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07D16">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07D16">
            <w:pPr>
              <w:spacing w:before="0"/>
              <w:jc w:val="left"/>
              <w:rPr>
                <w:rFonts w:cstheme="minorHAnsi"/>
                <w:b/>
                <w:bCs/>
                <w:color w:val="808080"/>
                <w:sz w:val="28"/>
                <w:szCs w:val="28"/>
                <w:lang w:val="en-GB"/>
              </w:rPr>
            </w:pPr>
          </w:p>
          <w:p w:rsidR="00E53DCE" w:rsidRPr="00AF70DA" w:rsidRDefault="00E53DCE" w:rsidP="00607D16">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07D16">
            <w:pPr>
              <w:spacing w:before="0"/>
              <w:jc w:val="left"/>
              <w:rPr>
                <w:szCs w:val="24"/>
                <w:lang w:val="fr-CH"/>
              </w:rPr>
            </w:pPr>
            <w:r w:rsidRPr="00334544">
              <w:rPr>
                <w:rFonts w:ascii="SimSun" w:hAnsi="SimSun" w:hint="eastAsia"/>
                <w:szCs w:val="24"/>
                <w:lang w:eastAsia="zh-CN"/>
              </w:rPr>
              <w:t>行政通函</w:t>
            </w:r>
          </w:p>
          <w:p w:rsidR="00E53DCE" w:rsidRPr="00334544" w:rsidRDefault="001D494D" w:rsidP="00607D16">
            <w:pPr>
              <w:spacing w:before="0"/>
              <w:jc w:val="left"/>
              <w:rPr>
                <w:b/>
                <w:bCs/>
                <w:szCs w:val="24"/>
                <w:lang w:val="fr-CH"/>
              </w:rPr>
            </w:pPr>
            <w:r>
              <w:rPr>
                <w:b/>
                <w:bCs/>
                <w:szCs w:val="24"/>
                <w:lang w:val="fr-CH"/>
              </w:rPr>
              <w:t>CA</w:t>
            </w:r>
            <w:r w:rsidR="00F1692B" w:rsidRPr="00F1692B">
              <w:rPr>
                <w:b/>
                <w:bCs/>
                <w:szCs w:val="24"/>
                <w:lang w:val="fr-CH"/>
              </w:rPr>
              <w:t>/</w:t>
            </w:r>
            <w:r>
              <w:rPr>
                <w:b/>
                <w:bCs/>
                <w:szCs w:val="24"/>
                <w:lang w:val="fr-CH"/>
              </w:rPr>
              <w:t>233</w:t>
            </w:r>
          </w:p>
        </w:tc>
        <w:tc>
          <w:tcPr>
            <w:tcW w:w="2835" w:type="dxa"/>
            <w:shd w:val="clear" w:color="auto" w:fill="auto"/>
          </w:tcPr>
          <w:p w:rsidR="00E53DCE" w:rsidRPr="00334544" w:rsidRDefault="0022761E" w:rsidP="001D494D">
            <w:pPr>
              <w:spacing w:before="0"/>
              <w:jc w:val="right"/>
              <w:rPr>
                <w:szCs w:val="24"/>
                <w:lang w:val="en-GB"/>
              </w:rPr>
            </w:pPr>
            <w:r>
              <w:rPr>
                <w:rFonts w:hint="eastAsia"/>
                <w:szCs w:val="24"/>
                <w:lang w:eastAsia="zh-CN"/>
              </w:rPr>
              <w:t>2017</w:t>
            </w:r>
            <w:r>
              <w:rPr>
                <w:rFonts w:hint="eastAsia"/>
                <w:szCs w:val="24"/>
                <w:lang w:eastAsia="zh-CN"/>
              </w:rPr>
              <w:t>年</w:t>
            </w:r>
            <w:r>
              <w:rPr>
                <w:rFonts w:hint="eastAsia"/>
                <w:szCs w:val="24"/>
                <w:lang w:eastAsia="zh-CN"/>
              </w:rPr>
              <w:t>5</w:t>
            </w:r>
            <w:r>
              <w:rPr>
                <w:rFonts w:hint="eastAsia"/>
                <w:szCs w:val="24"/>
                <w:lang w:eastAsia="zh-CN"/>
              </w:rPr>
              <w:t>月</w:t>
            </w:r>
            <w:r w:rsidR="001D494D">
              <w:rPr>
                <w:szCs w:val="24"/>
                <w:lang w:eastAsia="zh-CN"/>
              </w:rPr>
              <w:t>18</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07D16">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07D16">
            <w:pPr>
              <w:spacing w:before="0"/>
              <w:jc w:val="left"/>
              <w:rPr>
                <w:szCs w:val="24"/>
              </w:rPr>
            </w:pPr>
          </w:p>
        </w:tc>
      </w:tr>
      <w:tr w:rsidR="00E53DCE" w:rsidRPr="00334544" w:rsidTr="00DA4711">
        <w:trPr>
          <w:jc w:val="center"/>
        </w:trPr>
        <w:tc>
          <w:tcPr>
            <w:tcW w:w="9889" w:type="dxa"/>
            <w:gridSpan w:val="3"/>
            <w:shd w:val="clear" w:color="auto" w:fill="auto"/>
          </w:tcPr>
          <w:p w:rsidR="001D494D" w:rsidRPr="001D494D" w:rsidRDefault="001D494D" w:rsidP="001D494D">
            <w:pPr>
              <w:spacing w:before="0"/>
              <w:rPr>
                <w:rFonts w:eastAsia="SimSun"/>
                <w:b/>
                <w:bCs/>
                <w:szCs w:val="24"/>
                <w:lang w:eastAsia="zh-CN"/>
              </w:rPr>
            </w:pPr>
            <w:r w:rsidRPr="001D494D">
              <w:rPr>
                <w:rFonts w:eastAsia="SimSun" w:hint="eastAsia"/>
                <w:b/>
                <w:bCs/>
                <w:szCs w:val="24"/>
                <w:lang w:eastAsia="zh-CN"/>
              </w:rPr>
              <w:t>致国际电联成员国主管部门和</w:t>
            </w:r>
          </w:p>
          <w:p w:rsidR="00E53DCE" w:rsidRPr="00F1692B" w:rsidRDefault="001D494D" w:rsidP="001D494D">
            <w:pPr>
              <w:spacing w:before="0"/>
              <w:jc w:val="left"/>
              <w:rPr>
                <w:rFonts w:eastAsia="SimSun"/>
                <w:b/>
                <w:bCs/>
                <w:szCs w:val="24"/>
                <w:lang w:eastAsia="zh-CN"/>
              </w:rPr>
            </w:pPr>
            <w:r w:rsidRPr="001D494D">
              <w:rPr>
                <w:rFonts w:eastAsia="SimSun" w:hint="eastAsia"/>
                <w:b/>
                <w:bCs/>
                <w:szCs w:val="24"/>
                <w:lang w:eastAsia="zh-CN"/>
              </w:rPr>
              <w:t>无线电通信部门成员</w:t>
            </w:r>
          </w:p>
          <w:p w:rsidR="00E53DCE" w:rsidRPr="00334544" w:rsidRDefault="00E53DCE" w:rsidP="00607D16">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07D16">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07D16">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07D16">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F1692B" w:rsidRDefault="001D494D" w:rsidP="001D494D">
            <w:pPr>
              <w:tabs>
                <w:tab w:val="clear" w:pos="794"/>
                <w:tab w:val="clear" w:pos="1588"/>
                <w:tab w:val="left" w:pos="382"/>
                <w:tab w:val="left" w:pos="1560"/>
              </w:tabs>
              <w:spacing w:before="80"/>
              <w:rPr>
                <w:rFonts w:eastAsia="SimSun"/>
                <w:b/>
                <w:bCs/>
                <w:szCs w:val="24"/>
                <w:lang w:eastAsia="zh-CN"/>
              </w:rPr>
            </w:pPr>
            <w:r w:rsidRPr="001D494D">
              <w:rPr>
                <w:rFonts w:eastAsia="SimSun" w:hint="eastAsia"/>
                <w:b/>
                <w:bCs/>
                <w:szCs w:val="24"/>
                <w:lang w:eastAsia="zh-CN"/>
              </w:rPr>
              <w:t>无线电通信顾问组第二十</w:t>
            </w:r>
            <w:r>
              <w:rPr>
                <w:rFonts w:eastAsia="SimSun" w:hint="eastAsia"/>
                <w:b/>
                <w:bCs/>
                <w:szCs w:val="24"/>
                <w:lang w:eastAsia="zh-CN"/>
              </w:rPr>
              <w:t>四</w:t>
            </w:r>
            <w:r w:rsidRPr="001D494D">
              <w:rPr>
                <w:rFonts w:eastAsia="SimSun" w:hint="eastAsia"/>
                <w:b/>
                <w:bCs/>
                <w:szCs w:val="24"/>
                <w:lang w:eastAsia="zh-CN"/>
              </w:rPr>
              <w:t>次会议结论摘要</w:t>
            </w:r>
          </w:p>
        </w:tc>
      </w:tr>
      <w:tr w:rsidR="00E53DCE" w:rsidRPr="00334544" w:rsidTr="00DA4711">
        <w:trPr>
          <w:jc w:val="center"/>
        </w:trPr>
        <w:tc>
          <w:tcPr>
            <w:tcW w:w="1526" w:type="dxa"/>
            <w:shd w:val="clear" w:color="auto" w:fill="auto"/>
          </w:tcPr>
          <w:p w:rsidR="00E53DCE" w:rsidRPr="00334544" w:rsidRDefault="00E53DCE" w:rsidP="00607D16">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07D16">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07D16">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07D16">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1D494D" w:rsidP="001D494D">
            <w:pPr>
              <w:spacing w:before="0"/>
              <w:jc w:val="left"/>
              <w:rPr>
                <w:b/>
                <w:bCs/>
                <w:szCs w:val="24"/>
                <w:lang w:eastAsia="zh-CN"/>
              </w:rPr>
            </w:pPr>
            <w:r>
              <w:rPr>
                <w:rFonts w:hint="eastAsia"/>
                <w:b/>
                <w:bCs/>
                <w:szCs w:val="24"/>
                <w:lang w:eastAsia="zh-CN"/>
              </w:rPr>
              <w:t>参考</w:t>
            </w:r>
            <w:r>
              <w:rPr>
                <w:b/>
                <w:bCs/>
                <w:szCs w:val="24"/>
                <w:lang w:eastAsia="zh-CN"/>
              </w:rPr>
              <w:t>文件：</w:t>
            </w:r>
            <w:r w:rsidRPr="001D494D">
              <w:rPr>
                <w:rFonts w:hint="eastAsia"/>
                <w:b/>
                <w:bCs/>
                <w:szCs w:val="24"/>
                <w:lang w:eastAsia="zh-CN"/>
              </w:rPr>
              <w:t>2016</w:t>
            </w:r>
            <w:r w:rsidRPr="001D494D">
              <w:rPr>
                <w:rFonts w:hint="eastAsia"/>
                <w:b/>
                <w:bCs/>
                <w:szCs w:val="24"/>
                <w:lang w:eastAsia="zh-CN"/>
              </w:rPr>
              <w:t>年</w:t>
            </w:r>
            <w:r w:rsidRPr="001D494D">
              <w:rPr>
                <w:rFonts w:hint="eastAsia"/>
                <w:b/>
                <w:bCs/>
                <w:szCs w:val="24"/>
                <w:lang w:eastAsia="zh-CN"/>
              </w:rPr>
              <w:t>1</w:t>
            </w:r>
            <w:r>
              <w:rPr>
                <w:b/>
                <w:bCs/>
                <w:szCs w:val="24"/>
                <w:lang w:eastAsia="zh-CN"/>
              </w:rPr>
              <w:t>2</w:t>
            </w:r>
            <w:r w:rsidRPr="001D494D">
              <w:rPr>
                <w:rFonts w:hint="eastAsia"/>
                <w:b/>
                <w:bCs/>
                <w:szCs w:val="24"/>
                <w:lang w:eastAsia="zh-CN"/>
              </w:rPr>
              <w:t>月</w:t>
            </w:r>
            <w:r>
              <w:rPr>
                <w:rFonts w:hint="eastAsia"/>
                <w:b/>
                <w:bCs/>
                <w:szCs w:val="24"/>
                <w:lang w:eastAsia="zh-CN"/>
              </w:rPr>
              <w:t>2</w:t>
            </w:r>
            <w:r w:rsidRPr="001D494D">
              <w:rPr>
                <w:rFonts w:hint="eastAsia"/>
                <w:b/>
                <w:bCs/>
                <w:szCs w:val="24"/>
                <w:lang w:eastAsia="zh-CN"/>
              </w:rPr>
              <w:t>日</w:t>
            </w:r>
            <w:r w:rsidRPr="001D494D">
              <w:rPr>
                <w:rFonts w:hint="eastAsia"/>
                <w:b/>
                <w:bCs/>
                <w:szCs w:val="24"/>
                <w:lang w:eastAsia="zh-CN"/>
              </w:rPr>
              <w:t>CA/2</w:t>
            </w:r>
            <w:r>
              <w:rPr>
                <w:b/>
                <w:bCs/>
                <w:szCs w:val="24"/>
                <w:lang w:eastAsia="zh-CN"/>
              </w:rPr>
              <w:t>32</w:t>
            </w:r>
            <w:r w:rsidRPr="001D494D">
              <w:rPr>
                <w:rFonts w:hint="eastAsia"/>
                <w:b/>
                <w:bCs/>
                <w:szCs w:val="24"/>
                <w:lang w:eastAsia="zh-CN"/>
              </w:rPr>
              <w:t>号行政通函</w:t>
            </w:r>
          </w:p>
        </w:tc>
      </w:tr>
    </w:tbl>
    <w:p w:rsidR="001D494D" w:rsidRPr="00932A53" w:rsidRDefault="001D494D" w:rsidP="001D494D">
      <w:pPr>
        <w:spacing w:before="480" w:line="240" w:lineRule="auto"/>
        <w:ind w:firstLineChars="200" w:firstLine="480"/>
        <w:jc w:val="left"/>
        <w:rPr>
          <w:lang w:eastAsia="zh-CN"/>
        </w:rPr>
      </w:pPr>
      <w:r w:rsidRPr="00932A53">
        <w:rPr>
          <w:rFonts w:hint="eastAsia"/>
          <w:lang w:eastAsia="zh-CN"/>
        </w:rPr>
        <w:t>无线电通信顾问组（</w:t>
      </w:r>
      <w:r w:rsidRPr="00932A53">
        <w:rPr>
          <w:lang w:eastAsia="zh-CN"/>
        </w:rPr>
        <w:t>RAG</w:t>
      </w:r>
      <w:r w:rsidRPr="00932A53">
        <w:rPr>
          <w:rFonts w:hint="eastAsia"/>
          <w:lang w:eastAsia="zh-CN"/>
        </w:rPr>
        <w:t>）于</w:t>
      </w:r>
      <w:r w:rsidRPr="00932A53">
        <w:rPr>
          <w:rFonts w:hint="eastAsia"/>
          <w:lang w:eastAsia="zh-CN"/>
        </w:rPr>
        <w:t>201</w:t>
      </w:r>
      <w:r>
        <w:rPr>
          <w:lang w:eastAsia="zh-CN"/>
        </w:rPr>
        <w:t>7</w:t>
      </w:r>
      <w:r w:rsidRPr="00932A53">
        <w:rPr>
          <w:rFonts w:hint="eastAsia"/>
          <w:lang w:eastAsia="zh-CN"/>
        </w:rPr>
        <w:t>年</w:t>
      </w:r>
      <w:r>
        <w:rPr>
          <w:lang w:eastAsia="zh-CN"/>
        </w:rPr>
        <w:t>4</w:t>
      </w:r>
      <w:r w:rsidRPr="00932A53">
        <w:rPr>
          <w:rFonts w:hint="eastAsia"/>
          <w:lang w:eastAsia="zh-CN"/>
        </w:rPr>
        <w:t>月</w:t>
      </w:r>
      <w:r>
        <w:rPr>
          <w:lang w:eastAsia="zh-CN"/>
        </w:rPr>
        <w:t>26</w:t>
      </w:r>
      <w:r w:rsidRPr="00932A53">
        <w:rPr>
          <w:rFonts w:hint="eastAsia"/>
          <w:lang w:eastAsia="zh-CN"/>
        </w:rPr>
        <w:t>日至</w:t>
      </w:r>
      <w:r>
        <w:rPr>
          <w:lang w:eastAsia="zh-CN"/>
        </w:rPr>
        <w:t>28</w:t>
      </w:r>
      <w:r w:rsidRPr="00932A53">
        <w:rPr>
          <w:rFonts w:hint="eastAsia"/>
          <w:lang w:eastAsia="zh-CN"/>
        </w:rPr>
        <w:t>日在日内瓦举行了第</w:t>
      </w:r>
      <w:r>
        <w:rPr>
          <w:rFonts w:hint="eastAsia"/>
          <w:lang w:eastAsia="zh-CN"/>
        </w:rPr>
        <w:t>二</w:t>
      </w:r>
      <w:r w:rsidRPr="00932A53">
        <w:rPr>
          <w:rFonts w:hint="eastAsia"/>
          <w:lang w:eastAsia="zh-CN"/>
        </w:rPr>
        <w:t>十</w:t>
      </w:r>
      <w:r>
        <w:rPr>
          <w:rFonts w:hint="eastAsia"/>
          <w:lang w:eastAsia="zh-CN"/>
        </w:rPr>
        <w:t>四</w:t>
      </w:r>
      <w:r w:rsidRPr="00932A53">
        <w:rPr>
          <w:rFonts w:hint="eastAsia"/>
          <w:lang w:eastAsia="zh-CN"/>
        </w:rPr>
        <w:t>次会议。</w:t>
      </w:r>
    </w:p>
    <w:p w:rsidR="001D494D" w:rsidRPr="00932A53" w:rsidRDefault="001D494D" w:rsidP="001D494D">
      <w:pPr>
        <w:spacing w:before="120" w:line="240" w:lineRule="auto"/>
        <w:ind w:firstLineChars="200" w:firstLine="480"/>
        <w:jc w:val="left"/>
        <w:rPr>
          <w:lang w:eastAsia="zh-CN"/>
        </w:rPr>
      </w:pPr>
      <w:r w:rsidRPr="00932A53">
        <w:rPr>
          <w:rFonts w:hint="eastAsia"/>
          <w:lang w:eastAsia="zh-CN"/>
        </w:rPr>
        <w:t>本函附件为本次会议的结论摘要。</w:t>
      </w:r>
    </w:p>
    <w:p w:rsidR="001D494D" w:rsidRPr="003F53D5" w:rsidRDefault="001D494D" w:rsidP="001D494D">
      <w:pPr>
        <w:ind w:firstLineChars="200" w:firstLine="480"/>
        <w:rPr>
          <w:lang w:eastAsia="zh-CN"/>
        </w:rPr>
      </w:pPr>
      <w:r w:rsidRPr="00932A53">
        <w:rPr>
          <w:rFonts w:hint="eastAsia"/>
          <w:lang w:eastAsia="zh-CN"/>
        </w:rPr>
        <w:t>有关本次会议的更多信息可在</w:t>
      </w:r>
      <w:r w:rsidRPr="00932A53">
        <w:t>RAG</w:t>
      </w:r>
      <w:r w:rsidRPr="00932A53">
        <w:rPr>
          <w:rFonts w:hint="eastAsia"/>
        </w:rPr>
        <w:t>网站上找到：</w:t>
      </w:r>
      <w:hyperlink r:id="rId8" w:history="1">
        <w:r w:rsidRPr="001D494D">
          <w:rPr>
            <w:rStyle w:val="Hyperlink"/>
            <w:rFonts w:asciiTheme="minorHAnsi" w:hAnsiTheme="minorHAnsi"/>
            <w:szCs w:val="24"/>
          </w:rPr>
          <w:t>http://www.itu.int/ITU</w:t>
        </w:r>
        <w:r w:rsidRPr="001D494D">
          <w:rPr>
            <w:rStyle w:val="Hyperlink"/>
            <w:rFonts w:asciiTheme="minorHAnsi" w:hAnsiTheme="minorHAnsi"/>
            <w:szCs w:val="24"/>
          </w:rPr>
          <w:noBreakHyphen/>
          <w:t>R/go/RAG</w:t>
        </w:r>
      </w:hyperlink>
      <w:r>
        <w:rPr>
          <w:rFonts w:hint="eastAsia"/>
          <w:lang w:eastAsia="zh-CN"/>
        </w:rPr>
        <w:t>。</w:t>
      </w:r>
    </w:p>
    <w:p w:rsidR="001D494D" w:rsidRDefault="001D494D" w:rsidP="001D494D">
      <w:pPr>
        <w:pStyle w:val="Index1"/>
        <w:tabs>
          <w:tab w:val="clear" w:pos="794"/>
          <w:tab w:val="clear" w:pos="1191"/>
          <w:tab w:val="clear" w:pos="1588"/>
          <w:tab w:val="clear" w:pos="1985"/>
          <w:tab w:val="center" w:pos="7938"/>
        </w:tabs>
        <w:spacing w:before="1440"/>
        <w:rPr>
          <w:lang w:eastAsia="zh-CN"/>
        </w:rPr>
      </w:pPr>
      <w:r>
        <w:rPr>
          <w:rFonts w:hint="eastAsia"/>
          <w:lang w:eastAsia="zh-CN"/>
        </w:rPr>
        <w:t>主任</w:t>
      </w:r>
    </w:p>
    <w:p w:rsidR="001D494D" w:rsidRDefault="001D494D" w:rsidP="001D494D">
      <w:pPr>
        <w:pStyle w:val="Index1"/>
        <w:tabs>
          <w:tab w:val="clear" w:pos="794"/>
          <w:tab w:val="clear" w:pos="1191"/>
          <w:tab w:val="clear" w:pos="1588"/>
          <w:tab w:val="clear" w:pos="1985"/>
          <w:tab w:val="center" w:pos="7938"/>
        </w:tabs>
        <w:spacing w:before="0"/>
        <w:rPr>
          <w:lang w:eastAsia="zh-CN"/>
        </w:rPr>
      </w:pPr>
      <w:r>
        <w:rPr>
          <w:rFonts w:hint="eastAsia"/>
          <w:lang w:eastAsia="zh-CN"/>
        </w:rPr>
        <w:t>弗朗索瓦</w:t>
      </w:r>
      <w:r w:rsidRPr="00F4218F">
        <w:rPr>
          <w:sz w:val="20"/>
          <w:lang w:eastAsia="zh-CN"/>
        </w:rPr>
        <w:t>•</w:t>
      </w:r>
      <w:r>
        <w:rPr>
          <w:rFonts w:hint="eastAsia"/>
          <w:lang w:eastAsia="zh-CN"/>
        </w:rPr>
        <w:t>朗西</w:t>
      </w:r>
    </w:p>
    <w:p w:rsidR="001D494D" w:rsidRPr="007903A3" w:rsidRDefault="001D494D" w:rsidP="001D494D">
      <w:pPr>
        <w:tabs>
          <w:tab w:val="clear" w:pos="794"/>
          <w:tab w:val="clear" w:pos="1191"/>
          <w:tab w:val="clear" w:pos="1588"/>
          <w:tab w:val="clear" w:pos="1985"/>
          <w:tab w:val="center" w:pos="6237"/>
        </w:tabs>
        <w:spacing w:before="1320"/>
        <w:rPr>
          <w:u w:val="single"/>
          <w:lang w:eastAsia="zh-CN"/>
        </w:rPr>
      </w:pPr>
      <w:r>
        <w:rPr>
          <w:rFonts w:hint="eastAsia"/>
          <w:b/>
          <w:lang w:eastAsia="zh-CN"/>
        </w:rPr>
        <w:t>附件：</w:t>
      </w:r>
      <w:r>
        <w:rPr>
          <w:bCs/>
          <w:lang w:eastAsia="zh-CN"/>
        </w:rPr>
        <w:t>1</w:t>
      </w:r>
      <w:r w:rsidRPr="001A2830">
        <w:rPr>
          <w:rFonts w:hint="eastAsia"/>
          <w:bCs/>
          <w:lang w:eastAsia="zh-CN"/>
        </w:rPr>
        <w:t>件</w:t>
      </w:r>
    </w:p>
    <w:p w:rsidR="001D494D" w:rsidRPr="00CE339C" w:rsidRDefault="001D494D" w:rsidP="001D494D">
      <w:pPr>
        <w:tabs>
          <w:tab w:val="left" w:pos="2552"/>
          <w:tab w:val="left" w:pos="6237"/>
        </w:tabs>
        <w:spacing w:before="480" w:line="240" w:lineRule="auto"/>
        <w:rPr>
          <w:rFonts w:asciiTheme="minorHAnsi" w:hAnsiTheme="minorHAnsi" w:cstheme="minorHAnsi"/>
          <w:sz w:val="18"/>
          <w:szCs w:val="18"/>
          <w:lang w:eastAsia="zh-CN"/>
        </w:rPr>
      </w:pPr>
      <w:r w:rsidRPr="00C7423C">
        <w:rPr>
          <w:rFonts w:asciiTheme="minorHAnsi" w:hAnsiTheme="minorHAnsi" w:cstheme="minorHAnsi"/>
          <w:b/>
          <w:bCs/>
          <w:sz w:val="16"/>
          <w:szCs w:val="16"/>
          <w:lang w:eastAsia="zh-CN"/>
        </w:rPr>
        <w:t>分发</w:t>
      </w:r>
      <w:r w:rsidRPr="00CE339C">
        <w:rPr>
          <w:rFonts w:asciiTheme="minorHAnsi" w:hAnsiTheme="minorHAnsi" w:cstheme="minorHAnsi"/>
          <w:sz w:val="18"/>
          <w:szCs w:val="18"/>
          <w:lang w:eastAsia="zh-CN"/>
        </w:rPr>
        <w:t>：</w:t>
      </w:r>
    </w:p>
    <w:p w:rsidR="001D494D" w:rsidRDefault="001D494D" w:rsidP="00B43964">
      <w:pPr>
        <w:tabs>
          <w:tab w:val="left" w:pos="426"/>
        </w:tabs>
        <w:spacing w:before="60" w:line="240" w:lineRule="auto"/>
        <w:ind w:left="425" w:hanging="425"/>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国际电联各成员国主管部门</w:t>
      </w:r>
    </w:p>
    <w:p w:rsidR="001D494D" w:rsidRDefault="001D494D" w:rsidP="001D494D">
      <w:pPr>
        <w:tabs>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无线电通信部门成员</w:t>
      </w:r>
    </w:p>
    <w:p w:rsidR="001D494D" w:rsidRDefault="001D494D" w:rsidP="00412850">
      <w:pPr>
        <w:tabs>
          <w:tab w:val="clear" w:pos="794"/>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无线电通信研究组正副主席</w:t>
      </w:r>
    </w:p>
    <w:p w:rsidR="001D494D" w:rsidRDefault="001D494D" w:rsidP="001D494D">
      <w:pPr>
        <w:tabs>
          <w:tab w:val="clear" w:pos="794"/>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无线电通信顾问组正副主席</w:t>
      </w:r>
    </w:p>
    <w:p w:rsidR="001D494D" w:rsidRDefault="001D494D" w:rsidP="001D494D">
      <w:pPr>
        <w:tabs>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大会筹备会议正副主席</w:t>
      </w:r>
    </w:p>
    <w:p w:rsidR="001D494D" w:rsidRDefault="001D494D" w:rsidP="001D494D">
      <w:pPr>
        <w:tabs>
          <w:tab w:val="clear" w:pos="794"/>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无线电规则委员会委员</w:t>
      </w:r>
    </w:p>
    <w:p w:rsidR="00412850" w:rsidRPr="001D494D" w:rsidRDefault="001D494D" w:rsidP="00412850">
      <w:pPr>
        <w:tabs>
          <w:tab w:val="clear" w:pos="794"/>
          <w:tab w:val="left" w:pos="426"/>
        </w:tabs>
        <w:spacing w:before="0" w:line="240" w:lineRule="auto"/>
        <w:ind w:left="426" w:hanging="426"/>
        <w:rPr>
          <w:bCs/>
          <w:sz w:val="18"/>
          <w:szCs w:val="18"/>
          <w:lang w:eastAsia="zh-CN"/>
        </w:rPr>
      </w:pPr>
      <w:r>
        <w:rPr>
          <w:sz w:val="18"/>
          <w:szCs w:val="18"/>
          <w:lang w:eastAsia="zh-CN"/>
        </w:rPr>
        <w:t>–</w:t>
      </w:r>
      <w:r>
        <w:rPr>
          <w:sz w:val="18"/>
          <w:szCs w:val="18"/>
          <w:lang w:eastAsia="zh-CN"/>
        </w:rPr>
        <w:tab/>
      </w:r>
      <w:r w:rsidRPr="003F5ED2">
        <w:rPr>
          <w:rFonts w:hint="eastAsia"/>
          <w:sz w:val="18"/>
          <w:szCs w:val="18"/>
          <w:lang w:eastAsia="zh-CN"/>
        </w:rPr>
        <w:t>国际</w:t>
      </w:r>
      <w:r>
        <w:rPr>
          <w:rFonts w:hint="eastAsia"/>
          <w:bCs/>
          <w:sz w:val="18"/>
          <w:szCs w:val="18"/>
          <w:lang w:eastAsia="zh-CN"/>
        </w:rPr>
        <w:t>电联秘书长、电信标准化局主任</w:t>
      </w:r>
      <w:r w:rsidR="00412850">
        <w:rPr>
          <w:rFonts w:hint="eastAsia"/>
          <w:bCs/>
          <w:sz w:val="18"/>
          <w:szCs w:val="18"/>
          <w:lang w:eastAsia="zh-CN"/>
        </w:rPr>
        <w:t>、</w:t>
      </w:r>
      <w:r w:rsidR="00412850" w:rsidRPr="001A2830">
        <w:rPr>
          <w:rFonts w:hint="eastAsia"/>
          <w:bCs/>
          <w:sz w:val="18"/>
          <w:szCs w:val="18"/>
          <w:lang w:eastAsia="zh-CN"/>
        </w:rPr>
        <w:t>电信发展局主任</w:t>
      </w:r>
    </w:p>
    <w:p w:rsidR="001D494D" w:rsidRDefault="001D494D" w:rsidP="001D494D">
      <w:pPr>
        <w:tabs>
          <w:tab w:val="clear" w:pos="794"/>
          <w:tab w:val="left" w:pos="426"/>
        </w:tabs>
        <w:spacing w:before="0" w:line="240" w:lineRule="auto"/>
        <w:ind w:left="426" w:hanging="426"/>
        <w:rPr>
          <w:bCs/>
          <w:sz w:val="18"/>
          <w:szCs w:val="18"/>
          <w:lang w:eastAsia="zh-CN"/>
        </w:rPr>
      </w:pPr>
    </w:p>
    <w:p w:rsidR="008C1F8C" w:rsidRDefault="008C1F8C">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1D494D" w:rsidRPr="007E76AA" w:rsidRDefault="00032C5F" w:rsidP="001D494D">
      <w:pPr>
        <w:jc w:val="center"/>
        <w:rPr>
          <w:rFonts w:asciiTheme="minorHAnsi" w:hAnsiTheme="minorHAnsi" w:cstheme="minorHAnsi"/>
          <w:szCs w:val="24"/>
          <w:lang w:eastAsia="zh-CN"/>
        </w:rPr>
      </w:pPr>
      <w:r>
        <w:rPr>
          <w:rFonts w:asciiTheme="minorHAnsi" w:hAnsiTheme="minorHAnsi" w:cstheme="minorHAnsi" w:hint="eastAsia"/>
          <w:szCs w:val="24"/>
          <w:lang w:eastAsia="zh-CN"/>
        </w:rPr>
        <w:lastRenderedPageBreak/>
        <w:t>附件</w:t>
      </w:r>
      <w:r w:rsidR="001D494D" w:rsidRPr="007E76AA">
        <w:rPr>
          <w:rFonts w:asciiTheme="minorHAnsi" w:hAnsiTheme="minorHAnsi" w:cstheme="minorHAnsi"/>
          <w:szCs w:val="24"/>
          <w:lang w:eastAsia="zh-CN"/>
        </w:rPr>
        <w:br/>
      </w:r>
    </w:p>
    <w:p w:rsidR="001D494D" w:rsidRPr="007E76AA" w:rsidRDefault="00032C5F" w:rsidP="001D494D">
      <w:pPr>
        <w:jc w:val="center"/>
        <w:rPr>
          <w:rFonts w:asciiTheme="minorHAnsi" w:hAnsiTheme="minorHAnsi" w:cstheme="minorHAnsi"/>
          <w:szCs w:val="24"/>
          <w:lang w:eastAsia="zh-CN"/>
        </w:rPr>
      </w:pPr>
      <w:r w:rsidRPr="00032C5F">
        <w:rPr>
          <w:rFonts w:asciiTheme="minorHAnsi" w:hAnsiTheme="minorHAnsi" w:cstheme="minorHAnsi" w:hint="eastAsia"/>
          <w:szCs w:val="24"/>
          <w:lang w:eastAsia="zh-CN"/>
        </w:rPr>
        <w:t>无线电通信顾问组第二十四次会议结论摘要</w:t>
      </w:r>
    </w:p>
    <w:p w:rsidR="001D494D" w:rsidRPr="007E76AA" w:rsidRDefault="001D494D" w:rsidP="001D494D">
      <w:pPr>
        <w:jc w:val="center"/>
        <w:rPr>
          <w:rFonts w:asciiTheme="minorHAnsi" w:hAnsiTheme="minorHAnsi" w:cstheme="minorHAnsi"/>
          <w:szCs w:val="24"/>
          <w:lang w:eastAsia="zh-CN"/>
        </w:rPr>
      </w:pPr>
    </w:p>
    <w:p w:rsidR="001D494D" w:rsidRPr="007E76AA" w:rsidRDefault="001D494D" w:rsidP="001D494D">
      <w:pPr>
        <w:jc w:val="center"/>
        <w:rPr>
          <w:rFonts w:asciiTheme="minorHAnsi" w:hAnsiTheme="minorHAnsi" w:cstheme="minorHAnsi"/>
          <w:szCs w:val="24"/>
          <w:lang w:eastAsia="zh-CN"/>
        </w:rPr>
      </w:pPr>
    </w:p>
    <w:tbl>
      <w:tblPr>
        <w:tblW w:w="10065" w:type="dxa"/>
        <w:tblLayout w:type="fixed"/>
        <w:tblLook w:val="0000" w:firstRow="0" w:lastRow="0" w:firstColumn="0" w:lastColumn="0" w:noHBand="0" w:noVBand="0"/>
      </w:tblPr>
      <w:tblGrid>
        <w:gridCol w:w="6477"/>
        <w:gridCol w:w="10"/>
        <w:gridCol w:w="3578"/>
      </w:tblGrid>
      <w:tr w:rsidR="001D494D" w:rsidRPr="007E76AA" w:rsidTr="001D494D">
        <w:trPr>
          <w:cantSplit/>
        </w:trPr>
        <w:tc>
          <w:tcPr>
            <w:tcW w:w="6477" w:type="dxa"/>
            <w:vAlign w:val="center"/>
          </w:tcPr>
          <w:p w:rsidR="001D494D" w:rsidRPr="007E76AA" w:rsidRDefault="00131CB1" w:rsidP="001D494D">
            <w:pPr>
              <w:shd w:val="solid" w:color="FFFFFF" w:fill="FFFFFF"/>
              <w:tabs>
                <w:tab w:val="clear" w:pos="794"/>
                <w:tab w:val="left" w:pos="601"/>
              </w:tabs>
              <w:spacing w:before="360" w:after="240"/>
              <w:jc w:val="left"/>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00B433E9">
              <w:rPr>
                <w:rFonts w:ascii="Verdana" w:hAnsi="Verdana" w:cs="Times New Roman Bold"/>
                <w:b/>
                <w:bCs/>
                <w:sz w:val="20"/>
                <w:lang w:eastAsia="zh-CN"/>
              </w:rPr>
              <w:t>201</w:t>
            </w:r>
            <w:r w:rsidR="00B433E9">
              <w:rPr>
                <w:rFonts w:ascii="Verdana" w:hAnsi="Verdana" w:cs="Times New Roman Bold" w:hint="eastAsia"/>
                <w:b/>
                <w:bCs/>
                <w:sz w:val="20"/>
                <w:lang w:eastAsia="zh-CN"/>
              </w:rPr>
              <w:t>7</w:t>
            </w:r>
            <w:r>
              <w:rPr>
                <w:rFonts w:ascii="Verdana" w:hAnsi="Verdana" w:cs="Times New Roman Bold" w:hint="eastAsia"/>
                <w:b/>
                <w:bCs/>
                <w:sz w:val="20"/>
                <w:lang w:eastAsia="zh-CN"/>
              </w:rPr>
              <w:t>年</w:t>
            </w:r>
            <w:r w:rsidR="00B433E9">
              <w:rPr>
                <w:rFonts w:ascii="Verdana" w:hAnsi="Verdana" w:cs="Times New Roman Bold" w:hint="eastAsia"/>
                <w:b/>
                <w:bCs/>
                <w:sz w:val="20"/>
                <w:lang w:eastAsia="zh-CN"/>
              </w:rPr>
              <w:t>4</w:t>
            </w:r>
            <w:r>
              <w:rPr>
                <w:rFonts w:ascii="Verdana" w:hAnsi="Verdana" w:cs="Times New Roman Bold" w:hint="eastAsia"/>
                <w:b/>
                <w:bCs/>
                <w:sz w:val="20"/>
                <w:lang w:eastAsia="zh-CN"/>
              </w:rPr>
              <w:t>月</w:t>
            </w:r>
            <w:r w:rsidR="00B433E9">
              <w:rPr>
                <w:rFonts w:ascii="Verdana" w:hAnsi="Verdana" w:cs="Times New Roman Bold" w:hint="eastAsia"/>
                <w:b/>
                <w:bCs/>
                <w:sz w:val="20"/>
                <w:lang w:eastAsia="zh-CN"/>
              </w:rPr>
              <w:t>26</w:t>
            </w:r>
            <w:r w:rsidR="00B433E9">
              <w:rPr>
                <w:rFonts w:ascii="Verdana" w:hAnsi="Verdana" w:cs="Times New Roman Bold"/>
                <w:b/>
                <w:bCs/>
                <w:sz w:val="20"/>
                <w:lang w:eastAsia="zh-CN"/>
              </w:rPr>
              <w:t>-</w:t>
            </w:r>
            <w:r w:rsidR="00B433E9">
              <w:rPr>
                <w:rFonts w:ascii="Verdana" w:hAnsi="Verdana" w:cs="Times New Roman Bold" w:hint="eastAsia"/>
                <w:b/>
                <w:bCs/>
                <w:sz w:val="20"/>
                <w:lang w:eastAsia="zh-CN"/>
              </w:rPr>
              <w:t>28</w:t>
            </w:r>
            <w:r>
              <w:rPr>
                <w:rFonts w:ascii="Verdana" w:hAnsi="Verdana" w:cs="Times New Roman Bold" w:hint="eastAsia"/>
                <w:b/>
                <w:bCs/>
                <w:sz w:val="20"/>
                <w:lang w:eastAsia="zh-CN"/>
              </w:rPr>
              <w:t>日，日内瓦</w:t>
            </w:r>
          </w:p>
        </w:tc>
        <w:tc>
          <w:tcPr>
            <w:tcW w:w="3588" w:type="dxa"/>
            <w:gridSpan w:val="2"/>
            <w:vAlign w:val="center"/>
          </w:tcPr>
          <w:p w:rsidR="001D494D" w:rsidRPr="007E76AA" w:rsidRDefault="00B43964" w:rsidP="001D494D">
            <w:pPr>
              <w:shd w:val="solid" w:color="FFFFFF" w:fill="FFFFFF"/>
              <w:spacing w:before="0" w:line="240" w:lineRule="atLeast"/>
              <w:jc w:val="right"/>
            </w:pPr>
            <w:r w:rsidRPr="003F4186">
              <w:rPr>
                <w:rFonts w:ascii="Verdana" w:hAnsi="Verdana" w:cstheme="minorBidi"/>
                <w:b/>
                <w:bCs/>
                <w:noProof/>
                <w:sz w:val="20"/>
                <w:lang w:eastAsia="zh-CN"/>
              </w:rPr>
              <w:drawing>
                <wp:inline distT="0" distB="0" distL="0" distR="0" wp14:anchorId="4CE3B1D9" wp14:editId="562AB257">
                  <wp:extent cx="1691640" cy="708660"/>
                  <wp:effectExtent l="19050" t="0" r="3810" b="0"/>
                  <wp:docPr id="4" name="Picture 4"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1D494D" w:rsidRPr="007E76AA" w:rsidTr="001D494D">
        <w:trPr>
          <w:cantSplit/>
        </w:trPr>
        <w:tc>
          <w:tcPr>
            <w:tcW w:w="6487" w:type="dxa"/>
            <w:gridSpan w:val="2"/>
            <w:tcBorders>
              <w:bottom w:val="single" w:sz="12" w:space="0" w:color="auto"/>
            </w:tcBorders>
          </w:tcPr>
          <w:p w:rsidR="001D494D" w:rsidRPr="007E76AA" w:rsidRDefault="001D494D" w:rsidP="001D494D">
            <w:pPr>
              <w:shd w:val="solid" w:color="FFFFFF" w:fill="FFFFFF"/>
              <w:spacing w:before="0" w:after="48"/>
              <w:rPr>
                <w:rFonts w:ascii="Verdana" w:hAnsi="Verdana" w:cs="Times New Roman Bold"/>
                <w:b/>
              </w:rPr>
            </w:pPr>
          </w:p>
        </w:tc>
        <w:tc>
          <w:tcPr>
            <w:tcW w:w="3578" w:type="dxa"/>
            <w:tcBorders>
              <w:bottom w:val="single" w:sz="12" w:space="0" w:color="auto"/>
            </w:tcBorders>
          </w:tcPr>
          <w:p w:rsidR="001D494D" w:rsidRPr="007E76AA" w:rsidRDefault="001D494D" w:rsidP="001D494D">
            <w:pPr>
              <w:shd w:val="solid" w:color="FFFFFF" w:fill="FFFFFF"/>
              <w:spacing w:before="0" w:after="48" w:line="240" w:lineRule="atLeast"/>
            </w:pPr>
          </w:p>
        </w:tc>
      </w:tr>
      <w:tr w:rsidR="001D494D" w:rsidRPr="007E76AA" w:rsidTr="001D494D">
        <w:trPr>
          <w:cantSplit/>
        </w:trPr>
        <w:tc>
          <w:tcPr>
            <w:tcW w:w="6487" w:type="dxa"/>
            <w:gridSpan w:val="2"/>
            <w:tcBorders>
              <w:top w:val="single" w:sz="12" w:space="0" w:color="auto"/>
            </w:tcBorders>
          </w:tcPr>
          <w:p w:rsidR="001D494D" w:rsidRPr="007E76AA" w:rsidRDefault="001D494D" w:rsidP="001D494D">
            <w:pPr>
              <w:shd w:val="solid" w:color="FFFFFF" w:fill="FFFFFF"/>
              <w:spacing w:before="0" w:after="48"/>
              <w:rPr>
                <w:rFonts w:ascii="Verdana" w:hAnsi="Verdana" w:cs="Times New Roman Bold"/>
                <w:bCs/>
              </w:rPr>
            </w:pPr>
          </w:p>
        </w:tc>
        <w:tc>
          <w:tcPr>
            <w:tcW w:w="3578" w:type="dxa"/>
            <w:tcBorders>
              <w:top w:val="single" w:sz="12" w:space="0" w:color="auto"/>
            </w:tcBorders>
          </w:tcPr>
          <w:p w:rsidR="001D494D" w:rsidRPr="007E76AA" w:rsidRDefault="001D494D" w:rsidP="001D494D">
            <w:pPr>
              <w:shd w:val="solid" w:color="FFFFFF" w:fill="FFFFFF"/>
              <w:spacing w:before="0" w:after="48" w:line="240" w:lineRule="atLeast"/>
            </w:pPr>
          </w:p>
        </w:tc>
      </w:tr>
      <w:tr w:rsidR="00131CB1" w:rsidRPr="007E76AA" w:rsidTr="001D494D">
        <w:trPr>
          <w:cantSplit/>
        </w:trPr>
        <w:tc>
          <w:tcPr>
            <w:tcW w:w="6487" w:type="dxa"/>
            <w:gridSpan w:val="2"/>
            <w:vMerge w:val="restart"/>
          </w:tcPr>
          <w:p w:rsidR="00131CB1" w:rsidRPr="007E76AA" w:rsidRDefault="00131CB1" w:rsidP="00131CB1">
            <w:pPr>
              <w:shd w:val="solid" w:color="FFFFFF" w:fill="FFFFFF"/>
              <w:spacing w:after="240"/>
              <w:rPr>
                <w:sz w:val="20"/>
              </w:rPr>
            </w:pPr>
            <w:bookmarkStart w:id="0" w:name="dnum" w:colFirst="1" w:colLast="1"/>
          </w:p>
        </w:tc>
        <w:tc>
          <w:tcPr>
            <w:tcW w:w="3578" w:type="dxa"/>
          </w:tcPr>
          <w:p w:rsidR="00131CB1" w:rsidRDefault="00131CB1" w:rsidP="00131CB1">
            <w:pPr>
              <w:shd w:val="solid" w:color="FFFFFF" w:fill="FFFFFF"/>
              <w:spacing w:before="0"/>
              <w:rPr>
                <w:rFonts w:ascii="Verdana" w:hAnsi="Verdana"/>
                <w:sz w:val="20"/>
                <w:lang w:eastAsia="zh-CN"/>
              </w:rPr>
            </w:pPr>
            <w:r>
              <w:rPr>
                <w:rFonts w:ascii="Verdana" w:hAnsi="SimSun" w:hint="eastAsia"/>
                <w:b/>
                <w:sz w:val="20"/>
                <w:lang w:eastAsia="zh-CN"/>
              </w:rPr>
              <w:t>文件</w:t>
            </w:r>
            <w:r w:rsidR="00B433E9">
              <w:rPr>
                <w:rFonts w:ascii="Verdana" w:hAnsi="Verdana"/>
                <w:b/>
                <w:sz w:val="20"/>
                <w:lang w:eastAsia="zh-CN"/>
              </w:rPr>
              <w:t xml:space="preserve"> RAG1</w:t>
            </w:r>
            <w:r w:rsidR="00B433E9">
              <w:rPr>
                <w:rFonts w:ascii="Verdana" w:hAnsi="Verdana" w:hint="eastAsia"/>
                <w:b/>
                <w:sz w:val="20"/>
                <w:lang w:eastAsia="zh-CN"/>
              </w:rPr>
              <w:t>7</w:t>
            </w:r>
            <w:r>
              <w:rPr>
                <w:rFonts w:ascii="Verdana" w:hAnsi="Verdana"/>
                <w:b/>
                <w:sz w:val="20"/>
                <w:lang w:eastAsia="zh-CN"/>
              </w:rPr>
              <w:t>/TEMP/3(Rev.2)-C</w:t>
            </w:r>
          </w:p>
        </w:tc>
      </w:tr>
      <w:tr w:rsidR="00131CB1" w:rsidRPr="007E76AA" w:rsidTr="001D494D">
        <w:trPr>
          <w:cantSplit/>
        </w:trPr>
        <w:tc>
          <w:tcPr>
            <w:tcW w:w="6487" w:type="dxa"/>
            <w:gridSpan w:val="2"/>
            <w:vMerge/>
          </w:tcPr>
          <w:p w:rsidR="00131CB1" w:rsidRPr="007E76AA" w:rsidRDefault="00131CB1" w:rsidP="00131CB1">
            <w:pPr>
              <w:spacing w:before="60"/>
              <w:jc w:val="center"/>
              <w:rPr>
                <w:b/>
                <w:smallCaps/>
                <w:sz w:val="32"/>
              </w:rPr>
            </w:pPr>
            <w:bookmarkStart w:id="1" w:name="ddate" w:colFirst="1" w:colLast="1"/>
            <w:bookmarkEnd w:id="0"/>
          </w:p>
        </w:tc>
        <w:tc>
          <w:tcPr>
            <w:tcW w:w="3578" w:type="dxa"/>
          </w:tcPr>
          <w:p w:rsidR="00131CB1" w:rsidRDefault="00131CB1" w:rsidP="00131CB1">
            <w:pPr>
              <w:shd w:val="solid" w:color="FFFFFF" w:fill="FFFFFF"/>
              <w:spacing w:before="0"/>
              <w:rPr>
                <w:rFonts w:ascii="Verdana" w:hAnsi="Verdana"/>
                <w:sz w:val="20"/>
                <w:lang w:eastAsia="zh-CN"/>
              </w:rPr>
            </w:pPr>
            <w:r>
              <w:rPr>
                <w:rFonts w:ascii="Verdana" w:hAnsi="Verdana"/>
                <w:b/>
                <w:sz w:val="20"/>
                <w:lang w:eastAsia="zh-CN"/>
              </w:rPr>
              <w:t>201</w:t>
            </w:r>
            <w:r w:rsidR="00B433E9">
              <w:rPr>
                <w:rFonts w:ascii="Verdana" w:hAnsi="Verdana" w:hint="eastAsia"/>
                <w:b/>
                <w:sz w:val="20"/>
                <w:lang w:eastAsia="zh-CN"/>
              </w:rPr>
              <w:t>7</w:t>
            </w:r>
            <w:r>
              <w:rPr>
                <w:rFonts w:ascii="Verdana" w:hAnsi="SimSun" w:hint="eastAsia"/>
                <w:b/>
                <w:sz w:val="20"/>
                <w:lang w:eastAsia="zh-CN"/>
              </w:rPr>
              <w:t>年</w:t>
            </w:r>
            <w:r w:rsidR="00B433E9">
              <w:rPr>
                <w:rFonts w:ascii="Verdana" w:hAnsi="Verdana" w:hint="eastAsia"/>
                <w:b/>
                <w:sz w:val="20"/>
                <w:lang w:eastAsia="zh-CN"/>
              </w:rPr>
              <w:t>4</w:t>
            </w:r>
            <w:r>
              <w:rPr>
                <w:rFonts w:ascii="Verdana" w:hAnsi="SimSun" w:hint="eastAsia"/>
                <w:b/>
                <w:sz w:val="20"/>
                <w:lang w:eastAsia="zh-CN"/>
              </w:rPr>
              <w:t>月</w:t>
            </w:r>
            <w:r w:rsidR="00B433E9">
              <w:rPr>
                <w:rFonts w:ascii="Verdana" w:hAnsi="Verdana" w:hint="eastAsia"/>
                <w:b/>
                <w:sz w:val="20"/>
                <w:lang w:eastAsia="zh-CN"/>
              </w:rPr>
              <w:t>28</w:t>
            </w:r>
            <w:r>
              <w:rPr>
                <w:rFonts w:ascii="Verdana" w:hAnsi="SimSun" w:hint="eastAsia"/>
                <w:b/>
                <w:sz w:val="20"/>
                <w:lang w:eastAsia="zh-CN"/>
              </w:rPr>
              <w:t>日</w:t>
            </w:r>
          </w:p>
        </w:tc>
      </w:tr>
      <w:tr w:rsidR="00131CB1" w:rsidRPr="007E76AA" w:rsidTr="001D494D">
        <w:trPr>
          <w:cantSplit/>
        </w:trPr>
        <w:tc>
          <w:tcPr>
            <w:tcW w:w="6487" w:type="dxa"/>
            <w:gridSpan w:val="2"/>
            <w:vMerge/>
          </w:tcPr>
          <w:p w:rsidR="00131CB1" w:rsidRPr="007E76AA" w:rsidRDefault="00131CB1" w:rsidP="00131CB1">
            <w:pPr>
              <w:spacing w:before="60"/>
              <w:jc w:val="center"/>
              <w:rPr>
                <w:b/>
                <w:smallCaps/>
                <w:sz w:val="32"/>
              </w:rPr>
            </w:pPr>
            <w:bookmarkStart w:id="2" w:name="dorlang" w:colFirst="1" w:colLast="1"/>
            <w:bookmarkEnd w:id="1"/>
          </w:p>
        </w:tc>
        <w:tc>
          <w:tcPr>
            <w:tcW w:w="3578" w:type="dxa"/>
          </w:tcPr>
          <w:p w:rsidR="00131CB1" w:rsidRDefault="00131CB1" w:rsidP="00131CB1">
            <w:pPr>
              <w:shd w:val="solid" w:color="FFFFFF" w:fill="FFFFFF"/>
              <w:spacing w:before="0" w:after="120"/>
              <w:rPr>
                <w:rFonts w:ascii="Verdana" w:hAnsi="Verdana"/>
                <w:sz w:val="20"/>
                <w:lang w:eastAsia="zh-CN"/>
              </w:rPr>
            </w:pPr>
            <w:r>
              <w:rPr>
                <w:rFonts w:ascii="Verdana" w:hAnsi="SimSun" w:hint="eastAsia"/>
                <w:b/>
                <w:sz w:val="20"/>
                <w:lang w:eastAsia="zh-CN"/>
              </w:rPr>
              <w:t>原文</w:t>
            </w:r>
            <w:r>
              <w:rPr>
                <w:rFonts w:ascii="Verdana" w:hAnsi="Verdana" w:hint="eastAsia"/>
                <w:b/>
                <w:sz w:val="20"/>
                <w:lang w:eastAsia="zh-CN"/>
              </w:rPr>
              <w:t>：</w:t>
            </w:r>
            <w:r>
              <w:rPr>
                <w:rFonts w:ascii="Verdana" w:hAnsi="SimSun" w:hint="eastAsia"/>
                <w:b/>
                <w:sz w:val="20"/>
                <w:lang w:eastAsia="zh-CN"/>
              </w:rPr>
              <w:t>英文</w:t>
            </w:r>
          </w:p>
        </w:tc>
      </w:tr>
      <w:bookmarkEnd w:id="2"/>
    </w:tbl>
    <w:p w:rsidR="001D494D" w:rsidRPr="007E76AA" w:rsidRDefault="001D494D" w:rsidP="001D494D">
      <w:pPr>
        <w:rPr>
          <w:rFonts w:asciiTheme="minorHAnsi" w:hAnsiTheme="minorHAnsi" w:cstheme="minorHAnsi"/>
          <w:szCs w:val="24"/>
          <w:lang w:val="en-CA"/>
        </w:rPr>
      </w:pPr>
    </w:p>
    <w:tbl>
      <w:tblPr>
        <w:tblW w:w="10065" w:type="dxa"/>
        <w:tblLayout w:type="fixed"/>
        <w:tblLook w:val="0000" w:firstRow="0" w:lastRow="0" w:firstColumn="0" w:lastColumn="0" w:noHBand="0" w:noVBand="0"/>
      </w:tblPr>
      <w:tblGrid>
        <w:gridCol w:w="10065"/>
      </w:tblGrid>
      <w:tr w:rsidR="00131CB1" w:rsidRPr="007E76AA" w:rsidTr="001D494D">
        <w:trPr>
          <w:cantSplit/>
        </w:trPr>
        <w:tc>
          <w:tcPr>
            <w:tcW w:w="10065" w:type="dxa"/>
          </w:tcPr>
          <w:p w:rsidR="00131CB1" w:rsidRDefault="00131CB1" w:rsidP="00131CB1">
            <w:pPr>
              <w:pStyle w:val="Source"/>
              <w:rPr>
                <w:lang w:val="fr-CH" w:eastAsia="zh-CN"/>
              </w:rPr>
            </w:pPr>
            <w:r>
              <w:rPr>
                <w:rFonts w:hint="eastAsia"/>
                <w:lang w:eastAsia="zh-CN"/>
              </w:rPr>
              <w:t>无线电通信顾问组（</w:t>
            </w:r>
            <w:r>
              <w:rPr>
                <w:lang w:eastAsia="zh-CN"/>
              </w:rPr>
              <w:t>RAG</w:t>
            </w:r>
            <w:r w:rsidR="00B433E9">
              <w:rPr>
                <w:rFonts w:hint="eastAsia"/>
                <w:lang w:eastAsia="zh-CN"/>
              </w:rPr>
              <w:t>）</w:t>
            </w:r>
            <w:r>
              <w:rPr>
                <w:rFonts w:hint="eastAsia"/>
                <w:lang w:eastAsia="zh-CN"/>
              </w:rPr>
              <w:t>主席</w:t>
            </w:r>
          </w:p>
        </w:tc>
      </w:tr>
      <w:tr w:rsidR="00131CB1" w:rsidRPr="007E76AA" w:rsidTr="001D494D">
        <w:trPr>
          <w:cantSplit/>
        </w:trPr>
        <w:tc>
          <w:tcPr>
            <w:tcW w:w="10065" w:type="dxa"/>
          </w:tcPr>
          <w:p w:rsidR="00131CB1" w:rsidRDefault="00131CB1" w:rsidP="00131CB1">
            <w:pPr>
              <w:pStyle w:val="Title1"/>
              <w:rPr>
                <w:lang w:eastAsia="zh-CN"/>
              </w:rPr>
            </w:pPr>
            <w:r>
              <w:rPr>
                <w:rFonts w:hint="eastAsia"/>
                <w:lang w:eastAsia="zh-CN"/>
              </w:rPr>
              <w:t>无线电通信顾问组第二十四次会议</w:t>
            </w:r>
          </w:p>
        </w:tc>
      </w:tr>
      <w:tr w:rsidR="001D494D" w:rsidRPr="007E76AA" w:rsidTr="001D494D">
        <w:trPr>
          <w:cantSplit/>
        </w:trPr>
        <w:tc>
          <w:tcPr>
            <w:tcW w:w="10065" w:type="dxa"/>
          </w:tcPr>
          <w:p w:rsidR="001D494D" w:rsidRPr="007E76AA" w:rsidRDefault="001D494D" w:rsidP="001D494D">
            <w:pPr>
              <w:tabs>
                <w:tab w:val="clear" w:pos="794"/>
                <w:tab w:val="clear" w:pos="1191"/>
                <w:tab w:val="clear" w:pos="1588"/>
                <w:tab w:val="clear" w:pos="1985"/>
                <w:tab w:val="left" w:pos="567"/>
                <w:tab w:val="left" w:pos="1134"/>
                <w:tab w:val="left" w:pos="1701"/>
                <w:tab w:val="left" w:pos="2268"/>
                <w:tab w:val="left" w:pos="2835"/>
              </w:tabs>
              <w:spacing w:before="240"/>
              <w:jc w:val="center"/>
              <w:rPr>
                <w:caps/>
                <w:sz w:val="28"/>
                <w:lang w:eastAsia="zh-CN"/>
              </w:rPr>
            </w:pPr>
          </w:p>
        </w:tc>
      </w:tr>
    </w:tbl>
    <w:p w:rsidR="001D494D" w:rsidRPr="007E76AA" w:rsidRDefault="001D494D" w:rsidP="001D494D">
      <w:pPr>
        <w:tabs>
          <w:tab w:val="clear" w:pos="794"/>
          <w:tab w:val="clear" w:pos="1191"/>
          <w:tab w:val="clear" w:pos="1588"/>
          <w:tab w:val="clear" w:pos="1985"/>
        </w:tabs>
        <w:overflowPunct/>
        <w:autoSpaceDE/>
        <w:autoSpaceDN/>
        <w:adjustRightInd/>
        <w:spacing w:before="0"/>
        <w:textAlignment w:val="auto"/>
        <w:rPr>
          <w:lang w:eastAsia="zh-CN"/>
        </w:rPr>
      </w:pPr>
    </w:p>
    <w:p w:rsidR="001D494D" w:rsidRPr="007E76AA" w:rsidRDefault="001D494D" w:rsidP="001D494D">
      <w:pPr>
        <w:tabs>
          <w:tab w:val="clear" w:pos="794"/>
          <w:tab w:val="clear" w:pos="1191"/>
          <w:tab w:val="clear" w:pos="1588"/>
          <w:tab w:val="clear" w:pos="1985"/>
        </w:tabs>
        <w:overflowPunct/>
        <w:autoSpaceDE/>
        <w:autoSpaceDN/>
        <w:adjustRightInd/>
        <w:spacing w:before="0"/>
        <w:textAlignment w:val="auto"/>
        <w:rPr>
          <w:lang w:eastAsia="zh-CN"/>
        </w:rPr>
      </w:pPr>
    </w:p>
    <w:p w:rsidR="001D494D" w:rsidRPr="007E76AA" w:rsidRDefault="001D494D" w:rsidP="001D494D">
      <w:pPr>
        <w:tabs>
          <w:tab w:val="clear" w:pos="794"/>
          <w:tab w:val="clear" w:pos="1191"/>
          <w:tab w:val="clear" w:pos="1588"/>
          <w:tab w:val="clear" w:pos="1985"/>
        </w:tabs>
        <w:overflowPunct/>
        <w:autoSpaceDE/>
        <w:autoSpaceDN/>
        <w:adjustRightInd/>
        <w:spacing w:before="0"/>
        <w:textAlignment w:val="auto"/>
        <w:rPr>
          <w:lang w:eastAsia="zh-CN"/>
        </w:rPr>
      </w:pPr>
    </w:p>
    <w:p w:rsidR="001D494D" w:rsidRPr="007E76AA" w:rsidRDefault="00B433E9" w:rsidP="001D494D">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r>
        <w:rPr>
          <w:rFonts w:hint="eastAsia"/>
          <w:sz w:val="28"/>
          <w:szCs w:val="28"/>
          <w:lang w:eastAsia="zh-CN"/>
        </w:rPr>
        <w:t>结论摘要</w:t>
      </w:r>
    </w:p>
    <w:p w:rsidR="001D494D" w:rsidRPr="007E76AA" w:rsidRDefault="001D494D" w:rsidP="001D494D">
      <w:pPr>
        <w:spacing w:before="80"/>
        <w:ind w:left="794" w:hanging="794"/>
      </w:pPr>
    </w:p>
    <w:p w:rsidR="001D494D" w:rsidRDefault="001D494D" w:rsidP="001D494D">
      <w:pPr>
        <w:spacing w:before="0" w:line="240" w:lineRule="auto"/>
        <w:jc w:val="left"/>
        <w:rPr>
          <w:rFonts w:asciiTheme="minorHAnsi" w:hAnsiTheme="minorHAnsi" w:cstheme="minorHAnsi"/>
          <w:szCs w:val="24"/>
        </w:rPr>
      </w:pPr>
    </w:p>
    <w:p w:rsidR="001D494D" w:rsidRDefault="001D494D" w:rsidP="001D494D">
      <w:pPr>
        <w:spacing w:before="0" w:line="240" w:lineRule="auto"/>
        <w:jc w:val="left"/>
        <w:rPr>
          <w:rFonts w:asciiTheme="minorHAnsi" w:hAnsiTheme="minorHAnsi" w:cstheme="minorHAnsi"/>
          <w:szCs w:val="24"/>
        </w:rPr>
      </w:pPr>
    </w:p>
    <w:p w:rsidR="001D494D" w:rsidRDefault="001D494D" w:rsidP="001D494D">
      <w:pPr>
        <w:spacing w:before="0" w:line="240" w:lineRule="auto"/>
        <w:jc w:val="left"/>
        <w:rPr>
          <w:rFonts w:asciiTheme="minorHAnsi" w:hAnsiTheme="minorHAnsi" w:cstheme="minorHAnsi"/>
          <w:szCs w:val="24"/>
        </w:rPr>
        <w:sectPr w:rsidR="001D494D" w:rsidSect="00031E64">
          <w:headerReference w:type="default" r:id="rId10"/>
          <w:headerReference w:type="first" r:id="rId11"/>
          <w:footerReference w:type="first" r:id="rId12"/>
          <w:pgSz w:w="11907" w:h="16834" w:code="9"/>
          <w:pgMar w:top="1134" w:right="1134" w:bottom="993" w:left="1134" w:header="567" w:footer="397" w:gutter="0"/>
          <w:cols w:space="720"/>
          <w:titlePg/>
        </w:sectPr>
      </w:pPr>
    </w:p>
    <w:p w:rsidR="001D494D" w:rsidRPr="007E76AA" w:rsidRDefault="00131CB1" w:rsidP="001D494D">
      <w:pPr>
        <w:spacing w:before="0"/>
        <w:ind w:left="1588" w:hanging="1588"/>
        <w:jc w:val="center"/>
        <w:rPr>
          <w:u w:val="single"/>
        </w:rPr>
      </w:pPr>
      <w:r>
        <w:rPr>
          <w:rFonts w:ascii="SimSun" w:eastAsia="SimSun" w:hAnsi="SimSun" w:cs="SimSun" w:hint="eastAsia"/>
          <w:bCs/>
          <w:sz w:val="28"/>
          <w:lang w:eastAsia="zh-CN"/>
        </w:rPr>
        <w:lastRenderedPageBreak/>
        <w:t>结论摘要</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783"/>
        <w:gridCol w:w="10773"/>
      </w:tblGrid>
      <w:tr w:rsidR="00131CB1" w:rsidRPr="007E76AA" w:rsidTr="00CF46F2">
        <w:trPr>
          <w:tblHeader/>
          <w:jc w:val="center"/>
        </w:trPr>
        <w:tc>
          <w:tcPr>
            <w:tcW w:w="1037" w:type="dxa"/>
            <w:vAlign w:val="center"/>
          </w:tcPr>
          <w:p w:rsidR="00131CB1" w:rsidRDefault="00131CB1" w:rsidP="00131CB1">
            <w:pPr>
              <w:pStyle w:val="Tablehead"/>
              <w:spacing w:before="120"/>
              <w:rPr>
                <w:sz w:val="24"/>
                <w:lang w:val="fr-CH" w:eastAsia="zh-CN"/>
              </w:rPr>
            </w:pPr>
            <w:r>
              <w:rPr>
                <w:rFonts w:hint="eastAsia"/>
                <w:sz w:val="24"/>
                <w:lang w:val="fr-CH" w:eastAsia="zh-CN"/>
              </w:rPr>
              <w:t>议项</w:t>
            </w:r>
            <w:r>
              <w:rPr>
                <w:sz w:val="24"/>
                <w:lang w:val="fr-CH" w:eastAsia="zh-CN"/>
              </w:rPr>
              <w:br/>
            </w:r>
            <w:r>
              <w:rPr>
                <w:rFonts w:hint="eastAsia"/>
                <w:sz w:val="24"/>
                <w:lang w:val="fr-CH" w:eastAsia="zh-CN"/>
              </w:rPr>
              <w:t>编号</w:t>
            </w:r>
          </w:p>
        </w:tc>
        <w:tc>
          <w:tcPr>
            <w:tcW w:w="2783" w:type="dxa"/>
            <w:vAlign w:val="center"/>
          </w:tcPr>
          <w:p w:rsidR="00131CB1" w:rsidRPr="00510228" w:rsidRDefault="00131CB1" w:rsidP="00131CB1">
            <w:pPr>
              <w:pStyle w:val="Tablehead"/>
              <w:spacing w:before="120"/>
              <w:rPr>
                <w:sz w:val="24"/>
                <w:lang w:val="fr-CH" w:eastAsia="zh-CN"/>
              </w:rPr>
            </w:pPr>
            <w:r w:rsidRPr="00510228">
              <w:rPr>
                <w:rFonts w:hint="eastAsia"/>
                <w:sz w:val="24"/>
                <w:lang w:val="fr-CH" w:eastAsia="zh-CN"/>
              </w:rPr>
              <w:t>议题</w:t>
            </w:r>
          </w:p>
        </w:tc>
        <w:tc>
          <w:tcPr>
            <w:tcW w:w="10773" w:type="dxa"/>
            <w:vAlign w:val="center"/>
          </w:tcPr>
          <w:p w:rsidR="00131CB1" w:rsidRDefault="00131CB1" w:rsidP="00131CB1">
            <w:pPr>
              <w:pStyle w:val="Tablehead"/>
              <w:spacing w:before="120"/>
              <w:rPr>
                <w:sz w:val="24"/>
                <w:lang w:val="fr-CH" w:eastAsia="zh-CN"/>
              </w:rPr>
            </w:pPr>
            <w:r>
              <w:rPr>
                <w:rFonts w:hint="eastAsia"/>
                <w:sz w:val="24"/>
                <w:lang w:val="fr-CH" w:eastAsia="zh-CN"/>
              </w:rPr>
              <w:t>结论</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Cs w:val="24"/>
              </w:rPr>
            </w:pPr>
            <w:r w:rsidRPr="007E76AA">
              <w:rPr>
                <w:rFonts w:asciiTheme="minorHAnsi" w:hAnsiTheme="minorHAnsi"/>
                <w:szCs w:val="24"/>
              </w:rPr>
              <w:t>1</w:t>
            </w:r>
          </w:p>
        </w:tc>
        <w:tc>
          <w:tcPr>
            <w:tcW w:w="2783" w:type="dxa"/>
          </w:tcPr>
          <w:p w:rsidR="001D494D" w:rsidRPr="00510228" w:rsidRDefault="00DB5BC9"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rPr>
            </w:pPr>
            <w:r w:rsidRPr="00510228">
              <w:rPr>
                <w:rFonts w:hint="eastAsia"/>
                <w:lang w:val="fr-CH" w:eastAsia="zh-CN"/>
              </w:rPr>
              <w:t>开场白</w:t>
            </w:r>
          </w:p>
        </w:tc>
        <w:tc>
          <w:tcPr>
            <w:tcW w:w="10773" w:type="dxa"/>
          </w:tcPr>
          <w:p w:rsidR="001D494D" w:rsidRPr="007E76AA" w:rsidRDefault="00DB5BC9" w:rsidP="005720A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hint="eastAsia"/>
                <w:szCs w:val="24"/>
                <w:lang w:eastAsia="zh-CN"/>
              </w:rPr>
              <w:t>主席</w:t>
            </w:r>
            <w:r>
              <w:rPr>
                <w:szCs w:val="24"/>
                <w:lang w:val="fr-CH" w:eastAsia="zh-CN"/>
              </w:rPr>
              <w:t>Daniel Obam</w:t>
            </w:r>
            <w:r w:rsidR="005720AF">
              <w:rPr>
                <w:rFonts w:hint="eastAsia"/>
                <w:szCs w:val="24"/>
                <w:lang w:val="fr-CH" w:eastAsia="zh-CN"/>
              </w:rPr>
              <w:t>先生</w:t>
            </w:r>
            <w:r>
              <w:rPr>
                <w:rFonts w:hint="eastAsia"/>
                <w:lang w:val="fr-CH" w:eastAsia="zh-CN"/>
              </w:rPr>
              <w:t>（</w:t>
            </w:r>
            <w:r>
              <w:rPr>
                <w:rFonts w:hint="eastAsia"/>
                <w:lang w:eastAsia="zh-CN"/>
              </w:rPr>
              <w:t>肯尼亚</w:t>
            </w:r>
            <w:r>
              <w:rPr>
                <w:rFonts w:hint="eastAsia"/>
                <w:lang w:val="fr-CH" w:eastAsia="zh-CN"/>
              </w:rPr>
              <w:t>）</w:t>
            </w:r>
            <w:r>
              <w:rPr>
                <w:rFonts w:hint="eastAsia"/>
                <w:lang w:val="fr-CH" w:eastAsia="zh-CN" w:bidi="ar-EG"/>
              </w:rPr>
              <w:t>正式</w:t>
            </w:r>
            <w:r>
              <w:rPr>
                <w:rFonts w:hint="eastAsia"/>
                <w:lang w:eastAsia="zh-CN"/>
              </w:rPr>
              <w:t>宣布会议开始。按照会议议程并有鉴于秘书长未出席会议，无线电通信局主任做了开幕讲话。</w:t>
            </w:r>
            <w:r>
              <w:rPr>
                <w:szCs w:val="24"/>
                <w:lang w:eastAsia="zh-CN"/>
              </w:rPr>
              <w:t>Obam</w:t>
            </w:r>
            <w:r w:rsidR="005720AF">
              <w:rPr>
                <w:rFonts w:hint="eastAsia"/>
                <w:szCs w:val="24"/>
                <w:lang w:eastAsia="zh-CN"/>
              </w:rPr>
              <w:t>先生对</w:t>
            </w:r>
            <w:r>
              <w:rPr>
                <w:rFonts w:hint="eastAsia"/>
                <w:szCs w:val="24"/>
                <w:lang w:eastAsia="zh-CN"/>
              </w:rPr>
              <w:t>成员国</w:t>
            </w:r>
            <w:r w:rsidR="005720AF">
              <w:rPr>
                <w:rFonts w:hint="eastAsia"/>
                <w:szCs w:val="24"/>
                <w:lang w:eastAsia="zh-CN"/>
              </w:rPr>
              <w:t>和部门成员为</w:t>
            </w:r>
            <w:r>
              <w:rPr>
                <w:szCs w:val="24"/>
                <w:lang w:eastAsia="zh-CN"/>
              </w:rPr>
              <w:t>RAG</w:t>
            </w:r>
            <w:r w:rsidR="005720AF">
              <w:rPr>
                <w:rFonts w:hint="eastAsia"/>
                <w:szCs w:val="24"/>
                <w:lang w:eastAsia="zh-CN"/>
              </w:rPr>
              <w:t>工作做出的贡献</w:t>
            </w:r>
            <w:r>
              <w:rPr>
                <w:rFonts w:hint="eastAsia"/>
                <w:szCs w:val="24"/>
                <w:lang w:eastAsia="zh-CN"/>
              </w:rPr>
              <w:t>表示感谢。</w:t>
            </w:r>
          </w:p>
        </w:tc>
      </w:tr>
      <w:tr w:rsidR="001D494D" w:rsidRPr="007E76AA" w:rsidTr="00CF46F2">
        <w:trPr>
          <w:jc w:val="center"/>
        </w:trPr>
        <w:tc>
          <w:tcPr>
            <w:tcW w:w="1037" w:type="dxa"/>
          </w:tcPr>
          <w:p w:rsidR="001D494D" w:rsidRPr="007E76AA" w:rsidDel="002A034D"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Cs w:val="24"/>
              </w:rPr>
            </w:pPr>
            <w:r w:rsidRPr="007E76AA">
              <w:rPr>
                <w:rFonts w:asciiTheme="minorHAnsi" w:hAnsiTheme="minorHAnsi"/>
                <w:szCs w:val="24"/>
              </w:rPr>
              <w:t>2</w:t>
            </w:r>
          </w:p>
        </w:tc>
        <w:tc>
          <w:tcPr>
            <w:tcW w:w="2783" w:type="dxa"/>
          </w:tcPr>
          <w:p w:rsidR="001D494D" w:rsidRPr="00510228" w:rsidRDefault="00DB5BC9"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rPr>
            </w:pPr>
            <w:r w:rsidRPr="00510228">
              <w:rPr>
                <w:rFonts w:hint="eastAsia"/>
                <w:lang w:val="fr-CH" w:eastAsia="zh-CN"/>
              </w:rPr>
              <w:t>批准议程</w:t>
            </w:r>
          </w:p>
          <w:p w:rsidR="001D494D" w:rsidRPr="00510228" w:rsidRDefault="00510228" w:rsidP="005102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rPr>
              <w:t>（</w:t>
            </w:r>
            <w:r w:rsidR="001D494D" w:rsidRPr="00510228">
              <w:rPr>
                <w:rFonts w:asciiTheme="minorHAnsi" w:hAnsiTheme="minorHAnsi"/>
                <w:szCs w:val="24"/>
              </w:rPr>
              <w:t>RAG17/ADM/1 (Rev.2)</w:t>
            </w:r>
            <w:r w:rsidRPr="009C4B23">
              <w:rPr>
                <w:rFonts w:ascii="STKaiti" w:eastAsia="STKaiti" w:hAnsi="STKaiti" w:hint="eastAsia"/>
                <w:szCs w:val="24"/>
                <w:lang w:eastAsia="zh-CN"/>
              </w:rPr>
              <w:t>号</w:t>
            </w:r>
            <w:r w:rsidRPr="009C4B23">
              <w:rPr>
                <w:rFonts w:ascii="STKaiti" w:eastAsia="STKaiti" w:hAnsi="STKaiti"/>
                <w:szCs w:val="24"/>
                <w:lang w:eastAsia="zh-CN"/>
              </w:rPr>
              <w:t>文件</w:t>
            </w:r>
            <w:r>
              <w:rPr>
                <w:rFonts w:asciiTheme="minorHAnsi" w:hAnsiTheme="minorHAnsi" w:hint="eastAsia"/>
                <w:szCs w:val="24"/>
              </w:rPr>
              <w:t>）</w:t>
            </w:r>
          </w:p>
        </w:tc>
        <w:tc>
          <w:tcPr>
            <w:tcW w:w="10773" w:type="dxa"/>
          </w:tcPr>
          <w:p w:rsidR="001D494D" w:rsidRPr="007E76AA" w:rsidRDefault="00DB5BC9" w:rsidP="00DB5BC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hint="eastAsia"/>
                <w:lang w:eastAsia="zh-CN"/>
              </w:rPr>
              <w:t>会议未做修改便通过了</w:t>
            </w:r>
            <w:r w:rsidR="008611E8">
              <w:rPr>
                <w:lang w:eastAsia="zh-CN"/>
              </w:rPr>
              <w:t>RAG1</w:t>
            </w:r>
            <w:r w:rsidR="008611E8">
              <w:rPr>
                <w:rFonts w:hint="eastAsia"/>
                <w:lang w:eastAsia="zh-CN"/>
              </w:rPr>
              <w:t>7</w:t>
            </w:r>
            <w:r>
              <w:rPr>
                <w:lang w:eastAsia="zh-CN"/>
              </w:rPr>
              <w:t>/ADM/1</w:t>
            </w:r>
            <w:r w:rsidRPr="007E76AA">
              <w:rPr>
                <w:rFonts w:asciiTheme="minorHAnsi" w:hAnsiTheme="minorHAnsi"/>
                <w:szCs w:val="24"/>
                <w:lang w:eastAsia="zh-CN"/>
              </w:rPr>
              <w:t>(Rev.2)</w:t>
            </w:r>
            <w:r>
              <w:rPr>
                <w:rFonts w:hint="eastAsia"/>
                <w:lang w:eastAsia="zh-CN"/>
              </w:rPr>
              <w:t>号文件中的议程草案。会议亦对拟议的时间管理计划表示认同</w:t>
            </w:r>
            <w:r>
              <w:rPr>
                <w:rFonts w:hint="eastAsia"/>
                <w:szCs w:val="24"/>
                <w:lang w:eastAsia="zh-CN"/>
              </w:rPr>
              <w:t>。</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Cs w:val="24"/>
              </w:rPr>
            </w:pPr>
            <w:r w:rsidRPr="007E76AA">
              <w:rPr>
                <w:rFonts w:asciiTheme="minorHAnsi" w:hAnsiTheme="minorHAnsi"/>
                <w:szCs w:val="24"/>
              </w:rPr>
              <w:t>3</w:t>
            </w:r>
          </w:p>
        </w:tc>
        <w:tc>
          <w:tcPr>
            <w:tcW w:w="2783" w:type="dxa"/>
          </w:tcPr>
          <w:p w:rsidR="001D494D" w:rsidRPr="00510228" w:rsidRDefault="00510228" w:rsidP="005102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510228">
              <w:rPr>
                <w:rFonts w:asciiTheme="minorHAnsi" w:hAnsiTheme="minorHAnsi" w:hint="eastAsia"/>
                <w:szCs w:val="24"/>
                <w:lang w:eastAsia="zh-CN"/>
              </w:rPr>
              <w:t>无线电通信</w:t>
            </w:r>
            <w:r w:rsidRPr="00510228">
              <w:rPr>
                <w:rFonts w:asciiTheme="minorHAnsi" w:hAnsiTheme="minorHAnsi"/>
                <w:szCs w:val="24"/>
                <w:lang w:eastAsia="zh-CN"/>
              </w:rPr>
              <w:t>顾问组（</w:t>
            </w:r>
            <w:r w:rsidR="001D494D" w:rsidRPr="00510228">
              <w:rPr>
                <w:rFonts w:asciiTheme="minorHAnsi" w:hAnsiTheme="minorHAnsi"/>
                <w:szCs w:val="24"/>
                <w:lang w:eastAsia="zh-CN"/>
              </w:rPr>
              <w:t>RAG</w:t>
            </w:r>
            <w:r w:rsidRPr="00510228">
              <w:rPr>
                <w:rFonts w:asciiTheme="minorHAnsi" w:hAnsiTheme="minorHAnsi" w:hint="eastAsia"/>
                <w:szCs w:val="24"/>
                <w:lang w:eastAsia="zh-CN"/>
              </w:rPr>
              <w:t>）</w:t>
            </w:r>
            <w:r w:rsidRPr="00510228">
              <w:rPr>
                <w:rFonts w:asciiTheme="minorHAnsi" w:hAnsiTheme="minorHAnsi"/>
                <w:szCs w:val="24"/>
                <w:lang w:eastAsia="zh-CN"/>
              </w:rPr>
              <w:t>主席和副主席</w:t>
            </w:r>
          </w:p>
          <w:p w:rsidR="001D494D" w:rsidRPr="00510228" w:rsidRDefault="00510228" w:rsidP="005102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rPr>
            </w:pPr>
            <w:r>
              <w:rPr>
                <w:rFonts w:asciiTheme="minorHAnsi" w:hAnsiTheme="minorHAnsi"/>
                <w:szCs w:val="24"/>
              </w:rPr>
              <w:t>（</w:t>
            </w:r>
            <w:r w:rsidR="001D494D" w:rsidRPr="00510228">
              <w:rPr>
                <w:rFonts w:asciiTheme="minorHAnsi" w:hAnsiTheme="minorHAnsi"/>
                <w:szCs w:val="24"/>
              </w:rPr>
              <w:t>INFO/1</w:t>
            </w:r>
            <w:r w:rsidR="009C4B23" w:rsidRPr="009C4B23">
              <w:rPr>
                <w:rFonts w:ascii="STKaiti" w:eastAsia="STKaiti" w:hAnsi="STKaiti" w:hint="eastAsia"/>
                <w:szCs w:val="24"/>
                <w:lang w:eastAsia="zh-CN"/>
              </w:rPr>
              <w:t>号</w:t>
            </w:r>
            <w:r w:rsidR="009C4B23" w:rsidRPr="009C4B23">
              <w:rPr>
                <w:rFonts w:ascii="STKaiti" w:eastAsia="STKaiti" w:hAnsi="STKaiti"/>
                <w:szCs w:val="24"/>
                <w:lang w:eastAsia="zh-CN"/>
              </w:rPr>
              <w:t>文件</w:t>
            </w:r>
            <w:r>
              <w:rPr>
                <w:rFonts w:asciiTheme="minorHAnsi" w:hAnsiTheme="minorHAnsi" w:hint="eastAsia"/>
                <w:szCs w:val="24"/>
              </w:rPr>
              <w:t>）</w:t>
            </w:r>
          </w:p>
        </w:tc>
        <w:tc>
          <w:tcPr>
            <w:tcW w:w="10773" w:type="dxa"/>
          </w:tcPr>
          <w:p w:rsidR="001D494D" w:rsidRPr="007E76AA" w:rsidRDefault="009C4B23" w:rsidP="008611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hint="eastAsia"/>
                <w:szCs w:val="24"/>
                <w:lang w:eastAsia="zh-CN"/>
              </w:rPr>
              <w:t>主席请出席</w:t>
            </w:r>
            <w:r>
              <w:rPr>
                <w:rFonts w:asciiTheme="minorHAnsi" w:hAnsiTheme="minorHAnsi"/>
                <w:szCs w:val="24"/>
                <w:lang w:eastAsia="zh-CN"/>
              </w:rPr>
              <w:t>会议的</w:t>
            </w:r>
            <w:r>
              <w:rPr>
                <w:rFonts w:asciiTheme="minorHAnsi" w:hAnsiTheme="minorHAnsi"/>
                <w:szCs w:val="24"/>
                <w:lang w:eastAsia="zh-CN"/>
              </w:rPr>
              <w:t>RAG</w:t>
            </w:r>
            <w:r>
              <w:rPr>
                <w:rFonts w:asciiTheme="minorHAnsi" w:hAnsiTheme="minorHAnsi"/>
                <w:szCs w:val="24"/>
                <w:lang w:eastAsia="zh-CN"/>
              </w:rPr>
              <w:t>副主席做简短自我介绍，之后，他解释说，在</w:t>
            </w:r>
            <w:r>
              <w:rPr>
                <w:rFonts w:asciiTheme="minorHAnsi" w:hAnsiTheme="minorHAnsi"/>
                <w:szCs w:val="24"/>
                <w:lang w:eastAsia="zh-CN"/>
              </w:rPr>
              <w:t>RA-15</w:t>
            </w:r>
            <w:r>
              <w:rPr>
                <w:rFonts w:asciiTheme="minorHAnsi" w:hAnsiTheme="minorHAnsi"/>
                <w:szCs w:val="24"/>
                <w:lang w:eastAsia="zh-CN"/>
              </w:rPr>
              <w:t>上当选</w:t>
            </w:r>
            <w:r>
              <w:rPr>
                <w:rFonts w:asciiTheme="minorHAnsi" w:hAnsiTheme="minorHAnsi"/>
                <w:szCs w:val="24"/>
                <w:lang w:eastAsia="zh-CN"/>
              </w:rPr>
              <w:t>RAG</w:t>
            </w:r>
            <w:r>
              <w:rPr>
                <w:rFonts w:asciiTheme="minorHAnsi" w:hAnsiTheme="minorHAnsi"/>
                <w:szCs w:val="24"/>
                <w:lang w:eastAsia="zh-CN"/>
              </w:rPr>
              <w:t>副主席的</w:t>
            </w:r>
            <w:r>
              <w:rPr>
                <w:rFonts w:asciiTheme="minorHAnsi" w:hAnsiTheme="minorHAnsi"/>
                <w:szCs w:val="24"/>
                <w:lang w:eastAsia="zh-CN"/>
              </w:rPr>
              <w:t>Anabel Cisneros</w:t>
            </w:r>
            <w:r>
              <w:rPr>
                <w:rFonts w:asciiTheme="minorHAnsi" w:hAnsiTheme="minorHAnsi" w:hint="eastAsia"/>
                <w:szCs w:val="24"/>
                <w:lang w:eastAsia="zh-CN"/>
              </w:rPr>
              <w:t>女士</w:t>
            </w:r>
            <w:r>
              <w:rPr>
                <w:rFonts w:asciiTheme="minorHAnsi" w:hAnsiTheme="minorHAnsi"/>
                <w:szCs w:val="24"/>
                <w:lang w:eastAsia="zh-CN"/>
              </w:rPr>
              <w:t>（</w:t>
            </w:r>
            <w:r>
              <w:rPr>
                <w:rFonts w:asciiTheme="minorHAnsi" w:hAnsiTheme="minorHAnsi" w:hint="eastAsia"/>
                <w:szCs w:val="24"/>
                <w:lang w:eastAsia="zh-CN"/>
              </w:rPr>
              <w:t>阿根廷</w:t>
            </w:r>
            <w:r>
              <w:rPr>
                <w:rFonts w:asciiTheme="minorHAnsi" w:hAnsiTheme="minorHAnsi"/>
                <w:szCs w:val="24"/>
                <w:lang w:eastAsia="zh-CN"/>
              </w:rPr>
              <w:t>）</w:t>
            </w:r>
            <w:r>
              <w:rPr>
                <w:rFonts w:asciiTheme="minorHAnsi" w:hAnsiTheme="minorHAnsi" w:hint="eastAsia"/>
                <w:szCs w:val="24"/>
                <w:lang w:eastAsia="zh-CN"/>
              </w:rPr>
              <w:t>无法</w:t>
            </w:r>
            <w:r>
              <w:rPr>
                <w:rFonts w:asciiTheme="minorHAnsi" w:hAnsiTheme="minorHAnsi"/>
                <w:szCs w:val="24"/>
                <w:lang w:eastAsia="zh-CN"/>
              </w:rPr>
              <w:t>再担任该职务。他</w:t>
            </w:r>
            <w:r>
              <w:rPr>
                <w:rFonts w:asciiTheme="minorHAnsi" w:hAnsiTheme="minorHAnsi" w:hint="eastAsia"/>
                <w:szCs w:val="24"/>
                <w:lang w:eastAsia="zh-CN"/>
              </w:rPr>
              <w:t>简短</w:t>
            </w:r>
            <w:r>
              <w:rPr>
                <w:rFonts w:asciiTheme="minorHAnsi" w:hAnsiTheme="minorHAnsi"/>
                <w:szCs w:val="24"/>
                <w:lang w:eastAsia="zh-CN"/>
              </w:rPr>
              <w:t>介绍了阿根廷提议的、</w:t>
            </w:r>
            <w:r w:rsidR="008611E8">
              <w:rPr>
                <w:rFonts w:asciiTheme="minorHAnsi" w:hAnsiTheme="minorHAnsi" w:hint="eastAsia"/>
                <w:szCs w:val="24"/>
                <w:lang w:eastAsia="zh-CN"/>
              </w:rPr>
              <w:t>取代</w:t>
            </w:r>
            <w:r w:rsidR="008611E8">
              <w:rPr>
                <w:rFonts w:asciiTheme="minorHAnsi" w:hAnsiTheme="minorHAnsi" w:hint="eastAsia"/>
                <w:szCs w:val="24"/>
                <w:lang w:eastAsia="zh-CN"/>
              </w:rPr>
              <w:t>C</w:t>
            </w:r>
            <w:r>
              <w:rPr>
                <w:rFonts w:asciiTheme="minorHAnsi" w:hAnsiTheme="minorHAnsi" w:hint="eastAsia"/>
                <w:szCs w:val="24"/>
                <w:lang w:eastAsia="zh-CN"/>
              </w:rPr>
              <w:t>isneros</w:t>
            </w:r>
            <w:r>
              <w:rPr>
                <w:rFonts w:asciiTheme="minorHAnsi" w:hAnsiTheme="minorHAnsi" w:hint="eastAsia"/>
                <w:szCs w:val="24"/>
                <w:lang w:eastAsia="zh-CN"/>
              </w:rPr>
              <w:t>女士</w:t>
            </w:r>
            <w:r>
              <w:rPr>
                <w:rFonts w:asciiTheme="minorHAnsi" w:hAnsiTheme="minorHAnsi"/>
                <w:szCs w:val="24"/>
                <w:lang w:eastAsia="zh-CN"/>
              </w:rPr>
              <w:t>的</w:t>
            </w:r>
            <w:r w:rsidRPr="007E76AA">
              <w:rPr>
                <w:rFonts w:asciiTheme="minorHAnsi" w:hAnsiTheme="minorHAnsi"/>
                <w:szCs w:val="24"/>
                <w:lang w:eastAsia="zh-CN"/>
              </w:rPr>
              <w:t>Oscar Gonzalez</w:t>
            </w:r>
            <w:r>
              <w:rPr>
                <w:rFonts w:asciiTheme="minorHAnsi" w:hAnsiTheme="minorHAnsi" w:hint="eastAsia"/>
                <w:szCs w:val="24"/>
                <w:lang w:eastAsia="zh-CN"/>
              </w:rPr>
              <w:t>先生</w:t>
            </w:r>
            <w:r>
              <w:rPr>
                <w:rFonts w:asciiTheme="minorHAnsi" w:hAnsiTheme="minorHAnsi"/>
                <w:szCs w:val="24"/>
                <w:lang w:eastAsia="zh-CN"/>
              </w:rPr>
              <w:t>。</w:t>
            </w:r>
            <w:r>
              <w:rPr>
                <w:rFonts w:asciiTheme="minorHAnsi" w:hAnsiTheme="minorHAnsi"/>
                <w:szCs w:val="24"/>
                <w:lang w:eastAsia="zh-CN"/>
              </w:rPr>
              <w:t>RAG</w:t>
            </w:r>
            <w:r>
              <w:rPr>
                <w:rFonts w:asciiTheme="minorHAnsi" w:hAnsiTheme="minorHAnsi"/>
                <w:szCs w:val="24"/>
                <w:lang w:eastAsia="zh-CN"/>
              </w:rPr>
              <w:t>鼓掌认可</w:t>
            </w:r>
            <w:r w:rsidRPr="007E76AA">
              <w:rPr>
                <w:rFonts w:asciiTheme="minorHAnsi" w:hAnsiTheme="minorHAnsi"/>
                <w:szCs w:val="24"/>
                <w:lang w:eastAsia="zh-CN"/>
              </w:rPr>
              <w:t>Gonzalez</w:t>
            </w:r>
            <w:r>
              <w:rPr>
                <w:rFonts w:asciiTheme="minorHAnsi" w:hAnsiTheme="minorHAnsi" w:hint="eastAsia"/>
                <w:szCs w:val="24"/>
                <w:lang w:eastAsia="zh-CN"/>
              </w:rPr>
              <w:t>先生</w:t>
            </w:r>
            <w:r>
              <w:rPr>
                <w:rFonts w:asciiTheme="minorHAnsi" w:hAnsiTheme="minorHAnsi"/>
                <w:szCs w:val="24"/>
                <w:lang w:eastAsia="zh-CN"/>
              </w:rPr>
              <w:t>担任</w:t>
            </w:r>
            <w:r>
              <w:rPr>
                <w:rFonts w:asciiTheme="minorHAnsi" w:hAnsiTheme="minorHAnsi"/>
                <w:szCs w:val="24"/>
                <w:lang w:eastAsia="zh-CN"/>
              </w:rPr>
              <w:t>RAG</w:t>
            </w:r>
            <w:r>
              <w:rPr>
                <w:rFonts w:asciiTheme="minorHAnsi" w:hAnsiTheme="minorHAnsi"/>
                <w:szCs w:val="24"/>
                <w:lang w:eastAsia="zh-CN"/>
              </w:rPr>
              <w:t>副主席。</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Cs w:val="24"/>
              </w:rPr>
            </w:pPr>
            <w:r w:rsidRPr="007E76AA">
              <w:rPr>
                <w:rFonts w:asciiTheme="minorHAnsi" w:hAnsiTheme="minorHAnsi"/>
                <w:szCs w:val="24"/>
              </w:rPr>
              <w:t>4</w:t>
            </w:r>
          </w:p>
        </w:tc>
        <w:tc>
          <w:tcPr>
            <w:tcW w:w="2783" w:type="dxa"/>
          </w:tcPr>
          <w:p w:rsidR="001D494D" w:rsidRPr="00510228" w:rsidRDefault="00DB5BC9" w:rsidP="00B319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510228">
              <w:rPr>
                <w:rFonts w:hint="eastAsia"/>
                <w:lang w:eastAsia="zh-CN"/>
              </w:rPr>
              <w:t>提交无线电通信顾问组第</w:t>
            </w:r>
            <w:r w:rsidRPr="00510228">
              <w:rPr>
                <w:lang w:eastAsia="zh-CN"/>
              </w:rPr>
              <w:t>24</w:t>
            </w:r>
            <w:r w:rsidRPr="00510228">
              <w:rPr>
                <w:rFonts w:asciiTheme="minorHAnsi" w:hAnsiTheme="minorHAnsi" w:cstheme="majorBidi" w:hint="eastAsia"/>
                <w:lang w:eastAsia="zh-CN"/>
              </w:rPr>
              <w:t>次会议的报告</w:t>
            </w:r>
            <w:r w:rsidR="001D494D" w:rsidRPr="00510228">
              <w:rPr>
                <w:rFonts w:asciiTheme="minorHAnsi" w:hAnsiTheme="minorHAnsi"/>
                <w:szCs w:val="24"/>
                <w:lang w:eastAsia="zh-CN"/>
              </w:rPr>
              <w:br/>
            </w:r>
            <w:r w:rsidR="00510228">
              <w:rPr>
                <w:rFonts w:asciiTheme="minorHAnsi" w:hAnsiTheme="minorHAnsi"/>
                <w:szCs w:val="24"/>
                <w:lang w:eastAsia="zh-CN"/>
              </w:rPr>
              <w:t>（</w:t>
            </w:r>
            <w:r w:rsidR="001D494D" w:rsidRPr="00510228">
              <w:rPr>
                <w:rFonts w:asciiTheme="minorHAnsi" w:hAnsiTheme="minorHAnsi"/>
                <w:szCs w:val="24"/>
                <w:lang w:eastAsia="zh-CN"/>
              </w:rPr>
              <w:t>RAG17/1(Rev.1)</w:t>
            </w:r>
            <w:r w:rsidR="00B31910">
              <w:rPr>
                <w:rFonts w:asciiTheme="minorHAnsi" w:hAnsiTheme="minorHAnsi"/>
                <w:szCs w:val="24"/>
                <w:lang w:eastAsia="zh-CN"/>
              </w:rPr>
              <w:br/>
            </w:r>
            <w:r w:rsidR="00510228" w:rsidRPr="009C4B23">
              <w:rPr>
                <w:rFonts w:ascii="STKaiti" w:eastAsia="STKaiti" w:hAnsi="STKaiti" w:hint="eastAsia"/>
                <w:szCs w:val="24"/>
                <w:lang w:eastAsia="zh-CN"/>
              </w:rPr>
              <w:t>号</w:t>
            </w:r>
            <w:r w:rsidR="00510228" w:rsidRPr="009C4B23">
              <w:rPr>
                <w:rFonts w:ascii="STKaiti" w:eastAsia="STKaiti" w:hAnsi="STKaiti"/>
                <w:szCs w:val="24"/>
                <w:lang w:eastAsia="zh-CN"/>
              </w:rPr>
              <w:t>文件</w:t>
            </w:r>
            <w:r w:rsidR="00510228">
              <w:rPr>
                <w:rFonts w:asciiTheme="minorHAnsi" w:hAnsiTheme="minorHAnsi" w:hint="eastAsia"/>
                <w:szCs w:val="24"/>
                <w:lang w:eastAsia="zh-CN"/>
              </w:rPr>
              <w:t>）</w:t>
            </w:r>
          </w:p>
        </w:tc>
        <w:tc>
          <w:tcPr>
            <w:tcW w:w="10773" w:type="dxa"/>
          </w:tcPr>
          <w:p w:rsidR="001D494D" w:rsidRPr="006F0130" w:rsidRDefault="001D494D" w:rsidP="008611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0"/>
                <w:szCs w:val="24"/>
                <w:lang w:eastAsia="zh-CN"/>
              </w:rPr>
            </w:pPr>
            <w:r w:rsidRPr="007E76AA">
              <w:rPr>
                <w:rFonts w:asciiTheme="minorHAnsi" w:hAnsiTheme="minorHAnsi"/>
                <w:szCs w:val="24"/>
                <w:lang w:eastAsia="zh-CN"/>
              </w:rPr>
              <w:t>RAG</w:t>
            </w:r>
            <w:r w:rsidR="008611E8">
              <w:rPr>
                <w:rFonts w:asciiTheme="minorHAnsi" w:hAnsiTheme="minorHAnsi" w:hint="eastAsia"/>
                <w:szCs w:val="24"/>
                <w:lang w:eastAsia="zh-CN"/>
              </w:rPr>
              <w:t>注意到</w:t>
            </w:r>
            <w:r w:rsidR="00307D95">
              <w:rPr>
                <w:rFonts w:asciiTheme="minorHAnsi" w:hAnsiTheme="minorHAnsi"/>
                <w:szCs w:val="24"/>
                <w:lang w:eastAsia="zh-CN"/>
              </w:rPr>
              <w:t>主任有关</w:t>
            </w:r>
            <w:r w:rsidR="00307D95">
              <w:rPr>
                <w:rFonts w:asciiTheme="minorHAnsi" w:hAnsiTheme="minorHAnsi"/>
                <w:szCs w:val="24"/>
                <w:lang w:eastAsia="zh-CN"/>
              </w:rPr>
              <w:t>ITU-R</w:t>
            </w:r>
            <w:r w:rsidR="00307D95">
              <w:rPr>
                <w:rFonts w:asciiTheme="minorHAnsi" w:hAnsiTheme="minorHAnsi"/>
                <w:szCs w:val="24"/>
                <w:lang w:eastAsia="zh-CN"/>
              </w:rPr>
              <w:t>报告中提供的信息，并一致同意在讨论到相关</w:t>
            </w:r>
            <w:r w:rsidR="008611E8">
              <w:rPr>
                <w:rFonts w:asciiTheme="minorHAnsi" w:hAnsiTheme="minorHAnsi" w:hint="eastAsia"/>
                <w:szCs w:val="24"/>
                <w:lang w:eastAsia="zh-CN"/>
              </w:rPr>
              <w:t>议项</w:t>
            </w:r>
            <w:r w:rsidR="00307D95">
              <w:rPr>
                <w:rFonts w:asciiTheme="minorHAnsi" w:hAnsiTheme="minorHAnsi"/>
                <w:szCs w:val="24"/>
                <w:lang w:eastAsia="zh-CN"/>
              </w:rPr>
              <w:t>时逐一研究讨论报告各章节。</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Cs w:val="24"/>
                <w:lang w:eastAsia="zh-CN"/>
              </w:rPr>
            </w:pPr>
            <w:r w:rsidRPr="007E76AA">
              <w:rPr>
                <w:rFonts w:asciiTheme="minorHAnsi" w:hAnsiTheme="minorHAnsi"/>
                <w:szCs w:val="24"/>
                <w:lang w:eastAsia="zh-CN"/>
              </w:rPr>
              <w:t>5</w:t>
            </w:r>
          </w:p>
        </w:tc>
        <w:tc>
          <w:tcPr>
            <w:tcW w:w="2783" w:type="dxa"/>
          </w:tcPr>
          <w:p w:rsidR="001D494D" w:rsidRPr="00510228" w:rsidRDefault="00307D95"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ajorBidi"/>
                <w:szCs w:val="24"/>
                <w:lang w:eastAsia="zh-CN"/>
              </w:rPr>
            </w:pPr>
            <w:r>
              <w:rPr>
                <w:rFonts w:asciiTheme="minorHAnsi" w:hAnsiTheme="minorHAnsi" w:hint="eastAsia"/>
                <w:szCs w:val="24"/>
                <w:lang w:eastAsia="zh-CN"/>
              </w:rPr>
              <w:t>与</w:t>
            </w:r>
            <w:r>
              <w:rPr>
                <w:rFonts w:asciiTheme="minorHAnsi" w:hAnsiTheme="minorHAnsi"/>
                <w:szCs w:val="24"/>
                <w:lang w:eastAsia="zh-CN"/>
              </w:rPr>
              <w:t>理事会</w:t>
            </w:r>
            <w:r>
              <w:rPr>
                <w:rFonts w:asciiTheme="minorHAnsi" w:hAnsiTheme="minorHAnsi" w:hint="eastAsia"/>
                <w:szCs w:val="24"/>
                <w:lang w:eastAsia="zh-CN"/>
              </w:rPr>
              <w:t>2017</w:t>
            </w:r>
            <w:r>
              <w:rPr>
                <w:rFonts w:asciiTheme="minorHAnsi" w:hAnsiTheme="minorHAnsi" w:hint="eastAsia"/>
                <w:szCs w:val="24"/>
                <w:lang w:eastAsia="zh-CN"/>
              </w:rPr>
              <w:t>年</w:t>
            </w:r>
            <w:r>
              <w:rPr>
                <w:rFonts w:asciiTheme="minorHAnsi" w:hAnsiTheme="minorHAnsi"/>
                <w:szCs w:val="24"/>
                <w:lang w:eastAsia="zh-CN"/>
              </w:rPr>
              <w:t>会议</w:t>
            </w:r>
            <w:r w:rsidR="00B31910">
              <w:rPr>
                <w:rFonts w:asciiTheme="minorHAnsi" w:hAnsiTheme="minorHAnsi"/>
                <w:szCs w:val="24"/>
                <w:lang w:eastAsia="zh-CN"/>
              </w:rPr>
              <w:br/>
            </w:r>
            <w:r>
              <w:rPr>
                <w:rFonts w:asciiTheme="minorHAnsi" w:hAnsiTheme="minorHAnsi"/>
                <w:szCs w:val="24"/>
                <w:lang w:eastAsia="zh-CN"/>
              </w:rPr>
              <w:t>有关的事宜</w:t>
            </w:r>
          </w:p>
          <w:p w:rsidR="001D494D" w:rsidRPr="00510228" w:rsidRDefault="00510228" w:rsidP="005102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ajorBidi"/>
                <w:szCs w:val="24"/>
                <w:lang w:eastAsia="zh-CN"/>
              </w:rPr>
            </w:pPr>
            <w:r>
              <w:rPr>
                <w:rFonts w:asciiTheme="minorHAnsi" w:hAnsiTheme="minorHAnsi" w:hint="eastAsia"/>
                <w:szCs w:val="24"/>
                <w:lang w:eastAsia="zh-CN"/>
              </w:rPr>
              <w:t>（</w:t>
            </w:r>
            <w:r w:rsidR="001D494D" w:rsidRPr="00510228">
              <w:rPr>
                <w:rFonts w:asciiTheme="minorHAnsi" w:hAnsiTheme="minorHAnsi"/>
                <w:szCs w:val="24"/>
                <w:lang w:eastAsia="zh-CN"/>
              </w:rPr>
              <w:t>RAG17/1(Rev.1)</w:t>
            </w:r>
            <w:r>
              <w:rPr>
                <w:rFonts w:asciiTheme="minorHAnsi" w:hAnsiTheme="minorHAnsi"/>
                <w:szCs w:val="24"/>
                <w:lang w:eastAsia="zh-CN"/>
              </w:rPr>
              <w:t>、</w:t>
            </w:r>
            <w:r w:rsidR="001D494D" w:rsidRPr="00510228">
              <w:rPr>
                <w:rFonts w:asciiTheme="minorHAnsi" w:hAnsiTheme="minorHAnsi"/>
                <w:szCs w:val="24"/>
                <w:lang w:eastAsia="zh-CN"/>
              </w:rPr>
              <w:t>10</w:t>
            </w:r>
            <w:r>
              <w:rPr>
                <w:rFonts w:asciiTheme="minorHAnsi" w:hAnsiTheme="minorHAnsi"/>
                <w:szCs w:val="24"/>
                <w:lang w:eastAsia="zh-CN"/>
              </w:rPr>
              <w:t>、</w:t>
            </w:r>
            <w:r w:rsidR="001D494D" w:rsidRPr="00510228">
              <w:rPr>
                <w:rFonts w:asciiTheme="minorHAnsi" w:hAnsiTheme="minorHAnsi"/>
                <w:szCs w:val="24"/>
                <w:lang w:eastAsia="zh-CN"/>
              </w:rPr>
              <w:t>11</w:t>
            </w:r>
            <w:r w:rsidRPr="00B43964">
              <w:rPr>
                <w:rFonts w:ascii="STKaiti" w:eastAsia="STKaiti" w:hAnsi="STKaiti" w:hint="eastAsia"/>
                <w:szCs w:val="24"/>
                <w:lang w:eastAsia="zh-CN"/>
              </w:rPr>
              <w:t>号</w:t>
            </w:r>
            <w:r w:rsidRPr="00B43964">
              <w:rPr>
                <w:rFonts w:ascii="STKaiti" w:eastAsia="STKaiti" w:hAnsi="STKaiti"/>
                <w:szCs w:val="24"/>
                <w:lang w:eastAsia="zh-CN"/>
              </w:rPr>
              <w:t>文件</w:t>
            </w:r>
            <w:r>
              <w:rPr>
                <w:rFonts w:asciiTheme="minorHAnsi" w:hAnsiTheme="minorHAnsi" w:hint="eastAsia"/>
                <w:szCs w:val="24"/>
                <w:lang w:eastAsia="zh-CN"/>
              </w:rPr>
              <w:t>）</w:t>
            </w:r>
          </w:p>
        </w:tc>
        <w:tc>
          <w:tcPr>
            <w:tcW w:w="10773" w:type="dxa"/>
          </w:tcPr>
          <w:p w:rsidR="00307D95" w:rsidRDefault="001D494D" w:rsidP="00B319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307D95">
              <w:rPr>
                <w:rFonts w:asciiTheme="minorHAnsi" w:hAnsiTheme="minorHAnsi" w:hint="eastAsia"/>
                <w:szCs w:val="24"/>
                <w:lang w:eastAsia="zh-CN"/>
              </w:rPr>
              <w:t>满意</w:t>
            </w:r>
            <w:r w:rsidR="00307D95">
              <w:rPr>
                <w:rFonts w:asciiTheme="minorHAnsi" w:hAnsiTheme="minorHAnsi"/>
                <w:szCs w:val="24"/>
                <w:lang w:eastAsia="zh-CN"/>
              </w:rPr>
              <w:t>地注意到在线免费获取政策继续为大量散发</w:t>
            </w:r>
            <w:r w:rsidR="00307D95">
              <w:rPr>
                <w:rFonts w:asciiTheme="minorHAnsi" w:hAnsiTheme="minorHAnsi"/>
                <w:szCs w:val="24"/>
                <w:lang w:eastAsia="zh-CN"/>
              </w:rPr>
              <w:t>ITU-R</w:t>
            </w:r>
            <w:r w:rsidR="00307D95">
              <w:rPr>
                <w:rFonts w:asciiTheme="minorHAnsi" w:hAnsiTheme="minorHAnsi"/>
                <w:szCs w:val="24"/>
                <w:lang w:eastAsia="zh-CN"/>
              </w:rPr>
              <w:t>建议书提供</w:t>
            </w:r>
            <w:r w:rsidR="00B31910">
              <w:rPr>
                <w:rFonts w:asciiTheme="minorHAnsi" w:hAnsiTheme="minorHAnsi" w:hint="eastAsia"/>
                <w:szCs w:val="24"/>
                <w:lang w:eastAsia="zh-CN"/>
              </w:rPr>
              <w:t>着</w:t>
            </w:r>
            <w:r w:rsidR="00307D95">
              <w:rPr>
                <w:rFonts w:asciiTheme="minorHAnsi" w:hAnsiTheme="minorHAnsi"/>
                <w:szCs w:val="24"/>
                <w:lang w:eastAsia="zh-CN"/>
              </w:rPr>
              <w:t>平台，因此，欢迎主任有关将免费获取扩大至</w:t>
            </w:r>
            <w:r w:rsidR="00307D95">
              <w:rPr>
                <w:rFonts w:asciiTheme="minorHAnsi" w:hAnsiTheme="minorHAnsi"/>
                <w:szCs w:val="24"/>
                <w:lang w:eastAsia="zh-CN"/>
              </w:rPr>
              <w:t>ITU-R</w:t>
            </w:r>
            <w:r w:rsidR="00307D95">
              <w:rPr>
                <w:rFonts w:asciiTheme="minorHAnsi" w:hAnsiTheme="minorHAnsi"/>
                <w:szCs w:val="24"/>
                <w:lang w:eastAsia="zh-CN"/>
              </w:rPr>
              <w:t>所有手册的倡议。</w:t>
            </w:r>
          </w:p>
          <w:p w:rsidR="001D494D" w:rsidRPr="007E76AA" w:rsidRDefault="00307D95" w:rsidP="00307D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sidR="008611E8">
              <w:rPr>
                <w:rFonts w:asciiTheme="minorHAnsi" w:hAnsiTheme="minorHAnsi"/>
                <w:szCs w:val="24"/>
                <w:lang w:eastAsia="zh-CN"/>
              </w:rPr>
              <w:t>还注意到主任报告中提供的有关卫星网络申报成本回收和空间协议</w:t>
            </w:r>
            <w:r>
              <w:rPr>
                <w:rFonts w:asciiTheme="minorHAnsi" w:hAnsiTheme="minorHAnsi"/>
                <w:szCs w:val="24"/>
                <w:lang w:eastAsia="zh-CN"/>
              </w:rPr>
              <w:t>问题方面的信息。</w:t>
            </w:r>
          </w:p>
          <w:p w:rsidR="00307D95" w:rsidRDefault="001D494D" w:rsidP="00307D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307D95">
              <w:rPr>
                <w:rFonts w:asciiTheme="minorHAnsi" w:hAnsiTheme="minorHAnsi" w:hint="eastAsia"/>
                <w:szCs w:val="24"/>
                <w:lang w:eastAsia="zh-CN"/>
              </w:rPr>
              <w:t>审议了</w:t>
            </w:r>
            <w:r w:rsidR="00307D95">
              <w:rPr>
                <w:rFonts w:asciiTheme="minorHAnsi" w:hAnsiTheme="minorHAnsi"/>
                <w:szCs w:val="24"/>
                <w:lang w:eastAsia="zh-CN"/>
              </w:rPr>
              <w:t>俄罗斯联邦</w:t>
            </w:r>
            <w:r w:rsidR="00307D95">
              <w:rPr>
                <w:rFonts w:asciiTheme="minorHAnsi" w:hAnsiTheme="minorHAnsi" w:hint="eastAsia"/>
                <w:szCs w:val="24"/>
                <w:lang w:eastAsia="zh-CN"/>
              </w:rPr>
              <w:t>提交的</w:t>
            </w:r>
            <w:r w:rsidRPr="007E76AA">
              <w:rPr>
                <w:rFonts w:asciiTheme="minorHAnsi" w:hAnsiTheme="minorHAnsi"/>
                <w:szCs w:val="24"/>
                <w:lang w:eastAsia="zh-CN"/>
              </w:rPr>
              <w:t>RAG17/11</w:t>
            </w:r>
            <w:r w:rsidR="00307D95">
              <w:rPr>
                <w:rFonts w:asciiTheme="minorHAnsi" w:hAnsiTheme="minorHAnsi" w:hint="eastAsia"/>
                <w:szCs w:val="24"/>
                <w:lang w:eastAsia="zh-CN"/>
              </w:rPr>
              <w:t>号</w:t>
            </w:r>
            <w:r w:rsidR="00307D95">
              <w:rPr>
                <w:rFonts w:asciiTheme="minorHAnsi" w:hAnsiTheme="minorHAnsi"/>
                <w:szCs w:val="24"/>
                <w:lang w:eastAsia="zh-CN"/>
              </w:rPr>
              <w:t>文件，该文件谈到非对地静止</w:t>
            </w:r>
            <w:r w:rsidR="008611E8">
              <w:rPr>
                <w:rFonts w:asciiTheme="minorHAnsi" w:hAnsiTheme="minorHAnsi" w:hint="eastAsia"/>
                <w:szCs w:val="24"/>
                <w:lang w:eastAsia="zh-CN"/>
              </w:rPr>
              <w:t>（</w:t>
            </w:r>
            <w:r w:rsidR="008611E8">
              <w:rPr>
                <w:rFonts w:asciiTheme="minorHAnsi" w:hAnsiTheme="minorHAnsi" w:hint="eastAsia"/>
                <w:szCs w:val="24"/>
                <w:lang w:eastAsia="zh-CN"/>
              </w:rPr>
              <w:t>non-GSO</w:t>
            </w:r>
            <w:r w:rsidR="008611E8">
              <w:rPr>
                <w:rFonts w:asciiTheme="minorHAnsi" w:hAnsiTheme="minorHAnsi" w:hint="eastAsia"/>
                <w:szCs w:val="24"/>
                <w:lang w:eastAsia="zh-CN"/>
              </w:rPr>
              <w:t>）</w:t>
            </w:r>
            <w:r w:rsidR="00307D95">
              <w:rPr>
                <w:rFonts w:asciiTheme="minorHAnsi" w:hAnsiTheme="minorHAnsi"/>
                <w:szCs w:val="24"/>
                <w:lang w:eastAsia="zh-CN"/>
              </w:rPr>
              <w:t>FSS</w:t>
            </w:r>
            <w:r w:rsidR="00307D95">
              <w:rPr>
                <w:rFonts w:asciiTheme="minorHAnsi" w:hAnsiTheme="minorHAnsi"/>
                <w:szCs w:val="24"/>
                <w:lang w:eastAsia="zh-CN"/>
              </w:rPr>
              <w:t>系统申报的处理问题、此类申报的成本回收以及可能要求理事会</w:t>
            </w:r>
            <w:r w:rsidR="00307D95">
              <w:rPr>
                <w:rFonts w:asciiTheme="minorHAnsi" w:hAnsiTheme="minorHAnsi" w:hint="eastAsia"/>
                <w:szCs w:val="24"/>
                <w:lang w:eastAsia="zh-CN"/>
              </w:rPr>
              <w:t>2017</w:t>
            </w:r>
            <w:r w:rsidR="00307D95">
              <w:rPr>
                <w:rFonts w:asciiTheme="minorHAnsi" w:hAnsiTheme="minorHAnsi" w:hint="eastAsia"/>
                <w:szCs w:val="24"/>
                <w:lang w:eastAsia="zh-CN"/>
              </w:rPr>
              <w:t>年</w:t>
            </w:r>
            <w:r w:rsidR="00307D95">
              <w:rPr>
                <w:rFonts w:asciiTheme="minorHAnsi" w:hAnsiTheme="minorHAnsi"/>
                <w:szCs w:val="24"/>
                <w:lang w:eastAsia="zh-CN"/>
              </w:rPr>
              <w:t>会议</w:t>
            </w:r>
            <w:r w:rsidR="00307D95">
              <w:rPr>
                <w:rFonts w:asciiTheme="minorHAnsi" w:hAnsiTheme="minorHAnsi" w:hint="eastAsia"/>
                <w:szCs w:val="24"/>
                <w:lang w:eastAsia="zh-CN"/>
              </w:rPr>
              <w:t>采取</w:t>
            </w:r>
            <w:r w:rsidR="00307D95">
              <w:rPr>
                <w:rFonts w:asciiTheme="minorHAnsi" w:hAnsiTheme="minorHAnsi"/>
                <w:szCs w:val="24"/>
                <w:lang w:eastAsia="zh-CN"/>
              </w:rPr>
              <w:t>的</w:t>
            </w:r>
            <w:r w:rsidR="008611E8">
              <w:rPr>
                <w:rFonts w:asciiTheme="minorHAnsi" w:hAnsiTheme="minorHAnsi" w:hint="eastAsia"/>
                <w:szCs w:val="24"/>
                <w:lang w:eastAsia="zh-CN"/>
              </w:rPr>
              <w:t>、</w:t>
            </w:r>
            <w:r w:rsidR="00307D95">
              <w:rPr>
                <w:rFonts w:asciiTheme="minorHAnsi" w:hAnsiTheme="minorHAnsi"/>
                <w:szCs w:val="24"/>
                <w:lang w:eastAsia="zh-CN"/>
              </w:rPr>
              <w:t>有关处理非对地静止</w:t>
            </w:r>
            <w:r w:rsidR="00307D95">
              <w:rPr>
                <w:rFonts w:asciiTheme="minorHAnsi" w:hAnsiTheme="minorHAnsi" w:hint="eastAsia"/>
                <w:szCs w:val="24"/>
                <w:lang w:eastAsia="zh-CN"/>
              </w:rPr>
              <w:t>FSS</w:t>
            </w:r>
            <w:r w:rsidR="008611E8">
              <w:rPr>
                <w:rFonts w:asciiTheme="minorHAnsi" w:hAnsiTheme="minorHAnsi"/>
                <w:szCs w:val="24"/>
                <w:lang w:eastAsia="zh-CN"/>
              </w:rPr>
              <w:t>申报时间增加</w:t>
            </w:r>
            <w:r w:rsidR="00307D95">
              <w:rPr>
                <w:rFonts w:asciiTheme="minorHAnsi" w:hAnsiTheme="minorHAnsi" w:hint="eastAsia"/>
                <w:szCs w:val="24"/>
                <w:lang w:eastAsia="zh-CN"/>
              </w:rPr>
              <w:t>（从而</w:t>
            </w:r>
            <w:r w:rsidR="00307D95">
              <w:rPr>
                <w:rFonts w:asciiTheme="minorHAnsi" w:hAnsiTheme="minorHAnsi"/>
                <w:szCs w:val="24"/>
                <w:lang w:eastAsia="zh-CN"/>
              </w:rPr>
              <w:t>也导致了对地静止</w:t>
            </w:r>
            <w:r w:rsidR="00307D95">
              <w:rPr>
                <w:rFonts w:asciiTheme="minorHAnsi" w:hAnsiTheme="minorHAnsi"/>
                <w:szCs w:val="24"/>
                <w:lang w:eastAsia="zh-CN"/>
              </w:rPr>
              <w:t>FSS</w:t>
            </w:r>
            <w:r w:rsidR="00307D95">
              <w:rPr>
                <w:rFonts w:asciiTheme="minorHAnsi" w:hAnsiTheme="minorHAnsi"/>
                <w:szCs w:val="24"/>
                <w:lang w:eastAsia="zh-CN"/>
              </w:rPr>
              <w:t>申报公布被延误）</w:t>
            </w:r>
            <w:r w:rsidR="00307D95">
              <w:rPr>
                <w:rFonts w:asciiTheme="minorHAnsi" w:hAnsiTheme="minorHAnsi" w:hint="eastAsia"/>
                <w:szCs w:val="24"/>
                <w:lang w:eastAsia="zh-CN"/>
              </w:rPr>
              <w:t>问题</w:t>
            </w:r>
            <w:r w:rsidR="00307D95">
              <w:rPr>
                <w:rFonts w:asciiTheme="minorHAnsi" w:hAnsiTheme="minorHAnsi"/>
                <w:szCs w:val="24"/>
                <w:lang w:eastAsia="zh-CN"/>
              </w:rPr>
              <w:t>的行动。</w:t>
            </w:r>
          </w:p>
          <w:p w:rsidR="00307D95" w:rsidRDefault="00307D95" w:rsidP="008611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hint="eastAsia"/>
                <w:szCs w:val="24"/>
                <w:lang w:eastAsia="zh-CN"/>
              </w:rPr>
              <w:t>RAG</w:t>
            </w:r>
            <w:r>
              <w:rPr>
                <w:rFonts w:asciiTheme="minorHAnsi" w:hAnsiTheme="minorHAnsi" w:hint="eastAsia"/>
                <w:szCs w:val="24"/>
                <w:lang w:eastAsia="zh-CN"/>
              </w:rPr>
              <w:t>注意到</w:t>
            </w:r>
            <w:r>
              <w:rPr>
                <w:rFonts w:asciiTheme="minorHAnsi" w:hAnsiTheme="minorHAnsi"/>
                <w:szCs w:val="24"/>
                <w:lang w:eastAsia="zh-CN"/>
              </w:rPr>
              <w:t>，理事会第</w:t>
            </w:r>
            <w:r>
              <w:rPr>
                <w:rFonts w:asciiTheme="minorHAnsi" w:hAnsiTheme="minorHAnsi" w:hint="eastAsia"/>
                <w:szCs w:val="24"/>
                <w:lang w:eastAsia="zh-CN"/>
              </w:rPr>
              <w:t>482</w:t>
            </w:r>
            <w:r>
              <w:rPr>
                <w:rFonts w:asciiTheme="minorHAnsi" w:hAnsiTheme="minorHAnsi" w:hint="eastAsia"/>
                <w:szCs w:val="24"/>
                <w:lang w:eastAsia="zh-CN"/>
              </w:rPr>
              <w:t>号</w:t>
            </w:r>
            <w:r>
              <w:rPr>
                <w:rFonts w:asciiTheme="minorHAnsi" w:hAnsiTheme="minorHAnsi"/>
                <w:szCs w:val="24"/>
                <w:lang w:eastAsia="zh-CN"/>
              </w:rPr>
              <w:t>决定</w:t>
            </w:r>
            <w:r w:rsidR="008611E8">
              <w:rPr>
                <w:rFonts w:asciiTheme="minorHAnsi" w:hAnsiTheme="minorHAnsi" w:hint="eastAsia"/>
                <w:szCs w:val="24"/>
                <w:lang w:eastAsia="zh-CN"/>
              </w:rPr>
              <w:t>未</w:t>
            </w:r>
            <w:r>
              <w:rPr>
                <w:rFonts w:asciiTheme="minorHAnsi" w:hAnsiTheme="minorHAnsi" w:hint="eastAsia"/>
                <w:szCs w:val="24"/>
                <w:lang w:eastAsia="zh-CN"/>
              </w:rPr>
              <w:t>全部</w:t>
            </w:r>
            <w:r>
              <w:rPr>
                <w:rFonts w:asciiTheme="minorHAnsi" w:hAnsiTheme="minorHAnsi"/>
                <w:szCs w:val="24"/>
                <w:lang w:eastAsia="zh-CN"/>
              </w:rPr>
              <w:t>包含</w:t>
            </w:r>
            <w:r>
              <w:rPr>
                <w:rFonts w:asciiTheme="minorHAnsi" w:hAnsiTheme="minorHAnsi" w:hint="eastAsia"/>
                <w:szCs w:val="24"/>
                <w:lang w:eastAsia="zh-CN"/>
              </w:rPr>
              <w:t>近期</w:t>
            </w:r>
            <w:r w:rsidR="008611E8">
              <w:rPr>
                <w:rFonts w:asciiTheme="minorHAnsi" w:hAnsiTheme="minorHAnsi"/>
                <w:szCs w:val="24"/>
                <w:lang w:eastAsia="zh-CN"/>
              </w:rPr>
              <w:t>（</w:t>
            </w:r>
            <w:r w:rsidR="008611E8">
              <w:rPr>
                <w:rFonts w:asciiTheme="minorHAnsi" w:hAnsiTheme="minorHAnsi" w:hint="eastAsia"/>
                <w:szCs w:val="24"/>
                <w:lang w:eastAsia="zh-CN"/>
              </w:rPr>
              <w:t>最近</w:t>
            </w:r>
            <w:r w:rsidR="008611E8">
              <w:rPr>
                <w:rFonts w:asciiTheme="minorHAnsi" w:hAnsiTheme="minorHAnsi" w:hint="eastAsia"/>
                <w:szCs w:val="24"/>
                <w:lang w:eastAsia="zh-CN"/>
              </w:rPr>
              <w:t>12</w:t>
            </w:r>
            <w:r w:rsidR="008611E8">
              <w:rPr>
                <w:rFonts w:asciiTheme="minorHAnsi" w:hAnsiTheme="minorHAnsi"/>
                <w:szCs w:val="24"/>
                <w:lang w:eastAsia="zh-CN"/>
              </w:rPr>
              <w:t>-18</w:t>
            </w:r>
            <w:r w:rsidR="008611E8">
              <w:rPr>
                <w:rFonts w:asciiTheme="minorHAnsi" w:hAnsiTheme="minorHAnsi" w:hint="eastAsia"/>
                <w:szCs w:val="24"/>
                <w:lang w:eastAsia="zh-CN"/>
              </w:rPr>
              <w:t>个</w:t>
            </w:r>
            <w:r w:rsidR="008611E8">
              <w:rPr>
                <w:rFonts w:asciiTheme="minorHAnsi" w:hAnsiTheme="minorHAnsi"/>
                <w:szCs w:val="24"/>
                <w:lang w:eastAsia="zh-CN"/>
              </w:rPr>
              <w:t>月中）</w:t>
            </w:r>
            <w:r>
              <w:rPr>
                <w:rFonts w:asciiTheme="minorHAnsi" w:hAnsiTheme="minorHAnsi" w:hint="eastAsia"/>
                <w:szCs w:val="24"/>
                <w:lang w:eastAsia="zh-CN"/>
              </w:rPr>
              <w:t>提交</w:t>
            </w:r>
            <w:r>
              <w:rPr>
                <w:rFonts w:asciiTheme="minorHAnsi" w:hAnsiTheme="minorHAnsi"/>
                <w:szCs w:val="24"/>
                <w:lang w:eastAsia="zh-CN"/>
              </w:rPr>
              <w:t>无线电通信局的非对地静止</w:t>
            </w:r>
            <w:r>
              <w:rPr>
                <w:rFonts w:asciiTheme="minorHAnsi" w:hAnsiTheme="minorHAnsi"/>
                <w:szCs w:val="24"/>
                <w:lang w:eastAsia="zh-CN"/>
              </w:rPr>
              <w:t>FSS</w:t>
            </w:r>
            <w:r>
              <w:rPr>
                <w:rFonts w:asciiTheme="minorHAnsi" w:hAnsiTheme="minorHAnsi"/>
                <w:szCs w:val="24"/>
                <w:lang w:eastAsia="zh-CN"/>
              </w:rPr>
              <w:t>系统的成本回收</w:t>
            </w:r>
            <w:r>
              <w:rPr>
                <w:rFonts w:asciiTheme="minorHAnsi" w:hAnsiTheme="minorHAnsi" w:hint="eastAsia"/>
                <w:szCs w:val="24"/>
                <w:lang w:eastAsia="zh-CN"/>
              </w:rPr>
              <w:t>。</w:t>
            </w:r>
            <w:r w:rsidR="00A8103D">
              <w:rPr>
                <w:rFonts w:asciiTheme="minorHAnsi" w:hAnsiTheme="minorHAnsi" w:hint="eastAsia"/>
                <w:szCs w:val="24"/>
                <w:lang w:eastAsia="zh-CN"/>
              </w:rPr>
              <w:t>理事会</w:t>
            </w:r>
            <w:r w:rsidR="00A8103D">
              <w:rPr>
                <w:rFonts w:asciiTheme="minorHAnsi" w:hAnsiTheme="minorHAnsi"/>
                <w:szCs w:val="24"/>
                <w:lang w:eastAsia="zh-CN"/>
              </w:rPr>
              <w:t>第</w:t>
            </w:r>
            <w:r w:rsidR="00A8103D">
              <w:rPr>
                <w:rFonts w:asciiTheme="minorHAnsi" w:hAnsiTheme="minorHAnsi" w:hint="eastAsia"/>
                <w:szCs w:val="24"/>
                <w:lang w:eastAsia="zh-CN"/>
              </w:rPr>
              <w:t>482</w:t>
            </w:r>
            <w:r w:rsidR="00A8103D">
              <w:rPr>
                <w:rFonts w:asciiTheme="minorHAnsi" w:hAnsiTheme="minorHAnsi" w:hint="eastAsia"/>
                <w:szCs w:val="24"/>
                <w:lang w:eastAsia="zh-CN"/>
              </w:rPr>
              <w:t>号</w:t>
            </w:r>
            <w:r w:rsidR="00A8103D">
              <w:rPr>
                <w:rFonts w:asciiTheme="minorHAnsi" w:hAnsiTheme="minorHAnsi"/>
                <w:szCs w:val="24"/>
                <w:lang w:eastAsia="zh-CN"/>
              </w:rPr>
              <w:t>决定确立的单位截止限</w:t>
            </w:r>
            <w:r w:rsidR="00A8103D">
              <w:rPr>
                <w:rFonts w:asciiTheme="minorHAnsi" w:hAnsiTheme="minorHAnsi" w:hint="eastAsia"/>
                <w:szCs w:val="24"/>
                <w:lang w:eastAsia="zh-CN"/>
              </w:rPr>
              <w:t>值</w:t>
            </w:r>
            <w:r w:rsidR="00B31910">
              <w:rPr>
                <w:rFonts w:asciiTheme="minorHAnsi" w:hAnsiTheme="minorHAnsi" w:hint="eastAsia"/>
                <w:szCs w:val="24"/>
                <w:lang w:eastAsia="zh-CN"/>
              </w:rPr>
              <w:t>与</w:t>
            </w:r>
            <w:r w:rsidR="00A8103D">
              <w:rPr>
                <w:rFonts w:asciiTheme="minorHAnsi" w:hAnsiTheme="minorHAnsi"/>
                <w:szCs w:val="24"/>
                <w:lang w:eastAsia="zh-CN"/>
              </w:rPr>
              <w:t>所需要处理的大量非对地静止</w:t>
            </w:r>
            <w:r w:rsidR="00A8103D">
              <w:rPr>
                <w:rFonts w:asciiTheme="minorHAnsi" w:hAnsiTheme="minorHAnsi"/>
                <w:szCs w:val="24"/>
                <w:lang w:eastAsia="zh-CN"/>
              </w:rPr>
              <w:t>FSS</w:t>
            </w:r>
            <w:r w:rsidR="00A8103D">
              <w:rPr>
                <w:rFonts w:asciiTheme="minorHAnsi" w:hAnsiTheme="minorHAnsi"/>
                <w:szCs w:val="24"/>
                <w:lang w:eastAsia="zh-CN"/>
              </w:rPr>
              <w:t>网络申报</w:t>
            </w:r>
            <w:r w:rsidR="00A8103D">
              <w:rPr>
                <w:rFonts w:asciiTheme="minorHAnsi" w:hAnsiTheme="minorHAnsi" w:hint="eastAsia"/>
                <w:szCs w:val="24"/>
                <w:lang w:eastAsia="zh-CN"/>
              </w:rPr>
              <w:t>实际数量</w:t>
            </w:r>
            <w:r w:rsidR="00A8103D">
              <w:rPr>
                <w:rFonts w:asciiTheme="minorHAnsi" w:hAnsiTheme="minorHAnsi"/>
                <w:szCs w:val="24"/>
                <w:lang w:eastAsia="zh-CN"/>
              </w:rPr>
              <w:t>之间存在巨大差异（</w:t>
            </w:r>
            <w:r w:rsidR="00A8103D">
              <w:rPr>
                <w:rFonts w:asciiTheme="minorHAnsi" w:hAnsiTheme="minorHAnsi" w:hint="eastAsia"/>
                <w:szCs w:val="24"/>
                <w:lang w:eastAsia="zh-CN"/>
              </w:rPr>
              <w:t>有时</w:t>
            </w:r>
            <w:r w:rsidR="00A8103D">
              <w:rPr>
                <w:rFonts w:asciiTheme="minorHAnsi" w:hAnsiTheme="minorHAnsi"/>
                <w:szCs w:val="24"/>
                <w:lang w:eastAsia="zh-CN"/>
              </w:rPr>
              <w:t>超过</w:t>
            </w:r>
            <w:r w:rsidR="00A8103D">
              <w:rPr>
                <w:rFonts w:asciiTheme="minorHAnsi" w:hAnsiTheme="minorHAnsi" w:hint="eastAsia"/>
                <w:szCs w:val="24"/>
                <w:lang w:eastAsia="zh-CN"/>
              </w:rPr>
              <w:t>10</w:t>
            </w:r>
            <w:r w:rsidR="00A8103D">
              <w:rPr>
                <w:rFonts w:asciiTheme="minorHAnsi" w:hAnsiTheme="minorHAnsi" w:hint="eastAsia"/>
                <w:szCs w:val="24"/>
                <w:lang w:eastAsia="zh-CN"/>
              </w:rPr>
              <w:t>倍</w:t>
            </w:r>
            <w:r w:rsidR="00A8103D">
              <w:rPr>
                <w:rFonts w:asciiTheme="minorHAnsi" w:hAnsiTheme="minorHAnsi"/>
                <w:szCs w:val="24"/>
                <w:lang w:eastAsia="zh-CN"/>
              </w:rPr>
              <w:t>）</w:t>
            </w:r>
            <w:r w:rsidR="00A8103D">
              <w:rPr>
                <w:rFonts w:asciiTheme="minorHAnsi" w:hAnsiTheme="minorHAnsi" w:hint="eastAsia"/>
                <w:szCs w:val="24"/>
                <w:lang w:eastAsia="zh-CN"/>
              </w:rPr>
              <w:t>。</w:t>
            </w:r>
            <w:r w:rsidR="00A8103D">
              <w:rPr>
                <w:rFonts w:asciiTheme="minorHAnsi" w:hAnsiTheme="minorHAnsi"/>
                <w:szCs w:val="24"/>
                <w:lang w:eastAsia="zh-CN"/>
              </w:rPr>
              <w:t>我们</w:t>
            </w:r>
            <w:r w:rsidR="00A8103D">
              <w:rPr>
                <w:rFonts w:asciiTheme="minorHAnsi" w:hAnsiTheme="minorHAnsi" w:hint="eastAsia"/>
                <w:szCs w:val="24"/>
                <w:lang w:eastAsia="zh-CN"/>
              </w:rPr>
              <w:t>认识</w:t>
            </w:r>
            <w:r w:rsidR="00A8103D">
              <w:rPr>
                <w:rFonts w:asciiTheme="minorHAnsi" w:hAnsiTheme="minorHAnsi"/>
                <w:szCs w:val="24"/>
                <w:lang w:eastAsia="zh-CN"/>
              </w:rPr>
              <w:t>到，除其它方面原因外，这是因为这些非对地静止</w:t>
            </w:r>
            <w:r w:rsidR="00A8103D">
              <w:rPr>
                <w:rFonts w:asciiTheme="minorHAnsi" w:hAnsiTheme="minorHAnsi"/>
                <w:szCs w:val="24"/>
                <w:lang w:eastAsia="zh-CN"/>
              </w:rPr>
              <w:t>FSS</w:t>
            </w:r>
            <w:r w:rsidR="00A8103D">
              <w:rPr>
                <w:rFonts w:asciiTheme="minorHAnsi" w:hAnsiTheme="minorHAnsi"/>
                <w:szCs w:val="24"/>
                <w:lang w:eastAsia="zh-CN"/>
              </w:rPr>
              <w:t>系统十分复杂，而且其数量巨大、审查程序也非常复杂。这</w:t>
            </w:r>
            <w:r w:rsidR="00A8103D">
              <w:rPr>
                <w:rFonts w:asciiTheme="minorHAnsi" w:hAnsiTheme="minorHAnsi" w:hint="eastAsia"/>
                <w:szCs w:val="24"/>
                <w:lang w:eastAsia="zh-CN"/>
              </w:rPr>
              <w:t>不仅</w:t>
            </w:r>
            <w:r w:rsidR="00A8103D">
              <w:rPr>
                <w:rFonts w:asciiTheme="minorHAnsi" w:hAnsiTheme="minorHAnsi"/>
                <w:szCs w:val="24"/>
                <w:lang w:eastAsia="zh-CN"/>
              </w:rPr>
              <w:t>使非对地静止</w:t>
            </w:r>
            <w:r w:rsidR="00A8103D">
              <w:rPr>
                <w:rFonts w:asciiTheme="minorHAnsi" w:hAnsiTheme="minorHAnsi"/>
                <w:szCs w:val="24"/>
                <w:lang w:eastAsia="zh-CN"/>
              </w:rPr>
              <w:t>FSS</w:t>
            </w:r>
            <w:r w:rsidR="00A8103D">
              <w:rPr>
                <w:rFonts w:asciiTheme="minorHAnsi" w:hAnsiTheme="minorHAnsi"/>
                <w:szCs w:val="24"/>
                <w:lang w:eastAsia="zh-CN"/>
              </w:rPr>
              <w:t>申报公布延误，也</w:t>
            </w:r>
            <w:r w:rsidR="00A8103D">
              <w:rPr>
                <w:rFonts w:asciiTheme="minorHAnsi" w:hAnsiTheme="minorHAnsi" w:hint="eastAsia"/>
                <w:szCs w:val="24"/>
                <w:lang w:eastAsia="zh-CN"/>
              </w:rPr>
              <w:t>使</w:t>
            </w:r>
            <w:r w:rsidR="00A8103D">
              <w:rPr>
                <w:rFonts w:asciiTheme="minorHAnsi" w:hAnsiTheme="minorHAnsi"/>
                <w:szCs w:val="24"/>
                <w:lang w:eastAsia="zh-CN"/>
              </w:rPr>
              <w:t>对地静止</w:t>
            </w:r>
            <w:r w:rsidR="00A8103D">
              <w:rPr>
                <w:rFonts w:asciiTheme="minorHAnsi" w:hAnsiTheme="minorHAnsi"/>
                <w:szCs w:val="24"/>
                <w:lang w:eastAsia="zh-CN"/>
              </w:rPr>
              <w:t>FSS</w:t>
            </w:r>
            <w:r w:rsidR="00F77F6E">
              <w:rPr>
                <w:rFonts w:asciiTheme="minorHAnsi" w:hAnsiTheme="minorHAnsi"/>
                <w:szCs w:val="24"/>
                <w:lang w:eastAsia="zh-CN"/>
              </w:rPr>
              <w:t>申报</w:t>
            </w:r>
            <w:r w:rsidR="00A8103D">
              <w:rPr>
                <w:rFonts w:asciiTheme="minorHAnsi" w:hAnsiTheme="minorHAnsi"/>
                <w:szCs w:val="24"/>
                <w:lang w:eastAsia="zh-CN"/>
              </w:rPr>
              <w:t>公布</w:t>
            </w:r>
            <w:r w:rsidR="00F77F6E">
              <w:rPr>
                <w:rFonts w:asciiTheme="minorHAnsi" w:hAnsiTheme="minorHAnsi" w:hint="eastAsia"/>
                <w:szCs w:val="24"/>
                <w:lang w:eastAsia="zh-CN"/>
              </w:rPr>
              <w:t>出现</w:t>
            </w:r>
            <w:r w:rsidR="00A8103D">
              <w:rPr>
                <w:rFonts w:asciiTheme="minorHAnsi" w:hAnsiTheme="minorHAnsi"/>
                <w:szCs w:val="24"/>
                <w:lang w:eastAsia="zh-CN"/>
              </w:rPr>
              <w:t>延误。</w:t>
            </w:r>
          </w:p>
          <w:p w:rsidR="004A46F9" w:rsidRDefault="001D494D" w:rsidP="00A810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4A46F9">
              <w:rPr>
                <w:rFonts w:asciiTheme="minorHAnsi" w:hAnsiTheme="minorHAnsi" w:hint="eastAsia"/>
                <w:szCs w:val="24"/>
                <w:lang w:eastAsia="zh-CN"/>
              </w:rPr>
              <w:t>建议</w:t>
            </w:r>
            <w:r w:rsidR="004A46F9">
              <w:rPr>
                <w:rFonts w:asciiTheme="minorHAnsi" w:hAnsiTheme="minorHAnsi"/>
                <w:szCs w:val="24"/>
                <w:lang w:eastAsia="zh-CN"/>
              </w:rPr>
              <w:t>无线电通信局主任将目前正在进行的此方面的考虑通报理事会</w:t>
            </w:r>
            <w:r w:rsidR="004A46F9">
              <w:rPr>
                <w:rFonts w:asciiTheme="minorHAnsi" w:hAnsiTheme="minorHAnsi" w:hint="eastAsia"/>
                <w:szCs w:val="24"/>
                <w:lang w:eastAsia="zh-CN"/>
              </w:rPr>
              <w:t>2017</w:t>
            </w:r>
            <w:r w:rsidR="004A46F9">
              <w:rPr>
                <w:rFonts w:asciiTheme="minorHAnsi" w:hAnsiTheme="minorHAnsi" w:hint="eastAsia"/>
                <w:szCs w:val="24"/>
                <w:lang w:eastAsia="zh-CN"/>
              </w:rPr>
              <w:t>年</w:t>
            </w:r>
            <w:r w:rsidR="004A46F9">
              <w:rPr>
                <w:rFonts w:asciiTheme="minorHAnsi" w:hAnsiTheme="minorHAnsi"/>
                <w:szCs w:val="24"/>
                <w:lang w:eastAsia="zh-CN"/>
              </w:rPr>
              <w:t>会议。</w:t>
            </w:r>
          </w:p>
          <w:p w:rsidR="001D494D" w:rsidRPr="007E76AA" w:rsidRDefault="004A46F9" w:rsidP="00FF0D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szCs w:val="24"/>
                <w:lang w:eastAsia="zh-CN"/>
              </w:rPr>
              <w:t>还建议无线电通信局主任将下列两项可行的、用于无线电通信局处理</w:t>
            </w:r>
            <w:r>
              <w:rPr>
                <w:rFonts w:asciiTheme="minorHAnsi" w:hAnsiTheme="minorHAnsi" w:hint="eastAsia"/>
                <w:szCs w:val="24"/>
                <w:lang w:eastAsia="zh-CN"/>
              </w:rPr>
              <w:t>大量</w:t>
            </w:r>
            <w:r>
              <w:rPr>
                <w:rFonts w:asciiTheme="minorHAnsi" w:hAnsiTheme="minorHAnsi"/>
                <w:szCs w:val="24"/>
                <w:lang w:eastAsia="zh-CN"/>
              </w:rPr>
              <w:t>非对地静止</w:t>
            </w:r>
            <w:r>
              <w:rPr>
                <w:rFonts w:asciiTheme="minorHAnsi" w:hAnsiTheme="minorHAnsi"/>
                <w:szCs w:val="24"/>
                <w:lang w:eastAsia="zh-CN"/>
              </w:rPr>
              <w:t>FSS</w:t>
            </w:r>
            <w:r>
              <w:rPr>
                <w:rFonts w:asciiTheme="minorHAnsi" w:hAnsiTheme="minorHAnsi"/>
                <w:szCs w:val="24"/>
                <w:lang w:eastAsia="zh-CN"/>
              </w:rPr>
              <w:t>申报成本回收的方案通报理事会：</w:t>
            </w:r>
          </w:p>
          <w:p w:rsidR="001D494D" w:rsidRPr="007E76AA" w:rsidRDefault="004A46F9" w:rsidP="00F77F6E">
            <w:pPr>
              <w:pStyle w:val="enumlev1"/>
              <w:rPr>
                <w:lang w:eastAsia="zh-CN"/>
              </w:rPr>
            </w:pPr>
            <w:r>
              <w:rPr>
                <w:lang w:eastAsia="zh-CN"/>
              </w:rPr>
              <w:t>–</w:t>
            </w:r>
            <w:r>
              <w:rPr>
                <w:lang w:eastAsia="zh-CN"/>
              </w:rPr>
              <w:tab/>
            </w:r>
            <w:r>
              <w:rPr>
                <w:rFonts w:hint="eastAsia"/>
                <w:lang w:eastAsia="zh-CN"/>
              </w:rPr>
              <w:t>通过</w:t>
            </w:r>
            <w:r>
              <w:rPr>
                <w:lang w:eastAsia="zh-CN"/>
              </w:rPr>
              <w:t>国际电联预算弥补无线电通信局处理非对地静止</w:t>
            </w:r>
            <w:r>
              <w:rPr>
                <w:lang w:eastAsia="zh-CN"/>
              </w:rPr>
              <w:t>FSS</w:t>
            </w:r>
            <w:r>
              <w:rPr>
                <w:lang w:eastAsia="zh-CN"/>
              </w:rPr>
              <w:t>申报的成本。为此</w:t>
            </w:r>
            <w:r>
              <w:rPr>
                <w:rFonts w:hint="eastAsia"/>
                <w:lang w:eastAsia="zh-CN"/>
              </w:rPr>
              <w:t>，</w:t>
            </w:r>
            <w:r>
              <w:rPr>
                <w:lang w:eastAsia="zh-CN"/>
              </w:rPr>
              <w:t>请无线电通信局主任评估并</w:t>
            </w:r>
            <w:r>
              <w:rPr>
                <w:rFonts w:hint="eastAsia"/>
                <w:lang w:eastAsia="zh-CN"/>
              </w:rPr>
              <w:t>向</w:t>
            </w:r>
            <w:r>
              <w:rPr>
                <w:lang w:eastAsia="zh-CN"/>
              </w:rPr>
              <w:t>理事会</w:t>
            </w:r>
            <w:r>
              <w:rPr>
                <w:rFonts w:hint="eastAsia"/>
                <w:lang w:eastAsia="zh-CN"/>
              </w:rPr>
              <w:t>2017</w:t>
            </w:r>
            <w:r>
              <w:rPr>
                <w:rFonts w:hint="eastAsia"/>
                <w:lang w:eastAsia="zh-CN"/>
              </w:rPr>
              <w:t>年</w:t>
            </w:r>
            <w:r>
              <w:rPr>
                <w:lang w:eastAsia="zh-CN"/>
              </w:rPr>
              <w:t>会议报告</w:t>
            </w:r>
            <w:r w:rsidR="00F77F6E">
              <w:rPr>
                <w:rFonts w:hint="eastAsia"/>
                <w:lang w:eastAsia="zh-CN"/>
              </w:rPr>
              <w:t>在</w:t>
            </w:r>
            <w:r>
              <w:rPr>
                <w:lang w:eastAsia="zh-CN"/>
              </w:rPr>
              <w:t>采用理事会现行第</w:t>
            </w:r>
            <w:r>
              <w:rPr>
                <w:rFonts w:hint="eastAsia"/>
                <w:lang w:eastAsia="zh-CN"/>
              </w:rPr>
              <w:t>482</w:t>
            </w:r>
            <w:r>
              <w:rPr>
                <w:rFonts w:hint="eastAsia"/>
                <w:lang w:eastAsia="zh-CN"/>
              </w:rPr>
              <w:t>号</w:t>
            </w:r>
            <w:r>
              <w:rPr>
                <w:lang w:eastAsia="zh-CN"/>
              </w:rPr>
              <w:t>决定时，哪些非对地静止</w:t>
            </w:r>
            <w:r>
              <w:rPr>
                <w:lang w:eastAsia="zh-CN"/>
              </w:rPr>
              <w:t>FSS</w:t>
            </w:r>
            <w:r>
              <w:rPr>
                <w:lang w:eastAsia="zh-CN"/>
              </w:rPr>
              <w:t>申报的成本可能无法回收。应当指出</w:t>
            </w:r>
            <w:r>
              <w:rPr>
                <w:rFonts w:hint="eastAsia"/>
                <w:lang w:eastAsia="zh-CN"/>
              </w:rPr>
              <w:t>，</w:t>
            </w:r>
            <w:r>
              <w:rPr>
                <w:lang w:eastAsia="zh-CN"/>
              </w:rPr>
              <w:t>这</w:t>
            </w:r>
            <w:r w:rsidR="00F77F6E">
              <w:rPr>
                <w:rFonts w:hint="eastAsia"/>
                <w:lang w:eastAsia="zh-CN"/>
              </w:rPr>
              <w:t>笔</w:t>
            </w:r>
            <w:r>
              <w:rPr>
                <w:lang w:eastAsia="zh-CN"/>
              </w:rPr>
              <w:t>增加预算应包含未来开发</w:t>
            </w:r>
            <w:r>
              <w:rPr>
                <w:lang w:eastAsia="zh-CN"/>
              </w:rPr>
              <w:t>EPFD</w:t>
            </w:r>
            <w:r>
              <w:rPr>
                <w:lang w:eastAsia="zh-CN"/>
              </w:rPr>
              <w:t>检验软件所需的财务支持（</w:t>
            </w:r>
            <w:r>
              <w:rPr>
                <w:rFonts w:hint="eastAsia"/>
                <w:lang w:eastAsia="zh-CN"/>
              </w:rPr>
              <w:t>一旦</w:t>
            </w:r>
            <w:r>
              <w:rPr>
                <w:lang w:eastAsia="zh-CN"/>
              </w:rPr>
              <w:t>ITU-R</w:t>
            </w:r>
            <w:r w:rsidRPr="007E76AA">
              <w:rPr>
                <w:lang w:eastAsia="zh-CN"/>
              </w:rPr>
              <w:t xml:space="preserve"> S.1503-2</w:t>
            </w:r>
            <w:r>
              <w:rPr>
                <w:rFonts w:hint="eastAsia"/>
                <w:lang w:eastAsia="zh-CN"/>
              </w:rPr>
              <w:t>建议书</w:t>
            </w:r>
            <w:r>
              <w:rPr>
                <w:lang w:eastAsia="zh-CN"/>
              </w:rPr>
              <w:t>修订案得以完成）</w:t>
            </w:r>
            <w:r>
              <w:rPr>
                <w:rFonts w:hint="eastAsia"/>
                <w:lang w:eastAsia="zh-CN"/>
              </w:rPr>
              <w:t>；</w:t>
            </w:r>
          </w:p>
          <w:p w:rsidR="001D494D" w:rsidRDefault="004A46F9" w:rsidP="00F77F6E">
            <w:pPr>
              <w:pStyle w:val="enumlev1"/>
              <w:rPr>
                <w:lang w:eastAsia="zh-CN"/>
              </w:rPr>
            </w:pPr>
            <w:r>
              <w:rPr>
                <w:lang w:eastAsia="zh-CN"/>
              </w:rPr>
              <w:t>–</w:t>
            </w:r>
            <w:r>
              <w:rPr>
                <w:lang w:eastAsia="zh-CN"/>
              </w:rPr>
              <w:tab/>
            </w:r>
            <w:r>
              <w:rPr>
                <w:rFonts w:hint="eastAsia"/>
                <w:lang w:eastAsia="zh-CN"/>
              </w:rPr>
              <w:t>通过</w:t>
            </w:r>
            <w:r>
              <w:rPr>
                <w:lang w:eastAsia="zh-CN"/>
              </w:rPr>
              <w:t>制定有关大量非对地静止</w:t>
            </w:r>
            <w:r>
              <w:rPr>
                <w:lang w:eastAsia="zh-CN"/>
              </w:rPr>
              <w:t>FSS</w:t>
            </w:r>
            <w:r>
              <w:rPr>
                <w:lang w:eastAsia="zh-CN"/>
              </w:rPr>
              <w:t>网络成本回收的具体程序修订理事会第</w:t>
            </w:r>
            <w:r>
              <w:rPr>
                <w:rFonts w:hint="eastAsia"/>
                <w:lang w:eastAsia="zh-CN"/>
              </w:rPr>
              <w:t>482</w:t>
            </w:r>
            <w:r>
              <w:rPr>
                <w:rFonts w:hint="eastAsia"/>
                <w:lang w:eastAsia="zh-CN"/>
              </w:rPr>
              <w:t>号</w:t>
            </w:r>
            <w:r>
              <w:rPr>
                <w:lang w:eastAsia="zh-CN"/>
              </w:rPr>
              <w:t>决定</w:t>
            </w:r>
            <w:r w:rsidR="00517968">
              <w:rPr>
                <w:rFonts w:hint="eastAsia"/>
                <w:lang w:eastAsia="zh-CN"/>
              </w:rPr>
              <w:t>。</w:t>
            </w:r>
            <w:r w:rsidR="00517968">
              <w:rPr>
                <w:lang w:eastAsia="zh-CN"/>
              </w:rPr>
              <w:t>为此，请无线电通信局主任</w:t>
            </w:r>
            <w:r w:rsidR="00F77F6E">
              <w:rPr>
                <w:rFonts w:hint="eastAsia"/>
                <w:lang w:eastAsia="zh-CN"/>
              </w:rPr>
              <w:t>在</w:t>
            </w:r>
            <w:r w:rsidR="00517968">
              <w:rPr>
                <w:lang w:eastAsia="zh-CN"/>
              </w:rPr>
              <w:t>与</w:t>
            </w:r>
            <w:r w:rsidR="00517968">
              <w:rPr>
                <w:lang w:eastAsia="zh-CN"/>
              </w:rPr>
              <w:t>ITU-R</w:t>
            </w:r>
            <w:r w:rsidR="00517968">
              <w:rPr>
                <w:lang w:eastAsia="zh-CN"/>
              </w:rPr>
              <w:t>相关研究组和</w:t>
            </w:r>
            <w:r w:rsidR="00517968">
              <w:rPr>
                <w:rFonts w:hint="eastAsia"/>
                <w:lang w:eastAsia="zh-CN"/>
              </w:rPr>
              <w:t>无线电</w:t>
            </w:r>
            <w:r w:rsidR="00517968">
              <w:rPr>
                <w:lang w:eastAsia="zh-CN"/>
              </w:rPr>
              <w:t>规则委员会（</w:t>
            </w:r>
            <w:r w:rsidR="00517968">
              <w:rPr>
                <w:rFonts w:hint="eastAsia"/>
                <w:lang w:eastAsia="zh-CN"/>
              </w:rPr>
              <w:t>RRB</w:t>
            </w:r>
            <w:r w:rsidR="00517968">
              <w:rPr>
                <w:lang w:eastAsia="zh-CN"/>
              </w:rPr>
              <w:t>）</w:t>
            </w:r>
            <w:r w:rsidR="00517968">
              <w:rPr>
                <w:rFonts w:hint="eastAsia"/>
                <w:lang w:eastAsia="zh-CN"/>
              </w:rPr>
              <w:t>协商</w:t>
            </w:r>
            <w:r w:rsidR="00517968">
              <w:rPr>
                <w:lang w:eastAsia="zh-CN"/>
              </w:rPr>
              <w:t>的基础上，澄清此类程序的技术问题，特别是单个</w:t>
            </w:r>
            <w:r w:rsidR="00F77F6E">
              <w:rPr>
                <w:rFonts w:hint="eastAsia"/>
                <w:lang w:eastAsia="zh-CN"/>
              </w:rPr>
              <w:t>非</w:t>
            </w:r>
            <w:r w:rsidR="00517968">
              <w:rPr>
                <w:lang w:eastAsia="zh-CN"/>
              </w:rPr>
              <w:t>对地静止申报（</w:t>
            </w:r>
            <w:r w:rsidR="00517968">
              <w:rPr>
                <w:rFonts w:hint="eastAsia"/>
                <w:lang w:eastAsia="zh-CN"/>
              </w:rPr>
              <w:t>提前</w:t>
            </w:r>
            <w:r w:rsidR="00517968">
              <w:rPr>
                <w:lang w:eastAsia="zh-CN"/>
              </w:rPr>
              <w:t>公布</w:t>
            </w:r>
            <w:r w:rsidR="00517968">
              <w:rPr>
                <w:rFonts w:hint="eastAsia"/>
                <w:lang w:eastAsia="zh-CN"/>
              </w:rPr>
              <w:t>/</w:t>
            </w:r>
            <w:r w:rsidR="00517968">
              <w:rPr>
                <w:rFonts w:hint="eastAsia"/>
                <w:lang w:eastAsia="zh-CN"/>
              </w:rPr>
              <w:t>协调</w:t>
            </w:r>
            <w:r w:rsidR="00517968">
              <w:rPr>
                <w:rFonts w:hint="eastAsia"/>
                <w:lang w:eastAsia="zh-CN"/>
              </w:rPr>
              <w:t>/</w:t>
            </w:r>
            <w:r w:rsidR="00517968">
              <w:rPr>
                <w:rFonts w:hint="eastAsia"/>
                <w:lang w:eastAsia="zh-CN"/>
              </w:rPr>
              <w:t>通知</w:t>
            </w:r>
            <w:r w:rsidR="00517968">
              <w:rPr>
                <w:lang w:eastAsia="zh-CN"/>
              </w:rPr>
              <w:t>资料）</w:t>
            </w:r>
            <w:r w:rsidR="00517968">
              <w:rPr>
                <w:rFonts w:hint="eastAsia"/>
                <w:lang w:eastAsia="zh-CN"/>
              </w:rPr>
              <w:t>在</w:t>
            </w:r>
            <w:r w:rsidR="00517968">
              <w:rPr>
                <w:lang w:eastAsia="zh-CN"/>
              </w:rPr>
              <w:t>包含：</w:t>
            </w:r>
          </w:p>
          <w:p w:rsidR="00A941B9" w:rsidRDefault="00A941B9" w:rsidP="00F77F6E">
            <w:pPr>
              <w:pStyle w:val="enumlev2"/>
              <w:rPr>
                <w:lang w:eastAsia="zh-CN"/>
              </w:rPr>
            </w:pPr>
            <w:r w:rsidRPr="00E95BE1">
              <w:rPr>
                <w:lang w:eastAsia="zh-CN"/>
              </w:rPr>
              <w:t>a)</w:t>
            </w:r>
            <w:r w:rsidRPr="00E95BE1">
              <w:rPr>
                <w:lang w:eastAsia="zh-CN"/>
              </w:rPr>
              <w:tab/>
            </w:r>
            <w:r>
              <w:rPr>
                <w:rFonts w:hint="eastAsia"/>
                <w:lang w:eastAsia="zh-CN"/>
              </w:rPr>
              <w:t>不同高度和</w:t>
            </w:r>
            <w:r w:rsidR="00F77F6E">
              <w:rPr>
                <w:rFonts w:hint="eastAsia"/>
                <w:lang w:eastAsia="zh-CN"/>
              </w:rPr>
              <w:t>倾角</w:t>
            </w:r>
            <w:r>
              <w:rPr>
                <w:rFonts w:hint="eastAsia"/>
                <w:lang w:eastAsia="zh-CN"/>
              </w:rPr>
              <w:t>的不</w:t>
            </w:r>
            <w:r w:rsidR="00517968">
              <w:rPr>
                <w:rFonts w:hint="eastAsia"/>
                <w:lang w:eastAsia="zh-CN"/>
              </w:rPr>
              <w:t>一致</w:t>
            </w:r>
            <w:r>
              <w:rPr>
                <w:rFonts w:hint="eastAsia"/>
                <w:lang w:eastAsia="zh-CN"/>
              </w:rPr>
              <w:t>卫星轨道，或</w:t>
            </w:r>
          </w:p>
          <w:p w:rsidR="001D494D" w:rsidRPr="00A941B9" w:rsidRDefault="00A941B9" w:rsidP="00517968">
            <w:pPr>
              <w:pStyle w:val="enumlev2"/>
              <w:rPr>
                <w:lang w:eastAsia="zh-CN"/>
              </w:rPr>
            </w:pPr>
            <w:r w:rsidRPr="00E95BE1">
              <w:rPr>
                <w:lang w:eastAsia="zh-CN"/>
              </w:rPr>
              <w:t>b)</w:t>
            </w:r>
            <w:r w:rsidRPr="00E95BE1">
              <w:rPr>
                <w:lang w:eastAsia="zh-CN"/>
              </w:rPr>
              <w:tab/>
            </w:r>
            <w:r>
              <w:rPr>
                <w:rFonts w:hint="eastAsia"/>
                <w:lang w:eastAsia="zh-CN"/>
              </w:rPr>
              <w:t>不同的星</w:t>
            </w:r>
            <w:r w:rsidR="00517968">
              <w:rPr>
                <w:rFonts w:hint="eastAsia"/>
                <w:lang w:eastAsia="zh-CN"/>
              </w:rPr>
              <w:t>群配</w:t>
            </w:r>
            <w:r>
              <w:rPr>
                <w:rFonts w:hint="eastAsia"/>
                <w:lang w:eastAsia="zh-CN"/>
              </w:rPr>
              <w:t>置</w:t>
            </w:r>
          </w:p>
          <w:p w:rsidR="001D494D" w:rsidRPr="007E76AA" w:rsidRDefault="00517968" w:rsidP="0028336B">
            <w:pPr>
              <w:rPr>
                <w:lang w:eastAsia="zh-CN"/>
              </w:rPr>
            </w:pPr>
            <w:r>
              <w:rPr>
                <w:rFonts w:hint="eastAsia"/>
                <w:lang w:eastAsia="zh-CN"/>
              </w:rPr>
              <w:t>时</w:t>
            </w:r>
            <w:r w:rsidR="0028336B">
              <w:rPr>
                <w:rFonts w:hint="eastAsia"/>
                <w:lang w:eastAsia="zh-CN"/>
              </w:rPr>
              <w:t>，</w:t>
            </w:r>
            <w:r>
              <w:rPr>
                <w:lang w:eastAsia="zh-CN"/>
              </w:rPr>
              <w:t>是否</w:t>
            </w:r>
            <w:r w:rsidR="00B31910">
              <w:rPr>
                <w:rFonts w:hint="eastAsia"/>
                <w:lang w:eastAsia="zh-CN"/>
              </w:rPr>
              <w:t>可</w:t>
            </w:r>
            <w:r w:rsidR="00B31910">
              <w:rPr>
                <w:lang w:eastAsia="zh-CN"/>
              </w:rPr>
              <w:t>分为</w:t>
            </w:r>
            <w:r w:rsidR="00A941B9" w:rsidRPr="00A941B9">
              <w:rPr>
                <w:rFonts w:hint="eastAsia"/>
                <w:lang w:eastAsia="zh-CN"/>
              </w:rPr>
              <w:t>包含</w:t>
            </w:r>
            <w:r>
              <w:rPr>
                <w:rFonts w:hint="eastAsia"/>
                <w:lang w:eastAsia="zh-CN"/>
              </w:rPr>
              <w:t>每一</w:t>
            </w:r>
            <w:r>
              <w:rPr>
                <w:lang w:eastAsia="zh-CN"/>
              </w:rPr>
              <w:t>单独</w:t>
            </w:r>
            <w:r>
              <w:rPr>
                <w:rFonts w:hint="eastAsia"/>
                <w:lang w:eastAsia="zh-CN"/>
              </w:rPr>
              <w:t>星群</w:t>
            </w:r>
            <w:r w:rsidR="0028336B">
              <w:rPr>
                <w:rFonts w:hint="eastAsia"/>
                <w:lang w:eastAsia="zh-CN"/>
              </w:rPr>
              <w:t>或</w:t>
            </w:r>
            <w:r>
              <w:rPr>
                <w:rFonts w:hint="eastAsia"/>
                <w:lang w:eastAsia="zh-CN"/>
              </w:rPr>
              <w:t>单独</w:t>
            </w:r>
            <w:r>
              <w:rPr>
                <w:lang w:eastAsia="zh-CN"/>
              </w:rPr>
              <w:t>类别</w:t>
            </w:r>
            <w:r>
              <w:rPr>
                <w:rFonts w:hint="eastAsia"/>
                <w:lang w:eastAsia="zh-CN"/>
              </w:rPr>
              <w:t>卫星轨道的申报，</w:t>
            </w:r>
            <w:r>
              <w:rPr>
                <w:lang w:eastAsia="zh-CN"/>
              </w:rPr>
              <w:t>以便于无线电通信局进行处理。</w:t>
            </w:r>
          </w:p>
          <w:p w:rsidR="00517968" w:rsidRDefault="00517968" w:rsidP="00FF0D79">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hint="eastAsia"/>
                <w:szCs w:val="24"/>
                <w:lang w:eastAsia="zh-CN"/>
              </w:rPr>
              <w:t>针对</w:t>
            </w:r>
            <w:r>
              <w:rPr>
                <w:rFonts w:asciiTheme="minorHAnsi" w:hAnsiTheme="minorHAnsi"/>
                <w:szCs w:val="24"/>
                <w:lang w:eastAsia="zh-CN"/>
              </w:rPr>
              <w:t>当具体轨道特性改变、无线电通信局应如何处理非对</w:t>
            </w:r>
            <w:r>
              <w:rPr>
                <w:rFonts w:asciiTheme="minorHAnsi" w:hAnsiTheme="minorHAnsi" w:hint="eastAsia"/>
                <w:szCs w:val="24"/>
                <w:lang w:eastAsia="zh-CN"/>
              </w:rPr>
              <w:t>地</w:t>
            </w:r>
            <w:r>
              <w:rPr>
                <w:rFonts w:asciiTheme="minorHAnsi" w:hAnsiTheme="minorHAnsi"/>
                <w:szCs w:val="24"/>
                <w:lang w:eastAsia="zh-CN"/>
              </w:rPr>
              <w:t>静止申报的修改的问题（</w:t>
            </w:r>
            <w:r>
              <w:rPr>
                <w:rFonts w:asciiTheme="minorHAnsi" w:hAnsiTheme="minorHAnsi" w:hint="eastAsia"/>
                <w:szCs w:val="24"/>
                <w:lang w:eastAsia="zh-CN"/>
              </w:rPr>
              <w:t>是否</w:t>
            </w:r>
            <w:r>
              <w:rPr>
                <w:rFonts w:asciiTheme="minorHAnsi" w:hAnsiTheme="minorHAnsi"/>
                <w:szCs w:val="24"/>
                <w:lang w:eastAsia="zh-CN"/>
              </w:rPr>
              <w:t>应给予一定灵活性）</w:t>
            </w:r>
            <w:r>
              <w:rPr>
                <w:rFonts w:asciiTheme="minorHAnsi" w:hAnsiTheme="minorHAnsi" w:hint="eastAsia"/>
                <w:szCs w:val="24"/>
                <w:lang w:eastAsia="zh-CN"/>
              </w:rPr>
              <w:t>，</w:t>
            </w:r>
            <w:r>
              <w:rPr>
                <w:rFonts w:asciiTheme="minorHAnsi" w:hAnsiTheme="minorHAnsi"/>
                <w:szCs w:val="24"/>
                <w:lang w:eastAsia="zh-CN"/>
              </w:rPr>
              <w:t>相关方面指出，目前</w:t>
            </w:r>
            <w:r>
              <w:rPr>
                <w:rFonts w:asciiTheme="minorHAnsi" w:hAnsiTheme="minorHAnsi" w:hint="eastAsia"/>
                <w:szCs w:val="24"/>
                <w:lang w:eastAsia="zh-CN"/>
              </w:rPr>
              <w:t>4</w:t>
            </w:r>
            <w:r>
              <w:rPr>
                <w:rFonts w:asciiTheme="minorHAnsi" w:hAnsiTheme="minorHAnsi"/>
                <w:szCs w:val="24"/>
                <w:lang w:eastAsia="zh-CN"/>
              </w:rPr>
              <w:t>A</w:t>
            </w:r>
            <w:r>
              <w:rPr>
                <w:rFonts w:asciiTheme="minorHAnsi" w:hAnsiTheme="minorHAnsi"/>
                <w:szCs w:val="24"/>
                <w:lang w:eastAsia="zh-CN"/>
              </w:rPr>
              <w:t>工作组正在通过研究</w:t>
            </w:r>
            <w:r>
              <w:rPr>
                <w:rFonts w:asciiTheme="minorHAnsi" w:hAnsiTheme="minorHAnsi"/>
                <w:szCs w:val="24"/>
                <w:lang w:eastAsia="zh-CN"/>
              </w:rPr>
              <w:t>ITU-R S.1503</w:t>
            </w:r>
            <w:r>
              <w:rPr>
                <w:rFonts w:asciiTheme="minorHAnsi" w:hAnsiTheme="minorHAnsi"/>
                <w:szCs w:val="24"/>
                <w:lang w:eastAsia="zh-CN"/>
              </w:rPr>
              <w:t>建议书未来演变的情况考虑该问题。</w:t>
            </w:r>
          </w:p>
          <w:p w:rsidR="001D494D" w:rsidRPr="007E76AA" w:rsidRDefault="00517968" w:rsidP="00FF0D79">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szCs w:val="24"/>
                <w:lang w:eastAsia="zh-CN"/>
              </w:rPr>
              <w:t>进一步请主任要求理事会就在</w:t>
            </w:r>
            <w:r>
              <w:rPr>
                <w:rFonts w:asciiTheme="minorHAnsi" w:hAnsiTheme="minorHAnsi" w:hint="eastAsia"/>
                <w:szCs w:val="24"/>
                <w:lang w:eastAsia="zh-CN"/>
              </w:rPr>
              <w:t>不对</w:t>
            </w:r>
            <w:r>
              <w:rPr>
                <w:rFonts w:asciiTheme="minorHAnsi" w:hAnsiTheme="minorHAnsi"/>
                <w:szCs w:val="24"/>
                <w:lang w:eastAsia="zh-CN"/>
              </w:rPr>
              <w:t>国际电联卫星网络申报处理产生负面影响的情况下，如何解决非对地静止</w:t>
            </w:r>
            <w:r>
              <w:rPr>
                <w:rFonts w:asciiTheme="minorHAnsi" w:hAnsiTheme="minorHAnsi"/>
                <w:szCs w:val="24"/>
                <w:lang w:eastAsia="zh-CN"/>
              </w:rPr>
              <w:t>FSS</w:t>
            </w:r>
            <w:r>
              <w:rPr>
                <w:rFonts w:asciiTheme="minorHAnsi" w:hAnsiTheme="minorHAnsi"/>
                <w:szCs w:val="24"/>
                <w:lang w:eastAsia="zh-CN"/>
              </w:rPr>
              <w:t>申报成本回收的</w:t>
            </w:r>
            <w:r>
              <w:rPr>
                <w:rFonts w:asciiTheme="minorHAnsi" w:hAnsiTheme="minorHAnsi" w:hint="eastAsia"/>
                <w:szCs w:val="24"/>
                <w:lang w:eastAsia="zh-CN"/>
              </w:rPr>
              <w:t>问题</w:t>
            </w:r>
            <w:r>
              <w:rPr>
                <w:rFonts w:asciiTheme="minorHAnsi" w:hAnsiTheme="minorHAnsi"/>
                <w:szCs w:val="24"/>
                <w:lang w:eastAsia="zh-CN"/>
              </w:rPr>
              <w:t>给予指导。</w:t>
            </w:r>
          </w:p>
          <w:p w:rsidR="00517968" w:rsidRDefault="00517968" w:rsidP="00FF0D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sidRPr="007E76AA">
              <w:rPr>
                <w:rFonts w:asciiTheme="minorHAnsi" w:hAnsiTheme="minorHAnsi"/>
                <w:szCs w:val="28"/>
                <w:lang w:eastAsia="zh-CN"/>
              </w:rPr>
              <w:t>RAG</w:t>
            </w:r>
            <w:r w:rsidR="0028336B">
              <w:rPr>
                <w:rFonts w:asciiTheme="minorHAnsi" w:hAnsiTheme="minorHAnsi" w:hint="eastAsia"/>
                <w:szCs w:val="28"/>
                <w:lang w:eastAsia="zh-CN"/>
              </w:rPr>
              <w:t>注意到</w:t>
            </w:r>
            <w:r>
              <w:rPr>
                <w:rFonts w:asciiTheme="minorHAnsi" w:hAnsiTheme="minorHAnsi"/>
                <w:szCs w:val="28"/>
                <w:lang w:eastAsia="zh-CN"/>
              </w:rPr>
              <w:t>无线电通信部门</w:t>
            </w:r>
            <w:r>
              <w:rPr>
                <w:rFonts w:asciiTheme="minorHAnsi" w:hAnsiTheme="minorHAnsi" w:hint="eastAsia"/>
                <w:szCs w:val="28"/>
                <w:lang w:eastAsia="zh-CN"/>
              </w:rPr>
              <w:t>2018</w:t>
            </w:r>
            <w:r>
              <w:rPr>
                <w:rFonts w:asciiTheme="minorHAnsi" w:hAnsiTheme="minorHAnsi"/>
                <w:szCs w:val="28"/>
                <w:lang w:eastAsia="zh-CN"/>
              </w:rPr>
              <w:t>-2019</w:t>
            </w:r>
            <w:r>
              <w:rPr>
                <w:rFonts w:asciiTheme="minorHAnsi" w:hAnsiTheme="minorHAnsi" w:hint="eastAsia"/>
                <w:szCs w:val="28"/>
                <w:lang w:eastAsia="zh-CN"/>
              </w:rPr>
              <w:t>年</w:t>
            </w:r>
            <w:r>
              <w:rPr>
                <w:rFonts w:asciiTheme="minorHAnsi" w:hAnsiTheme="minorHAnsi"/>
                <w:szCs w:val="28"/>
                <w:lang w:eastAsia="zh-CN"/>
              </w:rPr>
              <w:t>的拟议预算草案（</w:t>
            </w:r>
            <w:r>
              <w:rPr>
                <w:rFonts w:asciiTheme="minorHAnsi" w:hAnsiTheme="minorHAnsi" w:hint="eastAsia"/>
                <w:szCs w:val="28"/>
                <w:lang w:eastAsia="zh-CN"/>
              </w:rPr>
              <w:t>有待</w:t>
            </w:r>
            <w:r>
              <w:rPr>
                <w:rFonts w:asciiTheme="minorHAnsi" w:hAnsiTheme="minorHAnsi"/>
                <w:szCs w:val="28"/>
                <w:lang w:eastAsia="zh-CN"/>
              </w:rPr>
              <w:t>理事会</w:t>
            </w:r>
            <w:r>
              <w:rPr>
                <w:rFonts w:asciiTheme="minorHAnsi" w:hAnsiTheme="minorHAnsi" w:hint="eastAsia"/>
                <w:szCs w:val="28"/>
                <w:lang w:eastAsia="zh-CN"/>
              </w:rPr>
              <w:t>2017</w:t>
            </w:r>
            <w:r>
              <w:rPr>
                <w:rFonts w:asciiTheme="minorHAnsi" w:hAnsiTheme="minorHAnsi" w:hint="eastAsia"/>
                <w:szCs w:val="28"/>
                <w:lang w:eastAsia="zh-CN"/>
              </w:rPr>
              <w:t>年</w:t>
            </w:r>
            <w:r>
              <w:rPr>
                <w:rFonts w:asciiTheme="minorHAnsi" w:hAnsiTheme="minorHAnsi"/>
                <w:szCs w:val="28"/>
                <w:lang w:eastAsia="zh-CN"/>
              </w:rPr>
              <w:t>会议批准</w:t>
            </w:r>
            <w:r>
              <w:rPr>
                <w:rFonts w:asciiTheme="minorHAnsi" w:hAnsiTheme="minorHAnsi" w:hint="eastAsia"/>
                <w:szCs w:val="28"/>
                <w:lang w:eastAsia="zh-CN"/>
              </w:rPr>
              <w:t>国际</w:t>
            </w:r>
            <w:r>
              <w:rPr>
                <w:rFonts w:asciiTheme="minorHAnsi" w:hAnsiTheme="minorHAnsi"/>
                <w:szCs w:val="28"/>
                <w:lang w:eastAsia="zh-CN"/>
              </w:rPr>
              <w:t>电联</w:t>
            </w:r>
            <w:r>
              <w:rPr>
                <w:rFonts w:asciiTheme="minorHAnsi" w:hAnsiTheme="minorHAnsi" w:hint="eastAsia"/>
                <w:szCs w:val="28"/>
                <w:lang w:eastAsia="zh-CN"/>
              </w:rPr>
              <w:t>2018</w:t>
            </w:r>
            <w:r>
              <w:rPr>
                <w:rFonts w:asciiTheme="minorHAnsi" w:hAnsiTheme="minorHAnsi"/>
                <w:szCs w:val="28"/>
                <w:lang w:eastAsia="zh-CN"/>
              </w:rPr>
              <w:t>-2019</w:t>
            </w:r>
            <w:r w:rsidR="005D7798">
              <w:rPr>
                <w:rFonts w:asciiTheme="minorHAnsi" w:hAnsiTheme="minorHAnsi" w:hint="eastAsia"/>
                <w:szCs w:val="28"/>
                <w:lang w:eastAsia="zh-CN"/>
              </w:rPr>
              <w:t>年</w:t>
            </w:r>
            <w:r>
              <w:rPr>
                <w:rFonts w:asciiTheme="minorHAnsi" w:hAnsiTheme="minorHAnsi" w:hint="eastAsia"/>
                <w:szCs w:val="28"/>
                <w:lang w:eastAsia="zh-CN"/>
              </w:rPr>
              <w:t>预算</w:t>
            </w:r>
            <w:r>
              <w:rPr>
                <w:rFonts w:asciiTheme="minorHAnsi" w:hAnsiTheme="minorHAnsi"/>
                <w:szCs w:val="28"/>
                <w:lang w:eastAsia="zh-CN"/>
              </w:rPr>
              <w:t>）</w:t>
            </w:r>
            <w:r>
              <w:rPr>
                <w:rFonts w:asciiTheme="minorHAnsi" w:hAnsiTheme="minorHAnsi" w:hint="eastAsia"/>
                <w:szCs w:val="28"/>
                <w:lang w:eastAsia="zh-CN"/>
              </w:rPr>
              <w:t>。</w:t>
            </w:r>
          </w:p>
          <w:p w:rsidR="00517968" w:rsidRDefault="001D494D" w:rsidP="00FF0D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sidRPr="007E76AA">
              <w:rPr>
                <w:rFonts w:asciiTheme="minorHAnsi" w:hAnsiTheme="minorHAnsi"/>
                <w:szCs w:val="28"/>
                <w:lang w:eastAsia="zh-CN"/>
              </w:rPr>
              <w:t>RAG</w:t>
            </w:r>
            <w:r w:rsidR="00517968">
              <w:rPr>
                <w:rFonts w:asciiTheme="minorHAnsi" w:hAnsiTheme="minorHAnsi" w:hint="eastAsia"/>
                <w:szCs w:val="28"/>
                <w:lang w:eastAsia="zh-CN"/>
              </w:rPr>
              <w:t>审议了</w:t>
            </w:r>
            <w:r w:rsidR="00517968">
              <w:rPr>
                <w:rFonts w:asciiTheme="minorHAnsi" w:hAnsiTheme="minorHAnsi"/>
                <w:szCs w:val="28"/>
                <w:lang w:eastAsia="zh-CN"/>
              </w:rPr>
              <w:t>俄罗斯联邦提交的</w:t>
            </w:r>
            <w:r w:rsidRPr="007E76AA">
              <w:rPr>
                <w:rFonts w:asciiTheme="minorHAnsi" w:hAnsiTheme="minorHAnsi"/>
                <w:szCs w:val="28"/>
                <w:lang w:eastAsia="zh-CN"/>
              </w:rPr>
              <w:t>RAG17/10</w:t>
            </w:r>
            <w:r w:rsidR="00517968">
              <w:rPr>
                <w:rFonts w:asciiTheme="minorHAnsi" w:hAnsiTheme="minorHAnsi" w:hint="eastAsia"/>
                <w:szCs w:val="28"/>
                <w:lang w:eastAsia="zh-CN"/>
              </w:rPr>
              <w:t>号</w:t>
            </w:r>
            <w:r w:rsidR="00517968">
              <w:rPr>
                <w:rFonts w:asciiTheme="minorHAnsi" w:hAnsiTheme="minorHAnsi"/>
                <w:szCs w:val="28"/>
                <w:lang w:eastAsia="zh-CN"/>
              </w:rPr>
              <w:t>文件，该文件提请人们注意</w:t>
            </w:r>
            <w:r w:rsidR="00517968">
              <w:rPr>
                <w:rFonts w:asciiTheme="minorHAnsi" w:hAnsiTheme="minorHAnsi" w:hint="eastAsia"/>
                <w:szCs w:val="28"/>
                <w:lang w:eastAsia="zh-CN"/>
              </w:rPr>
              <w:t>，</w:t>
            </w:r>
            <w:r w:rsidR="00A941B9" w:rsidRPr="00A941B9">
              <w:rPr>
                <w:rFonts w:asciiTheme="minorHAnsi" w:hAnsiTheme="minorHAnsi" w:hint="eastAsia"/>
                <w:szCs w:val="28"/>
                <w:lang w:eastAsia="zh-CN"/>
              </w:rPr>
              <w:t>最近几十年，人们越来越关注提高无线电频谱和卫星轨道使用效率的工作。出席世界无线电通信大会（</w:t>
            </w:r>
            <w:r w:rsidR="00A941B9" w:rsidRPr="00A941B9">
              <w:rPr>
                <w:rFonts w:asciiTheme="minorHAnsi" w:hAnsiTheme="minorHAnsi" w:hint="eastAsia"/>
                <w:szCs w:val="28"/>
                <w:lang w:eastAsia="zh-CN"/>
              </w:rPr>
              <w:t>WRC</w:t>
            </w:r>
            <w:r w:rsidR="00A941B9" w:rsidRPr="00A941B9">
              <w:rPr>
                <w:rFonts w:asciiTheme="minorHAnsi" w:hAnsiTheme="minorHAnsi" w:hint="eastAsia"/>
                <w:szCs w:val="28"/>
                <w:lang w:eastAsia="zh-CN"/>
              </w:rPr>
              <w:t>）的代表人数不断增加（约</w:t>
            </w:r>
            <w:r w:rsidR="00A941B9" w:rsidRPr="00A941B9">
              <w:rPr>
                <w:rFonts w:asciiTheme="minorHAnsi" w:hAnsiTheme="minorHAnsi" w:hint="eastAsia"/>
                <w:szCs w:val="28"/>
                <w:lang w:eastAsia="zh-CN"/>
              </w:rPr>
              <w:t>2000</w:t>
            </w:r>
            <w:r w:rsidR="00A941B9" w:rsidRPr="00A941B9">
              <w:rPr>
                <w:rFonts w:asciiTheme="minorHAnsi" w:hAnsiTheme="minorHAnsi" w:hint="eastAsia"/>
                <w:szCs w:val="28"/>
                <w:lang w:eastAsia="zh-CN"/>
              </w:rPr>
              <w:t>人注册参加了</w:t>
            </w:r>
            <w:r w:rsidR="00A941B9" w:rsidRPr="00A941B9">
              <w:rPr>
                <w:rFonts w:asciiTheme="minorHAnsi" w:hAnsiTheme="minorHAnsi" w:hint="eastAsia"/>
                <w:szCs w:val="28"/>
                <w:lang w:eastAsia="zh-CN"/>
              </w:rPr>
              <w:t>1997</w:t>
            </w:r>
            <w:r w:rsidR="00A941B9" w:rsidRPr="00A941B9">
              <w:rPr>
                <w:rFonts w:asciiTheme="minorHAnsi" w:hAnsiTheme="minorHAnsi" w:hint="eastAsia"/>
                <w:szCs w:val="28"/>
                <w:lang w:eastAsia="zh-CN"/>
              </w:rPr>
              <w:t>年举行的</w:t>
            </w:r>
            <w:r w:rsidR="00A941B9" w:rsidRPr="00A941B9">
              <w:rPr>
                <w:rFonts w:asciiTheme="minorHAnsi" w:hAnsiTheme="minorHAnsi" w:hint="eastAsia"/>
                <w:szCs w:val="28"/>
                <w:lang w:eastAsia="zh-CN"/>
              </w:rPr>
              <w:t>WRC-97</w:t>
            </w:r>
            <w:r w:rsidR="00A941B9" w:rsidRPr="00A941B9">
              <w:rPr>
                <w:rFonts w:asciiTheme="minorHAnsi" w:hAnsiTheme="minorHAnsi" w:hint="eastAsia"/>
                <w:szCs w:val="28"/>
                <w:lang w:eastAsia="zh-CN"/>
              </w:rPr>
              <w:t>，注册参加</w:t>
            </w:r>
            <w:r w:rsidR="00A941B9" w:rsidRPr="00A941B9">
              <w:rPr>
                <w:rFonts w:asciiTheme="minorHAnsi" w:hAnsiTheme="minorHAnsi" w:hint="eastAsia"/>
                <w:szCs w:val="28"/>
                <w:lang w:eastAsia="zh-CN"/>
              </w:rPr>
              <w:t>2015</w:t>
            </w:r>
            <w:r w:rsidR="00A941B9" w:rsidRPr="00A941B9">
              <w:rPr>
                <w:rFonts w:asciiTheme="minorHAnsi" w:hAnsiTheme="minorHAnsi" w:hint="eastAsia"/>
                <w:szCs w:val="28"/>
                <w:lang w:eastAsia="zh-CN"/>
              </w:rPr>
              <w:t>年举行的</w:t>
            </w:r>
            <w:r w:rsidR="00A941B9" w:rsidRPr="00A941B9">
              <w:rPr>
                <w:rFonts w:asciiTheme="minorHAnsi" w:hAnsiTheme="minorHAnsi" w:hint="eastAsia"/>
                <w:szCs w:val="28"/>
                <w:lang w:eastAsia="zh-CN"/>
              </w:rPr>
              <w:t>WRC-15</w:t>
            </w:r>
            <w:r w:rsidR="00A941B9" w:rsidRPr="00A941B9">
              <w:rPr>
                <w:rFonts w:asciiTheme="minorHAnsi" w:hAnsiTheme="minorHAnsi" w:hint="eastAsia"/>
                <w:szCs w:val="28"/>
                <w:lang w:eastAsia="zh-CN"/>
              </w:rPr>
              <w:t>的代表人数则超过了</w:t>
            </w:r>
            <w:r w:rsidR="00A941B9" w:rsidRPr="00A941B9">
              <w:rPr>
                <w:rFonts w:asciiTheme="minorHAnsi" w:hAnsiTheme="minorHAnsi" w:hint="eastAsia"/>
                <w:szCs w:val="28"/>
                <w:lang w:eastAsia="zh-CN"/>
              </w:rPr>
              <w:t>3300</w:t>
            </w:r>
            <w:r w:rsidR="00A941B9" w:rsidRPr="00A941B9">
              <w:rPr>
                <w:rFonts w:asciiTheme="minorHAnsi" w:hAnsiTheme="minorHAnsi" w:hint="eastAsia"/>
                <w:szCs w:val="28"/>
                <w:lang w:eastAsia="zh-CN"/>
              </w:rPr>
              <w:t>人）即可充分证明这一点。与此同时，我们看到无线电通信局工作人员所完成工作的类型、复杂程度和数量不断增加，而无线电通信局本质上是国际频谱和卫星轨道管理系统的执行机构。</w:t>
            </w:r>
          </w:p>
          <w:p w:rsidR="00FF0D79" w:rsidRDefault="00517968" w:rsidP="005D77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Pr>
                <w:rFonts w:asciiTheme="minorHAnsi" w:hAnsiTheme="minorHAnsi" w:hint="eastAsia"/>
                <w:szCs w:val="28"/>
                <w:lang w:eastAsia="zh-CN"/>
              </w:rPr>
              <w:t>该</w:t>
            </w:r>
            <w:r>
              <w:rPr>
                <w:rFonts w:asciiTheme="minorHAnsi" w:hAnsiTheme="minorHAnsi"/>
                <w:szCs w:val="28"/>
                <w:lang w:eastAsia="zh-CN"/>
              </w:rPr>
              <w:t>文件分析了</w:t>
            </w:r>
            <w:r>
              <w:rPr>
                <w:rFonts w:asciiTheme="minorHAnsi" w:hAnsiTheme="minorHAnsi" w:hint="eastAsia"/>
                <w:szCs w:val="28"/>
                <w:lang w:eastAsia="zh-CN"/>
              </w:rPr>
              <w:t>1996</w:t>
            </w:r>
            <w:r>
              <w:rPr>
                <w:rFonts w:asciiTheme="minorHAnsi" w:hAnsiTheme="minorHAnsi"/>
                <w:szCs w:val="28"/>
                <w:lang w:eastAsia="zh-CN"/>
              </w:rPr>
              <w:t>-2017</w:t>
            </w:r>
            <w:r>
              <w:rPr>
                <w:rFonts w:asciiTheme="minorHAnsi" w:hAnsiTheme="minorHAnsi" w:hint="eastAsia"/>
                <w:szCs w:val="28"/>
                <w:lang w:eastAsia="zh-CN"/>
              </w:rPr>
              <w:t>年</w:t>
            </w:r>
            <w:r>
              <w:rPr>
                <w:rFonts w:asciiTheme="minorHAnsi" w:hAnsiTheme="minorHAnsi"/>
                <w:szCs w:val="28"/>
                <w:lang w:eastAsia="zh-CN"/>
              </w:rPr>
              <w:t>期间划拨给</w:t>
            </w:r>
            <w:r>
              <w:rPr>
                <w:rFonts w:asciiTheme="minorHAnsi" w:hAnsiTheme="minorHAnsi"/>
                <w:szCs w:val="28"/>
                <w:lang w:eastAsia="zh-CN"/>
              </w:rPr>
              <w:t>ITU-R</w:t>
            </w:r>
            <w:r>
              <w:rPr>
                <w:rFonts w:asciiTheme="minorHAnsi" w:hAnsiTheme="minorHAnsi"/>
                <w:szCs w:val="28"/>
                <w:lang w:eastAsia="zh-CN"/>
              </w:rPr>
              <w:t>的财务资源以及无线电通信局的人力资源。该</w:t>
            </w:r>
            <w:r>
              <w:rPr>
                <w:rFonts w:asciiTheme="minorHAnsi" w:hAnsiTheme="minorHAnsi" w:hint="eastAsia"/>
                <w:szCs w:val="28"/>
                <w:lang w:eastAsia="zh-CN"/>
              </w:rPr>
              <w:t>分析</w:t>
            </w:r>
            <w:r>
              <w:rPr>
                <w:rFonts w:asciiTheme="minorHAnsi" w:hAnsiTheme="minorHAnsi"/>
                <w:szCs w:val="28"/>
                <w:lang w:eastAsia="zh-CN"/>
              </w:rPr>
              <w:t>凸显出这样的</w:t>
            </w:r>
            <w:r w:rsidR="005D7798">
              <w:rPr>
                <w:rFonts w:asciiTheme="minorHAnsi" w:hAnsiTheme="minorHAnsi" w:hint="eastAsia"/>
                <w:szCs w:val="28"/>
                <w:lang w:eastAsia="zh-CN"/>
              </w:rPr>
              <w:t>事实</w:t>
            </w:r>
            <w:r>
              <w:rPr>
                <w:rFonts w:asciiTheme="minorHAnsi" w:hAnsiTheme="minorHAnsi"/>
                <w:szCs w:val="28"/>
                <w:lang w:eastAsia="zh-CN"/>
              </w:rPr>
              <w:t>，</w:t>
            </w:r>
            <w:r>
              <w:rPr>
                <w:rFonts w:asciiTheme="minorHAnsi" w:hAnsiTheme="minorHAnsi" w:hint="eastAsia"/>
                <w:szCs w:val="28"/>
                <w:lang w:eastAsia="zh-CN"/>
              </w:rPr>
              <w:t>即</w:t>
            </w:r>
            <w:r>
              <w:rPr>
                <w:rFonts w:asciiTheme="minorHAnsi" w:hAnsiTheme="minorHAnsi"/>
                <w:szCs w:val="28"/>
                <w:lang w:eastAsia="zh-CN"/>
              </w:rPr>
              <w:t>，最近这些年来，</w:t>
            </w:r>
            <w:r>
              <w:rPr>
                <w:rFonts w:asciiTheme="minorHAnsi" w:hAnsiTheme="minorHAnsi"/>
                <w:szCs w:val="28"/>
                <w:lang w:eastAsia="zh-CN"/>
              </w:rPr>
              <w:t>ITU-R</w:t>
            </w:r>
            <w:r>
              <w:rPr>
                <w:rFonts w:asciiTheme="minorHAnsi" w:hAnsiTheme="minorHAnsi"/>
                <w:szCs w:val="28"/>
                <w:lang w:eastAsia="zh-CN"/>
              </w:rPr>
              <w:t>的预算大大减少，因此，提请各方注意</w:t>
            </w:r>
            <w:r>
              <w:rPr>
                <w:rFonts w:asciiTheme="minorHAnsi" w:hAnsiTheme="minorHAnsi" w:hint="eastAsia"/>
                <w:szCs w:val="28"/>
                <w:lang w:eastAsia="zh-CN"/>
              </w:rPr>
              <w:t>2018</w:t>
            </w:r>
            <w:r>
              <w:rPr>
                <w:rFonts w:asciiTheme="minorHAnsi" w:hAnsiTheme="minorHAnsi"/>
                <w:szCs w:val="28"/>
                <w:lang w:eastAsia="zh-CN"/>
              </w:rPr>
              <w:t>-2019</w:t>
            </w:r>
            <w:r>
              <w:rPr>
                <w:rFonts w:asciiTheme="minorHAnsi" w:hAnsiTheme="minorHAnsi" w:hint="eastAsia"/>
                <w:szCs w:val="28"/>
                <w:lang w:eastAsia="zh-CN"/>
              </w:rPr>
              <w:t>年</w:t>
            </w:r>
            <w:r>
              <w:rPr>
                <w:rFonts w:asciiTheme="minorHAnsi" w:hAnsiTheme="minorHAnsi"/>
                <w:szCs w:val="28"/>
                <w:lang w:eastAsia="zh-CN"/>
              </w:rPr>
              <w:t>间</w:t>
            </w:r>
            <w:r>
              <w:rPr>
                <w:rFonts w:asciiTheme="minorHAnsi" w:hAnsiTheme="minorHAnsi"/>
                <w:szCs w:val="28"/>
                <w:lang w:eastAsia="zh-CN"/>
              </w:rPr>
              <w:t>ITU-R</w:t>
            </w:r>
            <w:r>
              <w:rPr>
                <w:rFonts w:asciiTheme="minorHAnsi" w:hAnsiTheme="minorHAnsi"/>
                <w:szCs w:val="28"/>
                <w:lang w:eastAsia="zh-CN"/>
              </w:rPr>
              <w:t>的进一步缩减的预算草案。分析</w:t>
            </w:r>
            <w:r>
              <w:rPr>
                <w:rFonts w:asciiTheme="minorHAnsi" w:hAnsiTheme="minorHAnsi" w:hint="eastAsia"/>
                <w:szCs w:val="28"/>
                <w:lang w:eastAsia="zh-CN"/>
              </w:rPr>
              <w:t>表明</w:t>
            </w:r>
            <w:r>
              <w:rPr>
                <w:rFonts w:asciiTheme="minorHAnsi" w:hAnsiTheme="minorHAnsi"/>
                <w:szCs w:val="28"/>
                <w:lang w:eastAsia="zh-CN"/>
              </w:rPr>
              <w:t>，在同一时期内，与国际电联其他部门的相应预算缩减相比，拟议的</w:t>
            </w:r>
            <w:r>
              <w:rPr>
                <w:rFonts w:asciiTheme="minorHAnsi" w:hAnsiTheme="minorHAnsi"/>
                <w:szCs w:val="28"/>
                <w:lang w:eastAsia="zh-CN"/>
              </w:rPr>
              <w:t>ITU-R</w:t>
            </w:r>
            <w:r>
              <w:rPr>
                <w:rFonts w:asciiTheme="minorHAnsi" w:hAnsiTheme="minorHAnsi"/>
                <w:szCs w:val="28"/>
                <w:lang w:eastAsia="zh-CN"/>
              </w:rPr>
              <w:t>预算削减幅度更大。该</w:t>
            </w:r>
            <w:r>
              <w:rPr>
                <w:rFonts w:asciiTheme="minorHAnsi" w:hAnsiTheme="minorHAnsi" w:hint="eastAsia"/>
                <w:szCs w:val="28"/>
                <w:lang w:eastAsia="zh-CN"/>
              </w:rPr>
              <w:t>文件</w:t>
            </w:r>
            <w:r>
              <w:rPr>
                <w:rFonts w:asciiTheme="minorHAnsi" w:hAnsiTheme="minorHAnsi"/>
                <w:szCs w:val="28"/>
                <w:lang w:eastAsia="zh-CN"/>
              </w:rPr>
              <w:t>还提出在最近若干年</w:t>
            </w:r>
            <w:r>
              <w:rPr>
                <w:rFonts w:asciiTheme="minorHAnsi" w:hAnsiTheme="minorHAnsi" w:hint="eastAsia"/>
                <w:szCs w:val="28"/>
                <w:lang w:eastAsia="zh-CN"/>
              </w:rPr>
              <w:t>中</w:t>
            </w:r>
            <w:r>
              <w:rPr>
                <w:rFonts w:asciiTheme="minorHAnsi" w:hAnsiTheme="minorHAnsi"/>
                <w:szCs w:val="28"/>
                <w:lang w:eastAsia="zh-CN"/>
              </w:rPr>
              <w:t>无线电通信局人员减少问题，由此，</w:t>
            </w:r>
            <w:r>
              <w:rPr>
                <w:rFonts w:asciiTheme="minorHAnsi" w:hAnsiTheme="minorHAnsi" w:hint="eastAsia"/>
                <w:szCs w:val="28"/>
                <w:lang w:eastAsia="zh-CN"/>
              </w:rPr>
              <w:t>使</w:t>
            </w:r>
            <w:r>
              <w:rPr>
                <w:rFonts w:asciiTheme="minorHAnsi" w:hAnsiTheme="minorHAnsi"/>
                <w:szCs w:val="28"/>
                <w:lang w:eastAsia="zh-CN"/>
              </w:rPr>
              <w:t>无线电</w:t>
            </w:r>
            <w:r>
              <w:rPr>
                <w:rFonts w:asciiTheme="minorHAnsi" w:hAnsiTheme="minorHAnsi" w:hint="eastAsia"/>
                <w:szCs w:val="28"/>
                <w:lang w:eastAsia="zh-CN"/>
              </w:rPr>
              <w:t>通信局</w:t>
            </w:r>
            <w:r>
              <w:rPr>
                <w:rFonts w:asciiTheme="minorHAnsi" w:hAnsiTheme="minorHAnsi"/>
                <w:szCs w:val="28"/>
                <w:lang w:eastAsia="zh-CN"/>
              </w:rPr>
              <w:t>再无法履行规则规定的义务，因为该</w:t>
            </w:r>
            <w:r>
              <w:rPr>
                <w:rFonts w:asciiTheme="minorHAnsi" w:hAnsiTheme="minorHAnsi" w:hint="eastAsia"/>
                <w:szCs w:val="28"/>
                <w:lang w:eastAsia="zh-CN"/>
              </w:rPr>
              <w:t>局</w:t>
            </w:r>
            <w:r>
              <w:rPr>
                <w:rFonts w:asciiTheme="minorHAnsi" w:hAnsiTheme="minorHAnsi"/>
                <w:szCs w:val="28"/>
                <w:lang w:eastAsia="zh-CN"/>
              </w:rPr>
              <w:t>缺乏财务和</w:t>
            </w:r>
            <w:r>
              <w:rPr>
                <w:rFonts w:asciiTheme="minorHAnsi" w:hAnsiTheme="minorHAnsi" w:hint="eastAsia"/>
                <w:szCs w:val="28"/>
                <w:lang w:eastAsia="zh-CN"/>
              </w:rPr>
              <w:t>人力</w:t>
            </w:r>
            <w:r>
              <w:rPr>
                <w:rFonts w:asciiTheme="minorHAnsi" w:hAnsiTheme="minorHAnsi"/>
                <w:szCs w:val="28"/>
                <w:lang w:eastAsia="zh-CN"/>
              </w:rPr>
              <w:t>资源，但其任务却日益复杂，</w:t>
            </w:r>
            <w:r>
              <w:rPr>
                <w:rFonts w:asciiTheme="minorHAnsi" w:hAnsiTheme="minorHAnsi" w:hint="eastAsia"/>
                <w:szCs w:val="28"/>
                <w:lang w:eastAsia="zh-CN"/>
              </w:rPr>
              <w:t>且</w:t>
            </w:r>
            <w:r>
              <w:rPr>
                <w:rFonts w:asciiTheme="minorHAnsi" w:hAnsiTheme="minorHAnsi"/>
                <w:szCs w:val="28"/>
                <w:lang w:eastAsia="zh-CN"/>
              </w:rPr>
              <w:t>卫星网络申报的数量和复杂性也与日俱增</w:t>
            </w:r>
            <w:r>
              <w:rPr>
                <w:rFonts w:asciiTheme="minorHAnsi" w:hAnsiTheme="minorHAnsi" w:hint="eastAsia"/>
                <w:szCs w:val="28"/>
                <w:lang w:eastAsia="zh-CN"/>
              </w:rPr>
              <w:t>，</w:t>
            </w:r>
            <w:r>
              <w:rPr>
                <w:rFonts w:asciiTheme="minorHAnsi" w:hAnsiTheme="minorHAnsi"/>
                <w:szCs w:val="28"/>
                <w:lang w:eastAsia="zh-CN"/>
              </w:rPr>
              <w:t>这</w:t>
            </w:r>
            <w:r>
              <w:rPr>
                <w:rFonts w:asciiTheme="minorHAnsi" w:hAnsiTheme="minorHAnsi" w:hint="eastAsia"/>
                <w:szCs w:val="28"/>
                <w:lang w:eastAsia="zh-CN"/>
              </w:rPr>
              <w:t>为</w:t>
            </w:r>
            <w:r>
              <w:rPr>
                <w:rFonts w:asciiTheme="minorHAnsi" w:hAnsiTheme="minorHAnsi"/>
                <w:szCs w:val="28"/>
                <w:lang w:eastAsia="zh-CN"/>
              </w:rPr>
              <w:t>无线电通信局带来了大量额外工作。</w:t>
            </w:r>
          </w:p>
          <w:p w:rsidR="00FF0D79" w:rsidRDefault="00FF0D79" w:rsidP="009049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Pr>
                <w:rFonts w:asciiTheme="minorHAnsi" w:hAnsiTheme="minorHAnsi" w:hint="eastAsia"/>
                <w:szCs w:val="28"/>
                <w:lang w:eastAsia="zh-CN"/>
              </w:rPr>
              <w:t>该</w:t>
            </w:r>
            <w:r>
              <w:rPr>
                <w:rFonts w:asciiTheme="minorHAnsi" w:hAnsiTheme="minorHAnsi"/>
                <w:szCs w:val="28"/>
                <w:lang w:eastAsia="zh-CN"/>
              </w:rPr>
              <w:t>文件的结论表明，上述问题主要是由于近些年来无线电通信部门获得的财务和人力资源大幅减少（</w:t>
            </w:r>
            <w:r>
              <w:rPr>
                <w:rFonts w:asciiTheme="minorHAnsi" w:hAnsiTheme="minorHAnsi" w:hint="eastAsia"/>
                <w:szCs w:val="28"/>
                <w:lang w:eastAsia="zh-CN"/>
              </w:rPr>
              <w:t>包括</w:t>
            </w:r>
            <w:r>
              <w:rPr>
                <w:rFonts w:asciiTheme="minorHAnsi" w:hAnsiTheme="minorHAnsi"/>
                <w:szCs w:val="28"/>
                <w:lang w:eastAsia="zh-CN"/>
              </w:rPr>
              <w:t>无线电通信局的人员数量极大减少）</w:t>
            </w:r>
            <w:r>
              <w:rPr>
                <w:rFonts w:asciiTheme="minorHAnsi" w:hAnsiTheme="minorHAnsi" w:hint="eastAsia"/>
                <w:szCs w:val="28"/>
                <w:lang w:eastAsia="zh-CN"/>
              </w:rPr>
              <w:t>，</w:t>
            </w:r>
            <w:r>
              <w:rPr>
                <w:rFonts w:asciiTheme="minorHAnsi" w:hAnsiTheme="minorHAnsi"/>
                <w:szCs w:val="28"/>
                <w:lang w:eastAsia="zh-CN"/>
              </w:rPr>
              <w:t>因此，需要迅速采取措施，确保实现无线电通信局日益复杂的部门目标。这一立场得到</w:t>
            </w:r>
            <w:r>
              <w:rPr>
                <w:rFonts w:asciiTheme="minorHAnsi" w:hAnsiTheme="minorHAnsi"/>
                <w:szCs w:val="28"/>
                <w:lang w:eastAsia="zh-CN"/>
              </w:rPr>
              <w:t>RAG</w:t>
            </w:r>
            <w:r>
              <w:rPr>
                <w:rFonts w:asciiTheme="minorHAnsi" w:hAnsiTheme="minorHAnsi"/>
                <w:szCs w:val="28"/>
                <w:lang w:eastAsia="zh-CN"/>
              </w:rPr>
              <w:t>与会者的广泛支持。</w:t>
            </w:r>
          </w:p>
          <w:p w:rsidR="00FF0D79" w:rsidRDefault="00FF0D79" w:rsidP="00FF0D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Pr>
                <w:rFonts w:asciiTheme="minorHAnsi" w:hAnsiTheme="minorHAnsi" w:hint="eastAsia"/>
                <w:szCs w:val="28"/>
                <w:lang w:eastAsia="zh-CN"/>
              </w:rPr>
              <w:t>主任</w:t>
            </w:r>
            <w:r>
              <w:rPr>
                <w:rFonts w:asciiTheme="minorHAnsi" w:hAnsiTheme="minorHAnsi"/>
                <w:szCs w:val="28"/>
                <w:lang w:eastAsia="zh-CN"/>
              </w:rPr>
              <w:t>就多年来人员数量的变化做出解释</w:t>
            </w:r>
            <w:r>
              <w:rPr>
                <w:rFonts w:asciiTheme="minorHAnsi" w:hAnsiTheme="minorHAnsi" w:hint="eastAsia"/>
                <w:szCs w:val="28"/>
                <w:lang w:eastAsia="zh-CN"/>
              </w:rPr>
              <w:t xml:space="preserve"> </w:t>
            </w:r>
            <w:r w:rsidRPr="00FF0D79">
              <w:rPr>
                <w:rFonts w:asciiTheme="minorHAnsi" w:hAnsiTheme="minorHAnsi"/>
                <w:szCs w:val="28"/>
                <w:lang w:eastAsia="zh-CN"/>
              </w:rPr>
              <w:t>–</w:t>
            </w:r>
            <w:r>
              <w:rPr>
                <w:rFonts w:asciiTheme="minorHAnsi" w:hAnsiTheme="minorHAnsi"/>
                <w:szCs w:val="28"/>
                <w:lang w:eastAsia="zh-CN"/>
              </w:rPr>
              <w:t xml:space="preserve"> </w:t>
            </w:r>
            <w:r>
              <w:rPr>
                <w:rFonts w:asciiTheme="minorHAnsi" w:hAnsiTheme="minorHAnsi" w:hint="eastAsia"/>
                <w:szCs w:val="28"/>
                <w:lang w:eastAsia="zh-CN"/>
              </w:rPr>
              <w:t>源于</w:t>
            </w:r>
            <w:r>
              <w:rPr>
                <w:rFonts w:asciiTheme="minorHAnsi" w:hAnsiTheme="minorHAnsi"/>
                <w:szCs w:val="28"/>
                <w:lang w:eastAsia="zh-CN"/>
              </w:rPr>
              <w:t>上世纪</w:t>
            </w:r>
            <w:r>
              <w:rPr>
                <w:rFonts w:asciiTheme="minorHAnsi" w:hAnsiTheme="minorHAnsi" w:hint="eastAsia"/>
                <w:szCs w:val="28"/>
                <w:lang w:eastAsia="zh-CN"/>
              </w:rPr>
              <w:t>90</w:t>
            </w:r>
            <w:r>
              <w:rPr>
                <w:rFonts w:asciiTheme="minorHAnsi" w:hAnsiTheme="minorHAnsi" w:hint="eastAsia"/>
                <w:szCs w:val="28"/>
                <w:lang w:eastAsia="zh-CN"/>
              </w:rPr>
              <w:t>年代</w:t>
            </w:r>
            <w:r>
              <w:rPr>
                <w:rFonts w:asciiTheme="minorHAnsi" w:hAnsiTheme="minorHAnsi"/>
                <w:szCs w:val="28"/>
                <w:lang w:eastAsia="zh-CN"/>
              </w:rPr>
              <w:t>初，当时申报处理延误达两年之久，而《</w:t>
            </w:r>
            <w:r>
              <w:rPr>
                <w:rFonts w:asciiTheme="minorHAnsi" w:hAnsiTheme="minorHAnsi" w:hint="eastAsia"/>
                <w:szCs w:val="28"/>
                <w:lang w:eastAsia="zh-CN"/>
              </w:rPr>
              <w:t>无线电</w:t>
            </w:r>
            <w:r>
              <w:rPr>
                <w:rFonts w:asciiTheme="minorHAnsi" w:hAnsiTheme="minorHAnsi"/>
                <w:szCs w:val="28"/>
                <w:lang w:eastAsia="zh-CN"/>
              </w:rPr>
              <w:t>规则》</w:t>
            </w:r>
            <w:r>
              <w:rPr>
                <w:rFonts w:asciiTheme="minorHAnsi" w:hAnsiTheme="minorHAnsi" w:hint="eastAsia"/>
                <w:szCs w:val="28"/>
                <w:lang w:eastAsia="zh-CN"/>
              </w:rPr>
              <w:t>第</w:t>
            </w:r>
            <w:r w:rsidRPr="00FF0D79">
              <w:rPr>
                <w:rFonts w:asciiTheme="minorHAnsi" w:hAnsiTheme="minorHAnsi" w:hint="eastAsia"/>
                <w:b/>
                <w:bCs/>
                <w:szCs w:val="28"/>
                <w:lang w:eastAsia="zh-CN"/>
              </w:rPr>
              <w:t>9.38</w:t>
            </w:r>
            <w:r>
              <w:rPr>
                <w:rFonts w:asciiTheme="minorHAnsi" w:hAnsiTheme="minorHAnsi" w:hint="eastAsia"/>
                <w:szCs w:val="28"/>
                <w:lang w:eastAsia="zh-CN"/>
              </w:rPr>
              <w:t>款</w:t>
            </w:r>
            <w:r>
              <w:rPr>
                <w:rFonts w:asciiTheme="minorHAnsi" w:hAnsiTheme="minorHAnsi"/>
                <w:szCs w:val="28"/>
                <w:lang w:eastAsia="zh-CN"/>
              </w:rPr>
              <w:t>规定的处理</w:t>
            </w:r>
            <w:r>
              <w:rPr>
                <w:rFonts w:asciiTheme="minorHAnsi" w:hAnsiTheme="minorHAnsi"/>
                <w:szCs w:val="28"/>
                <w:lang w:eastAsia="zh-CN"/>
              </w:rPr>
              <w:t>CR</w:t>
            </w:r>
            <w:r>
              <w:rPr>
                <w:rFonts w:asciiTheme="minorHAnsi" w:hAnsiTheme="minorHAnsi" w:hint="eastAsia"/>
                <w:szCs w:val="28"/>
                <w:lang w:eastAsia="zh-CN"/>
              </w:rPr>
              <w:t>/R</w:t>
            </w:r>
            <w:r>
              <w:rPr>
                <w:rFonts w:asciiTheme="minorHAnsi" w:hAnsiTheme="minorHAnsi" w:hint="eastAsia"/>
                <w:szCs w:val="28"/>
                <w:lang w:eastAsia="zh-CN"/>
              </w:rPr>
              <w:t>申报</w:t>
            </w:r>
            <w:r>
              <w:rPr>
                <w:rFonts w:asciiTheme="minorHAnsi" w:hAnsiTheme="minorHAnsi"/>
                <w:szCs w:val="28"/>
                <w:lang w:eastAsia="zh-CN"/>
              </w:rPr>
              <w:t>资料的规则规定时限为四个月。他</w:t>
            </w:r>
            <w:r>
              <w:rPr>
                <w:rFonts w:asciiTheme="minorHAnsi" w:hAnsiTheme="minorHAnsi" w:hint="eastAsia"/>
                <w:szCs w:val="28"/>
                <w:lang w:eastAsia="zh-CN"/>
              </w:rPr>
              <w:t>解释说</w:t>
            </w:r>
            <w:r>
              <w:rPr>
                <w:rFonts w:asciiTheme="minorHAnsi" w:hAnsiTheme="minorHAnsi"/>
                <w:szCs w:val="28"/>
                <w:lang w:eastAsia="zh-CN"/>
              </w:rPr>
              <w:t>，在采取成本回收措施后，提交的申报资料在某种程度上有所减少。这种</w:t>
            </w:r>
            <w:r>
              <w:rPr>
                <w:rFonts w:asciiTheme="minorHAnsi" w:hAnsiTheme="minorHAnsi" w:hint="eastAsia"/>
                <w:szCs w:val="28"/>
                <w:lang w:eastAsia="zh-CN"/>
              </w:rPr>
              <w:t>相对</w:t>
            </w:r>
            <w:r>
              <w:rPr>
                <w:rFonts w:asciiTheme="minorHAnsi" w:hAnsiTheme="minorHAnsi"/>
                <w:szCs w:val="28"/>
                <w:lang w:eastAsia="zh-CN"/>
              </w:rPr>
              <w:t>的申报数量减少</w:t>
            </w:r>
            <w:r>
              <w:rPr>
                <w:rFonts w:asciiTheme="minorHAnsi" w:hAnsiTheme="minorHAnsi" w:hint="eastAsia"/>
                <w:szCs w:val="28"/>
                <w:lang w:eastAsia="zh-CN"/>
              </w:rPr>
              <w:t>及</w:t>
            </w:r>
            <w:r w:rsidR="00904902">
              <w:rPr>
                <w:rFonts w:asciiTheme="minorHAnsi" w:hAnsiTheme="minorHAnsi"/>
                <w:szCs w:val="28"/>
                <w:lang w:eastAsia="zh-CN"/>
              </w:rPr>
              <w:t>可以使处理工作更加高效的新</w:t>
            </w:r>
            <w:r>
              <w:rPr>
                <w:rFonts w:asciiTheme="minorHAnsi" w:hAnsiTheme="minorHAnsi"/>
                <w:szCs w:val="28"/>
                <w:lang w:eastAsia="zh-CN"/>
              </w:rPr>
              <w:t>软件应用的使用，使得人员数量在他的任期内出现缩减。然而</w:t>
            </w:r>
            <w:r>
              <w:rPr>
                <w:rFonts w:asciiTheme="minorHAnsi" w:hAnsiTheme="minorHAnsi" w:hint="eastAsia"/>
                <w:szCs w:val="28"/>
                <w:lang w:eastAsia="zh-CN"/>
              </w:rPr>
              <w:t>，最近</w:t>
            </w:r>
            <w:r>
              <w:rPr>
                <w:rFonts w:asciiTheme="minorHAnsi" w:hAnsiTheme="minorHAnsi" w:hint="eastAsia"/>
                <w:szCs w:val="28"/>
                <w:lang w:eastAsia="zh-CN"/>
              </w:rPr>
              <w:t>12</w:t>
            </w:r>
            <w:r>
              <w:rPr>
                <w:rFonts w:asciiTheme="minorHAnsi" w:hAnsiTheme="minorHAnsi"/>
                <w:szCs w:val="28"/>
                <w:lang w:eastAsia="zh-CN"/>
              </w:rPr>
              <w:t>-18</w:t>
            </w:r>
            <w:r>
              <w:rPr>
                <w:rFonts w:asciiTheme="minorHAnsi" w:hAnsiTheme="minorHAnsi" w:hint="eastAsia"/>
                <w:szCs w:val="28"/>
                <w:lang w:eastAsia="zh-CN"/>
              </w:rPr>
              <w:t>个</w:t>
            </w:r>
            <w:r>
              <w:rPr>
                <w:rFonts w:asciiTheme="minorHAnsi" w:hAnsiTheme="minorHAnsi"/>
                <w:szCs w:val="28"/>
                <w:lang w:eastAsia="zh-CN"/>
              </w:rPr>
              <w:t>月以来，</w:t>
            </w:r>
            <w:r>
              <w:rPr>
                <w:rFonts w:asciiTheme="minorHAnsi" w:hAnsiTheme="minorHAnsi" w:hint="eastAsia"/>
                <w:szCs w:val="28"/>
                <w:lang w:eastAsia="zh-CN"/>
              </w:rPr>
              <w:t>又</w:t>
            </w:r>
            <w:r>
              <w:rPr>
                <w:rFonts w:asciiTheme="minorHAnsi" w:hAnsiTheme="minorHAnsi"/>
                <w:szCs w:val="28"/>
                <w:lang w:eastAsia="zh-CN"/>
              </w:rPr>
              <w:t>出现了新的积压，原因是对地静止和非对地静止卫星网络</w:t>
            </w:r>
            <w:r>
              <w:rPr>
                <w:rFonts w:asciiTheme="minorHAnsi" w:hAnsiTheme="minorHAnsi" w:hint="eastAsia"/>
                <w:szCs w:val="28"/>
                <w:lang w:eastAsia="zh-CN"/>
              </w:rPr>
              <w:t>申报</w:t>
            </w:r>
            <w:r>
              <w:rPr>
                <w:rFonts w:asciiTheme="minorHAnsi" w:hAnsiTheme="minorHAnsi"/>
                <w:szCs w:val="28"/>
                <w:lang w:eastAsia="zh-CN"/>
              </w:rPr>
              <w:t>的数量和复杂性都大大提高。</w:t>
            </w:r>
            <w:r>
              <w:rPr>
                <w:rFonts w:asciiTheme="minorHAnsi" w:hAnsiTheme="minorHAnsi"/>
                <w:szCs w:val="28"/>
                <w:lang w:eastAsia="zh-CN"/>
              </w:rPr>
              <w:t>RAG</w:t>
            </w:r>
            <w:r>
              <w:rPr>
                <w:rFonts w:asciiTheme="minorHAnsi" w:hAnsiTheme="minorHAnsi" w:hint="eastAsia"/>
                <w:szCs w:val="28"/>
                <w:lang w:eastAsia="zh-CN"/>
              </w:rPr>
              <w:t>的</w:t>
            </w:r>
            <w:r>
              <w:rPr>
                <w:rFonts w:asciiTheme="minorHAnsi" w:hAnsiTheme="minorHAnsi"/>
                <w:szCs w:val="28"/>
                <w:lang w:eastAsia="zh-CN"/>
              </w:rPr>
              <w:t>结论是，成员国如果愿意，可将这些关切提请理事会注意</w:t>
            </w:r>
            <w:r>
              <w:rPr>
                <w:rFonts w:asciiTheme="minorHAnsi" w:hAnsiTheme="minorHAnsi" w:hint="eastAsia"/>
                <w:szCs w:val="28"/>
                <w:lang w:eastAsia="zh-CN"/>
              </w:rPr>
              <w:t xml:space="preserve"> </w:t>
            </w:r>
            <w:r w:rsidRPr="00FF0D79">
              <w:rPr>
                <w:rFonts w:asciiTheme="minorHAnsi" w:hAnsiTheme="minorHAnsi"/>
                <w:szCs w:val="28"/>
                <w:lang w:eastAsia="zh-CN"/>
              </w:rPr>
              <w:t>–</w:t>
            </w:r>
            <w:r>
              <w:rPr>
                <w:rFonts w:asciiTheme="minorHAnsi" w:hAnsiTheme="minorHAnsi"/>
                <w:szCs w:val="28"/>
                <w:lang w:eastAsia="zh-CN"/>
              </w:rPr>
              <w:t xml:space="preserve"> </w:t>
            </w:r>
            <w:r>
              <w:rPr>
                <w:rFonts w:asciiTheme="minorHAnsi" w:hAnsiTheme="minorHAnsi" w:hint="eastAsia"/>
                <w:szCs w:val="28"/>
                <w:lang w:eastAsia="zh-CN"/>
              </w:rPr>
              <w:t>成员国</w:t>
            </w:r>
            <w:r>
              <w:rPr>
                <w:rFonts w:asciiTheme="minorHAnsi" w:hAnsiTheme="minorHAnsi"/>
                <w:szCs w:val="28"/>
                <w:lang w:eastAsia="zh-CN"/>
              </w:rPr>
              <w:t>可援引本届</w:t>
            </w:r>
            <w:r>
              <w:rPr>
                <w:rFonts w:asciiTheme="minorHAnsi" w:hAnsiTheme="minorHAnsi"/>
                <w:szCs w:val="28"/>
                <w:lang w:eastAsia="zh-CN"/>
              </w:rPr>
              <w:t>RAG</w:t>
            </w:r>
            <w:r>
              <w:rPr>
                <w:rFonts w:asciiTheme="minorHAnsi" w:hAnsiTheme="minorHAnsi"/>
                <w:szCs w:val="28"/>
                <w:lang w:eastAsia="zh-CN"/>
              </w:rPr>
              <w:t>会议的结论摘要。</w:t>
            </w:r>
            <w:r>
              <w:rPr>
                <w:rFonts w:asciiTheme="minorHAnsi" w:hAnsiTheme="minorHAnsi"/>
                <w:szCs w:val="28"/>
                <w:lang w:eastAsia="zh-CN"/>
              </w:rPr>
              <w:t>RAG</w:t>
            </w:r>
            <w:r>
              <w:rPr>
                <w:rFonts w:asciiTheme="minorHAnsi" w:hAnsiTheme="minorHAnsi" w:hint="eastAsia"/>
                <w:szCs w:val="28"/>
                <w:lang w:eastAsia="zh-CN"/>
              </w:rPr>
              <w:t>还</w:t>
            </w:r>
            <w:r>
              <w:rPr>
                <w:rFonts w:asciiTheme="minorHAnsi" w:hAnsiTheme="minorHAnsi"/>
                <w:szCs w:val="28"/>
                <w:lang w:eastAsia="zh-CN"/>
              </w:rPr>
              <w:t>强调，在为国际电联</w:t>
            </w:r>
            <w:r>
              <w:rPr>
                <w:rFonts w:asciiTheme="minorHAnsi" w:hAnsiTheme="minorHAnsi" w:hint="eastAsia"/>
                <w:szCs w:val="28"/>
                <w:lang w:eastAsia="zh-CN"/>
              </w:rPr>
              <w:t>各个</w:t>
            </w:r>
            <w:r>
              <w:rPr>
                <w:rFonts w:asciiTheme="minorHAnsi" w:hAnsiTheme="minorHAnsi"/>
                <w:szCs w:val="28"/>
                <w:lang w:eastAsia="zh-CN"/>
              </w:rPr>
              <w:t>部门和总秘书处提供资金方面应采用考虑到无线电通信局近期工作量加大和成员相关预期的、成比例和平衡方式。</w:t>
            </w:r>
            <w:r>
              <w:rPr>
                <w:rFonts w:asciiTheme="minorHAnsi" w:hAnsiTheme="minorHAnsi"/>
                <w:szCs w:val="28"/>
                <w:lang w:eastAsia="zh-CN"/>
              </w:rPr>
              <w:t>RAG</w:t>
            </w:r>
            <w:r>
              <w:rPr>
                <w:rFonts w:asciiTheme="minorHAnsi" w:hAnsiTheme="minorHAnsi"/>
                <w:szCs w:val="28"/>
                <w:lang w:eastAsia="zh-CN"/>
              </w:rPr>
              <w:t>还建议主任</w:t>
            </w:r>
            <w:r>
              <w:rPr>
                <w:rFonts w:asciiTheme="minorHAnsi" w:hAnsiTheme="minorHAnsi" w:hint="eastAsia"/>
                <w:szCs w:val="28"/>
                <w:lang w:eastAsia="zh-CN"/>
              </w:rPr>
              <w:t>在</w:t>
            </w:r>
            <w:r>
              <w:rPr>
                <w:rFonts w:asciiTheme="minorHAnsi" w:hAnsiTheme="minorHAnsi"/>
                <w:szCs w:val="28"/>
                <w:lang w:eastAsia="zh-CN"/>
              </w:rPr>
              <w:t>其报告中向理事会通报这些关切。</w:t>
            </w:r>
          </w:p>
          <w:p w:rsidR="00FF0D79" w:rsidRDefault="00FF0D79" w:rsidP="009049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Pr>
                <w:rFonts w:asciiTheme="minorHAnsi" w:hAnsiTheme="minorHAnsi"/>
                <w:szCs w:val="28"/>
                <w:lang w:eastAsia="zh-CN"/>
              </w:rPr>
              <w:t>RAG</w:t>
            </w:r>
            <w:r>
              <w:rPr>
                <w:rFonts w:asciiTheme="minorHAnsi" w:hAnsiTheme="minorHAnsi"/>
                <w:szCs w:val="28"/>
                <w:lang w:eastAsia="zh-CN"/>
              </w:rPr>
              <w:t>注意到，理事会</w:t>
            </w:r>
            <w:r>
              <w:rPr>
                <w:rFonts w:asciiTheme="minorHAnsi" w:hAnsiTheme="minorHAnsi" w:hint="eastAsia"/>
                <w:szCs w:val="28"/>
                <w:lang w:eastAsia="zh-CN"/>
              </w:rPr>
              <w:t>2016</w:t>
            </w:r>
            <w:r>
              <w:rPr>
                <w:rFonts w:asciiTheme="minorHAnsi" w:hAnsiTheme="minorHAnsi" w:hint="eastAsia"/>
                <w:szCs w:val="28"/>
                <w:lang w:eastAsia="zh-CN"/>
              </w:rPr>
              <w:t>年</w:t>
            </w:r>
            <w:r>
              <w:rPr>
                <w:rFonts w:asciiTheme="minorHAnsi" w:hAnsiTheme="minorHAnsi"/>
                <w:szCs w:val="28"/>
                <w:lang w:eastAsia="zh-CN"/>
              </w:rPr>
              <w:t>会议批准了含有</w:t>
            </w:r>
            <w:r>
              <w:rPr>
                <w:rFonts w:asciiTheme="minorHAnsi" w:hAnsiTheme="minorHAnsi"/>
                <w:szCs w:val="28"/>
                <w:lang w:eastAsia="zh-CN"/>
              </w:rPr>
              <w:t>WRC-19</w:t>
            </w:r>
            <w:r>
              <w:rPr>
                <w:rFonts w:asciiTheme="minorHAnsi" w:hAnsiTheme="minorHAnsi" w:hint="eastAsia"/>
                <w:szCs w:val="28"/>
                <w:lang w:eastAsia="zh-CN"/>
              </w:rPr>
              <w:t>会址</w:t>
            </w:r>
            <w:r>
              <w:rPr>
                <w:rFonts w:asciiTheme="minorHAnsi" w:hAnsiTheme="minorHAnsi"/>
                <w:szCs w:val="28"/>
                <w:lang w:eastAsia="zh-CN"/>
              </w:rPr>
              <w:t>、会期和议程以及</w:t>
            </w:r>
            <w:r>
              <w:rPr>
                <w:rFonts w:asciiTheme="minorHAnsi" w:hAnsiTheme="minorHAnsi"/>
                <w:szCs w:val="28"/>
                <w:lang w:eastAsia="zh-CN"/>
              </w:rPr>
              <w:t>RA-19</w:t>
            </w:r>
            <w:r>
              <w:rPr>
                <w:rFonts w:asciiTheme="minorHAnsi" w:hAnsiTheme="minorHAnsi"/>
                <w:szCs w:val="28"/>
                <w:lang w:eastAsia="zh-CN"/>
              </w:rPr>
              <w:t>会址和日期的第</w:t>
            </w:r>
            <w:r>
              <w:rPr>
                <w:rFonts w:asciiTheme="minorHAnsi" w:hAnsiTheme="minorHAnsi" w:hint="eastAsia"/>
                <w:szCs w:val="28"/>
                <w:lang w:eastAsia="zh-CN"/>
              </w:rPr>
              <w:t>1380</w:t>
            </w:r>
            <w:r>
              <w:rPr>
                <w:rFonts w:asciiTheme="minorHAnsi" w:hAnsiTheme="minorHAnsi" w:hint="eastAsia"/>
                <w:szCs w:val="28"/>
                <w:lang w:eastAsia="zh-CN"/>
              </w:rPr>
              <w:t>号</w:t>
            </w:r>
            <w:r>
              <w:rPr>
                <w:rFonts w:asciiTheme="minorHAnsi" w:hAnsiTheme="minorHAnsi"/>
                <w:szCs w:val="28"/>
                <w:lang w:eastAsia="zh-CN"/>
              </w:rPr>
              <w:t>决议，</w:t>
            </w:r>
            <w:r w:rsidR="00904902">
              <w:rPr>
                <w:rFonts w:asciiTheme="minorHAnsi" w:hAnsiTheme="minorHAnsi" w:hint="eastAsia"/>
                <w:szCs w:val="28"/>
                <w:lang w:eastAsia="zh-CN"/>
              </w:rPr>
              <w:t>随后</w:t>
            </w:r>
            <w:r>
              <w:rPr>
                <w:rFonts w:asciiTheme="minorHAnsi" w:hAnsiTheme="minorHAnsi"/>
                <w:szCs w:val="28"/>
                <w:lang w:eastAsia="zh-CN"/>
              </w:rPr>
              <w:t>，已就此与成员国进行了磋商，并得到所需的多数国际电联成员国的同意。</w:t>
            </w:r>
          </w:p>
          <w:p w:rsidR="001D494D" w:rsidRPr="007E76AA" w:rsidRDefault="00FF0D79" w:rsidP="00FF0D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8"/>
                <w:lang w:eastAsia="zh-CN"/>
              </w:rPr>
              <w:t>RAG</w:t>
            </w:r>
            <w:r>
              <w:rPr>
                <w:rFonts w:asciiTheme="minorHAnsi" w:hAnsiTheme="minorHAnsi"/>
                <w:szCs w:val="28"/>
                <w:lang w:eastAsia="zh-CN"/>
              </w:rPr>
              <w:t>进一步注意到，埃及主管部门近期已确认，他们致力于在理事会</w:t>
            </w:r>
            <w:r>
              <w:rPr>
                <w:rFonts w:asciiTheme="minorHAnsi" w:hAnsiTheme="minorHAnsi" w:hint="eastAsia"/>
                <w:szCs w:val="28"/>
                <w:lang w:eastAsia="zh-CN"/>
              </w:rPr>
              <w:t>批准</w:t>
            </w:r>
            <w:r>
              <w:rPr>
                <w:rFonts w:asciiTheme="minorHAnsi" w:hAnsiTheme="minorHAnsi"/>
                <w:szCs w:val="28"/>
                <w:lang w:eastAsia="zh-CN"/>
              </w:rPr>
              <w:t>的日期在</w:t>
            </w:r>
            <w:r w:rsidRPr="00FF0D79">
              <w:rPr>
                <w:rFonts w:asciiTheme="minorHAnsi" w:hAnsiTheme="minorHAnsi" w:hint="eastAsia"/>
                <w:szCs w:val="28"/>
                <w:lang w:eastAsia="zh-CN"/>
              </w:rPr>
              <w:t>沙姆沙伊赫</w:t>
            </w:r>
            <w:r>
              <w:rPr>
                <w:rFonts w:asciiTheme="minorHAnsi" w:hAnsiTheme="minorHAnsi" w:hint="eastAsia"/>
                <w:szCs w:val="28"/>
                <w:lang w:eastAsia="zh-CN"/>
              </w:rPr>
              <w:t>主办</w:t>
            </w:r>
            <w:r>
              <w:rPr>
                <w:rFonts w:asciiTheme="minorHAnsi" w:hAnsiTheme="minorHAnsi"/>
                <w:szCs w:val="28"/>
                <w:lang w:eastAsia="zh-CN"/>
              </w:rPr>
              <w:t>RA</w:t>
            </w:r>
            <w:r>
              <w:rPr>
                <w:rFonts w:asciiTheme="minorHAnsi" w:hAnsiTheme="minorHAnsi"/>
                <w:szCs w:val="28"/>
                <w:lang w:eastAsia="zh-CN"/>
              </w:rPr>
              <w:t>（</w:t>
            </w:r>
            <w:r>
              <w:rPr>
                <w:rFonts w:asciiTheme="minorHAnsi" w:hAnsiTheme="minorHAnsi" w:hint="eastAsia"/>
                <w:szCs w:val="28"/>
                <w:lang w:eastAsia="zh-CN"/>
              </w:rPr>
              <w:t>无线电</w:t>
            </w:r>
            <w:r>
              <w:rPr>
                <w:rFonts w:asciiTheme="minorHAnsi" w:hAnsiTheme="minorHAnsi"/>
                <w:szCs w:val="28"/>
                <w:lang w:eastAsia="zh-CN"/>
              </w:rPr>
              <w:t>通信全会）</w:t>
            </w:r>
            <w:r>
              <w:rPr>
                <w:rFonts w:asciiTheme="minorHAnsi" w:hAnsiTheme="minorHAnsi" w:hint="eastAsia"/>
                <w:szCs w:val="28"/>
                <w:lang w:eastAsia="zh-CN"/>
              </w:rPr>
              <w:t>和</w:t>
            </w:r>
            <w:r>
              <w:rPr>
                <w:rFonts w:asciiTheme="minorHAnsi" w:hAnsiTheme="minorHAnsi"/>
                <w:szCs w:val="28"/>
                <w:lang w:eastAsia="zh-CN"/>
              </w:rPr>
              <w:t>WRC-19</w:t>
            </w:r>
            <w:r>
              <w:rPr>
                <w:rFonts w:asciiTheme="minorHAnsi" w:hAnsiTheme="minorHAnsi" w:hint="eastAsia"/>
                <w:szCs w:val="28"/>
                <w:lang w:eastAsia="zh-CN"/>
              </w:rPr>
              <w:t>。</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rPr>
              <w:t>6</w:t>
            </w:r>
          </w:p>
        </w:tc>
        <w:tc>
          <w:tcPr>
            <w:tcW w:w="2783" w:type="dxa"/>
          </w:tcPr>
          <w:p w:rsidR="001D494D" w:rsidRPr="00510228" w:rsidRDefault="001D494D" w:rsidP="00FF0D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rPr>
            </w:pPr>
            <w:r w:rsidRPr="00510228">
              <w:rPr>
                <w:rFonts w:asciiTheme="minorHAnsi" w:hAnsiTheme="minorHAnsi" w:cstheme="minorHAnsi"/>
                <w:szCs w:val="24"/>
              </w:rPr>
              <w:t>WRC-15</w:t>
            </w:r>
            <w:r w:rsidR="00FF0D79">
              <w:rPr>
                <w:rFonts w:asciiTheme="minorHAnsi" w:hAnsiTheme="minorHAnsi" w:cstheme="minorHAnsi" w:hint="eastAsia"/>
                <w:szCs w:val="24"/>
                <w:lang w:eastAsia="zh-CN"/>
              </w:rPr>
              <w:t>决定</w:t>
            </w:r>
            <w:r w:rsidR="00FF0D79">
              <w:rPr>
                <w:rFonts w:asciiTheme="minorHAnsi" w:hAnsiTheme="minorHAnsi" w:cstheme="minorHAnsi"/>
                <w:szCs w:val="24"/>
                <w:lang w:eastAsia="zh-CN"/>
              </w:rPr>
              <w:t>落实情况</w:t>
            </w:r>
          </w:p>
          <w:p w:rsidR="001D494D" w:rsidRPr="00510228" w:rsidRDefault="00510228" w:rsidP="005102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eastAsia="zh-CN"/>
              </w:rPr>
            </w:pPr>
            <w:r>
              <w:rPr>
                <w:rFonts w:asciiTheme="minorHAnsi" w:hAnsiTheme="minorHAnsi" w:hint="eastAsia"/>
                <w:szCs w:val="24"/>
                <w:lang w:eastAsia="zh-CN"/>
              </w:rPr>
              <w:t>（</w:t>
            </w:r>
            <w:r w:rsidR="001D494D" w:rsidRPr="00510228">
              <w:rPr>
                <w:rFonts w:asciiTheme="minorHAnsi" w:hAnsiTheme="minorHAnsi"/>
                <w:szCs w:val="24"/>
              </w:rPr>
              <w:t>RAG17/1(Rev.1)</w:t>
            </w:r>
            <w:r>
              <w:rPr>
                <w:rFonts w:asciiTheme="minorHAnsi" w:hAnsiTheme="minorHAnsi" w:hint="eastAsia"/>
                <w:szCs w:val="24"/>
                <w:lang w:eastAsia="zh-CN"/>
              </w:rPr>
              <w:t>、</w:t>
            </w:r>
            <w:r w:rsidR="001D494D" w:rsidRPr="00510228">
              <w:rPr>
                <w:rFonts w:asciiTheme="minorHAnsi" w:hAnsiTheme="minorHAnsi"/>
                <w:szCs w:val="24"/>
              </w:rPr>
              <w:t>12</w:t>
            </w:r>
            <w:r w:rsidR="00FF0D79">
              <w:rPr>
                <w:rFonts w:asciiTheme="minorHAnsi" w:hAnsiTheme="minorHAnsi"/>
                <w:szCs w:val="24"/>
              </w:rPr>
              <w:br/>
            </w:r>
            <w:r w:rsidRPr="009C4B23">
              <w:rPr>
                <w:rFonts w:ascii="STKaiti" w:eastAsia="STKaiti" w:hAnsi="STKaiti" w:hint="eastAsia"/>
                <w:szCs w:val="24"/>
                <w:lang w:eastAsia="zh-CN"/>
              </w:rPr>
              <w:t>号</w:t>
            </w:r>
            <w:r w:rsidRPr="009C4B23">
              <w:rPr>
                <w:rFonts w:ascii="STKaiti" w:eastAsia="STKaiti" w:hAnsi="STKaiti"/>
                <w:szCs w:val="24"/>
                <w:lang w:eastAsia="zh-CN"/>
              </w:rPr>
              <w:t>文件</w:t>
            </w:r>
            <w:r>
              <w:rPr>
                <w:rFonts w:asciiTheme="minorHAnsi" w:hAnsiTheme="minorHAnsi" w:hint="eastAsia"/>
                <w:szCs w:val="24"/>
                <w:lang w:eastAsia="zh-CN"/>
              </w:rPr>
              <w:t>）</w:t>
            </w:r>
          </w:p>
        </w:tc>
        <w:tc>
          <w:tcPr>
            <w:tcW w:w="10773" w:type="dxa"/>
          </w:tcPr>
          <w:p w:rsidR="004A4F58"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FF0D79">
              <w:rPr>
                <w:rFonts w:asciiTheme="minorHAnsi" w:hAnsiTheme="minorHAnsi" w:hint="eastAsia"/>
                <w:szCs w:val="24"/>
                <w:lang w:eastAsia="zh-CN"/>
              </w:rPr>
              <w:t>注意到</w:t>
            </w:r>
            <w:r w:rsidR="00FF0D79">
              <w:rPr>
                <w:rFonts w:asciiTheme="minorHAnsi" w:hAnsiTheme="minorHAnsi"/>
                <w:szCs w:val="24"/>
                <w:lang w:eastAsia="zh-CN"/>
              </w:rPr>
              <w:t>无线电通信局迄今为止</w:t>
            </w:r>
            <w:r w:rsidR="004A4F58">
              <w:rPr>
                <w:rFonts w:asciiTheme="minorHAnsi" w:hAnsiTheme="minorHAnsi" w:hint="eastAsia"/>
                <w:szCs w:val="24"/>
                <w:lang w:eastAsia="zh-CN"/>
              </w:rPr>
              <w:t>采取的</w:t>
            </w:r>
            <w:r w:rsidR="004A4F58">
              <w:rPr>
                <w:rFonts w:asciiTheme="minorHAnsi" w:hAnsiTheme="minorHAnsi"/>
                <w:szCs w:val="24"/>
                <w:lang w:eastAsia="zh-CN"/>
              </w:rPr>
              <w:t>、旨在落实</w:t>
            </w:r>
            <w:r w:rsidR="004A4F58">
              <w:rPr>
                <w:rFonts w:asciiTheme="minorHAnsi" w:hAnsiTheme="minorHAnsi"/>
                <w:szCs w:val="24"/>
                <w:lang w:eastAsia="zh-CN"/>
              </w:rPr>
              <w:t>WRC-15</w:t>
            </w:r>
            <w:r w:rsidR="004A4F58">
              <w:rPr>
                <w:rFonts w:asciiTheme="minorHAnsi" w:hAnsiTheme="minorHAnsi"/>
                <w:szCs w:val="24"/>
                <w:lang w:eastAsia="zh-CN"/>
              </w:rPr>
              <w:t>有关空间和地面</w:t>
            </w:r>
            <w:r w:rsidR="004A4F58">
              <w:rPr>
                <w:rFonts w:asciiTheme="minorHAnsi" w:hAnsiTheme="minorHAnsi" w:hint="eastAsia"/>
                <w:szCs w:val="24"/>
                <w:lang w:eastAsia="zh-CN"/>
              </w:rPr>
              <w:t>业务</w:t>
            </w:r>
            <w:r w:rsidR="004A4F58">
              <w:rPr>
                <w:rFonts w:asciiTheme="minorHAnsi" w:hAnsiTheme="minorHAnsi"/>
                <w:szCs w:val="24"/>
                <w:lang w:eastAsia="zh-CN"/>
              </w:rPr>
              <w:t>的决定，特别是旨在落实第</w:t>
            </w:r>
            <w:r w:rsidR="004A4F58">
              <w:rPr>
                <w:rFonts w:asciiTheme="minorHAnsi" w:hAnsiTheme="minorHAnsi" w:hint="eastAsia"/>
                <w:szCs w:val="24"/>
                <w:lang w:eastAsia="zh-CN"/>
              </w:rPr>
              <w:t>907</w:t>
            </w:r>
            <w:r w:rsidR="004A4F58">
              <w:rPr>
                <w:rFonts w:asciiTheme="minorHAnsi" w:hAnsiTheme="minorHAnsi" w:hint="eastAsia"/>
                <w:szCs w:val="24"/>
                <w:lang w:eastAsia="zh-CN"/>
              </w:rPr>
              <w:t>号</w:t>
            </w:r>
            <w:r w:rsidR="004A4F58">
              <w:rPr>
                <w:rFonts w:asciiTheme="minorHAnsi" w:hAnsiTheme="minorHAnsi"/>
                <w:szCs w:val="24"/>
                <w:lang w:eastAsia="zh-CN"/>
              </w:rPr>
              <w:t>决议（</w:t>
            </w:r>
            <w:r w:rsidR="004A4F58">
              <w:rPr>
                <w:rFonts w:asciiTheme="minorHAnsi" w:hAnsiTheme="minorHAnsi" w:hint="eastAsia"/>
                <w:szCs w:val="24"/>
                <w:lang w:eastAsia="zh-CN"/>
              </w:rPr>
              <w:t>WRC-15</w:t>
            </w:r>
            <w:r w:rsidR="004A4F58">
              <w:rPr>
                <w:rFonts w:asciiTheme="minorHAnsi" w:hAnsiTheme="minorHAnsi"/>
                <w:szCs w:val="24"/>
                <w:lang w:eastAsia="zh-CN"/>
              </w:rPr>
              <w:t>，修订版）</w:t>
            </w:r>
            <w:r w:rsidR="004A4F58" w:rsidRPr="004A4F58">
              <w:rPr>
                <w:rFonts w:asciiTheme="minorHAnsi" w:hAnsiTheme="minorHAnsi"/>
                <w:szCs w:val="24"/>
                <w:lang w:eastAsia="zh-CN"/>
              </w:rPr>
              <w:t>–</w:t>
            </w:r>
            <w:r w:rsidR="004A4F58">
              <w:rPr>
                <w:rFonts w:asciiTheme="minorHAnsi" w:hAnsiTheme="minorHAnsi" w:hint="eastAsia"/>
                <w:szCs w:val="24"/>
                <w:lang w:eastAsia="zh-CN"/>
              </w:rPr>
              <w:t xml:space="preserve"> </w:t>
            </w:r>
            <w:r w:rsidR="004A4F58">
              <w:rPr>
                <w:rFonts w:asciiTheme="minorHAnsi" w:hAnsiTheme="minorHAnsi" w:hint="eastAsia"/>
                <w:szCs w:val="24"/>
                <w:lang w:eastAsia="zh-CN"/>
              </w:rPr>
              <w:t>采用</w:t>
            </w:r>
            <w:r w:rsidR="004A4F58">
              <w:rPr>
                <w:rFonts w:asciiTheme="minorHAnsi" w:hAnsiTheme="minorHAnsi"/>
                <w:szCs w:val="24"/>
                <w:lang w:eastAsia="zh-CN"/>
              </w:rPr>
              <w:t>现代电子通信</w:t>
            </w:r>
            <w:r w:rsidR="004A4F58">
              <w:rPr>
                <w:rFonts w:asciiTheme="minorHAnsi" w:hAnsiTheme="minorHAnsi" w:hint="eastAsia"/>
                <w:szCs w:val="24"/>
                <w:lang w:eastAsia="zh-CN"/>
              </w:rPr>
              <w:t>手段</w:t>
            </w:r>
            <w:r w:rsidR="004A4F58">
              <w:rPr>
                <w:rFonts w:asciiTheme="minorHAnsi" w:hAnsiTheme="minorHAnsi"/>
                <w:szCs w:val="24"/>
                <w:lang w:eastAsia="zh-CN"/>
              </w:rPr>
              <w:t>进行与卫星网络有关的行政</w:t>
            </w:r>
            <w:r w:rsidR="004A4F58">
              <w:rPr>
                <w:rFonts w:asciiTheme="minorHAnsi" w:hAnsiTheme="minorHAnsi" w:hint="eastAsia"/>
                <w:szCs w:val="24"/>
                <w:lang w:eastAsia="zh-CN"/>
              </w:rPr>
              <w:t>信函</w:t>
            </w:r>
            <w:r w:rsidR="004A4F58">
              <w:rPr>
                <w:rFonts w:asciiTheme="minorHAnsi" w:hAnsiTheme="minorHAnsi"/>
                <w:szCs w:val="24"/>
                <w:lang w:eastAsia="zh-CN"/>
              </w:rPr>
              <w:t>通信和第</w:t>
            </w:r>
            <w:r w:rsidR="004A4F58">
              <w:rPr>
                <w:rFonts w:asciiTheme="minorHAnsi" w:hAnsiTheme="minorHAnsi" w:hint="eastAsia"/>
                <w:szCs w:val="24"/>
                <w:lang w:eastAsia="zh-CN"/>
              </w:rPr>
              <w:t>908</w:t>
            </w:r>
            <w:r w:rsidR="004A4F58">
              <w:rPr>
                <w:rFonts w:asciiTheme="minorHAnsi" w:hAnsiTheme="minorHAnsi" w:hint="eastAsia"/>
                <w:szCs w:val="24"/>
                <w:lang w:eastAsia="zh-CN"/>
              </w:rPr>
              <w:t>号</w:t>
            </w:r>
            <w:r w:rsidR="004A4F58">
              <w:rPr>
                <w:rFonts w:asciiTheme="minorHAnsi" w:hAnsiTheme="minorHAnsi"/>
                <w:szCs w:val="24"/>
                <w:lang w:eastAsia="zh-CN"/>
              </w:rPr>
              <w:t>决议（</w:t>
            </w:r>
            <w:r w:rsidR="004A4F58">
              <w:rPr>
                <w:rFonts w:asciiTheme="minorHAnsi" w:hAnsiTheme="minorHAnsi" w:hint="eastAsia"/>
                <w:szCs w:val="24"/>
                <w:lang w:eastAsia="zh-CN"/>
              </w:rPr>
              <w:t>WRC-15</w:t>
            </w:r>
            <w:r w:rsidR="004A4F58">
              <w:rPr>
                <w:rFonts w:asciiTheme="minorHAnsi" w:hAnsiTheme="minorHAnsi"/>
                <w:szCs w:val="24"/>
                <w:lang w:eastAsia="zh-CN"/>
              </w:rPr>
              <w:t>，修订版）</w:t>
            </w:r>
            <w:r w:rsidR="004A4F58" w:rsidRPr="004A4F58">
              <w:rPr>
                <w:rFonts w:asciiTheme="minorHAnsi" w:hAnsiTheme="minorHAnsi"/>
                <w:szCs w:val="24"/>
                <w:lang w:eastAsia="zh-CN"/>
              </w:rPr>
              <w:t>–</w:t>
            </w:r>
            <w:r w:rsidR="004A4F58">
              <w:rPr>
                <w:rFonts w:asciiTheme="minorHAnsi" w:hAnsiTheme="minorHAnsi" w:hint="eastAsia"/>
                <w:szCs w:val="24"/>
                <w:lang w:eastAsia="zh-CN"/>
              </w:rPr>
              <w:t xml:space="preserve"> </w:t>
            </w:r>
            <w:r w:rsidR="004A4F58">
              <w:rPr>
                <w:rFonts w:asciiTheme="minorHAnsi" w:hAnsiTheme="minorHAnsi" w:hint="eastAsia"/>
                <w:szCs w:val="24"/>
                <w:lang w:eastAsia="zh-CN"/>
              </w:rPr>
              <w:t>以</w:t>
            </w:r>
            <w:r w:rsidR="004A4F58">
              <w:rPr>
                <w:rFonts w:asciiTheme="minorHAnsi" w:hAnsiTheme="minorHAnsi"/>
                <w:szCs w:val="24"/>
                <w:lang w:eastAsia="zh-CN"/>
              </w:rPr>
              <w:t>电子手段提交卫星网络申报资料</w:t>
            </w:r>
            <w:r w:rsidR="00C629C9">
              <w:rPr>
                <w:rFonts w:asciiTheme="minorHAnsi" w:hAnsiTheme="minorHAnsi" w:hint="eastAsia"/>
                <w:szCs w:val="24"/>
                <w:lang w:eastAsia="zh-CN"/>
              </w:rPr>
              <w:t xml:space="preserve"> </w:t>
            </w:r>
            <w:r w:rsidR="004A4F58" w:rsidRPr="004A4F58">
              <w:rPr>
                <w:rFonts w:asciiTheme="minorHAnsi" w:hAnsiTheme="minorHAnsi"/>
                <w:szCs w:val="24"/>
                <w:lang w:eastAsia="zh-CN"/>
              </w:rPr>
              <w:t>–</w:t>
            </w:r>
            <w:r w:rsidR="004A4F58">
              <w:rPr>
                <w:rFonts w:asciiTheme="minorHAnsi" w:hAnsiTheme="minorHAnsi" w:hint="eastAsia"/>
                <w:szCs w:val="24"/>
                <w:lang w:eastAsia="zh-CN"/>
              </w:rPr>
              <w:t xml:space="preserve"> </w:t>
            </w:r>
            <w:r w:rsidR="004A4F58">
              <w:rPr>
                <w:rFonts w:asciiTheme="minorHAnsi" w:hAnsiTheme="minorHAnsi" w:hint="eastAsia"/>
                <w:szCs w:val="24"/>
                <w:lang w:eastAsia="zh-CN"/>
              </w:rPr>
              <w:t>的</w:t>
            </w:r>
            <w:r w:rsidR="004A4F58">
              <w:rPr>
                <w:rFonts w:asciiTheme="minorHAnsi" w:hAnsiTheme="minorHAnsi"/>
                <w:szCs w:val="24"/>
                <w:lang w:eastAsia="zh-CN"/>
              </w:rPr>
              <w:t>软件开发活动。</w:t>
            </w:r>
          </w:p>
          <w:p w:rsidR="006722E0" w:rsidRDefault="006722E0" w:rsidP="00CF46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hint="eastAsia"/>
                <w:szCs w:val="24"/>
                <w:lang w:eastAsia="zh-CN"/>
              </w:rPr>
              <w:t>落实</w:t>
            </w:r>
            <w:r>
              <w:rPr>
                <w:rFonts w:asciiTheme="minorHAnsi" w:hAnsiTheme="minorHAnsi"/>
                <w:szCs w:val="24"/>
                <w:lang w:eastAsia="zh-CN"/>
              </w:rPr>
              <w:t>第</w:t>
            </w:r>
            <w:r>
              <w:rPr>
                <w:rFonts w:asciiTheme="minorHAnsi" w:hAnsiTheme="minorHAnsi" w:hint="eastAsia"/>
                <w:szCs w:val="24"/>
                <w:lang w:eastAsia="zh-CN"/>
              </w:rPr>
              <w:t>907</w:t>
            </w:r>
            <w:r>
              <w:rPr>
                <w:rFonts w:asciiTheme="minorHAnsi" w:hAnsiTheme="minorHAnsi" w:hint="eastAsia"/>
                <w:szCs w:val="24"/>
                <w:lang w:eastAsia="zh-CN"/>
              </w:rPr>
              <w:t>和</w:t>
            </w:r>
            <w:r>
              <w:rPr>
                <w:rFonts w:asciiTheme="minorHAnsi" w:hAnsiTheme="minorHAnsi" w:hint="eastAsia"/>
                <w:szCs w:val="24"/>
                <w:lang w:eastAsia="zh-CN"/>
              </w:rPr>
              <w:t>908</w:t>
            </w:r>
            <w:r>
              <w:rPr>
                <w:rFonts w:asciiTheme="minorHAnsi" w:hAnsiTheme="minorHAnsi" w:hint="eastAsia"/>
                <w:szCs w:val="24"/>
                <w:lang w:eastAsia="zh-CN"/>
              </w:rPr>
              <w:t>号</w:t>
            </w:r>
            <w:r>
              <w:rPr>
                <w:rFonts w:asciiTheme="minorHAnsi" w:hAnsiTheme="minorHAnsi"/>
                <w:szCs w:val="24"/>
                <w:lang w:eastAsia="zh-CN"/>
              </w:rPr>
              <w:t>决议报告人组主席指出</w:t>
            </w:r>
            <w:r w:rsidR="004A4F58">
              <w:rPr>
                <w:rFonts w:asciiTheme="minorHAnsi" w:hAnsiTheme="minorHAnsi"/>
                <w:szCs w:val="24"/>
                <w:lang w:eastAsia="zh-CN"/>
              </w:rPr>
              <w:t>，迄今为止，该报告人组一直在非常活跃地开展工作，目前软件很快就可开发就绪，由成员国进行最初测试，因此，报告人组可为这种测试工作献计献策。</w:t>
            </w:r>
            <w:r w:rsidR="004A4F58">
              <w:rPr>
                <w:rFonts w:asciiTheme="minorHAnsi" w:hAnsiTheme="minorHAnsi" w:hint="eastAsia"/>
                <w:szCs w:val="24"/>
                <w:lang w:eastAsia="zh-CN"/>
              </w:rPr>
              <w:t>他</w:t>
            </w:r>
            <w:r w:rsidR="004A4F58">
              <w:rPr>
                <w:rFonts w:asciiTheme="minorHAnsi" w:hAnsiTheme="minorHAnsi"/>
                <w:szCs w:val="24"/>
                <w:lang w:eastAsia="zh-CN"/>
              </w:rPr>
              <w:t>请</w:t>
            </w:r>
            <w:r w:rsidR="004A4F58">
              <w:rPr>
                <w:rFonts w:asciiTheme="minorHAnsi" w:hAnsiTheme="minorHAnsi" w:hint="eastAsia"/>
                <w:szCs w:val="24"/>
                <w:lang w:eastAsia="zh-CN"/>
              </w:rPr>
              <w:t>感兴趣</w:t>
            </w:r>
            <w:r w:rsidR="004A4F58">
              <w:rPr>
                <w:rFonts w:asciiTheme="minorHAnsi" w:hAnsiTheme="minorHAnsi"/>
                <w:szCs w:val="24"/>
                <w:lang w:eastAsia="zh-CN"/>
              </w:rPr>
              <w:t>的主管部门与他联系（</w:t>
            </w:r>
            <w:r w:rsidRPr="007E76AA">
              <w:rPr>
                <w:rFonts w:asciiTheme="minorHAnsi" w:hAnsiTheme="minorHAnsi"/>
                <w:szCs w:val="24"/>
                <w:lang w:eastAsia="zh-CN"/>
              </w:rPr>
              <w:t>Alexandre Vallet</w:t>
            </w:r>
            <w:r>
              <w:rPr>
                <w:rFonts w:asciiTheme="minorHAnsi" w:hAnsiTheme="minorHAnsi" w:hint="eastAsia"/>
                <w:szCs w:val="24"/>
                <w:lang w:eastAsia="zh-CN"/>
              </w:rPr>
              <w:t>先生</w:t>
            </w:r>
            <w:r>
              <w:rPr>
                <w:rFonts w:asciiTheme="minorHAnsi" w:hAnsiTheme="minorHAnsi"/>
                <w:szCs w:val="24"/>
                <w:lang w:eastAsia="zh-CN"/>
              </w:rPr>
              <w:t>，</w:t>
            </w:r>
            <w:hyperlink r:id="rId13" w:history="1">
              <w:r w:rsidRPr="007E76AA">
                <w:rPr>
                  <w:rFonts w:asciiTheme="minorHAnsi" w:hAnsiTheme="minorHAnsi"/>
                  <w:color w:val="0000FF"/>
                  <w:szCs w:val="24"/>
                  <w:u w:val="single"/>
                  <w:lang w:eastAsia="zh-CN"/>
                </w:rPr>
                <w:t>Alexandre.Vallet@anfr.fr</w:t>
              </w:r>
            </w:hyperlink>
            <w:r w:rsidR="004A4F58">
              <w:rPr>
                <w:rFonts w:asciiTheme="minorHAnsi" w:hAnsiTheme="minorHAnsi"/>
                <w:szCs w:val="24"/>
                <w:lang w:eastAsia="zh-CN"/>
              </w:rPr>
              <w:t>）</w:t>
            </w:r>
            <w:r>
              <w:rPr>
                <w:rFonts w:asciiTheme="minorHAnsi" w:hAnsiTheme="minorHAnsi" w:hint="eastAsia"/>
                <w:szCs w:val="24"/>
                <w:lang w:eastAsia="zh-CN"/>
              </w:rPr>
              <w:t>，</w:t>
            </w:r>
            <w:r>
              <w:rPr>
                <w:rFonts w:asciiTheme="minorHAnsi" w:hAnsiTheme="minorHAnsi"/>
                <w:szCs w:val="24"/>
                <w:lang w:eastAsia="zh-CN"/>
              </w:rPr>
              <w:t>以便加入</w:t>
            </w:r>
            <w:r w:rsidR="00CF46F2">
              <w:rPr>
                <w:rFonts w:asciiTheme="minorHAnsi" w:hAnsiTheme="minorHAnsi"/>
                <w:szCs w:val="24"/>
                <w:lang w:eastAsia="zh-CN"/>
              </w:rPr>
              <w:br/>
            </w:r>
            <w:r>
              <w:rPr>
                <w:rFonts w:asciiTheme="minorHAnsi" w:hAnsiTheme="minorHAnsi"/>
                <w:szCs w:val="24"/>
                <w:lang w:eastAsia="zh-CN"/>
              </w:rPr>
              <w:t>报告人组并</w:t>
            </w:r>
            <w:r>
              <w:rPr>
                <w:rFonts w:asciiTheme="minorHAnsi" w:hAnsiTheme="minorHAnsi" w:hint="eastAsia"/>
                <w:szCs w:val="24"/>
                <w:lang w:eastAsia="zh-CN"/>
              </w:rPr>
              <w:t>加入拟议</w:t>
            </w:r>
            <w:r>
              <w:rPr>
                <w:rFonts w:asciiTheme="minorHAnsi" w:hAnsiTheme="minorHAnsi"/>
                <w:szCs w:val="24"/>
                <w:lang w:eastAsia="zh-CN"/>
              </w:rPr>
              <w:t>的测试演练。</w:t>
            </w:r>
          </w:p>
          <w:p w:rsidR="00CF46F2" w:rsidRDefault="006722E0" w:rsidP="008004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hint="eastAsia"/>
                <w:szCs w:val="24"/>
                <w:lang w:eastAsia="zh-CN"/>
              </w:rPr>
              <w:t>注意到</w:t>
            </w:r>
            <w:r>
              <w:rPr>
                <w:rFonts w:asciiTheme="minorHAnsi" w:hAnsiTheme="minorHAnsi"/>
                <w:szCs w:val="24"/>
                <w:lang w:eastAsia="zh-CN"/>
              </w:rPr>
              <w:t>，正在开发的、旨在实施第</w:t>
            </w:r>
            <w:r>
              <w:rPr>
                <w:rFonts w:asciiTheme="minorHAnsi" w:hAnsiTheme="minorHAnsi" w:hint="eastAsia"/>
                <w:szCs w:val="24"/>
                <w:lang w:eastAsia="zh-CN"/>
              </w:rPr>
              <w:t>907</w:t>
            </w:r>
            <w:r>
              <w:rPr>
                <w:rFonts w:asciiTheme="minorHAnsi" w:hAnsiTheme="minorHAnsi" w:hint="eastAsia"/>
                <w:szCs w:val="24"/>
                <w:lang w:eastAsia="zh-CN"/>
              </w:rPr>
              <w:t>号</w:t>
            </w:r>
            <w:r>
              <w:rPr>
                <w:rFonts w:asciiTheme="minorHAnsi" w:hAnsiTheme="minorHAnsi"/>
                <w:szCs w:val="24"/>
                <w:lang w:eastAsia="zh-CN"/>
              </w:rPr>
              <w:t>决议的软件将确保各主管部门与无线电通信局之间的通信能够得到适当跟踪，发</w:t>
            </w:r>
            <w:r w:rsidR="008004CB">
              <w:rPr>
                <w:rFonts w:asciiTheme="minorHAnsi" w:hAnsiTheme="minorHAnsi" w:hint="eastAsia"/>
                <w:szCs w:val="24"/>
                <w:lang w:eastAsia="zh-CN"/>
              </w:rPr>
              <w:t>函</w:t>
            </w:r>
            <w:r>
              <w:rPr>
                <w:rFonts w:asciiTheme="minorHAnsi" w:hAnsiTheme="minorHAnsi"/>
                <w:szCs w:val="24"/>
                <w:lang w:eastAsia="zh-CN"/>
              </w:rPr>
              <w:t>方将在每次通信后都得到收讫确认</w:t>
            </w:r>
            <w:r>
              <w:rPr>
                <w:rFonts w:asciiTheme="minorHAnsi" w:hAnsiTheme="minorHAnsi" w:hint="eastAsia"/>
                <w:szCs w:val="24"/>
                <w:lang w:eastAsia="zh-CN"/>
              </w:rPr>
              <w:t xml:space="preserve"> </w:t>
            </w:r>
            <w:r w:rsidRPr="006722E0">
              <w:rPr>
                <w:rFonts w:asciiTheme="minorHAnsi" w:hAnsiTheme="minorHAnsi"/>
                <w:szCs w:val="24"/>
                <w:lang w:eastAsia="zh-CN"/>
              </w:rPr>
              <w:t>–</w:t>
            </w:r>
            <w:r>
              <w:rPr>
                <w:rFonts w:asciiTheme="minorHAnsi" w:hAnsiTheme="minorHAnsi"/>
                <w:szCs w:val="24"/>
                <w:lang w:eastAsia="zh-CN"/>
              </w:rPr>
              <w:t xml:space="preserve"> </w:t>
            </w:r>
            <w:r>
              <w:rPr>
                <w:rFonts w:asciiTheme="minorHAnsi" w:hAnsiTheme="minorHAnsi" w:hint="eastAsia"/>
                <w:szCs w:val="24"/>
                <w:lang w:eastAsia="zh-CN"/>
              </w:rPr>
              <w:t>类似于</w:t>
            </w:r>
            <w:r>
              <w:rPr>
                <w:rFonts w:asciiTheme="minorHAnsi" w:hAnsiTheme="minorHAnsi"/>
                <w:szCs w:val="24"/>
                <w:lang w:eastAsia="zh-CN"/>
              </w:rPr>
              <w:t>在地面业务方面采取的方式：主管部门向无线电通信局提交的任何频率</w:t>
            </w:r>
            <w:r>
              <w:rPr>
                <w:rFonts w:asciiTheme="minorHAnsi" w:hAnsiTheme="minorHAnsi" w:hint="eastAsia"/>
                <w:szCs w:val="24"/>
                <w:lang w:eastAsia="zh-CN"/>
              </w:rPr>
              <w:t>指配</w:t>
            </w:r>
            <w:r>
              <w:rPr>
                <w:rFonts w:asciiTheme="minorHAnsi" w:hAnsiTheme="minorHAnsi"/>
                <w:szCs w:val="24"/>
                <w:lang w:eastAsia="zh-CN"/>
              </w:rPr>
              <w:t>通知单都会由相关系统自动确认收讫。</w:t>
            </w:r>
          </w:p>
          <w:p w:rsidR="001D494D" w:rsidRPr="007E76AA" w:rsidRDefault="006722E0" w:rsidP="00CF46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szCs w:val="24"/>
                <w:lang w:eastAsia="zh-CN"/>
              </w:rPr>
              <w:t>审议了日本提交的</w:t>
            </w:r>
            <w:r>
              <w:rPr>
                <w:rFonts w:asciiTheme="minorHAnsi" w:hAnsiTheme="minorHAnsi"/>
                <w:szCs w:val="24"/>
                <w:lang w:eastAsia="zh-CN"/>
              </w:rPr>
              <w:t>RAG17/12</w:t>
            </w:r>
            <w:r>
              <w:rPr>
                <w:rFonts w:asciiTheme="minorHAnsi" w:hAnsiTheme="minorHAnsi" w:hint="eastAsia"/>
                <w:szCs w:val="24"/>
                <w:lang w:eastAsia="zh-CN"/>
              </w:rPr>
              <w:t>号</w:t>
            </w:r>
            <w:r>
              <w:rPr>
                <w:rFonts w:asciiTheme="minorHAnsi" w:hAnsiTheme="minorHAnsi"/>
                <w:szCs w:val="24"/>
                <w:lang w:eastAsia="zh-CN"/>
              </w:rPr>
              <w:t>文件</w:t>
            </w:r>
            <w:r w:rsidR="005F2816">
              <w:rPr>
                <w:rFonts w:asciiTheme="minorHAnsi" w:hAnsiTheme="minorHAnsi" w:hint="eastAsia"/>
                <w:szCs w:val="24"/>
                <w:lang w:eastAsia="zh-CN"/>
              </w:rPr>
              <w:t>，</w:t>
            </w:r>
            <w:r w:rsidR="005F2816">
              <w:rPr>
                <w:rFonts w:asciiTheme="minorHAnsi" w:hAnsiTheme="minorHAnsi"/>
                <w:szCs w:val="24"/>
                <w:lang w:eastAsia="zh-CN"/>
              </w:rPr>
              <w:t>该文件凸显了在落实第</w:t>
            </w:r>
            <w:r w:rsidR="005F2816">
              <w:rPr>
                <w:rFonts w:asciiTheme="minorHAnsi" w:hAnsiTheme="minorHAnsi" w:hint="eastAsia"/>
                <w:szCs w:val="24"/>
                <w:lang w:eastAsia="zh-CN"/>
              </w:rPr>
              <w:t>908</w:t>
            </w:r>
            <w:r w:rsidR="005F2816">
              <w:rPr>
                <w:rFonts w:asciiTheme="minorHAnsi" w:hAnsiTheme="minorHAnsi" w:hint="eastAsia"/>
                <w:szCs w:val="24"/>
                <w:lang w:eastAsia="zh-CN"/>
              </w:rPr>
              <w:t>号</w:t>
            </w:r>
            <w:r w:rsidR="005F2816">
              <w:rPr>
                <w:rFonts w:asciiTheme="minorHAnsi" w:hAnsiTheme="minorHAnsi"/>
                <w:szCs w:val="24"/>
                <w:lang w:eastAsia="zh-CN"/>
              </w:rPr>
              <w:t>决议时应考虑的若干方面问题。</w:t>
            </w:r>
            <w:r w:rsidR="005F2816">
              <w:rPr>
                <w:rFonts w:asciiTheme="minorHAnsi" w:hAnsiTheme="minorHAnsi"/>
                <w:szCs w:val="24"/>
                <w:lang w:eastAsia="zh-CN"/>
              </w:rPr>
              <w:t>RAG</w:t>
            </w:r>
            <w:r w:rsidR="005F2816">
              <w:rPr>
                <w:rFonts w:asciiTheme="minorHAnsi" w:hAnsiTheme="minorHAnsi" w:hint="eastAsia"/>
                <w:szCs w:val="24"/>
                <w:lang w:eastAsia="zh-CN"/>
              </w:rPr>
              <w:t>感谢</w:t>
            </w:r>
            <w:r w:rsidR="005F2816">
              <w:rPr>
                <w:rFonts w:asciiTheme="minorHAnsi" w:hAnsiTheme="minorHAnsi"/>
                <w:szCs w:val="24"/>
                <w:lang w:eastAsia="zh-CN"/>
              </w:rPr>
              <w:t>日本提交的文稿，并请无线电通信局将文稿中提出的提案予以考虑。顾问组</w:t>
            </w:r>
            <w:r w:rsidR="005F2816">
              <w:rPr>
                <w:rFonts w:asciiTheme="minorHAnsi" w:hAnsiTheme="minorHAnsi" w:hint="eastAsia"/>
                <w:szCs w:val="24"/>
                <w:lang w:eastAsia="zh-CN"/>
              </w:rPr>
              <w:t>进一步</w:t>
            </w:r>
            <w:r w:rsidR="005F2816">
              <w:rPr>
                <w:rFonts w:asciiTheme="minorHAnsi" w:hAnsiTheme="minorHAnsi"/>
                <w:szCs w:val="24"/>
                <w:lang w:eastAsia="zh-CN"/>
              </w:rPr>
              <w:t>请无线电通信局向</w:t>
            </w:r>
            <w:r w:rsidR="005F2816">
              <w:rPr>
                <w:rFonts w:asciiTheme="minorHAnsi" w:hAnsiTheme="minorHAnsi"/>
                <w:szCs w:val="24"/>
                <w:lang w:eastAsia="zh-CN"/>
              </w:rPr>
              <w:t>RAG</w:t>
            </w:r>
            <w:r w:rsidR="005F2816">
              <w:rPr>
                <w:rFonts w:asciiTheme="minorHAnsi" w:hAnsiTheme="minorHAnsi"/>
                <w:szCs w:val="24"/>
                <w:lang w:eastAsia="zh-CN"/>
              </w:rPr>
              <w:t>下一次会议提交有关落实第</w:t>
            </w:r>
            <w:r w:rsidR="005F2816">
              <w:rPr>
                <w:rFonts w:asciiTheme="minorHAnsi" w:hAnsiTheme="minorHAnsi" w:hint="eastAsia"/>
                <w:szCs w:val="24"/>
                <w:lang w:eastAsia="zh-CN"/>
              </w:rPr>
              <w:t>908</w:t>
            </w:r>
            <w:r w:rsidR="005F2816">
              <w:rPr>
                <w:rFonts w:asciiTheme="minorHAnsi" w:hAnsiTheme="minorHAnsi" w:hint="eastAsia"/>
                <w:szCs w:val="24"/>
                <w:lang w:eastAsia="zh-CN"/>
              </w:rPr>
              <w:t>号</w:t>
            </w:r>
            <w:r w:rsidR="005F2816">
              <w:rPr>
                <w:rFonts w:asciiTheme="minorHAnsi" w:hAnsiTheme="minorHAnsi"/>
                <w:szCs w:val="24"/>
                <w:lang w:eastAsia="zh-CN"/>
              </w:rPr>
              <w:t>决议的进展报告。</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rPr>
              <w:t>7</w:t>
            </w:r>
          </w:p>
        </w:tc>
        <w:tc>
          <w:tcPr>
            <w:tcW w:w="2783" w:type="dxa"/>
          </w:tcPr>
          <w:p w:rsidR="001D494D" w:rsidRPr="00510228" w:rsidRDefault="00A941B9"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eastAsia="zh-CN"/>
              </w:rPr>
            </w:pPr>
            <w:r w:rsidRPr="00510228">
              <w:rPr>
                <w:rFonts w:asciiTheme="minorHAnsi" w:hAnsiTheme="minorHAnsi" w:cstheme="minorHAnsi" w:hint="eastAsia"/>
                <w:szCs w:val="24"/>
                <w:lang w:eastAsia="zh-CN"/>
              </w:rPr>
              <w:t>无线电通信全会（</w:t>
            </w:r>
            <w:r w:rsidRPr="00510228">
              <w:rPr>
                <w:rFonts w:asciiTheme="minorHAnsi" w:hAnsiTheme="minorHAnsi" w:cstheme="minorHAnsi" w:hint="eastAsia"/>
                <w:szCs w:val="24"/>
                <w:lang w:eastAsia="zh-CN"/>
              </w:rPr>
              <w:t>RA</w:t>
            </w:r>
            <w:r w:rsidRPr="00510228">
              <w:rPr>
                <w:rFonts w:asciiTheme="minorHAnsi" w:hAnsiTheme="minorHAnsi" w:cstheme="minorHAnsi" w:hint="eastAsia"/>
                <w:szCs w:val="24"/>
                <w:lang w:eastAsia="zh-CN"/>
              </w:rPr>
              <w:t>）</w:t>
            </w:r>
            <w:r w:rsidRPr="00510228">
              <w:rPr>
                <w:rFonts w:asciiTheme="minorHAnsi" w:hAnsiTheme="minorHAnsi" w:cstheme="minorHAnsi" w:hint="eastAsia"/>
                <w:szCs w:val="24"/>
                <w:lang w:eastAsia="zh-CN"/>
              </w:rPr>
              <w:t>/2019</w:t>
            </w:r>
            <w:r w:rsidRPr="00510228">
              <w:rPr>
                <w:rFonts w:asciiTheme="minorHAnsi" w:hAnsiTheme="minorHAnsi" w:cstheme="minorHAnsi" w:hint="eastAsia"/>
                <w:szCs w:val="24"/>
                <w:lang w:eastAsia="zh-CN"/>
              </w:rPr>
              <w:t>年世界无线电通信大会（</w:t>
            </w:r>
            <w:r w:rsidRPr="00510228">
              <w:rPr>
                <w:rFonts w:asciiTheme="minorHAnsi" w:hAnsiTheme="minorHAnsi" w:cstheme="minorHAnsi" w:hint="eastAsia"/>
                <w:szCs w:val="24"/>
                <w:lang w:eastAsia="zh-CN"/>
              </w:rPr>
              <w:t>WRC-19</w:t>
            </w:r>
            <w:r w:rsidRPr="00510228">
              <w:rPr>
                <w:rFonts w:asciiTheme="minorHAnsi" w:hAnsiTheme="minorHAnsi" w:cstheme="minorHAnsi" w:hint="eastAsia"/>
                <w:szCs w:val="24"/>
                <w:lang w:eastAsia="zh-CN"/>
              </w:rPr>
              <w:t>）的筹备</w:t>
            </w:r>
          </w:p>
          <w:p w:rsidR="001D494D" w:rsidRPr="00510228" w:rsidRDefault="00CF46F2" w:rsidP="00CF46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eastAsia="zh-CN"/>
              </w:rPr>
            </w:pPr>
            <w:r>
              <w:rPr>
                <w:rFonts w:asciiTheme="minorHAnsi" w:hAnsiTheme="minorHAnsi" w:hint="eastAsia"/>
                <w:szCs w:val="24"/>
                <w:lang w:eastAsia="zh-CN"/>
              </w:rPr>
              <w:t>（</w:t>
            </w:r>
            <w:r w:rsidR="001D494D" w:rsidRPr="00510228">
              <w:rPr>
                <w:rFonts w:asciiTheme="minorHAnsi" w:hAnsiTheme="minorHAnsi"/>
                <w:szCs w:val="24"/>
              </w:rPr>
              <w:t>RAG17/1(Rev.1)+</w:t>
            </w:r>
            <w:r>
              <w:rPr>
                <w:rFonts w:asciiTheme="minorHAnsi" w:hAnsiTheme="minorHAnsi"/>
                <w:szCs w:val="24"/>
              </w:rPr>
              <w:br/>
            </w:r>
            <w:r w:rsidR="001D494D" w:rsidRPr="00510228">
              <w:rPr>
                <w:rFonts w:asciiTheme="minorHAnsi" w:hAnsiTheme="minorHAnsi"/>
                <w:szCs w:val="24"/>
              </w:rPr>
              <w:t>Corr.2</w:t>
            </w:r>
            <w:r>
              <w:rPr>
                <w:rFonts w:asciiTheme="minorHAnsi" w:hAnsiTheme="minorHAnsi" w:hint="eastAsia"/>
                <w:szCs w:val="24"/>
                <w:lang w:eastAsia="zh-CN"/>
              </w:rPr>
              <w:t>、</w:t>
            </w:r>
            <w:r w:rsidR="001D494D" w:rsidRPr="00510228">
              <w:rPr>
                <w:rFonts w:asciiTheme="minorHAnsi" w:hAnsiTheme="minorHAnsi"/>
                <w:szCs w:val="24"/>
              </w:rPr>
              <w:t>7</w:t>
            </w:r>
            <w:r w:rsidR="00510228">
              <w:rPr>
                <w:rFonts w:asciiTheme="minorHAnsi" w:hAnsiTheme="minorHAnsi"/>
                <w:szCs w:val="24"/>
              </w:rPr>
              <w:t>、</w:t>
            </w:r>
            <w:r w:rsidR="001D494D" w:rsidRPr="00510228">
              <w:rPr>
                <w:rFonts w:asciiTheme="minorHAnsi" w:hAnsiTheme="minorHAnsi"/>
                <w:szCs w:val="24"/>
              </w:rPr>
              <w:t>16</w:t>
            </w:r>
            <w:r w:rsidR="00510228" w:rsidRPr="009C4B23">
              <w:rPr>
                <w:rFonts w:ascii="STKaiti" w:eastAsia="STKaiti" w:hAnsi="STKaiti"/>
                <w:szCs w:val="24"/>
                <w:lang w:eastAsia="zh-CN"/>
              </w:rPr>
              <w:t>号文件</w:t>
            </w:r>
            <w:r w:rsidR="00510228">
              <w:rPr>
                <w:rFonts w:asciiTheme="minorHAnsi" w:hAnsiTheme="minorHAnsi" w:hint="eastAsia"/>
                <w:szCs w:val="24"/>
                <w:lang w:eastAsia="zh-CN"/>
              </w:rPr>
              <w:t>）</w:t>
            </w:r>
          </w:p>
        </w:tc>
        <w:tc>
          <w:tcPr>
            <w:tcW w:w="10773" w:type="dxa"/>
          </w:tcPr>
          <w:p w:rsidR="001D494D" w:rsidRPr="007E76AA" w:rsidRDefault="00A941B9" w:rsidP="008004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sidRPr="00A941B9">
              <w:rPr>
                <w:rFonts w:asciiTheme="minorHAnsi" w:hAnsiTheme="minorHAnsi" w:hint="eastAsia"/>
                <w:szCs w:val="28"/>
                <w:lang w:eastAsia="zh-CN"/>
              </w:rPr>
              <w:t>RAG</w:t>
            </w:r>
            <w:r w:rsidR="008004CB">
              <w:rPr>
                <w:rFonts w:asciiTheme="minorHAnsi" w:hAnsiTheme="minorHAnsi" w:hint="eastAsia"/>
                <w:szCs w:val="28"/>
                <w:lang w:eastAsia="zh-CN"/>
              </w:rPr>
              <w:t>注意到</w:t>
            </w:r>
            <w:r w:rsidRPr="00A941B9">
              <w:rPr>
                <w:rFonts w:asciiTheme="minorHAnsi" w:hAnsiTheme="minorHAnsi" w:hint="eastAsia"/>
                <w:szCs w:val="28"/>
                <w:lang w:eastAsia="zh-CN"/>
              </w:rPr>
              <w:t>有关</w:t>
            </w:r>
            <w:r w:rsidRPr="00A941B9">
              <w:rPr>
                <w:rFonts w:asciiTheme="minorHAnsi" w:hAnsiTheme="minorHAnsi" w:hint="eastAsia"/>
                <w:szCs w:val="28"/>
                <w:lang w:eastAsia="zh-CN"/>
              </w:rPr>
              <w:t>RA</w:t>
            </w:r>
            <w:r w:rsidR="005F2816">
              <w:rPr>
                <w:rFonts w:asciiTheme="minorHAnsi" w:hAnsiTheme="minorHAnsi"/>
                <w:szCs w:val="28"/>
                <w:lang w:eastAsia="zh-CN"/>
              </w:rPr>
              <w:t>-19</w:t>
            </w:r>
            <w:r w:rsidRPr="00A941B9">
              <w:rPr>
                <w:rFonts w:asciiTheme="minorHAnsi" w:hAnsiTheme="minorHAnsi" w:hint="eastAsia"/>
                <w:szCs w:val="28"/>
                <w:lang w:eastAsia="zh-CN"/>
              </w:rPr>
              <w:t>/WRC-19</w:t>
            </w:r>
            <w:r w:rsidR="005F2816">
              <w:rPr>
                <w:rFonts w:asciiTheme="minorHAnsi" w:hAnsiTheme="minorHAnsi" w:hint="eastAsia"/>
                <w:szCs w:val="28"/>
                <w:lang w:eastAsia="zh-CN"/>
              </w:rPr>
              <w:t>和</w:t>
            </w:r>
            <w:r w:rsidR="005F2816">
              <w:rPr>
                <w:rFonts w:asciiTheme="minorHAnsi" w:hAnsiTheme="minorHAnsi"/>
                <w:szCs w:val="28"/>
                <w:lang w:eastAsia="zh-CN"/>
              </w:rPr>
              <w:t>CPM19-2</w:t>
            </w:r>
            <w:r w:rsidRPr="00A941B9">
              <w:rPr>
                <w:rFonts w:asciiTheme="minorHAnsi" w:hAnsiTheme="minorHAnsi" w:hint="eastAsia"/>
                <w:szCs w:val="28"/>
                <w:lang w:eastAsia="zh-CN"/>
              </w:rPr>
              <w:t>筹备</w:t>
            </w:r>
            <w:r w:rsidR="005F2816">
              <w:rPr>
                <w:rFonts w:asciiTheme="minorHAnsi" w:hAnsiTheme="minorHAnsi" w:hint="eastAsia"/>
                <w:szCs w:val="28"/>
                <w:lang w:eastAsia="zh-CN"/>
              </w:rPr>
              <w:t>工作</w:t>
            </w:r>
            <w:r w:rsidRPr="00A941B9">
              <w:rPr>
                <w:rFonts w:asciiTheme="minorHAnsi" w:hAnsiTheme="minorHAnsi" w:hint="eastAsia"/>
                <w:szCs w:val="28"/>
                <w:lang w:eastAsia="zh-CN"/>
              </w:rPr>
              <w:t>的报告，</w:t>
            </w:r>
            <w:r w:rsidR="005F2816">
              <w:rPr>
                <w:rFonts w:asciiTheme="minorHAnsi" w:hAnsiTheme="minorHAnsi" w:hint="eastAsia"/>
                <w:szCs w:val="28"/>
                <w:lang w:eastAsia="zh-CN"/>
              </w:rPr>
              <w:t>特别是</w:t>
            </w:r>
            <w:r w:rsidR="005F2816">
              <w:rPr>
                <w:rFonts w:asciiTheme="minorHAnsi" w:hAnsiTheme="minorHAnsi"/>
                <w:szCs w:val="28"/>
                <w:lang w:eastAsia="zh-CN"/>
              </w:rPr>
              <w:t>提交</w:t>
            </w:r>
            <w:r w:rsidR="005F2816">
              <w:rPr>
                <w:rFonts w:asciiTheme="minorHAnsi" w:hAnsiTheme="minorHAnsi"/>
                <w:szCs w:val="28"/>
                <w:lang w:eastAsia="zh-CN"/>
              </w:rPr>
              <w:t>CPM19-2</w:t>
            </w:r>
            <w:r w:rsidR="005F2816">
              <w:rPr>
                <w:rFonts w:asciiTheme="minorHAnsi" w:hAnsiTheme="minorHAnsi" w:hint="eastAsia"/>
                <w:szCs w:val="28"/>
                <w:lang w:eastAsia="zh-CN"/>
              </w:rPr>
              <w:t>的</w:t>
            </w:r>
            <w:r w:rsidR="005F2816">
              <w:rPr>
                <w:rFonts w:asciiTheme="minorHAnsi" w:hAnsiTheme="minorHAnsi"/>
                <w:szCs w:val="28"/>
                <w:lang w:eastAsia="zh-CN"/>
              </w:rPr>
              <w:t>CPM</w:t>
            </w:r>
            <w:r w:rsidR="005F2816">
              <w:rPr>
                <w:rFonts w:asciiTheme="minorHAnsi" w:hAnsiTheme="minorHAnsi"/>
                <w:szCs w:val="28"/>
                <w:lang w:eastAsia="zh-CN"/>
              </w:rPr>
              <w:t>报告草案</w:t>
            </w:r>
            <w:r w:rsidR="005F2816">
              <w:rPr>
                <w:rFonts w:asciiTheme="minorHAnsi" w:hAnsiTheme="minorHAnsi" w:hint="eastAsia"/>
                <w:szCs w:val="28"/>
                <w:lang w:eastAsia="zh-CN"/>
              </w:rPr>
              <w:t>案文</w:t>
            </w:r>
            <w:r w:rsidR="005F2816">
              <w:rPr>
                <w:rFonts w:asciiTheme="minorHAnsi" w:hAnsiTheme="minorHAnsi"/>
                <w:szCs w:val="28"/>
                <w:lang w:eastAsia="zh-CN"/>
              </w:rPr>
              <w:t>制定方面的进展。</w:t>
            </w:r>
            <w:r w:rsidR="008004CB">
              <w:rPr>
                <w:rFonts w:asciiTheme="minorHAnsi" w:hAnsiTheme="minorHAnsi" w:hint="eastAsia"/>
                <w:szCs w:val="28"/>
                <w:lang w:eastAsia="zh-CN"/>
              </w:rPr>
              <w:t>顾问组</w:t>
            </w:r>
            <w:r w:rsidR="005F2816">
              <w:rPr>
                <w:rFonts w:asciiTheme="minorHAnsi" w:hAnsiTheme="minorHAnsi"/>
                <w:szCs w:val="28"/>
                <w:lang w:eastAsia="zh-CN"/>
              </w:rPr>
              <w:t>还满意地注意到</w:t>
            </w:r>
            <w:r w:rsidR="005F2816">
              <w:rPr>
                <w:rFonts w:asciiTheme="minorHAnsi" w:hAnsiTheme="minorHAnsi" w:hint="eastAsia"/>
                <w:szCs w:val="28"/>
                <w:lang w:eastAsia="zh-CN"/>
              </w:rPr>
              <w:t>，</w:t>
            </w:r>
            <w:r w:rsidR="005F2816">
              <w:rPr>
                <w:rFonts w:asciiTheme="minorHAnsi" w:hAnsiTheme="minorHAnsi"/>
                <w:szCs w:val="28"/>
                <w:lang w:eastAsia="zh-CN"/>
              </w:rPr>
              <w:t>已开发并在下列网站提供用于</w:t>
            </w:r>
            <w:r w:rsidR="005F2816">
              <w:rPr>
                <w:rFonts w:asciiTheme="minorHAnsi" w:hAnsiTheme="minorHAnsi"/>
                <w:szCs w:val="28"/>
                <w:lang w:eastAsia="zh-CN"/>
              </w:rPr>
              <w:t>WRC-19</w:t>
            </w:r>
            <w:r w:rsidR="005F2816">
              <w:rPr>
                <w:rFonts w:asciiTheme="minorHAnsi" w:hAnsiTheme="minorHAnsi"/>
                <w:szCs w:val="28"/>
                <w:lang w:eastAsia="zh-CN"/>
              </w:rPr>
              <w:t>的大会提案界面（</w:t>
            </w:r>
            <w:r w:rsidR="005F2816">
              <w:rPr>
                <w:rFonts w:asciiTheme="minorHAnsi" w:hAnsiTheme="minorHAnsi" w:hint="eastAsia"/>
                <w:szCs w:val="28"/>
                <w:lang w:eastAsia="zh-CN"/>
              </w:rPr>
              <w:t>CPI</w:t>
            </w:r>
            <w:r w:rsidR="005F2816">
              <w:rPr>
                <w:rFonts w:asciiTheme="minorHAnsi" w:hAnsiTheme="minorHAnsi"/>
                <w:szCs w:val="28"/>
                <w:lang w:eastAsia="zh-CN"/>
              </w:rPr>
              <w:t>）</w:t>
            </w:r>
            <w:r w:rsidR="005F2816">
              <w:rPr>
                <w:rFonts w:asciiTheme="minorHAnsi" w:hAnsiTheme="minorHAnsi" w:hint="eastAsia"/>
                <w:szCs w:val="28"/>
                <w:lang w:eastAsia="zh-CN"/>
              </w:rPr>
              <w:t>初步</w:t>
            </w:r>
            <w:r w:rsidR="005F2816">
              <w:rPr>
                <w:rFonts w:asciiTheme="minorHAnsi" w:hAnsiTheme="minorHAnsi"/>
                <w:szCs w:val="28"/>
                <w:lang w:eastAsia="zh-CN"/>
              </w:rPr>
              <w:t>版本：</w:t>
            </w:r>
            <w:hyperlink r:id="rId14" w:history="1">
              <w:r w:rsidR="001D494D" w:rsidRPr="007E76AA">
                <w:rPr>
                  <w:rFonts w:asciiTheme="minorHAnsi" w:hAnsiTheme="minorHAnsi"/>
                  <w:color w:val="0000FF"/>
                  <w:szCs w:val="28"/>
                  <w:u w:val="single"/>
                  <w:lang w:eastAsia="zh-CN"/>
                </w:rPr>
                <w:t>www.itu.int/net4/Proposals/CPI/WRC19/Main</w:t>
              </w:r>
            </w:hyperlink>
            <w:r w:rsidR="005F2816">
              <w:rPr>
                <w:rFonts w:asciiTheme="minorHAnsi" w:hAnsiTheme="minorHAnsi" w:hint="eastAsia"/>
                <w:szCs w:val="28"/>
                <w:lang w:eastAsia="zh-CN"/>
              </w:rPr>
              <w:t>，</w:t>
            </w:r>
            <w:r w:rsidR="005F2816">
              <w:rPr>
                <w:rFonts w:asciiTheme="minorHAnsi" w:hAnsiTheme="minorHAnsi"/>
                <w:szCs w:val="28"/>
                <w:lang w:eastAsia="zh-CN"/>
              </w:rPr>
              <w:t>各主管部门可利用该界面检索适当格式的</w:t>
            </w:r>
            <w:r w:rsidR="005F2816">
              <w:rPr>
                <w:rFonts w:asciiTheme="minorHAnsi" w:hAnsiTheme="minorHAnsi" w:hint="eastAsia"/>
                <w:szCs w:val="28"/>
                <w:lang w:eastAsia="zh-CN"/>
              </w:rPr>
              <w:t>2016</w:t>
            </w:r>
            <w:r w:rsidR="005F2816">
              <w:rPr>
                <w:rFonts w:asciiTheme="minorHAnsi" w:hAnsiTheme="minorHAnsi" w:hint="eastAsia"/>
                <w:szCs w:val="28"/>
                <w:lang w:eastAsia="zh-CN"/>
              </w:rPr>
              <w:t>年</w:t>
            </w:r>
            <w:r w:rsidR="005F2816">
              <w:rPr>
                <w:rFonts w:asciiTheme="minorHAnsi" w:hAnsiTheme="minorHAnsi"/>
                <w:szCs w:val="28"/>
                <w:lang w:eastAsia="zh-CN"/>
              </w:rPr>
              <w:t>版《</w:t>
            </w:r>
            <w:r w:rsidR="005F2816">
              <w:rPr>
                <w:rFonts w:asciiTheme="minorHAnsi" w:hAnsiTheme="minorHAnsi" w:hint="eastAsia"/>
                <w:szCs w:val="28"/>
                <w:lang w:eastAsia="zh-CN"/>
              </w:rPr>
              <w:t>无线电</w:t>
            </w:r>
            <w:r w:rsidR="005F2816">
              <w:rPr>
                <w:rFonts w:asciiTheme="minorHAnsi" w:hAnsiTheme="minorHAnsi"/>
                <w:szCs w:val="28"/>
                <w:lang w:eastAsia="zh-CN"/>
              </w:rPr>
              <w:t>规则》</w:t>
            </w:r>
            <w:r w:rsidR="005F2816">
              <w:rPr>
                <w:rFonts w:asciiTheme="minorHAnsi" w:hAnsiTheme="minorHAnsi" w:hint="eastAsia"/>
                <w:szCs w:val="28"/>
                <w:lang w:eastAsia="zh-CN"/>
              </w:rPr>
              <w:t>案文</w:t>
            </w:r>
            <w:r w:rsidR="005F2816">
              <w:rPr>
                <w:rFonts w:asciiTheme="minorHAnsi" w:hAnsiTheme="minorHAnsi"/>
                <w:szCs w:val="28"/>
                <w:lang w:eastAsia="zh-CN"/>
              </w:rPr>
              <w:t>。</w:t>
            </w:r>
            <w:r w:rsidR="005F2816">
              <w:rPr>
                <w:rFonts w:asciiTheme="minorHAnsi" w:hAnsiTheme="minorHAnsi"/>
                <w:szCs w:val="28"/>
                <w:lang w:eastAsia="zh-CN"/>
              </w:rPr>
              <w:t>RAG</w:t>
            </w:r>
            <w:r w:rsidR="005F2816">
              <w:rPr>
                <w:rFonts w:asciiTheme="minorHAnsi" w:hAnsiTheme="minorHAnsi" w:hint="eastAsia"/>
                <w:szCs w:val="28"/>
                <w:lang w:eastAsia="zh-CN"/>
              </w:rPr>
              <w:t>注意</w:t>
            </w:r>
            <w:r w:rsidR="005F2816">
              <w:rPr>
                <w:rFonts w:asciiTheme="minorHAnsi" w:hAnsiTheme="minorHAnsi"/>
                <w:szCs w:val="28"/>
                <w:lang w:eastAsia="zh-CN"/>
              </w:rPr>
              <w:t>到，已提请负责制定</w:t>
            </w:r>
            <w:r w:rsidR="005F2816">
              <w:rPr>
                <w:rFonts w:asciiTheme="minorHAnsi" w:hAnsiTheme="minorHAnsi"/>
                <w:szCs w:val="28"/>
                <w:lang w:eastAsia="zh-CN"/>
              </w:rPr>
              <w:t>CPM</w:t>
            </w:r>
            <w:r w:rsidR="005F2816">
              <w:rPr>
                <w:rFonts w:asciiTheme="minorHAnsi" w:hAnsiTheme="minorHAnsi"/>
                <w:szCs w:val="28"/>
                <w:lang w:eastAsia="zh-CN"/>
              </w:rPr>
              <w:t>案文草案的</w:t>
            </w:r>
            <w:r w:rsidR="005F2816">
              <w:rPr>
                <w:rFonts w:asciiTheme="minorHAnsi" w:hAnsiTheme="minorHAnsi"/>
                <w:szCs w:val="28"/>
                <w:lang w:eastAsia="zh-CN"/>
              </w:rPr>
              <w:t>ITU-R</w:t>
            </w:r>
            <w:r w:rsidR="005F2816">
              <w:rPr>
                <w:rFonts w:asciiTheme="minorHAnsi" w:hAnsiTheme="minorHAnsi"/>
                <w:szCs w:val="28"/>
                <w:lang w:eastAsia="zh-CN"/>
              </w:rPr>
              <w:t>相关组注意该信息（</w:t>
            </w:r>
            <w:r w:rsidR="005F2816">
              <w:rPr>
                <w:rFonts w:asciiTheme="minorHAnsi" w:hAnsiTheme="minorHAnsi" w:hint="eastAsia"/>
                <w:szCs w:val="28"/>
                <w:lang w:eastAsia="zh-CN"/>
              </w:rPr>
              <w:t>如见</w:t>
            </w:r>
            <w:hyperlink r:id="rId15" w:history="1">
              <w:r w:rsidR="005F2816" w:rsidRPr="007E76AA">
                <w:rPr>
                  <w:rFonts w:asciiTheme="minorHAnsi" w:hAnsiTheme="minorHAnsi"/>
                  <w:color w:val="0000FF"/>
                  <w:szCs w:val="28"/>
                  <w:u w:val="single"/>
                  <w:lang w:eastAsia="zh-CN"/>
                </w:rPr>
                <w:t>1A/160</w:t>
              </w:r>
            </w:hyperlink>
            <w:r w:rsidR="005F2816">
              <w:rPr>
                <w:rFonts w:asciiTheme="minorHAnsi" w:hAnsiTheme="minorHAnsi" w:hint="eastAsia"/>
                <w:szCs w:val="28"/>
                <w:lang w:eastAsia="zh-CN"/>
              </w:rPr>
              <w:t>号</w:t>
            </w:r>
            <w:r w:rsidR="005F2816">
              <w:rPr>
                <w:rFonts w:asciiTheme="minorHAnsi" w:hAnsiTheme="minorHAnsi"/>
                <w:szCs w:val="28"/>
                <w:lang w:eastAsia="zh-CN"/>
              </w:rPr>
              <w:t>文件）</w:t>
            </w:r>
            <w:r w:rsidR="005F2816">
              <w:rPr>
                <w:rFonts w:asciiTheme="minorHAnsi" w:hAnsiTheme="minorHAnsi" w:hint="eastAsia"/>
                <w:szCs w:val="28"/>
                <w:lang w:eastAsia="zh-CN"/>
              </w:rPr>
              <w:t>。</w:t>
            </w:r>
            <w:r w:rsidR="005F2816">
              <w:rPr>
                <w:rFonts w:asciiTheme="minorHAnsi" w:hAnsiTheme="minorHAnsi"/>
                <w:szCs w:val="28"/>
                <w:lang w:eastAsia="zh-CN"/>
              </w:rPr>
              <w:t>RAG</w:t>
            </w:r>
            <w:r w:rsidR="005F2816">
              <w:rPr>
                <w:rFonts w:asciiTheme="minorHAnsi" w:hAnsiTheme="minorHAnsi" w:hint="eastAsia"/>
                <w:szCs w:val="28"/>
                <w:lang w:eastAsia="zh-CN"/>
              </w:rPr>
              <w:t>要求</w:t>
            </w:r>
            <w:r w:rsidR="005F2816">
              <w:rPr>
                <w:rFonts w:asciiTheme="minorHAnsi" w:hAnsiTheme="minorHAnsi"/>
                <w:szCs w:val="28"/>
                <w:lang w:eastAsia="zh-CN"/>
              </w:rPr>
              <w:t>在将于</w:t>
            </w:r>
            <w:r w:rsidR="005F2816">
              <w:rPr>
                <w:rFonts w:asciiTheme="minorHAnsi" w:hAnsiTheme="minorHAnsi" w:hint="eastAsia"/>
                <w:szCs w:val="28"/>
                <w:lang w:eastAsia="zh-CN"/>
              </w:rPr>
              <w:t>2017</w:t>
            </w:r>
            <w:r w:rsidR="005F2816">
              <w:rPr>
                <w:rFonts w:asciiTheme="minorHAnsi" w:hAnsiTheme="minorHAnsi" w:hint="eastAsia"/>
                <w:szCs w:val="28"/>
                <w:lang w:eastAsia="zh-CN"/>
              </w:rPr>
              <w:t>年</w:t>
            </w:r>
            <w:r w:rsidR="005F2816">
              <w:rPr>
                <w:rFonts w:asciiTheme="minorHAnsi" w:hAnsiTheme="minorHAnsi" w:hint="eastAsia"/>
                <w:szCs w:val="28"/>
                <w:lang w:eastAsia="zh-CN"/>
              </w:rPr>
              <w:t>11</w:t>
            </w:r>
            <w:r w:rsidR="005F2816">
              <w:rPr>
                <w:rFonts w:asciiTheme="minorHAnsi" w:hAnsiTheme="minorHAnsi" w:hint="eastAsia"/>
                <w:szCs w:val="28"/>
                <w:lang w:eastAsia="zh-CN"/>
              </w:rPr>
              <w:t>月</w:t>
            </w:r>
            <w:r w:rsidR="005F2816">
              <w:rPr>
                <w:rFonts w:asciiTheme="minorHAnsi" w:hAnsiTheme="minorHAnsi"/>
                <w:szCs w:val="28"/>
                <w:lang w:eastAsia="zh-CN"/>
              </w:rPr>
              <w:t>在日内瓦举行的国际电联</w:t>
            </w:r>
            <w:r w:rsidR="005F2816">
              <w:rPr>
                <w:rFonts w:asciiTheme="minorHAnsi" w:hAnsiTheme="minorHAnsi"/>
                <w:szCs w:val="28"/>
                <w:lang w:eastAsia="zh-CN"/>
              </w:rPr>
              <w:t>WRC-19</w:t>
            </w:r>
            <w:r w:rsidR="005F2816">
              <w:rPr>
                <w:rFonts w:asciiTheme="minorHAnsi" w:hAnsiTheme="minorHAnsi" w:hint="eastAsia"/>
                <w:szCs w:val="28"/>
                <w:lang w:eastAsia="zh-CN"/>
              </w:rPr>
              <w:t>筹备</w:t>
            </w:r>
            <w:r w:rsidR="005F2816">
              <w:rPr>
                <w:rFonts w:asciiTheme="minorHAnsi" w:hAnsiTheme="minorHAnsi"/>
                <w:szCs w:val="28"/>
                <w:lang w:eastAsia="zh-CN"/>
              </w:rPr>
              <w:t>工作第</w:t>
            </w:r>
            <w:r w:rsidR="005F2816">
              <w:rPr>
                <w:rFonts w:asciiTheme="minorHAnsi" w:hAnsiTheme="minorHAnsi" w:hint="eastAsia"/>
                <w:szCs w:val="28"/>
                <w:lang w:eastAsia="zh-CN"/>
              </w:rPr>
              <w:t>1</w:t>
            </w:r>
            <w:r w:rsidR="005F2816">
              <w:rPr>
                <w:rFonts w:asciiTheme="minorHAnsi" w:hAnsiTheme="minorHAnsi"/>
                <w:szCs w:val="28"/>
                <w:lang w:eastAsia="zh-CN"/>
              </w:rPr>
              <w:t>次区域间</w:t>
            </w:r>
            <w:r w:rsidR="005F2816">
              <w:rPr>
                <w:rFonts w:asciiTheme="minorHAnsi" w:hAnsiTheme="minorHAnsi" w:hint="eastAsia"/>
                <w:szCs w:val="28"/>
                <w:lang w:eastAsia="zh-CN"/>
              </w:rPr>
              <w:t>讲习班</w:t>
            </w:r>
            <w:r w:rsidR="005F2816">
              <w:rPr>
                <w:rFonts w:asciiTheme="minorHAnsi" w:hAnsiTheme="minorHAnsi"/>
                <w:szCs w:val="28"/>
                <w:lang w:eastAsia="zh-CN"/>
              </w:rPr>
              <w:t>上演示该工具。</w:t>
            </w:r>
            <w:r w:rsidR="005F2816">
              <w:rPr>
                <w:rFonts w:asciiTheme="minorHAnsi" w:hAnsiTheme="minorHAnsi"/>
                <w:szCs w:val="28"/>
                <w:lang w:eastAsia="zh-CN"/>
              </w:rPr>
              <w:t>RAG</w:t>
            </w:r>
            <w:r w:rsidR="005F2816">
              <w:rPr>
                <w:rFonts w:asciiTheme="minorHAnsi" w:hAnsiTheme="minorHAnsi" w:hint="eastAsia"/>
                <w:szCs w:val="28"/>
                <w:lang w:eastAsia="zh-CN"/>
              </w:rPr>
              <w:t>感谢</w:t>
            </w:r>
            <w:r w:rsidR="005F2816">
              <w:rPr>
                <w:rFonts w:asciiTheme="minorHAnsi" w:hAnsiTheme="minorHAnsi"/>
                <w:szCs w:val="28"/>
                <w:lang w:eastAsia="zh-CN"/>
              </w:rPr>
              <w:t>无线电</w:t>
            </w:r>
            <w:r w:rsidR="005F2816">
              <w:rPr>
                <w:rFonts w:asciiTheme="minorHAnsi" w:hAnsiTheme="minorHAnsi" w:hint="eastAsia"/>
                <w:szCs w:val="28"/>
                <w:lang w:eastAsia="zh-CN"/>
              </w:rPr>
              <w:t>通信局</w:t>
            </w:r>
            <w:r w:rsidR="005F2816">
              <w:rPr>
                <w:rFonts w:asciiTheme="minorHAnsi" w:hAnsiTheme="minorHAnsi"/>
                <w:szCs w:val="28"/>
                <w:lang w:eastAsia="zh-CN"/>
              </w:rPr>
              <w:t>支持各区域组进行的</w:t>
            </w:r>
            <w:r w:rsidR="005F2816">
              <w:rPr>
                <w:rFonts w:asciiTheme="minorHAnsi" w:hAnsiTheme="minorHAnsi"/>
                <w:szCs w:val="28"/>
                <w:lang w:eastAsia="zh-CN"/>
              </w:rPr>
              <w:t>WRC-19</w:t>
            </w:r>
            <w:r w:rsidR="005F2816">
              <w:rPr>
                <w:rFonts w:asciiTheme="minorHAnsi" w:hAnsiTheme="minorHAnsi"/>
                <w:szCs w:val="28"/>
                <w:lang w:eastAsia="zh-CN"/>
              </w:rPr>
              <w:t>筹备工作</w:t>
            </w:r>
            <w:r w:rsidR="00AA0B59">
              <w:rPr>
                <w:rFonts w:asciiTheme="minorHAnsi" w:hAnsiTheme="minorHAnsi" w:hint="eastAsia"/>
                <w:szCs w:val="28"/>
                <w:lang w:eastAsia="zh-CN"/>
              </w:rPr>
              <w:t>，</w:t>
            </w:r>
            <w:r w:rsidR="005F2816">
              <w:rPr>
                <w:rFonts w:asciiTheme="minorHAnsi" w:hAnsiTheme="minorHAnsi"/>
                <w:szCs w:val="28"/>
                <w:lang w:eastAsia="zh-CN"/>
              </w:rPr>
              <w:t>以及</w:t>
            </w:r>
            <w:r w:rsidR="005F2816">
              <w:rPr>
                <w:rFonts w:asciiTheme="minorHAnsi" w:hAnsiTheme="minorHAnsi"/>
                <w:szCs w:val="28"/>
                <w:lang w:eastAsia="zh-CN"/>
              </w:rPr>
              <w:t>IUT-R</w:t>
            </w:r>
            <w:r w:rsidR="005F2816">
              <w:rPr>
                <w:rFonts w:asciiTheme="minorHAnsi" w:hAnsiTheme="minorHAnsi"/>
                <w:szCs w:val="28"/>
                <w:lang w:eastAsia="zh-CN"/>
              </w:rPr>
              <w:t>有关</w:t>
            </w:r>
            <w:r w:rsidR="005F2816">
              <w:rPr>
                <w:rFonts w:asciiTheme="minorHAnsi" w:hAnsiTheme="minorHAnsi"/>
                <w:szCs w:val="28"/>
                <w:lang w:eastAsia="zh-CN"/>
              </w:rPr>
              <w:t>WRC-19</w:t>
            </w:r>
            <w:r w:rsidR="005F2816">
              <w:rPr>
                <w:rFonts w:asciiTheme="minorHAnsi" w:hAnsiTheme="minorHAnsi"/>
                <w:szCs w:val="28"/>
                <w:lang w:eastAsia="zh-CN"/>
              </w:rPr>
              <w:t>（</w:t>
            </w:r>
            <w:hyperlink r:id="rId16" w:history="1">
              <w:r w:rsidR="005F2816" w:rsidRPr="007E76AA">
                <w:rPr>
                  <w:rFonts w:asciiTheme="minorHAnsi" w:hAnsiTheme="minorHAnsi"/>
                  <w:color w:val="0000FF"/>
                  <w:szCs w:val="28"/>
                  <w:u w:val="single"/>
                  <w:lang w:eastAsia="zh-CN"/>
                </w:rPr>
                <w:t>www.itu.int/go/wrc-19</w:t>
              </w:r>
            </w:hyperlink>
            <w:r w:rsidR="005F2816">
              <w:rPr>
                <w:rFonts w:asciiTheme="minorHAnsi" w:hAnsiTheme="minorHAnsi"/>
                <w:szCs w:val="28"/>
                <w:lang w:eastAsia="zh-CN"/>
              </w:rPr>
              <w:t>）</w:t>
            </w:r>
            <w:r w:rsidR="005F2816">
              <w:rPr>
                <w:rFonts w:asciiTheme="minorHAnsi" w:hAnsiTheme="minorHAnsi" w:hint="eastAsia"/>
                <w:szCs w:val="28"/>
                <w:lang w:eastAsia="zh-CN"/>
              </w:rPr>
              <w:t>和</w:t>
            </w:r>
            <w:r w:rsidR="005F2816">
              <w:rPr>
                <w:rFonts w:asciiTheme="minorHAnsi" w:hAnsiTheme="minorHAnsi"/>
                <w:szCs w:val="28"/>
                <w:lang w:eastAsia="zh-CN"/>
              </w:rPr>
              <w:t>CPM</w:t>
            </w:r>
            <w:r w:rsidR="005F2816">
              <w:rPr>
                <w:rFonts w:asciiTheme="minorHAnsi" w:hAnsiTheme="minorHAnsi"/>
                <w:szCs w:val="28"/>
                <w:lang w:eastAsia="zh-CN"/>
              </w:rPr>
              <w:t>（</w:t>
            </w:r>
            <w:hyperlink r:id="rId17" w:history="1">
              <w:r w:rsidR="005F2816" w:rsidRPr="007E76AA">
                <w:rPr>
                  <w:rFonts w:asciiTheme="minorHAnsi" w:hAnsiTheme="minorHAnsi"/>
                  <w:color w:val="0000FF"/>
                  <w:szCs w:val="28"/>
                  <w:u w:val="single"/>
                  <w:lang w:eastAsia="zh-CN"/>
                </w:rPr>
                <w:t>www.itu.int/ITU-R/go/rcpm</w:t>
              </w:r>
            </w:hyperlink>
            <w:r w:rsidR="005F2816">
              <w:rPr>
                <w:rFonts w:asciiTheme="minorHAnsi" w:hAnsiTheme="minorHAnsi"/>
                <w:szCs w:val="28"/>
                <w:lang w:eastAsia="zh-CN"/>
              </w:rPr>
              <w:t>）</w:t>
            </w:r>
            <w:r w:rsidR="005F2816">
              <w:rPr>
                <w:rFonts w:asciiTheme="minorHAnsi" w:hAnsiTheme="minorHAnsi" w:hint="eastAsia"/>
                <w:szCs w:val="28"/>
                <w:lang w:eastAsia="zh-CN"/>
              </w:rPr>
              <w:t>的</w:t>
            </w:r>
            <w:r w:rsidR="005F2816">
              <w:rPr>
                <w:rFonts w:asciiTheme="minorHAnsi" w:hAnsiTheme="minorHAnsi"/>
                <w:szCs w:val="28"/>
                <w:lang w:eastAsia="zh-CN"/>
              </w:rPr>
              <w:t>ITU-R</w:t>
            </w:r>
            <w:r w:rsidR="005F2816">
              <w:rPr>
                <w:rFonts w:asciiTheme="minorHAnsi" w:hAnsiTheme="minorHAnsi"/>
                <w:szCs w:val="28"/>
                <w:lang w:eastAsia="zh-CN"/>
              </w:rPr>
              <w:t>网页包含的最新有益信息</w:t>
            </w:r>
            <w:r w:rsidR="005F2816">
              <w:rPr>
                <w:rFonts w:asciiTheme="minorHAnsi" w:hAnsiTheme="minorHAnsi" w:hint="eastAsia"/>
                <w:szCs w:val="28"/>
                <w:lang w:eastAsia="zh-CN"/>
              </w:rPr>
              <w:t>。</w:t>
            </w:r>
          </w:p>
          <w:p w:rsidR="00C629C9" w:rsidRPr="00C629C9" w:rsidRDefault="001D494D" w:rsidP="008004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5F2816">
              <w:rPr>
                <w:rFonts w:asciiTheme="minorHAnsi" w:hAnsiTheme="minorHAnsi" w:hint="eastAsia"/>
                <w:szCs w:val="24"/>
                <w:lang w:eastAsia="zh-CN"/>
              </w:rPr>
              <w:t>注意到</w:t>
            </w:r>
            <w:r w:rsidR="005F2816">
              <w:rPr>
                <w:rFonts w:asciiTheme="minorHAnsi" w:hAnsiTheme="minorHAnsi"/>
                <w:szCs w:val="24"/>
                <w:lang w:eastAsia="zh-CN"/>
              </w:rPr>
              <w:t>了国际电联</w:t>
            </w:r>
            <w:r w:rsidR="005F2816">
              <w:rPr>
                <w:rFonts w:asciiTheme="minorHAnsi" w:hAnsiTheme="minorHAnsi" w:hint="eastAsia"/>
                <w:szCs w:val="24"/>
                <w:lang w:eastAsia="zh-CN"/>
              </w:rPr>
              <w:t>宣传</w:t>
            </w:r>
            <w:r w:rsidR="005F2816">
              <w:rPr>
                <w:rFonts w:asciiTheme="minorHAnsi" w:hAnsiTheme="minorHAnsi"/>
                <w:szCs w:val="24"/>
                <w:lang w:eastAsia="zh-CN"/>
              </w:rPr>
              <w:t>团队进行的</w:t>
            </w:r>
            <w:r w:rsidR="005F2816">
              <w:rPr>
                <w:rFonts w:asciiTheme="minorHAnsi" w:hAnsiTheme="minorHAnsi"/>
                <w:szCs w:val="24"/>
                <w:lang w:eastAsia="zh-CN"/>
              </w:rPr>
              <w:t>WRC-19</w:t>
            </w:r>
            <w:r w:rsidR="005F2816">
              <w:rPr>
                <w:rFonts w:asciiTheme="minorHAnsi" w:hAnsiTheme="minorHAnsi"/>
                <w:szCs w:val="24"/>
                <w:lang w:eastAsia="zh-CN"/>
              </w:rPr>
              <w:t>拟议</w:t>
            </w:r>
            <w:r w:rsidR="008004CB">
              <w:rPr>
                <w:rFonts w:asciiTheme="minorHAnsi" w:hAnsiTheme="minorHAnsi" w:hint="eastAsia"/>
                <w:szCs w:val="24"/>
                <w:lang w:eastAsia="zh-CN"/>
              </w:rPr>
              <w:t>视像</w:t>
            </w:r>
            <w:r w:rsidR="005F2816">
              <w:rPr>
                <w:rFonts w:asciiTheme="minorHAnsi" w:hAnsiTheme="minorHAnsi"/>
                <w:szCs w:val="24"/>
                <w:lang w:eastAsia="zh-CN"/>
              </w:rPr>
              <w:t>特征的介绍</w:t>
            </w:r>
            <w:r w:rsidR="005F2816">
              <w:rPr>
                <w:rFonts w:asciiTheme="minorHAnsi" w:hAnsiTheme="minorHAnsi" w:hint="eastAsia"/>
                <w:szCs w:val="24"/>
                <w:lang w:eastAsia="zh-CN"/>
              </w:rPr>
              <w:t xml:space="preserve"> </w:t>
            </w:r>
            <w:r w:rsidR="005F2816" w:rsidRPr="005F2816">
              <w:rPr>
                <w:rFonts w:asciiTheme="minorHAnsi" w:hAnsiTheme="minorHAnsi"/>
                <w:szCs w:val="24"/>
                <w:lang w:eastAsia="zh-CN"/>
              </w:rPr>
              <w:t>–</w:t>
            </w:r>
            <w:r w:rsidR="005F2816">
              <w:rPr>
                <w:rFonts w:asciiTheme="minorHAnsi" w:hAnsiTheme="minorHAnsi"/>
                <w:szCs w:val="24"/>
                <w:lang w:eastAsia="zh-CN"/>
              </w:rPr>
              <w:t xml:space="preserve"> </w:t>
            </w:r>
            <w:r w:rsidR="005F2816">
              <w:rPr>
                <w:rFonts w:asciiTheme="minorHAnsi" w:hAnsiTheme="minorHAnsi" w:hint="eastAsia"/>
                <w:szCs w:val="24"/>
                <w:lang w:eastAsia="zh-CN"/>
              </w:rPr>
              <w:t>这是</w:t>
            </w:r>
            <w:r w:rsidR="005F2816">
              <w:rPr>
                <w:rFonts w:asciiTheme="minorHAnsi" w:hAnsiTheme="minorHAnsi"/>
                <w:szCs w:val="24"/>
                <w:lang w:eastAsia="zh-CN"/>
              </w:rPr>
              <w:t>整个国际电联开展的、旨在实现国际电联品牌</w:t>
            </w:r>
            <w:r w:rsidR="005F2816">
              <w:rPr>
                <w:rFonts w:asciiTheme="minorHAnsi" w:hAnsiTheme="minorHAnsi" w:hint="eastAsia"/>
                <w:szCs w:val="24"/>
                <w:lang w:eastAsia="zh-CN"/>
              </w:rPr>
              <w:t>现代化</w:t>
            </w:r>
            <w:r w:rsidR="005F2816">
              <w:rPr>
                <w:rFonts w:asciiTheme="minorHAnsi" w:hAnsiTheme="minorHAnsi"/>
                <w:szCs w:val="24"/>
                <w:lang w:eastAsia="zh-CN"/>
              </w:rPr>
              <w:t>和统一一致性项目的一部分</w:t>
            </w:r>
            <w:r w:rsidR="00C629C9">
              <w:rPr>
                <w:rFonts w:asciiTheme="minorHAnsi" w:hAnsiTheme="minorHAnsi" w:hint="eastAsia"/>
                <w:szCs w:val="24"/>
                <w:lang w:eastAsia="zh-CN"/>
              </w:rPr>
              <w:t>。</w:t>
            </w:r>
          </w:p>
          <w:p w:rsidR="001D494D" w:rsidRPr="007E76AA" w:rsidRDefault="001D494D" w:rsidP="003E5B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5F2816">
              <w:rPr>
                <w:rFonts w:asciiTheme="minorHAnsi" w:hAnsiTheme="minorHAnsi" w:hint="eastAsia"/>
                <w:szCs w:val="24"/>
                <w:lang w:eastAsia="zh-CN"/>
              </w:rPr>
              <w:t>审议了</w:t>
            </w:r>
            <w:r w:rsidR="005F2816">
              <w:rPr>
                <w:rFonts w:asciiTheme="minorHAnsi" w:hAnsiTheme="minorHAnsi"/>
                <w:szCs w:val="24"/>
                <w:lang w:eastAsia="zh-CN"/>
              </w:rPr>
              <w:t>中国提交的有关区域性无线电通信大会决定的</w:t>
            </w:r>
            <w:r w:rsidR="005F2816">
              <w:rPr>
                <w:rFonts w:asciiTheme="minorHAnsi" w:hAnsiTheme="minorHAnsi"/>
                <w:szCs w:val="24"/>
                <w:lang w:eastAsia="zh-CN"/>
              </w:rPr>
              <w:t>RAG17</w:t>
            </w:r>
            <w:r w:rsidR="005F2816">
              <w:rPr>
                <w:rFonts w:asciiTheme="minorHAnsi" w:hAnsiTheme="minorHAnsi" w:hint="eastAsia"/>
                <w:szCs w:val="24"/>
                <w:lang w:eastAsia="zh-CN"/>
              </w:rPr>
              <w:t>/7</w:t>
            </w:r>
            <w:r w:rsidR="005F2816">
              <w:rPr>
                <w:rFonts w:asciiTheme="minorHAnsi" w:hAnsiTheme="minorHAnsi" w:hint="eastAsia"/>
                <w:szCs w:val="24"/>
                <w:lang w:eastAsia="zh-CN"/>
              </w:rPr>
              <w:t>号</w:t>
            </w:r>
            <w:r w:rsidR="005F2816">
              <w:rPr>
                <w:rFonts w:asciiTheme="minorHAnsi" w:hAnsiTheme="minorHAnsi"/>
                <w:szCs w:val="24"/>
                <w:lang w:eastAsia="zh-CN"/>
              </w:rPr>
              <w:t>文件</w:t>
            </w:r>
            <w:r w:rsidR="005F2816">
              <w:rPr>
                <w:rFonts w:asciiTheme="minorHAnsi" w:hAnsiTheme="minorHAnsi" w:hint="eastAsia"/>
                <w:szCs w:val="24"/>
                <w:lang w:eastAsia="zh-CN"/>
              </w:rPr>
              <w:t>。</w:t>
            </w:r>
            <w:r w:rsidR="005F2816">
              <w:rPr>
                <w:rFonts w:asciiTheme="minorHAnsi" w:hAnsiTheme="minorHAnsi" w:hint="eastAsia"/>
                <w:szCs w:val="24"/>
                <w:lang w:eastAsia="zh-CN"/>
              </w:rPr>
              <w:t>RAG</w:t>
            </w:r>
            <w:r w:rsidR="005F2816">
              <w:rPr>
                <w:rFonts w:asciiTheme="minorHAnsi" w:hAnsiTheme="minorHAnsi"/>
                <w:szCs w:val="24"/>
                <w:lang w:eastAsia="zh-CN"/>
              </w:rPr>
              <w:t>指出，该文件提出的</w:t>
            </w:r>
            <w:r w:rsidR="00B05A61">
              <w:rPr>
                <w:rFonts w:asciiTheme="minorHAnsi" w:hAnsiTheme="minorHAnsi" w:hint="eastAsia"/>
                <w:szCs w:val="24"/>
                <w:lang w:eastAsia="zh-CN"/>
              </w:rPr>
              <w:t>问题</w:t>
            </w:r>
            <w:r w:rsidR="005F2816">
              <w:rPr>
                <w:rFonts w:asciiTheme="minorHAnsi" w:hAnsiTheme="minorHAnsi"/>
                <w:szCs w:val="24"/>
                <w:lang w:eastAsia="zh-CN"/>
              </w:rPr>
              <w:t>不属于顾问组的职权范围</w:t>
            </w:r>
            <w:r w:rsidR="005F2816">
              <w:rPr>
                <w:rFonts w:asciiTheme="minorHAnsi" w:hAnsiTheme="minorHAnsi" w:hint="eastAsia"/>
                <w:szCs w:val="24"/>
                <w:lang w:eastAsia="zh-CN"/>
              </w:rPr>
              <w:t>，</w:t>
            </w:r>
            <w:r w:rsidR="005F2816">
              <w:rPr>
                <w:rFonts w:asciiTheme="minorHAnsi" w:hAnsiTheme="minorHAnsi"/>
                <w:szCs w:val="24"/>
                <w:lang w:eastAsia="zh-CN"/>
              </w:rPr>
              <w:t>但属于全权代表大会的职权范围</w:t>
            </w:r>
            <w:r w:rsidR="005F2816">
              <w:rPr>
                <w:rFonts w:asciiTheme="minorHAnsi" w:hAnsiTheme="minorHAnsi" w:hint="eastAsia"/>
                <w:szCs w:val="24"/>
                <w:lang w:eastAsia="zh-CN"/>
              </w:rPr>
              <w:t>。顾问组</w:t>
            </w:r>
            <w:r w:rsidR="005F2816">
              <w:rPr>
                <w:rFonts w:asciiTheme="minorHAnsi" w:hAnsiTheme="minorHAnsi"/>
                <w:szCs w:val="24"/>
                <w:lang w:eastAsia="zh-CN"/>
              </w:rPr>
              <w:t>还指出，迄今为止，还未出现</w:t>
            </w:r>
            <w:r w:rsidR="005F2816">
              <w:rPr>
                <w:rFonts w:asciiTheme="minorHAnsi" w:hAnsiTheme="minorHAnsi"/>
                <w:szCs w:val="24"/>
                <w:lang w:eastAsia="zh-CN"/>
              </w:rPr>
              <w:lastRenderedPageBreak/>
              <w:t>可能与《</w:t>
            </w:r>
            <w:r w:rsidR="005F2816">
              <w:rPr>
                <w:rFonts w:asciiTheme="minorHAnsi" w:hAnsiTheme="minorHAnsi" w:hint="eastAsia"/>
                <w:szCs w:val="24"/>
                <w:lang w:eastAsia="zh-CN"/>
              </w:rPr>
              <w:t>无线电</w:t>
            </w:r>
            <w:r w:rsidR="005F2816">
              <w:rPr>
                <w:rFonts w:asciiTheme="minorHAnsi" w:hAnsiTheme="minorHAnsi"/>
                <w:szCs w:val="24"/>
                <w:lang w:eastAsia="zh-CN"/>
              </w:rPr>
              <w:t>规则》</w:t>
            </w:r>
            <w:r w:rsidR="003E5B4B">
              <w:rPr>
                <w:rFonts w:asciiTheme="minorHAnsi" w:hAnsiTheme="minorHAnsi" w:hint="eastAsia"/>
                <w:szCs w:val="24"/>
                <w:lang w:eastAsia="zh-CN"/>
              </w:rPr>
              <w:t>不相符</w:t>
            </w:r>
            <w:r w:rsidR="003E5B4B">
              <w:rPr>
                <w:rFonts w:asciiTheme="minorHAnsi" w:hAnsiTheme="minorHAnsi"/>
                <w:szCs w:val="24"/>
                <w:lang w:eastAsia="zh-CN"/>
              </w:rPr>
              <w:t>的、区域性无线电通信大会决定方面的实际问题，而且</w:t>
            </w:r>
            <w:r w:rsidR="003E5B4B">
              <w:rPr>
                <w:rFonts w:asciiTheme="minorHAnsi" w:hAnsiTheme="minorHAnsi"/>
                <w:szCs w:val="24"/>
                <w:lang w:eastAsia="zh-CN"/>
              </w:rPr>
              <w:t>RRB</w:t>
            </w:r>
            <w:r w:rsidR="003E5B4B">
              <w:rPr>
                <w:rFonts w:asciiTheme="minorHAnsi" w:hAnsiTheme="minorHAnsi"/>
                <w:szCs w:val="24"/>
                <w:lang w:eastAsia="zh-CN"/>
              </w:rPr>
              <w:t>在处理这类情况时一直异常高效</w:t>
            </w:r>
            <w:r w:rsidR="003E5B4B">
              <w:rPr>
                <w:rFonts w:asciiTheme="minorHAnsi" w:hAnsiTheme="minorHAnsi" w:hint="eastAsia"/>
                <w:szCs w:val="24"/>
                <w:lang w:eastAsia="zh-CN"/>
              </w:rPr>
              <w:t>。</w:t>
            </w:r>
          </w:p>
          <w:p w:rsidR="001D494D" w:rsidRPr="007E76AA" w:rsidRDefault="001D494D" w:rsidP="008004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3E5B4B">
              <w:rPr>
                <w:rFonts w:asciiTheme="minorHAnsi" w:hAnsiTheme="minorHAnsi" w:hint="eastAsia"/>
                <w:szCs w:val="24"/>
                <w:lang w:eastAsia="zh-CN"/>
              </w:rPr>
              <w:t>还</w:t>
            </w:r>
            <w:r w:rsidR="003E5B4B">
              <w:rPr>
                <w:rFonts w:asciiTheme="minorHAnsi" w:hAnsiTheme="minorHAnsi"/>
                <w:szCs w:val="24"/>
                <w:lang w:eastAsia="zh-CN"/>
              </w:rPr>
              <w:t>审议了法国有关审查</w:t>
            </w:r>
            <w:r w:rsidR="003E5B4B">
              <w:rPr>
                <w:rFonts w:asciiTheme="minorHAnsi" w:hAnsiTheme="minorHAnsi"/>
                <w:szCs w:val="24"/>
                <w:lang w:eastAsia="zh-CN"/>
              </w:rPr>
              <w:t>ITU-R</w:t>
            </w:r>
            <w:r w:rsidR="003E5B4B">
              <w:rPr>
                <w:rFonts w:asciiTheme="minorHAnsi" w:hAnsiTheme="minorHAnsi"/>
                <w:szCs w:val="24"/>
                <w:lang w:eastAsia="zh-CN"/>
              </w:rPr>
              <w:t>第</w:t>
            </w:r>
            <w:r w:rsidR="003E5B4B">
              <w:rPr>
                <w:rFonts w:asciiTheme="minorHAnsi" w:hAnsiTheme="minorHAnsi" w:hint="eastAsia"/>
                <w:szCs w:val="24"/>
                <w:lang w:eastAsia="zh-CN"/>
              </w:rPr>
              <w:t>2</w:t>
            </w:r>
            <w:r w:rsidR="003E5B4B">
              <w:rPr>
                <w:rFonts w:asciiTheme="minorHAnsi" w:hAnsiTheme="minorHAnsi" w:hint="eastAsia"/>
                <w:szCs w:val="24"/>
                <w:lang w:eastAsia="zh-CN"/>
              </w:rPr>
              <w:t>号</w:t>
            </w:r>
            <w:r w:rsidR="003E5B4B">
              <w:rPr>
                <w:rFonts w:asciiTheme="minorHAnsi" w:hAnsiTheme="minorHAnsi"/>
                <w:szCs w:val="24"/>
                <w:lang w:eastAsia="zh-CN"/>
              </w:rPr>
              <w:t>决议的</w:t>
            </w:r>
            <w:r w:rsidR="003E5B4B">
              <w:rPr>
                <w:rFonts w:asciiTheme="minorHAnsi" w:hAnsiTheme="minorHAnsi"/>
                <w:szCs w:val="24"/>
                <w:lang w:eastAsia="zh-CN"/>
              </w:rPr>
              <w:t>RAG17/16</w:t>
            </w:r>
            <w:r w:rsidR="003E5B4B">
              <w:rPr>
                <w:rFonts w:asciiTheme="minorHAnsi" w:hAnsiTheme="minorHAnsi" w:hint="eastAsia"/>
                <w:szCs w:val="24"/>
                <w:lang w:eastAsia="zh-CN"/>
              </w:rPr>
              <w:t>号</w:t>
            </w:r>
            <w:r w:rsidR="003E5B4B">
              <w:rPr>
                <w:rFonts w:asciiTheme="minorHAnsi" w:hAnsiTheme="minorHAnsi"/>
                <w:szCs w:val="24"/>
                <w:lang w:eastAsia="zh-CN"/>
              </w:rPr>
              <w:t>文件</w:t>
            </w:r>
            <w:r w:rsidR="003E5B4B">
              <w:rPr>
                <w:rFonts w:asciiTheme="minorHAnsi" w:hAnsiTheme="minorHAnsi" w:hint="eastAsia"/>
                <w:szCs w:val="24"/>
                <w:lang w:eastAsia="zh-CN"/>
              </w:rPr>
              <w:t>。该</w:t>
            </w:r>
            <w:r w:rsidR="003E5B4B">
              <w:rPr>
                <w:rFonts w:asciiTheme="minorHAnsi" w:hAnsiTheme="minorHAnsi"/>
                <w:szCs w:val="24"/>
                <w:lang w:eastAsia="zh-CN"/>
              </w:rPr>
              <w:t>文件在对</w:t>
            </w:r>
            <w:r w:rsidR="003E5B4B">
              <w:rPr>
                <w:rFonts w:asciiTheme="minorHAnsi" w:hAnsiTheme="minorHAnsi" w:hint="eastAsia"/>
                <w:szCs w:val="24"/>
                <w:lang w:eastAsia="zh-CN"/>
              </w:rPr>
              <w:t>现行</w:t>
            </w:r>
            <w:r w:rsidR="003E5B4B">
              <w:rPr>
                <w:rFonts w:asciiTheme="minorHAnsi" w:hAnsiTheme="minorHAnsi"/>
                <w:szCs w:val="24"/>
                <w:lang w:eastAsia="zh-CN"/>
              </w:rPr>
              <w:t>CPM</w:t>
            </w:r>
            <w:r w:rsidR="003E5B4B">
              <w:rPr>
                <w:rFonts w:asciiTheme="minorHAnsi" w:hAnsiTheme="minorHAnsi"/>
                <w:szCs w:val="24"/>
                <w:lang w:eastAsia="zh-CN"/>
              </w:rPr>
              <w:t>程序表示支持的同时，</w:t>
            </w:r>
            <w:r w:rsidR="008004CB">
              <w:rPr>
                <w:rFonts w:asciiTheme="minorHAnsi" w:hAnsiTheme="minorHAnsi"/>
                <w:szCs w:val="24"/>
                <w:lang w:eastAsia="zh-CN"/>
              </w:rPr>
              <w:t>提议</w:t>
            </w:r>
            <w:r w:rsidR="003E5B4B">
              <w:rPr>
                <w:rFonts w:asciiTheme="minorHAnsi" w:hAnsiTheme="minorHAnsi"/>
                <w:szCs w:val="24"/>
                <w:lang w:eastAsia="zh-CN"/>
              </w:rPr>
              <w:t>对若干不同方面做出修改，以便</w:t>
            </w:r>
            <w:r w:rsidR="003E5B4B">
              <w:rPr>
                <w:rFonts w:asciiTheme="minorHAnsi" w:hAnsiTheme="minorHAnsi"/>
                <w:szCs w:val="24"/>
                <w:lang w:eastAsia="zh-CN"/>
              </w:rPr>
              <w:t>ITU-R</w:t>
            </w:r>
            <w:r w:rsidR="003E5B4B">
              <w:rPr>
                <w:rFonts w:asciiTheme="minorHAnsi" w:hAnsiTheme="minorHAnsi"/>
                <w:szCs w:val="24"/>
                <w:lang w:eastAsia="zh-CN"/>
              </w:rPr>
              <w:t>工作组能有更多时间完成其有关</w:t>
            </w:r>
            <w:r w:rsidR="003E5B4B">
              <w:rPr>
                <w:rFonts w:asciiTheme="minorHAnsi" w:hAnsiTheme="minorHAnsi"/>
                <w:szCs w:val="24"/>
                <w:lang w:eastAsia="zh-CN"/>
              </w:rPr>
              <w:t>CPM</w:t>
            </w:r>
            <w:r w:rsidR="003E5B4B">
              <w:rPr>
                <w:rFonts w:asciiTheme="minorHAnsi" w:hAnsiTheme="minorHAnsi"/>
                <w:szCs w:val="24"/>
                <w:lang w:eastAsia="zh-CN"/>
              </w:rPr>
              <w:t>案文</w:t>
            </w:r>
            <w:r w:rsidR="003E5B4B">
              <w:rPr>
                <w:rFonts w:asciiTheme="minorHAnsi" w:hAnsiTheme="minorHAnsi" w:hint="eastAsia"/>
                <w:szCs w:val="24"/>
                <w:lang w:eastAsia="zh-CN"/>
              </w:rPr>
              <w:t>起草</w:t>
            </w:r>
            <w:r w:rsidR="003E5B4B">
              <w:rPr>
                <w:rFonts w:asciiTheme="minorHAnsi" w:hAnsiTheme="minorHAnsi"/>
                <w:szCs w:val="24"/>
                <w:lang w:eastAsia="zh-CN"/>
              </w:rPr>
              <w:t>的工作，同时将</w:t>
            </w:r>
            <w:r w:rsidR="003E5B4B">
              <w:rPr>
                <w:rFonts w:asciiTheme="minorHAnsi" w:hAnsiTheme="minorHAnsi"/>
                <w:szCs w:val="24"/>
                <w:lang w:eastAsia="zh-CN"/>
              </w:rPr>
              <w:t>CPM-2</w:t>
            </w:r>
            <w:r w:rsidR="003E5B4B">
              <w:rPr>
                <w:rFonts w:asciiTheme="minorHAnsi" w:hAnsiTheme="minorHAnsi" w:hint="eastAsia"/>
                <w:szCs w:val="24"/>
                <w:lang w:eastAsia="zh-CN"/>
              </w:rPr>
              <w:t>的</w:t>
            </w:r>
            <w:r w:rsidR="003E5B4B">
              <w:rPr>
                <w:rFonts w:asciiTheme="minorHAnsi" w:hAnsiTheme="minorHAnsi"/>
                <w:szCs w:val="24"/>
                <w:lang w:eastAsia="zh-CN"/>
              </w:rPr>
              <w:t>会期缩减至</w:t>
            </w:r>
            <w:r w:rsidR="003E5B4B">
              <w:rPr>
                <w:rFonts w:asciiTheme="minorHAnsi" w:hAnsiTheme="minorHAnsi" w:hint="eastAsia"/>
                <w:szCs w:val="24"/>
                <w:lang w:eastAsia="zh-CN"/>
              </w:rPr>
              <w:t>8</w:t>
            </w:r>
            <w:r w:rsidR="003E5B4B">
              <w:rPr>
                <w:rFonts w:asciiTheme="minorHAnsi" w:hAnsiTheme="minorHAnsi" w:hint="eastAsia"/>
                <w:szCs w:val="24"/>
                <w:lang w:eastAsia="zh-CN"/>
              </w:rPr>
              <w:t>个</w:t>
            </w:r>
            <w:r w:rsidR="003E5B4B">
              <w:rPr>
                <w:rFonts w:asciiTheme="minorHAnsi" w:hAnsiTheme="minorHAnsi"/>
                <w:szCs w:val="24"/>
                <w:lang w:eastAsia="zh-CN"/>
              </w:rPr>
              <w:t>工作日</w:t>
            </w:r>
            <w:r w:rsidR="003E5B4B">
              <w:rPr>
                <w:rFonts w:asciiTheme="minorHAnsi" w:hAnsiTheme="minorHAnsi" w:hint="eastAsia"/>
                <w:szCs w:val="24"/>
                <w:lang w:eastAsia="zh-CN"/>
              </w:rPr>
              <w:t xml:space="preserve"> </w:t>
            </w:r>
            <w:r w:rsidR="003E5B4B" w:rsidRPr="003E5B4B">
              <w:rPr>
                <w:rFonts w:asciiTheme="minorHAnsi" w:hAnsiTheme="minorHAnsi"/>
                <w:szCs w:val="24"/>
                <w:lang w:eastAsia="zh-CN"/>
              </w:rPr>
              <w:t>–</w:t>
            </w:r>
            <w:r w:rsidR="003E5B4B">
              <w:rPr>
                <w:rFonts w:asciiTheme="minorHAnsi" w:hAnsiTheme="minorHAnsi"/>
                <w:szCs w:val="24"/>
                <w:lang w:eastAsia="zh-CN"/>
              </w:rPr>
              <w:t xml:space="preserve"> </w:t>
            </w:r>
            <w:r w:rsidR="003E5B4B">
              <w:rPr>
                <w:rFonts w:asciiTheme="minorHAnsi" w:hAnsiTheme="minorHAnsi" w:hint="eastAsia"/>
                <w:szCs w:val="24"/>
                <w:lang w:eastAsia="zh-CN"/>
              </w:rPr>
              <w:t>从</w:t>
            </w:r>
            <w:r w:rsidR="003E5B4B">
              <w:rPr>
                <w:rFonts w:asciiTheme="minorHAnsi" w:hAnsiTheme="minorHAnsi"/>
                <w:szCs w:val="24"/>
                <w:lang w:eastAsia="zh-CN"/>
              </w:rPr>
              <w:t>前一周的周二至下一周的周四。</w:t>
            </w:r>
            <w:r w:rsidR="003E5B4B">
              <w:rPr>
                <w:rFonts w:asciiTheme="minorHAnsi" w:hAnsiTheme="minorHAnsi"/>
                <w:szCs w:val="24"/>
                <w:lang w:eastAsia="zh-CN"/>
              </w:rPr>
              <w:t>RAG</w:t>
            </w:r>
            <w:r w:rsidR="003E5B4B">
              <w:rPr>
                <w:rFonts w:asciiTheme="minorHAnsi" w:hAnsiTheme="minorHAnsi"/>
                <w:szCs w:val="24"/>
                <w:lang w:eastAsia="zh-CN"/>
              </w:rPr>
              <w:t>注意到了</w:t>
            </w:r>
            <w:r w:rsidR="008004CB">
              <w:rPr>
                <w:rFonts w:asciiTheme="minorHAnsi" w:hAnsiTheme="minorHAnsi" w:hint="eastAsia"/>
                <w:szCs w:val="24"/>
                <w:lang w:eastAsia="zh-CN"/>
              </w:rPr>
              <w:t>该</w:t>
            </w:r>
            <w:r w:rsidR="003E5B4B">
              <w:rPr>
                <w:rFonts w:asciiTheme="minorHAnsi" w:hAnsiTheme="minorHAnsi"/>
                <w:szCs w:val="24"/>
                <w:lang w:eastAsia="zh-CN"/>
              </w:rPr>
              <w:t>文件并</w:t>
            </w:r>
            <w:r w:rsidR="00B05A61">
              <w:rPr>
                <w:rFonts w:asciiTheme="minorHAnsi" w:hAnsiTheme="minorHAnsi" w:hint="eastAsia"/>
                <w:szCs w:val="24"/>
                <w:lang w:eastAsia="zh-CN"/>
              </w:rPr>
              <w:t>表</w:t>
            </w:r>
            <w:r w:rsidR="003E5B4B">
              <w:rPr>
                <w:rFonts w:asciiTheme="minorHAnsi" w:hAnsiTheme="minorHAnsi"/>
                <w:szCs w:val="24"/>
                <w:lang w:eastAsia="zh-CN"/>
              </w:rPr>
              <w:t>明，成员国可随时直接向</w:t>
            </w:r>
            <w:r w:rsidR="003E5B4B">
              <w:rPr>
                <w:rFonts w:asciiTheme="minorHAnsi" w:hAnsiTheme="minorHAnsi"/>
                <w:szCs w:val="24"/>
                <w:lang w:eastAsia="zh-CN"/>
              </w:rPr>
              <w:t>RA-19</w:t>
            </w:r>
            <w:r w:rsidR="003E5B4B">
              <w:rPr>
                <w:rFonts w:asciiTheme="minorHAnsi" w:hAnsiTheme="minorHAnsi"/>
                <w:szCs w:val="24"/>
                <w:lang w:eastAsia="zh-CN"/>
              </w:rPr>
              <w:t>提交有关修订</w:t>
            </w:r>
            <w:r w:rsidR="003E5B4B">
              <w:rPr>
                <w:rFonts w:asciiTheme="minorHAnsi" w:hAnsiTheme="minorHAnsi"/>
                <w:szCs w:val="24"/>
                <w:lang w:eastAsia="zh-CN"/>
              </w:rPr>
              <w:t>ITU-R</w:t>
            </w:r>
            <w:r w:rsidR="003E5B4B">
              <w:rPr>
                <w:rFonts w:asciiTheme="minorHAnsi" w:hAnsiTheme="minorHAnsi"/>
                <w:szCs w:val="24"/>
                <w:lang w:eastAsia="zh-CN"/>
              </w:rPr>
              <w:t>第</w:t>
            </w:r>
            <w:r w:rsidR="003E5B4B">
              <w:rPr>
                <w:rFonts w:asciiTheme="minorHAnsi" w:hAnsiTheme="minorHAnsi" w:hint="eastAsia"/>
                <w:szCs w:val="24"/>
                <w:lang w:eastAsia="zh-CN"/>
              </w:rPr>
              <w:t>2</w:t>
            </w:r>
            <w:r w:rsidR="003E5B4B">
              <w:rPr>
                <w:rFonts w:asciiTheme="minorHAnsi" w:hAnsiTheme="minorHAnsi" w:hint="eastAsia"/>
                <w:szCs w:val="24"/>
                <w:lang w:eastAsia="zh-CN"/>
              </w:rPr>
              <w:t>号</w:t>
            </w:r>
            <w:r w:rsidR="003E5B4B">
              <w:rPr>
                <w:rFonts w:asciiTheme="minorHAnsi" w:hAnsiTheme="minorHAnsi"/>
                <w:szCs w:val="24"/>
                <w:lang w:eastAsia="zh-CN"/>
              </w:rPr>
              <w:t>决议的</w:t>
            </w:r>
            <w:r w:rsidR="003E5B4B">
              <w:rPr>
                <w:rFonts w:asciiTheme="minorHAnsi" w:hAnsiTheme="minorHAnsi" w:hint="eastAsia"/>
                <w:szCs w:val="24"/>
                <w:lang w:eastAsia="zh-CN"/>
              </w:rPr>
              <w:t>提</w:t>
            </w:r>
            <w:r w:rsidR="003E5B4B">
              <w:rPr>
                <w:rFonts w:asciiTheme="minorHAnsi" w:hAnsiTheme="minorHAnsi"/>
                <w:szCs w:val="24"/>
                <w:lang w:eastAsia="zh-CN"/>
              </w:rPr>
              <w:t>案。</w:t>
            </w:r>
          </w:p>
        </w:tc>
      </w:tr>
      <w:tr w:rsidR="001D494D" w:rsidRPr="007E76AA" w:rsidTr="00CF46F2">
        <w:trPr>
          <w:jc w:val="center"/>
        </w:trPr>
        <w:tc>
          <w:tcPr>
            <w:tcW w:w="1037" w:type="dxa"/>
          </w:tcPr>
          <w:p w:rsidR="001D494D" w:rsidRPr="007E76AA" w:rsidRDefault="001D494D"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rPr>
              <w:lastRenderedPageBreak/>
              <w:t>8</w:t>
            </w:r>
          </w:p>
        </w:tc>
        <w:tc>
          <w:tcPr>
            <w:tcW w:w="2783" w:type="dxa"/>
          </w:tcPr>
          <w:p w:rsidR="001D494D" w:rsidRPr="00510228" w:rsidRDefault="00A941B9"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eastAsia="zh-CN"/>
              </w:rPr>
            </w:pPr>
            <w:r w:rsidRPr="00510228">
              <w:rPr>
                <w:rFonts w:asciiTheme="minorHAnsi" w:hAnsiTheme="minorHAnsi" w:cstheme="minorHAnsi" w:hint="eastAsia"/>
                <w:szCs w:val="24"/>
                <w:lang w:eastAsia="zh-CN"/>
              </w:rPr>
              <w:t>研究组活动</w:t>
            </w:r>
            <w:r w:rsidR="001D494D" w:rsidRPr="00510228">
              <w:rPr>
                <w:rFonts w:asciiTheme="minorHAnsi" w:hAnsiTheme="minorHAnsi" w:cstheme="minorHAnsi"/>
                <w:szCs w:val="24"/>
                <w:lang w:eastAsia="zh-CN"/>
              </w:rPr>
              <w:br/>
            </w:r>
            <w:r w:rsidR="00510228">
              <w:rPr>
                <w:rFonts w:asciiTheme="minorHAnsi" w:hAnsiTheme="minorHAnsi"/>
                <w:szCs w:val="24"/>
                <w:lang w:eastAsia="zh-CN"/>
              </w:rPr>
              <w:t>（</w:t>
            </w:r>
            <w:r w:rsidR="001D494D" w:rsidRPr="00510228">
              <w:rPr>
                <w:rFonts w:asciiTheme="minorHAnsi" w:hAnsiTheme="minorHAnsi"/>
                <w:szCs w:val="24"/>
                <w:lang w:eastAsia="zh-CN"/>
              </w:rPr>
              <w:t>RAG17/1(Add.1)</w:t>
            </w:r>
            <w:r w:rsidR="00510228">
              <w:rPr>
                <w:rFonts w:asciiTheme="minorHAnsi" w:hAnsiTheme="minorHAnsi"/>
                <w:szCs w:val="24"/>
                <w:lang w:eastAsia="zh-CN"/>
              </w:rPr>
              <w:t>、</w:t>
            </w:r>
            <w:r w:rsidR="001D494D" w:rsidRPr="00510228">
              <w:rPr>
                <w:rFonts w:asciiTheme="minorHAnsi" w:hAnsiTheme="minorHAnsi"/>
                <w:szCs w:val="24"/>
                <w:lang w:eastAsia="zh-CN"/>
              </w:rPr>
              <w:t>2</w:t>
            </w:r>
            <w:r w:rsidR="00510228">
              <w:rPr>
                <w:rFonts w:asciiTheme="minorHAnsi" w:hAnsiTheme="minorHAnsi"/>
                <w:szCs w:val="24"/>
                <w:lang w:eastAsia="zh-CN"/>
              </w:rPr>
              <w:t>、</w:t>
            </w:r>
            <w:r w:rsidR="001D494D" w:rsidRPr="00510228">
              <w:rPr>
                <w:rFonts w:asciiTheme="minorHAnsi" w:hAnsiTheme="minorHAnsi"/>
                <w:szCs w:val="24"/>
                <w:lang w:eastAsia="zh-CN"/>
              </w:rPr>
              <w:t>13</w:t>
            </w:r>
            <w:r w:rsidR="00510228" w:rsidRPr="009C4B23">
              <w:rPr>
                <w:rFonts w:ascii="STKaiti" w:eastAsia="STKaiti" w:hAnsi="STKaiti" w:hint="eastAsia"/>
                <w:szCs w:val="24"/>
                <w:lang w:eastAsia="zh-CN"/>
              </w:rPr>
              <w:t>号</w:t>
            </w:r>
            <w:r w:rsidR="00510228" w:rsidRPr="009C4B23">
              <w:rPr>
                <w:rFonts w:ascii="STKaiti" w:eastAsia="STKaiti" w:hAnsi="STKaiti"/>
                <w:szCs w:val="24"/>
                <w:lang w:eastAsia="zh-CN"/>
              </w:rPr>
              <w:t>文件</w:t>
            </w:r>
            <w:r w:rsidR="00510228">
              <w:rPr>
                <w:rFonts w:asciiTheme="minorHAnsi" w:hAnsiTheme="minorHAnsi" w:hint="eastAsia"/>
                <w:szCs w:val="24"/>
                <w:lang w:eastAsia="zh-CN"/>
              </w:rPr>
              <w:t>）</w:t>
            </w:r>
          </w:p>
        </w:tc>
        <w:tc>
          <w:tcPr>
            <w:tcW w:w="10773" w:type="dxa"/>
          </w:tcPr>
          <w:p w:rsidR="00B817C1" w:rsidRDefault="00A941B9"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Cs w:val="24"/>
                <w:lang w:eastAsia="zh-CN"/>
              </w:rPr>
            </w:pPr>
            <w:r>
              <w:rPr>
                <w:szCs w:val="24"/>
                <w:lang w:eastAsia="zh-CN"/>
              </w:rPr>
              <w:t>RAG</w:t>
            </w:r>
            <w:r>
              <w:rPr>
                <w:rFonts w:hint="eastAsia"/>
                <w:szCs w:val="24"/>
                <w:lang w:eastAsia="zh-CN"/>
              </w:rPr>
              <w:t>注意到了有关研究组活动的报告</w:t>
            </w:r>
            <w:r w:rsidR="003E5B4B">
              <w:rPr>
                <w:rFonts w:hint="eastAsia"/>
                <w:szCs w:val="24"/>
                <w:lang w:eastAsia="zh-CN"/>
              </w:rPr>
              <w:t>，</w:t>
            </w:r>
            <w:r w:rsidR="003E5B4B">
              <w:rPr>
                <w:szCs w:val="24"/>
                <w:lang w:eastAsia="zh-CN"/>
              </w:rPr>
              <w:t>特别是对研究组会议的更多参与以及由此带来的、与足够会议厅空间有关的后勤挑战。</w:t>
            </w:r>
          </w:p>
          <w:p w:rsidR="003E5B4B" w:rsidRDefault="003E5B4B"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Cs w:val="24"/>
                <w:lang w:eastAsia="zh-CN"/>
              </w:rPr>
            </w:pPr>
            <w:r>
              <w:rPr>
                <w:rFonts w:hint="eastAsia"/>
                <w:szCs w:val="24"/>
                <w:lang w:eastAsia="zh-CN"/>
              </w:rPr>
              <w:t>RAG</w:t>
            </w:r>
            <w:r w:rsidR="00B817C1">
              <w:rPr>
                <w:rFonts w:hint="eastAsia"/>
                <w:szCs w:val="24"/>
                <w:lang w:eastAsia="zh-CN"/>
              </w:rPr>
              <w:t>建议</w:t>
            </w:r>
            <w:r>
              <w:rPr>
                <w:szCs w:val="24"/>
                <w:lang w:eastAsia="zh-CN"/>
              </w:rPr>
              <w:t>出台整个国际国际电联范围内的机制，为国际电联的法定核心活动提供足够会议空间。</w:t>
            </w:r>
            <w:r>
              <w:rPr>
                <w:rFonts w:hint="eastAsia"/>
                <w:szCs w:val="24"/>
                <w:lang w:eastAsia="zh-CN"/>
              </w:rPr>
              <w:t>在</w:t>
            </w:r>
            <w:r>
              <w:rPr>
                <w:szCs w:val="24"/>
                <w:lang w:eastAsia="zh-CN"/>
              </w:rPr>
              <w:t>国际电联总部办公场所</w:t>
            </w:r>
            <w:r w:rsidR="00B613B6">
              <w:rPr>
                <w:rFonts w:hint="eastAsia"/>
                <w:szCs w:val="24"/>
                <w:lang w:eastAsia="zh-CN"/>
              </w:rPr>
              <w:t>重新</w:t>
            </w:r>
            <w:r>
              <w:rPr>
                <w:szCs w:val="24"/>
                <w:lang w:eastAsia="zh-CN"/>
              </w:rPr>
              <w:t>配置时，为国际电联</w:t>
            </w:r>
            <w:r>
              <w:rPr>
                <w:rFonts w:hint="eastAsia"/>
                <w:szCs w:val="24"/>
                <w:lang w:eastAsia="zh-CN"/>
              </w:rPr>
              <w:t>官方</w:t>
            </w:r>
            <w:r>
              <w:rPr>
                <w:szCs w:val="24"/>
                <w:lang w:eastAsia="zh-CN"/>
              </w:rPr>
              <w:t>会议提供的会议厅</w:t>
            </w:r>
            <w:r>
              <w:rPr>
                <w:rFonts w:hint="eastAsia"/>
                <w:szCs w:val="24"/>
                <w:lang w:eastAsia="zh-CN"/>
              </w:rPr>
              <w:t>问题</w:t>
            </w:r>
            <w:r>
              <w:rPr>
                <w:szCs w:val="24"/>
                <w:lang w:eastAsia="zh-CN"/>
              </w:rPr>
              <w:t>可能会更加严峻，因此，在国际电联新办公楼的相关要求中，考虑到充分的会议厅的必要性非常重要。</w:t>
            </w:r>
            <w:r>
              <w:rPr>
                <w:rFonts w:hint="eastAsia"/>
                <w:szCs w:val="24"/>
                <w:lang w:eastAsia="zh-CN"/>
              </w:rPr>
              <w:t>RAG</w:t>
            </w:r>
            <w:r w:rsidR="00B613B6">
              <w:rPr>
                <w:szCs w:val="24"/>
                <w:lang w:eastAsia="zh-CN"/>
              </w:rPr>
              <w:t>还提出更多有关改进研究组工作的</w:t>
            </w:r>
            <w:r>
              <w:rPr>
                <w:szCs w:val="24"/>
                <w:lang w:eastAsia="zh-CN"/>
              </w:rPr>
              <w:t>建议，如，进一步促进远程参与、更新并</w:t>
            </w:r>
            <w:r>
              <w:rPr>
                <w:rFonts w:hint="eastAsia"/>
                <w:szCs w:val="24"/>
                <w:lang w:eastAsia="zh-CN"/>
              </w:rPr>
              <w:t>统一</w:t>
            </w:r>
            <w:r>
              <w:rPr>
                <w:szCs w:val="24"/>
                <w:lang w:eastAsia="zh-CN"/>
              </w:rPr>
              <w:t>网站信息等。</w:t>
            </w:r>
          </w:p>
          <w:p w:rsidR="00C711E2" w:rsidRDefault="003E5B4B"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Cs w:val="24"/>
                <w:lang w:eastAsia="zh-CN"/>
              </w:rPr>
            </w:pPr>
            <w:r>
              <w:rPr>
                <w:szCs w:val="24"/>
                <w:lang w:eastAsia="zh-CN"/>
              </w:rPr>
              <w:t>RAG</w:t>
            </w:r>
            <w:r>
              <w:rPr>
                <w:szCs w:val="24"/>
                <w:lang w:eastAsia="zh-CN"/>
              </w:rPr>
              <w:t>重申了其立场，</w:t>
            </w:r>
            <w:r>
              <w:rPr>
                <w:rFonts w:hint="eastAsia"/>
                <w:szCs w:val="24"/>
                <w:lang w:eastAsia="zh-CN"/>
              </w:rPr>
              <w:t>即</w:t>
            </w:r>
            <w:r>
              <w:rPr>
                <w:szCs w:val="24"/>
                <w:lang w:eastAsia="zh-CN"/>
              </w:rPr>
              <w:t>，</w:t>
            </w:r>
            <w:r>
              <w:rPr>
                <w:szCs w:val="24"/>
                <w:lang w:eastAsia="zh-CN"/>
              </w:rPr>
              <w:t>ITU-R</w:t>
            </w:r>
            <w:r>
              <w:rPr>
                <w:szCs w:val="24"/>
                <w:lang w:eastAsia="zh-CN"/>
              </w:rPr>
              <w:t>研究组及其相关工作组、工作小组和分组</w:t>
            </w:r>
            <w:r w:rsidR="00B613B6">
              <w:rPr>
                <w:szCs w:val="24"/>
                <w:lang w:eastAsia="zh-CN"/>
              </w:rPr>
              <w:t>通常</w:t>
            </w:r>
            <w:r>
              <w:rPr>
                <w:szCs w:val="24"/>
                <w:lang w:eastAsia="zh-CN"/>
              </w:rPr>
              <w:t>有必要在其会议开始时公布的工作时间内举行会议。</w:t>
            </w:r>
            <w:r>
              <w:rPr>
                <w:rFonts w:hint="eastAsia"/>
                <w:szCs w:val="24"/>
                <w:lang w:eastAsia="zh-CN"/>
              </w:rPr>
              <w:t>在</w:t>
            </w:r>
            <w:r>
              <w:rPr>
                <w:szCs w:val="24"/>
                <w:lang w:eastAsia="zh-CN"/>
              </w:rPr>
              <w:t>这些工作时间以外举行会议</w:t>
            </w:r>
            <w:r>
              <w:rPr>
                <w:rFonts w:hint="eastAsia"/>
                <w:szCs w:val="24"/>
                <w:lang w:eastAsia="zh-CN"/>
              </w:rPr>
              <w:t>须</w:t>
            </w:r>
            <w:r>
              <w:rPr>
                <w:szCs w:val="24"/>
                <w:lang w:eastAsia="zh-CN"/>
              </w:rPr>
              <w:t>得到各方的一致同意</w:t>
            </w:r>
            <w:r>
              <w:rPr>
                <w:rFonts w:hint="eastAsia"/>
                <w:szCs w:val="24"/>
                <w:lang w:eastAsia="zh-CN"/>
              </w:rPr>
              <w:t>。在</w:t>
            </w:r>
            <w:r>
              <w:rPr>
                <w:szCs w:val="24"/>
                <w:lang w:eastAsia="zh-CN"/>
              </w:rPr>
              <w:t>周末，无论是周六还是周日，</w:t>
            </w:r>
            <w:r>
              <w:rPr>
                <w:rFonts w:hint="eastAsia"/>
                <w:szCs w:val="24"/>
                <w:lang w:eastAsia="zh-CN"/>
              </w:rPr>
              <w:t>或在</w:t>
            </w:r>
            <w:r>
              <w:rPr>
                <w:szCs w:val="24"/>
                <w:lang w:eastAsia="zh-CN"/>
              </w:rPr>
              <w:t>极个别情况下既在周六也在周日举行会议需要：</w:t>
            </w:r>
          </w:p>
          <w:p w:rsidR="001D494D" w:rsidRPr="007E76AA" w:rsidRDefault="001D494D" w:rsidP="00B43964">
            <w:pPr>
              <w:pStyle w:val="enumlev1"/>
              <w:keepNext/>
              <w:keepLines/>
              <w:spacing w:before="40" w:after="40"/>
              <w:rPr>
                <w:lang w:eastAsia="zh-CN"/>
              </w:rPr>
            </w:pPr>
            <w:r w:rsidRPr="007E76AA">
              <w:rPr>
                <w:lang w:eastAsia="zh-CN"/>
              </w:rPr>
              <w:t>a)</w:t>
            </w:r>
            <w:r w:rsidR="00B43964">
              <w:rPr>
                <w:lang w:eastAsia="zh-CN"/>
              </w:rPr>
              <w:tab/>
            </w:r>
            <w:r w:rsidR="00C711E2">
              <w:rPr>
                <w:rFonts w:hint="eastAsia"/>
                <w:lang w:eastAsia="zh-CN"/>
              </w:rPr>
              <w:t>由</w:t>
            </w:r>
            <w:r w:rsidR="00C711E2">
              <w:rPr>
                <w:lang w:eastAsia="zh-CN"/>
              </w:rPr>
              <w:t>全体会议一致同意；</w:t>
            </w:r>
          </w:p>
          <w:p w:rsidR="001D494D" w:rsidRPr="007E76AA" w:rsidRDefault="001D494D" w:rsidP="00B43964">
            <w:pPr>
              <w:pStyle w:val="enumlev1"/>
              <w:keepNext/>
              <w:keepLines/>
              <w:spacing w:before="40" w:after="40"/>
              <w:rPr>
                <w:lang w:eastAsia="zh-CN"/>
              </w:rPr>
            </w:pPr>
            <w:r w:rsidRPr="007E76AA">
              <w:rPr>
                <w:lang w:eastAsia="zh-CN"/>
              </w:rPr>
              <w:t>b)</w:t>
            </w:r>
            <w:r w:rsidR="00B43964">
              <w:rPr>
                <w:lang w:eastAsia="zh-CN"/>
              </w:rPr>
              <w:tab/>
            </w:r>
            <w:r w:rsidR="00C711E2">
              <w:rPr>
                <w:rFonts w:hint="eastAsia"/>
                <w:lang w:eastAsia="zh-CN"/>
              </w:rPr>
              <w:t>在这两天</w:t>
            </w:r>
            <w:r w:rsidR="00C711E2">
              <w:rPr>
                <w:lang w:eastAsia="zh-CN"/>
              </w:rPr>
              <w:t>当中的任何一天都不能超过</w:t>
            </w:r>
            <w:r w:rsidR="00C711E2">
              <w:rPr>
                <w:rFonts w:hint="eastAsia"/>
                <w:lang w:eastAsia="zh-CN"/>
              </w:rPr>
              <w:t>17:00</w:t>
            </w:r>
            <w:r w:rsidR="00C711E2">
              <w:rPr>
                <w:rFonts w:hint="eastAsia"/>
                <w:lang w:eastAsia="zh-CN"/>
              </w:rPr>
              <w:t>时</w:t>
            </w:r>
            <w:r w:rsidR="00C711E2">
              <w:rPr>
                <w:lang w:eastAsia="zh-CN"/>
              </w:rPr>
              <w:t>。</w:t>
            </w:r>
          </w:p>
          <w:p w:rsidR="00C711E2" w:rsidRDefault="001D494D"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sidRPr="007E76AA">
              <w:rPr>
                <w:rFonts w:asciiTheme="minorHAnsi" w:hAnsiTheme="minorHAnsi"/>
                <w:szCs w:val="28"/>
                <w:lang w:eastAsia="zh-CN"/>
              </w:rPr>
              <w:t>RAG</w:t>
            </w:r>
            <w:r w:rsidR="00C711E2">
              <w:rPr>
                <w:rFonts w:asciiTheme="minorHAnsi" w:hAnsiTheme="minorHAnsi" w:hint="eastAsia"/>
                <w:szCs w:val="28"/>
                <w:lang w:eastAsia="zh-CN"/>
              </w:rPr>
              <w:t>建议</w:t>
            </w:r>
            <w:r w:rsidR="00C711E2">
              <w:rPr>
                <w:rFonts w:asciiTheme="minorHAnsi" w:hAnsiTheme="minorHAnsi"/>
                <w:szCs w:val="28"/>
                <w:lang w:eastAsia="zh-CN"/>
              </w:rPr>
              <w:t>主任与其</w:t>
            </w:r>
            <w:r w:rsidR="00C711E2">
              <w:rPr>
                <w:rFonts w:asciiTheme="minorHAnsi" w:hAnsiTheme="minorHAnsi" w:hint="eastAsia"/>
                <w:szCs w:val="28"/>
                <w:lang w:eastAsia="zh-CN"/>
              </w:rPr>
              <w:t>它</w:t>
            </w:r>
            <w:r w:rsidR="00C711E2">
              <w:rPr>
                <w:rFonts w:asciiTheme="minorHAnsi" w:hAnsiTheme="minorHAnsi"/>
                <w:szCs w:val="28"/>
                <w:lang w:eastAsia="zh-CN"/>
              </w:rPr>
              <w:t>两个局的主任和总秘书处协作，</w:t>
            </w:r>
            <w:r w:rsidR="00B613B6">
              <w:rPr>
                <w:rFonts w:asciiTheme="minorHAnsi" w:hAnsiTheme="minorHAnsi" w:hint="eastAsia"/>
                <w:szCs w:val="28"/>
                <w:lang w:eastAsia="zh-CN"/>
              </w:rPr>
              <w:t>尽可能</w:t>
            </w:r>
            <w:r w:rsidR="00C711E2">
              <w:rPr>
                <w:rFonts w:asciiTheme="minorHAnsi" w:hAnsiTheme="minorHAnsi" w:hint="eastAsia"/>
                <w:szCs w:val="28"/>
                <w:lang w:eastAsia="zh-CN"/>
              </w:rPr>
              <w:t>统一</w:t>
            </w:r>
            <w:r w:rsidR="00C711E2">
              <w:rPr>
                <w:rFonts w:asciiTheme="minorHAnsi" w:hAnsiTheme="minorHAnsi"/>
                <w:szCs w:val="28"/>
                <w:lang w:eastAsia="zh-CN"/>
              </w:rPr>
              <w:t>各自网页的结构和功能特点，以用户友好方式方便成员进行</w:t>
            </w:r>
            <w:r w:rsidR="00C711E2">
              <w:rPr>
                <w:rFonts w:asciiTheme="minorHAnsi" w:hAnsiTheme="minorHAnsi" w:hint="eastAsia"/>
                <w:szCs w:val="28"/>
                <w:lang w:eastAsia="zh-CN"/>
              </w:rPr>
              <w:t>搜索</w:t>
            </w:r>
            <w:r w:rsidR="00C711E2">
              <w:rPr>
                <w:rFonts w:asciiTheme="minorHAnsi" w:hAnsiTheme="minorHAnsi"/>
                <w:szCs w:val="28"/>
                <w:lang w:eastAsia="zh-CN"/>
              </w:rPr>
              <w:t>和快速接入。</w:t>
            </w:r>
          </w:p>
          <w:p w:rsidR="00C711E2" w:rsidRDefault="00C711E2"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Pr>
                <w:rFonts w:asciiTheme="minorHAnsi" w:hAnsiTheme="minorHAnsi"/>
                <w:szCs w:val="28"/>
                <w:lang w:eastAsia="zh-CN"/>
              </w:rPr>
              <w:t>RAG</w:t>
            </w:r>
            <w:r>
              <w:rPr>
                <w:rFonts w:asciiTheme="minorHAnsi" w:hAnsiTheme="minorHAnsi"/>
                <w:szCs w:val="28"/>
                <w:lang w:eastAsia="zh-CN"/>
              </w:rPr>
              <w:t>确认</w:t>
            </w:r>
            <w:r w:rsidR="004012C2">
              <w:rPr>
                <w:rFonts w:asciiTheme="minorHAnsi" w:hAnsiTheme="minorHAnsi" w:hint="eastAsia"/>
                <w:szCs w:val="28"/>
                <w:lang w:eastAsia="zh-CN"/>
              </w:rPr>
              <w:t>，</w:t>
            </w:r>
            <w:r>
              <w:rPr>
                <w:rFonts w:asciiTheme="minorHAnsi" w:hAnsiTheme="minorHAnsi"/>
                <w:szCs w:val="28"/>
                <w:lang w:eastAsia="zh-CN"/>
              </w:rPr>
              <w:t>在可能情况下，应以</w:t>
            </w:r>
            <w:r>
              <w:rPr>
                <w:rFonts w:asciiTheme="minorHAnsi" w:hAnsiTheme="minorHAnsi"/>
                <w:szCs w:val="28"/>
                <w:lang w:eastAsia="zh-CN"/>
              </w:rPr>
              <w:t>Word</w:t>
            </w:r>
            <w:r>
              <w:rPr>
                <w:rFonts w:asciiTheme="minorHAnsi" w:hAnsiTheme="minorHAnsi"/>
                <w:szCs w:val="28"/>
                <w:lang w:eastAsia="zh-CN"/>
              </w:rPr>
              <w:t>格式</w:t>
            </w:r>
            <w:r>
              <w:rPr>
                <w:rFonts w:asciiTheme="minorHAnsi" w:hAnsiTheme="minorHAnsi" w:hint="eastAsia"/>
                <w:szCs w:val="28"/>
                <w:lang w:eastAsia="zh-CN"/>
              </w:rPr>
              <w:t>提供</w:t>
            </w:r>
            <w:r>
              <w:rPr>
                <w:rFonts w:asciiTheme="minorHAnsi" w:hAnsiTheme="minorHAnsi"/>
                <w:szCs w:val="28"/>
                <w:lang w:eastAsia="zh-CN"/>
              </w:rPr>
              <w:t>所有文件，以方便成员在其提交本部门随后会议的文稿和进行的筹备活动中使用</w:t>
            </w:r>
            <w:r>
              <w:rPr>
                <w:rFonts w:asciiTheme="minorHAnsi" w:hAnsiTheme="minorHAnsi"/>
                <w:szCs w:val="28"/>
                <w:lang w:eastAsia="zh-CN"/>
              </w:rPr>
              <w:t>Word</w:t>
            </w:r>
            <w:r>
              <w:rPr>
                <w:rFonts w:asciiTheme="minorHAnsi" w:hAnsiTheme="minorHAnsi"/>
                <w:szCs w:val="28"/>
                <w:lang w:eastAsia="zh-CN"/>
              </w:rPr>
              <w:t>案文</w:t>
            </w:r>
            <w:r>
              <w:rPr>
                <w:rFonts w:asciiTheme="minorHAnsi" w:hAnsiTheme="minorHAnsi" w:hint="eastAsia"/>
                <w:szCs w:val="28"/>
                <w:lang w:eastAsia="zh-CN"/>
              </w:rPr>
              <w:t>。</w:t>
            </w:r>
          </w:p>
          <w:p w:rsidR="001D494D" w:rsidRPr="007E76AA" w:rsidRDefault="00C711E2"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rPr>
            </w:pPr>
            <w:r>
              <w:rPr>
                <w:rFonts w:asciiTheme="minorHAnsi" w:hAnsiTheme="minorHAnsi"/>
                <w:szCs w:val="28"/>
                <w:lang w:eastAsia="zh-CN"/>
              </w:rPr>
              <w:t>RAG</w:t>
            </w:r>
            <w:r>
              <w:rPr>
                <w:rFonts w:asciiTheme="minorHAnsi" w:hAnsiTheme="minorHAnsi"/>
                <w:szCs w:val="28"/>
                <w:lang w:eastAsia="zh-CN"/>
              </w:rPr>
              <w:t>建议主任继续其目前正在进行的改善</w:t>
            </w:r>
            <w:r>
              <w:rPr>
                <w:rFonts w:asciiTheme="minorHAnsi" w:hAnsiTheme="minorHAnsi" w:hint="eastAsia"/>
                <w:szCs w:val="28"/>
                <w:lang w:eastAsia="zh-CN"/>
              </w:rPr>
              <w:t>share</w:t>
            </w:r>
            <w:r>
              <w:rPr>
                <w:rFonts w:asciiTheme="minorHAnsi" w:hAnsiTheme="minorHAnsi"/>
                <w:szCs w:val="28"/>
                <w:lang w:eastAsia="zh-CN"/>
              </w:rPr>
              <w:t xml:space="preserve"> point</w:t>
            </w:r>
            <w:r w:rsidR="00B613B6">
              <w:rPr>
                <w:rFonts w:asciiTheme="minorHAnsi" w:hAnsiTheme="minorHAnsi" w:hint="eastAsia"/>
                <w:szCs w:val="28"/>
                <w:lang w:eastAsia="zh-CN"/>
              </w:rPr>
              <w:t>的</w:t>
            </w:r>
            <w:r>
              <w:rPr>
                <w:rFonts w:asciiTheme="minorHAnsi" w:hAnsiTheme="minorHAnsi"/>
                <w:szCs w:val="28"/>
                <w:lang w:eastAsia="zh-CN"/>
              </w:rPr>
              <w:t>特性和功能的努力，以便研究组和工作组在其后续行动中能以统一和方便方式使用</w:t>
            </w:r>
            <w:r>
              <w:rPr>
                <w:rFonts w:asciiTheme="minorHAnsi" w:hAnsiTheme="minorHAnsi"/>
                <w:szCs w:val="28"/>
                <w:lang w:eastAsia="zh-CN"/>
              </w:rPr>
              <w:t>share point</w:t>
            </w:r>
            <w:r>
              <w:rPr>
                <w:rFonts w:asciiTheme="minorHAnsi" w:hAnsiTheme="minorHAnsi"/>
                <w:szCs w:val="28"/>
                <w:lang w:eastAsia="zh-CN"/>
              </w:rPr>
              <w:t>，在修订和</w:t>
            </w:r>
            <w:r>
              <w:rPr>
                <w:rFonts w:asciiTheme="minorHAnsi" w:hAnsiTheme="minorHAnsi" w:hint="eastAsia"/>
                <w:szCs w:val="28"/>
                <w:lang w:eastAsia="zh-CN"/>
              </w:rPr>
              <w:t>/</w:t>
            </w:r>
            <w:r>
              <w:rPr>
                <w:rFonts w:asciiTheme="minorHAnsi" w:hAnsiTheme="minorHAnsi" w:hint="eastAsia"/>
                <w:szCs w:val="28"/>
                <w:lang w:eastAsia="zh-CN"/>
              </w:rPr>
              <w:t>或</w:t>
            </w:r>
            <w:r>
              <w:rPr>
                <w:rFonts w:asciiTheme="minorHAnsi" w:hAnsiTheme="minorHAnsi"/>
                <w:szCs w:val="28"/>
                <w:lang w:eastAsia="zh-CN"/>
              </w:rPr>
              <w:t>更新文件时尤其如此。</w:t>
            </w:r>
          </w:p>
          <w:p w:rsidR="001D494D" w:rsidRPr="007E76AA" w:rsidRDefault="001D494D"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sidRPr="007E76AA">
              <w:rPr>
                <w:rFonts w:asciiTheme="minorHAnsi" w:hAnsiTheme="minorHAnsi"/>
                <w:szCs w:val="28"/>
                <w:lang w:eastAsia="zh-CN"/>
              </w:rPr>
              <w:t>RAG</w:t>
            </w:r>
            <w:r w:rsidR="008B21F9">
              <w:rPr>
                <w:rFonts w:asciiTheme="minorHAnsi" w:hAnsiTheme="minorHAnsi" w:hint="eastAsia"/>
                <w:szCs w:val="28"/>
                <w:lang w:val="fr-CH" w:eastAsia="zh-CN"/>
              </w:rPr>
              <w:t>确认</w:t>
            </w:r>
            <w:r w:rsidR="008B21F9" w:rsidRPr="008B21F9">
              <w:rPr>
                <w:rFonts w:asciiTheme="minorHAnsi" w:hAnsiTheme="minorHAnsi" w:hint="eastAsia"/>
                <w:szCs w:val="28"/>
                <w:lang w:eastAsia="zh-CN"/>
              </w:rPr>
              <w:t>，</w:t>
            </w:r>
            <w:r w:rsidR="008B21F9">
              <w:rPr>
                <w:rFonts w:asciiTheme="minorHAnsi" w:hAnsiTheme="minorHAnsi" w:hint="eastAsia"/>
                <w:szCs w:val="28"/>
                <w:lang w:val="fr-CH" w:eastAsia="zh-CN"/>
              </w:rPr>
              <w:t>需要</w:t>
            </w:r>
            <w:r w:rsidR="008B21F9">
              <w:rPr>
                <w:rFonts w:asciiTheme="minorHAnsi" w:hAnsiTheme="minorHAnsi"/>
                <w:szCs w:val="28"/>
                <w:lang w:val="fr-CH" w:eastAsia="zh-CN"/>
              </w:rPr>
              <w:t>事先制定并在网站或</w:t>
            </w:r>
            <w:r w:rsidR="008B21F9" w:rsidRPr="00D5731E">
              <w:rPr>
                <w:rFonts w:asciiTheme="minorHAnsi" w:hAnsiTheme="minorHAnsi"/>
                <w:szCs w:val="28"/>
                <w:lang w:eastAsia="zh-CN"/>
              </w:rPr>
              <w:t>share point</w:t>
            </w:r>
            <w:r w:rsidR="005815B9">
              <w:rPr>
                <w:rFonts w:asciiTheme="minorHAnsi" w:hAnsiTheme="minorHAnsi" w:hint="eastAsia"/>
                <w:szCs w:val="28"/>
                <w:lang w:eastAsia="zh-CN"/>
              </w:rPr>
              <w:t>上</w:t>
            </w:r>
            <w:r w:rsidR="008B21F9">
              <w:rPr>
                <w:rFonts w:asciiTheme="minorHAnsi" w:hAnsiTheme="minorHAnsi"/>
                <w:szCs w:val="28"/>
                <w:lang w:val="fr-CH" w:eastAsia="zh-CN"/>
              </w:rPr>
              <w:t>发布研究组和工作组以及分组及其它组的所有会议议程</w:t>
            </w:r>
            <w:r w:rsidR="00D5731E" w:rsidRPr="00D5731E">
              <w:rPr>
                <w:rFonts w:asciiTheme="minorHAnsi" w:hAnsiTheme="minorHAnsi" w:hint="eastAsia"/>
                <w:szCs w:val="28"/>
                <w:lang w:eastAsia="zh-CN"/>
              </w:rPr>
              <w:t>（</w:t>
            </w:r>
            <w:r w:rsidR="00D5731E">
              <w:rPr>
                <w:rFonts w:asciiTheme="minorHAnsi" w:hAnsiTheme="minorHAnsi" w:hint="eastAsia"/>
                <w:szCs w:val="28"/>
                <w:lang w:val="fr-CH" w:eastAsia="zh-CN"/>
              </w:rPr>
              <w:t>会议</w:t>
            </w:r>
            <w:r w:rsidR="00D5731E">
              <w:rPr>
                <w:rFonts w:asciiTheme="minorHAnsi" w:hAnsiTheme="minorHAnsi"/>
                <w:szCs w:val="28"/>
                <w:lang w:val="fr-CH" w:eastAsia="zh-CN"/>
              </w:rPr>
              <w:t>开始之前</w:t>
            </w:r>
            <w:r w:rsidR="00D5731E" w:rsidRPr="00D5731E">
              <w:rPr>
                <w:rFonts w:asciiTheme="minorHAnsi" w:hAnsiTheme="minorHAnsi"/>
                <w:szCs w:val="28"/>
                <w:lang w:eastAsia="zh-CN"/>
              </w:rPr>
              <w:t>）</w:t>
            </w:r>
            <w:r w:rsidR="00D5731E">
              <w:rPr>
                <w:rFonts w:asciiTheme="minorHAnsi" w:hAnsiTheme="minorHAnsi" w:hint="eastAsia"/>
                <w:szCs w:val="28"/>
                <w:lang w:eastAsia="zh-CN"/>
              </w:rPr>
              <w:t>。应在</w:t>
            </w:r>
            <w:r w:rsidR="00D5731E">
              <w:rPr>
                <w:rFonts w:asciiTheme="minorHAnsi" w:hAnsiTheme="minorHAnsi"/>
                <w:szCs w:val="28"/>
                <w:lang w:eastAsia="zh-CN"/>
              </w:rPr>
              <w:t>议程上提供议程所包含的所有文件的超级链接，以便</w:t>
            </w:r>
            <w:r w:rsidR="00D5731E">
              <w:rPr>
                <w:rFonts w:asciiTheme="minorHAnsi" w:hAnsiTheme="minorHAnsi" w:hint="eastAsia"/>
                <w:szCs w:val="28"/>
                <w:lang w:eastAsia="zh-CN"/>
              </w:rPr>
              <w:t>出席</w:t>
            </w:r>
            <w:r w:rsidR="00D5731E">
              <w:rPr>
                <w:rFonts w:asciiTheme="minorHAnsi" w:hAnsiTheme="minorHAnsi"/>
                <w:szCs w:val="28"/>
                <w:lang w:eastAsia="zh-CN"/>
              </w:rPr>
              <w:t>相关会议的代表能够方便和迅速</w:t>
            </w:r>
            <w:r w:rsidR="00D5731E">
              <w:rPr>
                <w:rFonts w:asciiTheme="minorHAnsi" w:hAnsiTheme="minorHAnsi" w:hint="eastAsia"/>
                <w:szCs w:val="28"/>
                <w:lang w:eastAsia="zh-CN"/>
              </w:rPr>
              <w:t>地</w:t>
            </w:r>
            <w:r w:rsidR="00D5731E">
              <w:rPr>
                <w:rFonts w:asciiTheme="minorHAnsi" w:hAnsiTheme="minorHAnsi"/>
                <w:szCs w:val="28"/>
                <w:lang w:eastAsia="zh-CN"/>
              </w:rPr>
              <w:t>获取这些文件</w:t>
            </w:r>
            <w:r w:rsidR="00C33E7E">
              <w:rPr>
                <w:rFonts w:asciiTheme="minorHAnsi" w:hAnsiTheme="minorHAnsi" w:hint="eastAsia"/>
                <w:szCs w:val="28"/>
                <w:lang w:eastAsia="zh-CN"/>
              </w:rPr>
              <w:t>。</w:t>
            </w:r>
          </w:p>
          <w:p w:rsidR="007F3E99" w:rsidRDefault="001D494D"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sidRPr="007E76AA">
              <w:rPr>
                <w:rFonts w:asciiTheme="minorHAnsi" w:hAnsiTheme="minorHAnsi"/>
                <w:szCs w:val="28"/>
                <w:lang w:eastAsia="zh-CN"/>
              </w:rPr>
              <w:t>RAG</w:t>
            </w:r>
            <w:r w:rsidR="00D5731E">
              <w:rPr>
                <w:rFonts w:asciiTheme="minorHAnsi" w:hAnsiTheme="minorHAnsi" w:hint="eastAsia"/>
                <w:szCs w:val="28"/>
                <w:lang w:eastAsia="zh-CN"/>
              </w:rPr>
              <w:t>确认</w:t>
            </w:r>
            <w:r w:rsidR="005815B9">
              <w:rPr>
                <w:rFonts w:asciiTheme="minorHAnsi" w:hAnsiTheme="minorHAnsi" w:hint="eastAsia"/>
                <w:szCs w:val="28"/>
                <w:lang w:eastAsia="zh-CN"/>
              </w:rPr>
              <w:t>，</w:t>
            </w:r>
            <w:r w:rsidR="00D5731E">
              <w:rPr>
                <w:rFonts w:asciiTheme="minorHAnsi" w:hAnsiTheme="minorHAnsi"/>
                <w:szCs w:val="28"/>
                <w:lang w:eastAsia="zh-CN"/>
              </w:rPr>
              <w:t>应尽一切努力避免</w:t>
            </w:r>
            <w:r w:rsidR="00D5731E">
              <w:rPr>
                <w:rFonts w:asciiTheme="minorHAnsi" w:hAnsiTheme="minorHAnsi"/>
                <w:szCs w:val="28"/>
                <w:lang w:eastAsia="zh-CN"/>
              </w:rPr>
              <w:t>RAG</w:t>
            </w:r>
            <w:r w:rsidR="00D5731E">
              <w:rPr>
                <w:rFonts w:asciiTheme="minorHAnsi" w:hAnsiTheme="minorHAnsi"/>
                <w:szCs w:val="28"/>
                <w:lang w:eastAsia="zh-CN"/>
              </w:rPr>
              <w:t>会议</w:t>
            </w:r>
            <w:r w:rsidR="00D5731E">
              <w:rPr>
                <w:rFonts w:asciiTheme="minorHAnsi" w:hAnsiTheme="minorHAnsi" w:hint="eastAsia"/>
                <w:szCs w:val="28"/>
                <w:lang w:eastAsia="zh-CN"/>
              </w:rPr>
              <w:t>与</w:t>
            </w:r>
            <w:r w:rsidR="00D5731E">
              <w:rPr>
                <w:rFonts w:asciiTheme="minorHAnsi" w:hAnsiTheme="minorHAnsi"/>
                <w:szCs w:val="28"/>
                <w:lang w:eastAsia="zh-CN"/>
              </w:rPr>
              <w:t>ITU-R</w:t>
            </w:r>
            <w:r w:rsidR="00D5731E">
              <w:rPr>
                <w:rFonts w:asciiTheme="minorHAnsi" w:hAnsiTheme="minorHAnsi"/>
                <w:szCs w:val="28"/>
                <w:lang w:eastAsia="zh-CN"/>
              </w:rPr>
              <w:t>其它研究组和工作组会议的重叠，从而使成员能够尽最大可能出席</w:t>
            </w:r>
            <w:r w:rsidR="00D5731E">
              <w:rPr>
                <w:rFonts w:asciiTheme="minorHAnsi" w:hAnsiTheme="minorHAnsi"/>
                <w:szCs w:val="28"/>
                <w:lang w:eastAsia="zh-CN"/>
              </w:rPr>
              <w:t>RAG</w:t>
            </w:r>
            <w:r w:rsidR="00D5731E">
              <w:rPr>
                <w:rFonts w:asciiTheme="minorHAnsi" w:hAnsiTheme="minorHAnsi"/>
                <w:szCs w:val="28"/>
                <w:lang w:eastAsia="zh-CN"/>
              </w:rPr>
              <w:t>以及</w:t>
            </w:r>
            <w:r w:rsidR="00D5731E">
              <w:rPr>
                <w:rFonts w:asciiTheme="minorHAnsi" w:hAnsiTheme="minorHAnsi"/>
                <w:szCs w:val="28"/>
                <w:lang w:eastAsia="zh-CN"/>
              </w:rPr>
              <w:t>ITU-R</w:t>
            </w:r>
            <w:r w:rsidR="00D5731E">
              <w:rPr>
                <w:rFonts w:asciiTheme="minorHAnsi" w:hAnsiTheme="minorHAnsi"/>
                <w:szCs w:val="28"/>
                <w:lang w:eastAsia="zh-CN"/>
              </w:rPr>
              <w:t>的其它会议。</w:t>
            </w:r>
          </w:p>
          <w:p w:rsidR="00766457" w:rsidRDefault="007F3E99"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Pr>
                <w:rFonts w:asciiTheme="minorHAnsi" w:hAnsiTheme="minorHAnsi" w:hint="eastAsia"/>
                <w:szCs w:val="28"/>
                <w:lang w:eastAsia="zh-CN"/>
              </w:rPr>
              <w:t>若在</w:t>
            </w:r>
            <w:r>
              <w:rPr>
                <w:rFonts w:asciiTheme="minorHAnsi" w:hAnsiTheme="minorHAnsi"/>
                <w:szCs w:val="28"/>
                <w:lang w:eastAsia="zh-CN"/>
              </w:rPr>
              <w:t>国际电联总部以外举行</w:t>
            </w:r>
            <w:r>
              <w:rPr>
                <w:rFonts w:asciiTheme="minorHAnsi" w:hAnsiTheme="minorHAnsi"/>
                <w:szCs w:val="28"/>
                <w:lang w:eastAsia="zh-CN"/>
              </w:rPr>
              <w:t>ITU-R</w:t>
            </w:r>
            <w:r>
              <w:rPr>
                <w:rFonts w:asciiTheme="minorHAnsi" w:hAnsiTheme="minorHAnsi"/>
                <w:szCs w:val="28"/>
                <w:lang w:eastAsia="zh-CN"/>
              </w:rPr>
              <w:t>会议</w:t>
            </w:r>
            <w:r w:rsidR="00C33E7E">
              <w:rPr>
                <w:rFonts w:asciiTheme="minorHAnsi" w:hAnsiTheme="minorHAnsi" w:hint="eastAsia"/>
                <w:szCs w:val="28"/>
                <w:lang w:eastAsia="zh-CN"/>
              </w:rPr>
              <w:t>，</w:t>
            </w:r>
            <w:r>
              <w:rPr>
                <w:rFonts w:asciiTheme="minorHAnsi" w:hAnsiTheme="minorHAnsi"/>
                <w:szCs w:val="28"/>
                <w:lang w:eastAsia="zh-CN"/>
              </w:rPr>
              <w:t>则这些会议应没有任何限制地</w:t>
            </w:r>
            <w:r w:rsidR="00766457">
              <w:rPr>
                <w:rFonts w:asciiTheme="minorHAnsi" w:hAnsiTheme="minorHAnsi" w:hint="eastAsia"/>
                <w:szCs w:val="28"/>
                <w:lang w:eastAsia="zh-CN"/>
              </w:rPr>
              <w:t>向</w:t>
            </w:r>
            <w:r w:rsidR="00766457">
              <w:rPr>
                <w:rFonts w:asciiTheme="minorHAnsi" w:hAnsiTheme="minorHAnsi"/>
                <w:szCs w:val="28"/>
                <w:lang w:eastAsia="zh-CN"/>
              </w:rPr>
              <w:t>所有成员开放。</w:t>
            </w:r>
          </w:p>
          <w:p w:rsidR="00766457" w:rsidRDefault="00766457"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Pr>
                <w:rFonts w:asciiTheme="minorHAnsi" w:hAnsiTheme="minorHAnsi"/>
                <w:szCs w:val="28"/>
                <w:lang w:eastAsia="zh-CN"/>
              </w:rPr>
              <w:t>RAG</w:t>
            </w:r>
            <w:r w:rsidR="00C33E7E">
              <w:rPr>
                <w:rFonts w:asciiTheme="minorHAnsi" w:hAnsiTheme="minorHAnsi" w:hint="eastAsia"/>
                <w:szCs w:val="28"/>
                <w:lang w:eastAsia="zh-CN"/>
              </w:rPr>
              <w:t>重申</w:t>
            </w:r>
            <w:r>
              <w:rPr>
                <w:rFonts w:asciiTheme="minorHAnsi" w:hAnsiTheme="minorHAnsi"/>
                <w:szCs w:val="28"/>
                <w:lang w:eastAsia="zh-CN"/>
              </w:rPr>
              <w:t>，所有研究组、工作组、分组和其它组都有必要完全遵守</w:t>
            </w:r>
            <w:r>
              <w:rPr>
                <w:rFonts w:asciiTheme="minorHAnsi" w:hAnsiTheme="minorHAnsi"/>
                <w:szCs w:val="28"/>
                <w:lang w:eastAsia="zh-CN"/>
              </w:rPr>
              <w:t>ITU-R</w:t>
            </w:r>
            <w:r>
              <w:rPr>
                <w:rFonts w:asciiTheme="minorHAnsi" w:hAnsiTheme="minorHAnsi"/>
                <w:szCs w:val="28"/>
                <w:lang w:eastAsia="zh-CN"/>
              </w:rPr>
              <w:t>第</w:t>
            </w:r>
            <w:r>
              <w:rPr>
                <w:rFonts w:asciiTheme="minorHAnsi" w:hAnsiTheme="minorHAnsi" w:hint="eastAsia"/>
                <w:szCs w:val="28"/>
                <w:lang w:eastAsia="zh-CN"/>
              </w:rPr>
              <w:t>1</w:t>
            </w:r>
            <w:r>
              <w:rPr>
                <w:rFonts w:asciiTheme="minorHAnsi" w:hAnsiTheme="minorHAnsi"/>
                <w:szCs w:val="28"/>
                <w:lang w:eastAsia="zh-CN"/>
              </w:rPr>
              <w:t>-7</w:t>
            </w:r>
            <w:r>
              <w:rPr>
                <w:rFonts w:asciiTheme="minorHAnsi" w:hAnsiTheme="minorHAnsi" w:hint="eastAsia"/>
                <w:szCs w:val="28"/>
                <w:lang w:eastAsia="zh-CN"/>
              </w:rPr>
              <w:t>号</w:t>
            </w:r>
            <w:r>
              <w:rPr>
                <w:rFonts w:asciiTheme="minorHAnsi" w:hAnsiTheme="minorHAnsi"/>
                <w:szCs w:val="28"/>
                <w:lang w:eastAsia="zh-CN"/>
              </w:rPr>
              <w:t>决议及其</w:t>
            </w:r>
            <w:r>
              <w:rPr>
                <w:rFonts w:asciiTheme="minorHAnsi" w:hAnsiTheme="minorHAnsi" w:hint="eastAsia"/>
                <w:szCs w:val="28"/>
                <w:lang w:eastAsia="zh-CN"/>
              </w:rPr>
              <w:t>后续</w:t>
            </w:r>
            <w:r>
              <w:rPr>
                <w:rFonts w:asciiTheme="minorHAnsi" w:hAnsiTheme="minorHAnsi" w:hint="eastAsia"/>
                <w:szCs w:val="28"/>
                <w:lang w:eastAsia="zh-CN"/>
              </w:rPr>
              <w:t>/</w:t>
            </w:r>
            <w:r>
              <w:rPr>
                <w:rFonts w:asciiTheme="minorHAnsi" w:hAnsiTheme="minorHAnsi" w:hint="eastAsia"/>
                <w:szCs w:val="28"/>
                <w:lang w:eastAsia="zh-CN"/>
              </w:rPr>
              <w:t>更新</w:t>
            </w:r>
            <w:r>
              <w:rPr>
                <w:rFonts w:asciiTheme="minorHAnsi" w:hAnsiTheme="minorHAnsi"/>
                <w:szCs w:val="28"/>
                <w:lang w:eastAsia="zh-CN"/>
              </w:rPr>
              <w:t>版本规定的工作方法，特别是按照</w:t>
            </w:r>
            <w:r>
              <w:rPr>
                <w:rFonts w:asciiTheme="minorHAnsi" w:hAnsiTheme="minorHAnsi"/>
                <w:szCs w:val="28"/>
                <w:lang w:eastAsia="zh-CN"/>
              </w:rPr>
              <w:t>ITU-R</w:t>
            </w:r>
            <w:r>
              <w:rPr>
                <w:rFonts w:asciiTheme="minorHAnsi" w:hAnsiTheme="minorHAnsi"/>
                <w:szCs w:val="28"/>
                <w:lang w:eastAsia="zh-CN"/>
              </w:rPr>
              <w:t>第</w:t>
            </w:r>
            <w:r>
              <w:rPr>
                <w:rFonts w:asciiTheme="minorHAnsi" w:hAnsiTheme="minorHAnsi" w:hint="eastAsia"/>
                <w:szCs w:val="28"/>
                <w:lang w:eastAsia="zh-CN"/>
              </w:rPr>
              <w:t>1</w:t>
            </w:r>
            <w:r>
              <w:rPr>
                <w:rFonts w:asciiTheme="minorHAnsi" w:hAnsiTheme="minorHAnsi"/>
                <w:szCs w:val="28"/>
                <w:lang w:eastAsia="zh-CN"/>
              </w:rPr>
              <w:t>-7</w:t>
            </w:r>
            <w:r>
              <w:rPr>
                <w:rFonts w:asciiTheme="minorHAnsi" w:hAnsiTheme="minorHAnsi" w:hint="eastAsia"/>
                <w:szCs w:val="28"/>
                <w:lang w:eastAsia="zh-CN"/>
              </w:rPr>
              <w:t>号</w:t>
            </w:r>
            <w:r>
              <w:rPr>
                <w:rFonts w:asciiTheme="minorHAnsi" w:hAnsiTheme="minorHAnsi"/>
                <w:szCs w:val="28"/>
                <w:lang w:eastAsia="zh-CN"/>
              </w:rPr>
              <w:t>决议及其随后更新版本，</w:t>
            </w:r>
            <w:r w:rsidR="005815B9">
              <w:rPr>
                <w:rFonts w:asciiTheme="minorHAnsi" w:hAnsiTheme="minorHAnsi" w:hint="eastAsia"/>
                <w:szCs w:val="28"/>
                <w:lang w:eastAsia="zh-CN"/>
              </w:rPr>
              <w:t>以</w:t>
            </w:r>
            <w:r>
              <w:rPr>
                <w:rFonts w:asciiTheme="minorHAnsi" w:hAnsiTheme="minorHAnsi"/>
                <w:szCs w:val="28"/>
                <w:lang w:eastAsia="zh-CN"/>
              </w:rPr>
              <w:t>一致同意方式</w:t>
            </w:r>
            <w:r>
              <w:rPr>
                <w:rFonts w:asciiTheme="minorHAnsi" w:hAnsiTheme="minorHAnsi" w:hint="eastAsia"/>
                <w:szCs w:val="28"/>
                <w:lang w:eastAsia="zh-CN"/>
              </w:rPr>
              <w:t>做出</w:t>
            </w:r>
            <w:r>
              <w:rPr>
                <w:rFonts w:asciiTheme="minorHAnsi" w:hAnsiTheme="minorHAnsi"/>
                <w:szCs w:val="28"/>
                <w:lang w:eastAsia="zh-CN"/>
              </w:rPr>
              <w:t>决定，维护联合国和国际电联历史悠久的普遍性和一致意见原则。</w:t>
            </w:r>
            <w:r>
              <w:rPr>
                <w:rFonts w:asciiTheme="minorHAnsi" w:hAnsiTheme="minorHAnsi" w:hint="eastAsia"/>
                <w:szCs w:val="28"/>
                <w:lang w:eastAsia="zh-CN"/>
              </w:rPr>
              <w:t>RAG</w:t>
            </w:r>
            <w:r>
              <w:rPr>
                <w:rFonts w:asciiTheme="minorHAnsi" w:hAnsiTheme="minorHAnsi"/>
                <w:szCs w:val="28"/>
                <w:lang w:eastAsia="zh-CN"/>
              </w:rPr>
              <w:t>还确认，研究组、工作组及其它组有必要考虑到</w:t>
            </w:r>
            <w:r>
              <w:rPr>
                <w:rFonts w:asciiTheme="minorHAnsi" w:hAnsiTheme="minorHAnsi"/>
                <w:szCs w:val="28"/>
                <w:lang w:eastAsia="zh-CN"/>
              </w:rPr>
              <w:t>RAG</w:t>
            </w:r>
            <w:r>
              <w:rPr>
                <w:rFonts w:asciiTheme="minorHAnsi" w:hAnsiTheme="minorHAnsi"/>
                <w:szCs w:val="28"/>
                <w:lang w:eastAsia="zh-CN"/>
              </w:rPr>
              <w:t>早些会议上得出的结论</w:t>
            </w:r>
            <w:r>
              <w:rPr>
                <w:rFonts w:asciiTheme="minorHAnsi" w:hAnsiTheme="minorHAnsi" w:hint="eastAsia"/>
                <w:szCs w:val="28"/>
                <w:lang w:eastAsia="zh-CN"/>
              </w:rPr>
              <w:t>。</w:t>
            </w:r>
          </w:p>
          <w:p w:rsidR="00257D47" w:rsidRDefault="00766457"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8"/>
                <w:lang w:eastAsia="zh-CN"/>
              </w:rPr>
            </w:pPr>
            <w:r>
              <w:rPr>
                <w:rFonts w:asciiTheme="minorHAnsi" w:hAnsiTheme="minorHAnsi"/>
                <w:szCs w:val="28"/>
                <w:lang w:eastAsia="zh-CN"/>
              </w:rPr>
              <w:t>RAG</w:t>
            </w:r>
            <w:r>
              <w:rPr>
                <w:rFonts w:asciiTheme="minorHAnsi" w:hAnsiTheme="minorHAnsi"/>
                <w:szCs w:val="28"/>
                <w:lang w:eastAsia="zh-CN"/>
              </w:rPr>
              <w:t>审议了意大利和梵蒂冈</w:t>
            </w:r>
            <w:r>
              <w:rPr>
                <w:rFonts w:asciiTheme="minorHAnsi" w:hAnsiTheme="minorHAnsi" w:hint="eastAsia"/>
                <w:szCs w:val="28"/>
                <w:lang w:eastAsia="zh-CN"/>
              </w:rPr>
              <w:t>城</w:t>
            </w:r>
            <w:r>
              <w:rPr>
                <w:rFonts w:asciiTheme="minorHAnsi" w:hAnsiTheme="minorHAnsi"/>
                <w:szCs w:val="28"/>
                <w:lang w:eastAsia="zh-CN"/>
              </w:rPr>
              <w:t>国提交的</w:t>
            </w:r>
            <w:r>
              <w:rPr>
                <w:rFonts w:asciiTheme="minorHAnsi" w:hAnsiTheme="minorHAnsi"/>
                <w:szCs w:val="28"/>
                <w:lang w:eastAsia="zh-CN"/>
              </w:rPr>
              <w:t>RAG17/2</w:t>
            </w:r>
            <w:r>
              <w:rPr>
                <w:rFonts w:asciiTheme="minorHAnsi" w:hAnsiTheme="minorHAnsi" w:hint="eastAsia"/>
                <w:szCs w:val="28"/>
                <w:lang w:eastAsia="zh-CN"/>
              </w:rPr>
              <w:t>号</w:t>
            </w:r>
            <w:r>
              <w:rPr>
                <w:rFonts w:asciiTheme="minorHAnsi" w:hAnsiTheme="minorHAnsi"/>
                <w:szCs w:val="28"/>
                <w:lang w:eastAsia="zh-CN"/>
              </w:rPr>
              <w:t>文件，该文件提议将涉及</w:t>
            </w:r>
            <w:r>
              <w:rPr>
                <w:rFonts w:asciiTheme="minorHAnsi" w:hAnsiTheme="minorHAnsi"/>
                <w:szCs w:val="28"/>
                <w:lang w:eastAsia="zh-CN"/>
              </w:rPr>
              <w:t>CCV</w:t>
            </w:r>
            <w:r>
              <w:rPr>
                <w:rFonts w:asciiTheme="minorHAnsi" w:hAnsiTheme="minorHAnsi"/>
                <w:szCs w:val="28"/>
                <w:lang w:eastAsia="zh-CN"/>
              </w:rPr>
              <w:t>（</w:t>
            </w:r>
            <w:r>
              <w:rPr>
                <w:rFonts w:asciiTheme="minorHAnsi" w:hAnsiTheme="minorHAnsi" w:hint="eastAsia"/>
                <w:szCs w:val="28"/>
                <w:lang w:eastAsia="zh-CN"/>
              </w:rPr>
              <w:t>词汇</w:t>
            </w:r>
            <w:r>
              <w:rPr>
                <w:rFonts w:asciiTheme="minorHAnsi" w:hAnsiTheme="minorHAnsi"/>
                <w:szCs w:val="28"/>
                <w:lang w:eastAsia="zh-CN"/>
              </w:rPr>
              <w:t>协调委员会）</w:t>
            </w:r>
            <w:r>
              <w:rPr>
                <w:rFonts w:asciiTheme="minorHAnsi" w:hAnsiTheme="minorHAnsi" w:hint="eastAsia"/>
                <w:szCs w:val="28"/>
                <w:lang w:eastAsia="zh-CN"/>
              </w:rPr>
              <w:t>的</w:t>
            </w:r>
            <w:r>
              <w:rPr>
                <w:rFonts w:asciiTheme="minorHAnsi" w:hAnsiTheme="minorHAnsi"/>
                <w:szCs w:val="28"/>
                <w:lang w:eastAsia="zh-CN"/>
              </w:rPr>
              <w:t>三项决议（</w:t>
            </w:r>
            <w:r>
              <w:rPr>
                <w:rFonts w:asciiTheme="minorHAnsi" w:hAnsiTheme="minorHAnsi" w:hint="eastAsia"/>
                <w:szCs w:val="28"/>
                <w:lang w:eastAsia="zh-CN"/>
              </w:rPr>
              <w:t>ITU-R</w:t>
            </w:r>
            <w:r>
              <w:rPr>
                <w:rFonts w:asciiTheme="minorHAnsi" w:hAnsiTheme="minorHAnsi" w:hint="eastAsia"/>
                <w:szCs w:val="28"/>
                <w:lang w:eastAsia="zh-CN"/>
              </w:rPr>
              <w:t>第</w:t>
            </w:r>
            <w:r>
              <w:rPr>
                <w:rFonts w:asciiTheme="minorHAnsi" w:hAnsiTheme="minorHAnsi"/>
                <w:szCs w:val="28"/>
                <w:lang w:eastAsia="zh-CN"/>
              </w:rPr>
              <w:t>34</w:t>
            </w:r>
            <w:r>
              <w:rPr>
                <w:rFonts w:asciiTheme="minorHAnsi" w:hAnsiTheme="minorHAnsi" w:hint="eastAsia"/>
                <w:szCs w:val="28"/>
                <w:lang w:eastAsia="zh-CN"/>
              </w:rPr>
              <w:t>、</w:t>
            </w:r>
            <w:r>
              <w:rPr>
                <w:rFonts w:asciiTheme="minorHAnsi" w:hAnsiTheme="minorHAnsi"/>
                <w:szCs w:val="28"/>
                <w:lang w:eastAsia="zh-CN"/>
              </w:rPr>
              <w:t>35</w:t>
            </w:r>
            <w:r>
              <w:rPr>
                <w:rFonts w:asciiTheme="minorHAnsi" w:hAnsiTheme="minorHAnsi" w:hint="eastAsia"/>
                <w:szCs w:val="28"/>
                <w:lang w:eastAsia="zh-CN"/>
              </w:rPr>
              <w:t>和</w:t>
            </w:r>
            <w:r>
              <w:rPr>
                <w:rFonts w:asciiTheme="minorHAnsi" w:hAnsiTheme="minorHAnsi" w:hint="eastAsia"/>
                <w:szCs w:val="28"/>
                <w:lang w:eastAsia="zh-CN"/>
              </w:rPr>
              <w:t>36</w:t>
            </w:r>
            <w:r>
              <w:rPr>
                <w:rFonts w:asciiTheme="minorHAnsi" w:hAnsiTheme="minorHAnsi" w:hint="eastAsia"/>
                <w:szCs w:val="28"/>
                <w:lang w:eastAsia="zh-CN"/>
              </w:rPr>
              <w:t>号</w:t>
            </w:r>
            <w:r>
              <w:rPr>
                <w:rFonts w:asciiTheme="minorHAnsi" w:hAnsiTheme="minorHAnsi"/>
                <w:szCs w:val="28"/>
                <w:lang w:eastAsia="zh-CN"/>
              </w:rPr>
              <w:t>决议）</w:t>
            </w:r>
            <w:r>
              <w:rPr>
                <w:rFonts w:asciiTheme="minorHAnsi" w:hAnsiTheme="minorHAnsi" w:hint="eastAsia"/>
                <w:szCs w:val="28"/>
                <w:lang w:eastAsia="zh-CN"/>
              </w:rPr>
              <w:t>合并</w:t>
            </w:r>
            <w:r>
              <w:rPr>
                <w:rFonts w:asciiTheme="minorHAnsi" w:hAnsiTheme="minorHAnsi"/>
                <w:szCs w:val="28"/>
                <w:lang w:eastAsia="zh-CN"/>
              </w:rPr>
              <w:t>为一份单一决议。</w:t>
            </w:r>
            <w:r w:rsidR="00257D47">
              <w:rPr>
                <w:rFonts w:asciiTheme="minorHAnsi" w:hAnsiTheme="minorHAnsi" w:hint="eastAsia"/>
                <w:szCs w:val="28"/>
                <w:lang w:eastAsia="zh-CN"/>
              </w:rPr>
              <w:t>RAG</w:t>
            </w:r>
            <w:r w:rsidR="00257D47">
              <w:rPr>
                <w:rFonts w:asciiTheme="minorHAnsi" w:hAnsiTheme="minorHAnsi"/>
                <w:szCs w:val="28"/>
                <w:lang w:eastAsia="zh-CN"/>
              </w:rPr>
              <w:t>注意到，该提案也已提交</w:t>
            </w:r>
            <w:r w:rsidR="00257D47">
              <w:rPr>
                <w:rFonts w:asciiTheme="minorHAnsi" w:hAnsiTheme="minorHAnsi"/>
                <w:szCs w:val="28"/>
                <w:lang w:eastAsia="zh-CN"/>
              </w:rPr>
              <w:t>CCV</w:t>
            </w:r>
            <w:r w:rsidR="00257D47">
              <w:rPr>
                <w:rFonts w:asciiTheme="minorHAnsi" w:hAnsiTheme="minorHAnsi"/>
                <w:szCs w:val="28"/>
                <w:lang w:eastAsia="zh-CN"/>
              </w:rPr>
              <w:t>，后者正在按照这些思路制定</w:t>
            </w:r>
            <w:r w:rsidR="00257D47">
              <w:rPr>
                <w:rFonts w:asciiTheme="minorHAnsi" w:hAnsiTheme="minorHAnsi"/>
                <w:szCs w:val="28"/>
                <w:lang w:eastAsia="zh-CN"/>
              </w:rPr>
              <w:t>ITU-R</w:t>
            </w:r>
            <w:r w:rsidR="00257D47">
              <w:rPr>
                <w:rFonts w:asciiTheme="minorHAnsi" w:hAnsiTheme="minorHAnsi"/>
                <w:szCs w:val="28"/>
                <w:lang w:eastAsia="zh-CN"/>
              </w:rPr>
              <w:t>第</w:t>
            </w:r>
            <w:r w:rsidR="00257D47">
              <w:rPr>
                <w:rFonts w:asciiTheme="minorHAnsi" w:hAnsiTheme="minorHAnsi" w:hint="eastAsia"/>
                <w:szCs w:val="28"/>
                <w:lang w:eastAsia="zh-CN"/>
              </w:rPr>
              <w:t>36</w:t>
            </w:r>
            <w:r w:rsidR="00257D47">
              <w:rPr>
                <w:rFonts w:asciiTheme="minorHAnsi" w:hAnsiTheme="minorHAnsi" w:hint="eastAsia"/>
                <w:szCs w:val="28"/>
                <w:lang w:eastAsia="zh-CN"/>
              </w:rPr>
              <w:t>号</w:t>
            </w:r>
            <w:r w:rsidR="00257D47">
              <w:rPr>
                <w:rFonts w:asciiTheme="minorHAnsi" w:hAnsiTheme="minorHAnsi"/>
                <w:szCs w:val="28"/>
                <w:lang w:eastAsia="zh-CN"/>
              </w:rPr>
              <w:t>决议的拟议修订案，并将提交</w:t>
            </w:r>
            <w:r w:rsidR="00257D47">
              <w:rPr>
                <w:rFonts w:asciiTheme="minorHAnsi" w:hAnsiTheme="minorHAnsi"/>
                <w:szCs w:val="28"/>
                <w:lang w:eastAsia="zh-CN"/>
              </w:rPr>
              <w:t>RA-19</w:t>
            </w:r>
            <w:r w:rsidR="00257D47">
              <w:rPr>
                <w:rFonts w:asciiTheme="minorHAnsi" w:hAnsiTheme="minorHAnsi"/>
                <w:szCs w:val="28"/>
                <w:lang w:eastAsia="zh-CN"/>
              </w:rPr>
              <w:t>。</w:t>
            </w:r>
            <w:r w:rsidR="00257D47">
              <w:rPr>
                <w:rFonts w:asciiTheme="minorHAnsi" w:hAnsiTheme="minorHAnsi" w:hint="eastAsia"/>
                <w:szCs w:val="28"/>
                <w:lang w:eastAsia="zh-CN"/>
              </w:rPr>
              <w:t>相关</w:t>
            </w:r>
            <w:r w:rsidR="00257D47">
              <w:rPr>
                <w:rFonts w:asciiTheme="minorHAnsi" w:hAnsiTheme="minorHAnsi"/>
                <w:szCs w:val="28"/>
                <w:lang w:eastAsia="zh-CN"/>
              </w:rPr>
              <w:t>方面指出，成员国如果愿意，可以将此类提案直接提交</w:t>
            </w:r>
            <w:r w:rsidR="00257D47">
              <w:rPr>
                <w:rFonts w:asciiTheme="minorHAnsi" w:hAnsiTheme="minorHAnsi"/>
                <w:szCs w:val="28"/>
                <w:lang w:eastAsia="zh-CN"/>
              </w:rPr>
              <w:t>RA-19</w:t>
            </w:r>
            <w:r w:rsidR="00257D47">
              <w:rPr>
                <w:rFonts w:asciiTheme="minorHAnsi" w:hAnsiTheme="minorHAnsi"/>
                <w:szCs w:val="28"/>
                <w:lang w:eastAsia="zh-CN"/>
              </w:rPr>
              <w:t>。</w:t>
            </w:r>
          </w:p>
          <w:p w:rsidR="001D494D" w:rsidRPr="007E76AA" w:rsidRDefault="00257D47" w:rsidP="00B43964">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8"/>
                <w:lang w:eastAsia="zh-CN"/>
              </w:rPr>
              <w:t>RAG</w:t>
            </w:r>
            <w:r>
              <w:rPr>
                <w:rFonts w:asciiTheme="minorHAnsi" w:hAnsiTheme="minorHAnsi"/>
                <w:szCs w:val="28"/>
                <w:lang w:eastAsia="zh-CN"/>
              </w:rPr>
              <w:t>审议了日本提交的</w:t>
            </w:r>
            <w:r>
              <w:rPr>
                <w:rFonts w:asciiTheme="minorHAnsi" w:hAnsiTheme="minorHAnsi"/>
                <w:szCs w:val="28"/>
                <w:lang w:eastAsia="zh-CN"/>
              </w:rPr>
              <w:t>RAG17</w:t>
            </w:r>
            <w:r>
              <w:rPr>
                <w:rFonts w:asciiTheme="minorHAnsi" w:hAnsiTheme="minorHAnsi" w:hint="eastAsia"/>
                <w:szCs w:val="28"/>
                <w:lang w:eastAsia="zh-CN"/>
              </w:rPr>
              <w:t>/</w:t>
            </w:r>
            <w:r w:rsidR="00C33E7E">
              <w:rPr>
                <w:rFonts w:asciiTheme="minorHAnsi" w:hAnsiTheme="minorHAnsi"/>
                <w:szCs w:val="28"/>
                <w:lang w:eastAsia="zh-CN"/>
              </w:rPr>
              <w:t>1</w:t>
            </w:r>
            <w:r>
              <w:rPr>
                <w:rFonts w:asciiTheme="minorHAnsi" w:hAnsiTheme="minorHAnsi"/>
                <w:szCs w:val="28"/>
                <w:lang w:eastAsia="zh-CN"/>
              </w:rPr>
              <w:t>3</w:t>
            </w:r>
            <w:r>
              <w:rPr>
                <w:rFonts w:asciiTheme="minorHAnsi" w:hAnsiTheme="minorHAnsi" w:hint="eastAsia"/>
                <w:szCs w:val="28"/>
                <w:lang w:eastAsia="zh-CN"/>
              </w:rPr>
              <w:t>号文件</w:t>
            </w:r>
            <w:r>
              <w:rPr>
                <w:rFonts w:asciiTheme="minorHAnsi" w:hAnsiTheme="minorHAnsi"/>
                <w:szCs w:val="28"/>
                <w:lang w:eastAsia="zh-CN"/>
              </w:rPr>
              <w:t>，</w:t>
            </w:r>
            <w:r>
              <w:rPr>
                <w:rFonts w:asciiTheme="minorHAnsi" w:hAnsiTheme="minorHAnsi" w:hint="eastAsia"/>
                <w:szCs w:val="28"/>
                <w:lang w:eastAsia="zh-CN"/>
              </w:rPr>
              <w:t>该</w:t>
            </w:r>
            <w:r>
              <w:rPr>
                <w:rFonts w:asciiTheme="minorHAnsi" w:hAnsiTheme="minorHAnsi"/>
                <w:szCs w:val="28"/>
                <w:lang w:eastAsia="zh-CN"/>
              </w:rPr>
              <w:t>文件提出，应修订工作方法指南中的</w:t>
            </w:r>
            <w:r w:rsidR="009319F3" w:rsidRPr="009319F3">
              <w:rPr>
                <w:rFonts w:ascii="SimSun" w:eastAsia="SimSun" w:hAnsi="SimSun"/>
                <w:szCs w:val="28"/>
                <w:lang w:eastAsia="zh-CN"/>
              </w:rPr>
              <w:t>“</w:t>
            </w:r>
            <w:r>
              <w:rPr>
                <w:rFonts w:asciiTheme="minorHAnsi" w:hAnsiTheme="minorHAnsi"/>
                <w:szCs w:val="28"/>
                <w:lang w:eastAsia="zh-CN"/>
              </w:rPr>
              <w:t>ITU-R</w:t>
            </w:r>
            <w:r>
              <w:rPr>
                <w:rFonts w:asciiTheme="minorHAnsi" w:hAnsiTheme="minorHAnsi"/>
                <w:szCs w:val="28"/>
                <w:lang w:eastAsia="zh-CN"/>
              </w:rPr>
              <w:t>建议书格式</w:t>
            </w:r>
            <w:r w:rsidR="009319F3" w:rsidRPr="009319F3">
              <w:rPr>
                <w:rFonts w:ascii="SimSun" w:eastAsia="SimSun" w:hAnsi="SimSun"/>
                <w:szCs w:val="28"/>
                <w:lang w:eastAsia="zh-CN"/>
              </w:rPr>
              <w:t>”</w:t>
            </w:r>
            <w:r>
              <w:rPr>
                <w:rFonts w:asciiTheme="minorHAnsi" w:hAnsiTheme="minorHAnsi" w:hint="eastAsia"/>
                <w:szCs w:val="28"/>
                <w:lang w:eastAsia="zh-CN"/>
              </w:rPr>
              <w:t>（</w:t>
            </w:r>
            <w:hyperlink r:id="rId18" w:history="1">
              <w:r w:rsidRPr="007E76AA">
                <w:rPr>
                  <w:rFonts w:asciiTheme="minorHAnsi" w:hAnsiTheme="minorHAnsi"/>
                  <w:color w:val="0000FF"/>
                  <w:szCs w:val="24"/>
                  <w:u w:val="single"/>
                </w:rPr>
                <w:t>http://www.itu.int/oth/R0A0E000097</w:t>
              </w:r>
            </w:hyperlink>
            <w:r>
              <w:rPr>
                <w:rFonts w:asciiTheme="minorHAnsi" w:hAnsiTheme="minorHAnsi"/>
                <w:szCs w:val="28"/>
                <w:lang w:eastAsia="zh-CN"/>
              </w:rPr>
              <w:t>）</w:t>
            </w:r>
            <w:r>
              <w:rPr>
                <w:rFonts w:asciiTheme="minorHAnsi" w:hAnsiTheme="minorHAnsi" w:hint="eastAsia"/>
                <w:szCs w:val="28"/>
                <w:lang w:eastAsia="zh-CN"/>
              </w:rPr>
              <w:t>，</w:t>
            </w:r>
            <w:r>
              <w:rPr>
                <w:rFonts w:asciiTheme="minorHAnsi" w:hAnsiTheme="minorHAnsi"/>
                <w:szCs w:val="28"/>
                <w:lang w:eastAsia="zh-CN"/>
              </w:rPr>
              <w:t>以便按照</w:t>
            </w:r>
            <w:r>
              <w:rPr>
                <w:rFonts w:asciiTheme="minorHAnsi" w:hAnsiTheme="minorHAnsi"/>
                <w:szCs w:val="28"/>
                <w:lang w:eastAsia="zh-CN"/>
              </w:rPr>
              <w:t>ISO/IEC</w:t>
            </w:r>
            <w:r>
              <w:rPr>
                <w:rFonts w:asciiTheme="minorHAnsi" w:hAnsiTheme="minorHAnsi"/>
                <w:szCs w:val="28"/>
                <w:lang w:eastAsia="zh-CN"/>
              </w:rPr>
              <w:t>（</w:t>
            </w:r>
            <w:r>
              <w:rPr>
                <w:rFonts w:asciiTheme="minorHAnsi" w:hAnsiTheme="minorHAnsi" w:hint="eastAsia"/>
                <w:szCs w:val="28"/>
                <w:lang w:eastAsia="zh-CN"/>
              </w:rPr>
              <w:t>国际</w:t>
            </w:r>
            <w:r>
              <w:rPr>
                <w:rFonts w:asciiTheme="minorHAnsi" w:hAnsiTheme="minorHAnsi"/>
                <w:szCs w:val="28"/>
                <w:lang w:eastAsia="zh-CN"/>
              </w:rPr>
              <w:t>标准化组织</w:t>
            </w:r>
            <w:r>
              <w:rPr>
                <w:rFonts w:asciiTheme="minorHAnsi" w:hAnsiTheme="minorHAnsi" w:hint="eastAsia"/>
                <w:szCs w:val="28"/>
                <w:lang w:eastAsia="zh-CN"/>
              </w:rPr>
              <w:t>/</w:t>
            </w:r>
            <w:r>
              <w:rPr>
                <w:rFonts w:asciiTheme="minorHAnsi" w:hAnsiTheme="minorHAnsi" w:hint="eastAsia"/>
                <w:szCs w:val="28"/>
                <w:lang w:eastAsia="zh-CN"/>
              </w:rPr>
              <w:t>国际</w:t>
            </w:r>
            <w:r>
              <w:rPr>
                <w:rFonts w:asciiTheme="minorHAnsi" w:hAnsiTheme="minorHAnsi"/>
                <w:szCs w:val="28"/>
                <w:lang w:eastAsia="zh-CN"/>
              </w:rPr>
              <w:t>电工技术委员会）</w:t>
            </w:r>
            <w:r>
              <w:rPr>
                <w:rFonts w:asciiTheme="minorHAnsi" w:hAnsiTheme="minorHAnsi" w:hint="eastAsia"/>
                <w:szCs w:val="28"/>
                <w:lang w:eastAsia="zh-CN"/>
              </w:rPr>
              <w:t>和</w:t>
            </w:r>
            <w:r>
              <w:rPr>
                <w:rFonts w:asciiTheme="minorHAnsi" w:hAnsiTheme="minorHAnsi"/>
                <w:szCs w:val="28"/>
                <w:lang w:eastAsia="zh-CN"/>
              </w:rPr>
              <w:t>ITU-T</w:t>
            </w:r>
            <w:r>
              <w:rPr>
                <w:rFonts w:asciiTheme="minorHAnsi" w:hAnsiTheme="minorHAnsi"/>
                <w:szCs w:val="28"/>
                <w:lang w:eastAsia="zh-CN"/>
              </w:rPr>
              <w:t>案文的定义，澄清在</w:t>
            </w:r>
            <w:r>
              <w:rPr>
                <w:rFonts w:asciiTheme="minorHAnsi" w:hAnsiTheme="minorHAnsi"/>
                <w:szCs w:val="28"/>
                <w:lang w:eastAsia="zh-CN"/>
              </w:rPr>
              <w:t>ITU-R</w:t>
            </w:r>
            <w:r>
              <w:rPr>
                <w:rFonts w:asciiTheme="minorHAnsi" w:hAnsiTheme="minorHAnsi"/>
                <w:szCs w:val="28"/>
                <w:lang w:eastAsia="zh-CN"/>
              </w:rPr>
              <w:t>建议书中对注解和</w:t>
            </w:r>
            <w:r>
              <w:rPr>
                <w:rFonts w:asciiTheme="minorHAnsi" w:hAnsiTheme="minorHAnsi" w:hint="eastAsia"/>
                <w:szCs w:val="28"/>
                <w:lang w:eastAsia="zh-CN"/>
              </w:rPr>
              <w:t>脚注</w:t>
            </w:r>
            <w:r>
              <w:rPr>
                <w:rFonts w:asciiTheme="minorHAnsi" w:hAnsiTheme="minorHAnsi"/>
                <w:szCs w:val="28"/>
                <w:lang w:eastAsia="zh-CN"/>
              </w:rPr>
              <w:t>的使用。</w:t>
            </w:r>
            <w:r>
              <w:rPr>
                <w:rFonts w:asciiTheme="minorHAnsi" w:hAnsiTheme="minorHAnsi" w:hint="eastAsia"/>
                <w:szCs w:val="28"/>
                <w:lang w:eastAsia="zh-CN"/>
              </w:rPr>
              <w:t>相关方面</w:t>
            </w:r>
            <w:r>
              <w:rPr>
                <w:rFonts w:asciiTheme="minorHAnsi" w:hAnsiTheme="minorHAnsi"/>
                <w:szCs w:val="28"/>
                <w:lang w:eastAsia="zh-CN"/>
              </w:rPr>
              <w:t>指出，可能需要确保不对引证归并到《</w:t>
            </w:r>
            <w:r>
              <w:rPr>
                <w:rFonts w:asciiTheme="minorHAnsi" w:hAnsiTheme="minorHAnsi" w:hint="eastAsia"/>
                <w:szCs w:val="28"/>
                <w:lang w:eastAsia="zh-CN"/>
              </w:rPr>
              <w:t>无线电</w:t>
            </w:r>
            <w:r>
              <w:rPr>
                <w:rFonts w:asciiTheme="minorHAnsi" w:hAnsiTheme="minorHAnsi"/>
                <w:szCs w:val="28"/>
                <w:lang w:eastAsia="zh-CN"/>
              </w:rPr>
              <w:t>规则》</w:t>
            </w:r>
            <w:r>
              <w:rPr>
                <w:rFonts w:asciiTheme="minorHAnsi" w:hAnsiTheme="minorHAnsi" w:hint="eastAsia"/>
                <w:szCs w:val="28"/>
                <w:lang w:eastAsia="zh-CN"/>
              </w:rPr>
              <w:t>中</w:t>
            </w:r>
            <w:r>
              <w:rPr>
                <w:rFonts w:asciiTheme="minorHAnsi" w:hAnsiTheme="minorHAnsi"/>
                <w:szCs w:val="28"/>
                <w:lang w:eastAsia="zh-CN"/>
              </w:rPr>
              <w:t>的建议书产生影响。</w:t>
            </w:r>
            <w:r>
              <w:rPr>
                <w:rFonts w:asciiTheme="minorHAnsi" w:hAnsiTheme="minorHAnsi" w:hint="eastAsia"/>
                <w:szCs w:val="28"/>
                <w:lang w:eastAsia="zh-CN"/>
              </w:rPr>
              <w:t>日本主管</w:t>
            </w:r>
            <w:r w:rsidR="005815B9">
              <w:rPr>
                <w:rFonts w:asciiTheme="minorHAnsi" w:hAnsiTheme="minorHAnsi"/>
                <w:szCs w:val="28"/>
                <w:lang w:eastAsia="zh-CN"/>
              </w:rPr>
              <w:t>部门可能希望酌情就该事宜采取随后</w:t>
            </w:r>
            <w:r>
              <w:rPr>
                <w:rFonts w:asciiTheme="minorHAnsi" w:hAnsiTheme="minorHAnsi"/>
                <w:szCs w:val="28"/>
                <w:lang w:eastAsia="zh-CN"/>
              </w:rPr>
              <w:t>行动。</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rPr>
              <w:t>9</w:t>
            </w:r>
          </w:p>
        </w:tc>
        <w:tc>
          <w:tcPr>
            <w:tcW w:w="2783" w:type="dxa"/>
          </w:tcPr>
          <w:p w:rsidR="001D494D" w:rsidRPr="00510228" w:rsidRDefault="00D70A97"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510228">
              <w:rPr>
                <w:rFonts w:hint="eastAsia"/>
                <w:lang w:eastAsia="zh-CN"/>
              </w:rPr>
              <w:t>部门间协调</w:t>
            </w:r>
          </w:p>
          <w:p w:rsidR="001D494D" w:rsidRPr="00510228" w:rsidRDefault="00510228"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eastAsia="zh-CN"/>
              </w:rPr>
            </w:pPr>
            <w:r>
              <w:rPr>
                <w:rFonts w:asciiTheme="minorHAnsi" w:hAnsiTheme="minorHAnsi"/>
                <w:szCs w:val="24"/>
                <w:lang w:eastAsia="zh-CN"/>
              </w:rPr>
              <w:t>（</w:t>
            </w:r>
            <w:r w:rsidR="001D494D" w:rsidRPr="00510228">
              <w:rPr>
                <w:rFonts w:asciiTheme="minorHAnsi" w:hAnsiTheme="minorHAnsi"/>
                <w:szCs w:val="24"/>
                <w:lang w:eastAsia="zh-CN"/>
              </w:rPr>
              <w:t>RAG17/1(Rev.1)</w:t>
            </w:r>
            <w:r>
              <w:rPr>
                <w:rFonts w:asciiTheme="minorHAnsi" w:hAnsiTheme="minorHAnsi"/>
                <w:szCs w:val="24"/>
                <w:lang w:eastAsia="zh-CN"/>
              </w:rPr>
              <w:t>、</w:t>
            </w:r>
            <w:r w:rsidR="001D494D" w:rsidRPr="00510228">
              <w:rPr>
                <w:rFonts w:asciiTheme="minorHAnsi" w:hAnsiTheme="minorHAnsi"/>
                <w:szCs w:val="24"/>
                <w:lang w:eastAsia="zh-CN"/>
              </w:rPr>
              <w:t>5</w:t>
            </w:r>
            <w:r>
              <w:rPr>
                <w:rFonts w:asciiTheme="minorHAnsi" w:hAnsiTheme="minorHAnsi"/>
                <w:szCs w:val="24"/>
                <w:lang w:eastAsia="zh-CN"/>
              </w:rPr>
              <w:t>、</w:t>
            </w:r>
            <w:r w:rsidR="001D494D" w:rsidRPr="00510228">
              <w:rPr>
                <w:rFonts w:asciiTheme="minorHAnsi" w:hAnsiTheme="minorHAnsi"/>
                <w:szCs w:val="24"/>
                <w:lang w:eastAsia="zh-CN"/>
              </w:rPr>
              <w:t>8</w:t>
            </w:r>
            <w:r>
              <w:rPr>
                <w:rFonts w:asciiTheme="minorHAnsi" w:hAnsiTheme="minorHAnsi"/>
                <w:szCs w:val="24"/>
                <w:lang w:eastAsia="zh-CN"/>
              </w:rPr>
              <w:t>、</w:t>
            </w:r>
            <w:r w:rsidR="001D494D" w:rsidRPr="00510228">
              <w:rPr>
                <w:rFonts w:asciiTheme="minorHAnsi" w:hAnsiTheme="minorHAnsi"/>
                <w:szCs w:val="24"/>
                <w:lang w:eastAsia="zh-CN"/>
              </w:rPr>
              <w:t>15</w:t>
            </w:r>
            <w:r>
              <w:rPr>
                <w:rFonts w:asciiTheme="minorHAnsi" w:hAnsiTheme="minorHAnsi"/>
                <w:szCs w:val="24"/>
                <w:lang w:eastAsia="zh-CN"/>
              </w:rPr>
              <w:t>、</w:t>
            </w:r>
            <w:r w:rsidR="001D494D" w:rsidRPr="00510228">
              <w:rPr>
                <w:rFonts w:asciiTheme="minorHAnsi" w:hAnsiTheme="minorHAnsi"/>
                <w:szCs w:val="24"/>
                <w:lang w:eastAsia="zh-CN"/>
              </w:rPr>
              <w:t>INFO/3</w:t>
            </w:r>
            <w:r>
              <w:rPr>
                <w:rFonts w:asciiTheme="minorHAnsi" w:hAnsiTheme="minorHAnsi"/>
                <w:szCs w:val="24"/>
                <w:lang w:eastAsia="zh-CN"/>
              </w:rPr>
              <w:t>、</w:t>
            </w:r>
            <w:r w:rsidR="001D494D" w:rsidRPr="00510228">
              <w:rPr>
                <w:rFonts w:asciiTheme="minorHAnsi" w:hAnsiTheme="minorHAnsi"/>
                <w:szCs w:val="24"/>
                <w:lang w:eastAsia="zh-CN"/>
              </w:rPr>
              <w:t>INFO/4</w:t>
            </w:r>
            <w:r w:rsidRPr="009C4B23">
              <w:rPr>
                <w:rFonts w:ascii="STKaiti" w:eastAsia="STKaiti" w:hAnsi="STKaiti" w:hint="eastAsia"/>
                <w:szCs w:val="24"/>
                <w:lang w:eastAsia="zh-CN"/>
              </w:rPr>
              <w:t>号</w:t>
            </w:r>
            <w:r w:rsidRPr="009C4B23">
              <w:rPr>
                <w:rFonts w:ascii="STKaiti" w:eastAsia="STKaiti" w:hAnsi="STKaiti"/>
                <w:szCs w:val="24"/>
                <w:lang w:eastAsia="zh-CN"/>
              </w:rPr>
              <w:t>文件</w:t>
            </w:r>
            <w:r>
              <w:rPr>
                <w:rFonts w:asciiTheme="minorHAnsi" w:hAnsiTheme="minorHAnsi" w:hint="eastAsia"/>
                <w:szCs w:val="24"/>
                <w:lang w:eastAsia="zh-CN"/>
              </w:rPr>
              <w:t>）</w:t>
            </w:r>
          </w:p>
        </w:tc>
        <w:tc>
          <w:tcPr>
            <w:tcW w:w="10773" w:type="dxa"/>
          </w:tcPr>
          <w:p w:rsidR="007E74A0"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7E74A0">
              <w:rPr>
                <w:rFonts w:asciiTheme="minorHAnsi" w:hAnsiTheme="minorHAnsi" w:hint="eastAsia"/>
                <w:szCs w:val="24"/>
                <w:lang w:eastAsia="zh-CN"/>
              </w:rPr>
              <w:t>注意到</w:t>
            </w:r>
            <w:r w:rsidR="007E74A0">
              <w:rPr>
                <w:rFonts w:asciiTheme="minorHAnsi" w:hAnsiTheme="minorHAnsi"/>
                <w:szCs w:val="24"/>
                <w:lang w:eastAsia="zh-CN"/>
              </w:rPr>
              <w:t>主任报告所含的</w:t>
            </w:r>
            <w:r w:rsidR="007E74A0">
              <w:rPr>
                <w:rFonts w:asciiTheme="minorHAnsi" w:hAnsiTheme="minorHAnsi"/>
                <w:szCs w:val="24"/>
                <w:lang w:eastAsia="zh-CN"/>
              </w:rPr>
              <w:t>ITU-R</w:t>
            </w:r>
            <w:r w:rsidR="007E74A0">
              <w:rPr>
                <w:rFonts w:asciiTheme="minorHAnsi" w:hAnsiTheme="minorHAnsi"/>
                <w:szCs w:val="24"/>
                <w:lang w:eastAsia="zh-CN"/>
              </w:rPr>
              <w:t>与</w:t>
            </w:r>
            <w:r w:rsidR="007E74A0">
              <w:rPr>
                <w:rFonts w:asciiTheme="minorHAnsi" w:hAnsiTheme="minorHAnsi"/>
                <w:szCs w:val="24"/>
                <w:lang w:eastAsia="zh-CN"/>
              </w:rPr>
              <w:t>ITU-D</w:t>
            </w:r>
            <w:r w:rsidR="007E74A0">
              <w:rPr>
                <w:rFonts w:asciiTheme="minorHAnsi" w:hAnsiTheme="minorHAnsi"/>
                <w:szCs w:val="24"/>
                <w:lang w:eastAsia="zh-CN"/>
              </w:rPr>
              <w:t>和</w:t>
            </w:r>
            <w:r w:rsidR="007E74A0">
              <w:rPr>
                <w:rFonts w:asciiTheme="minorHAnsi" w:hAnsiTheme="minorHAnsi"/>
                <w:szCs w:val="24"/>
                <w:lang w:eastAsia="zh-CN"/>
              </w:rPr>
              <w:t>ITU-T</w:t>
            </w:r>
            <w:r w:rsidR="007E74A0">
              <w:rPr>
                <w:rFonts w:asciiTheme="minorHAnsi" w:hAnsiTheme="minorHAnsi"/>
                <w:szCs w:val="24"/>
                <w:lang w:eastAsia="zh-CN"/>
              </w:rPr>
              <w:t>以及其它国际和区域性组织合作的信息。</w:t>
            </w:r>
          </w:p>
          <w:p w:rsidR="007E74A0" w:rsidRDefault="007E74A0" w:rsidP="00605B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szCs w:val="24"/>
                <w:lang w:eastAsia="zh-CN"/>
              </w:rPr>
              <w:t>审议了</w:t>
            </w:r>
            <w:r>
              <w:rPr>
                <w:rFonts w:asciiTheme="minorHAnsi" w:hAnsiTheme="minorHAnsi"/>
                <w:szCs w:val="24"/>
                <w:lang w:eastAsia="zh-CN"/>
              </w:rPr>
              <w:t>ITU-R</w:t>
            </w:r>
            <w:r>
              <w:rPr>
                <w:rFonts w:asciiTheme="minorHAnsi" w:hAnsiTheme="minorHAnsi"/>
                <w:szCs w:val="24"/>
                <w:lang w:eastAsia="zh-CN"/>
              </w:rPr>
              <w:t>第</w:t>
            </w:r>
            <w:r>
              <w:rPr>
                <w:rFonts w:asciiTheme="minorHAnsi" w:hAnsiTheme="minorHAnsi" w:hint="eastAsia"/>
                <w:szCs w:val="24"/>
                <w:lang w:eastAsia="zh-CN"/>
              </w:rPr>
              <w:t>1</w:t>
            </w:r>
            <w:r>
              <w:rPr>
                <w:rFonts w:asciiTheme="minorHAnsi" w:hAnsiTheme="minorHAnsi" w:hint="eastAsia"/>
                <w:szCs w:val="24"/>
                <w:lang w:eastAsia="zh-CN"/>
              </w:rPr>
              <w:t>研究组</w:t>
            </w:r>
            <w:r>
              <w:rPr>
                <w:rFonts w:asciiTheme="minorHAnsi" w:hAnsiTheme="minorHAnsi"/>
                <w:szCs w:val="24"/>
                <w:lang w:eastAsia="zh-CN"/>
              </w:rPr>
              <w:t>主席提交的</w:t>
            </w:r>
            <w:r>
              <w:rPr>
                <w:rFonts w:asciiTheme="minorHAnsi" w:hAnsiTheme="minorHAnsi"/>
                <w:szCs w:val="24"/>
                <w:lang w:eastAsia="zh-CN"/>
              </w:rPr>
              <w:t>RAG17/5</w:t>
            </w:r>
            <w:r>
              <w:rPr>
                <w:rFonts w:asciiTheme="minorHAnsi" w:hAnsiTheme="minorHAnsi" w:hint="eastAsia"/>
                <w:szCs w:val="24"/>
                <w:lang w:eastAsia="zh-CN"/>
              </w:rPr>
              <w:t>号</w:t>
            </w:r>
            <w:r>
              <w:rPr>
                <w:rFonts w:asciiTheme="minorHAnsi" w:hAnsiTheme="minorHAnsi"/>
                <w:szCs w:val="24"/>
                <w:lang w:eastAsia="zh-CN"/>
              </w:rPr>
              <w:t>文件，该文件谈到</w:t>
            </w:r>
            <w:r>
              <w:rPr>
                <w:rFonts w:asciiTheme="minorHAnsi" w:hAnsiTheme="minorHAnsi" w:hint="eastAsia"/>
                <w:szCs w:val="24"/>
                <w:lang w:eastAsia="zh-CN"/>
              </w:rPr>
              <w:t>2014</w:t>
            </w:r>
            <w:r>
              <w:rPr>
                <w:rFonts w:asciiTheme="minorHAnsi" w:hAnsiTheme="minorHAnsi" w:hint="eastAsia"/>
                <w:szCs w:val="24"/>
                <w:lang w:eastAsia="zh-CN"/>
              </w:rPr>
              <w:t>至</w:t>
            </w:r>
            <w:r>
              <w:rPr>
                <w:rFonts w:asciiTheme="minorHAnsi" w:hAnsiTheme="minorHAnsi" w:hint="eastAsia"/>
                <w:szCs w:val="24"/>
                <w:lang w:eastAsia="zh-CN"/>
              </w:rPr>
              <w:t>2017</w:t>
            </w:r>
            <w:r>
              <w:rPr>
                <w:rFonts w:asciiTheme="minorHAnsi" w:hAnsiTheme="minorHAnsi" w:hint="eastAsia"/>
                <w:szCs w:val="24"/>
                <w:lang w:eastAsia="zh-CN"/>
              </w:rPr>
              <w:t>年</w:t>
            </w:r>
            <w:r>
              <w:rPr>
                <w:rFonts w:asciiTheme="minorHAnsi" w:hAnsiTheme="minorHAnsi"/>
                <w:szCs w:val="24"/>
                <w:lang w:eastAsia="zh-CN"/>
              </w:rPr>
              <w:t>间</w:t>
            </w:r>
            <w:r>
              <w:rPr>
                <w:rFonts w:asciiTheme="minorHAnsi" w:hAnsiTheme="minorHAnsi" w:hint="eastAsia"/>
                <w:szCs w:val="24"/>
                <w:lang w:eastAsia="zh-CN"/>
              </w:rPr>
              <w:t>ITU-R</w:t>
            </w:r>
            <w:r>
              <w:rPr>
                <w:rFonts w:asciiTheme="minorHAnsi" w:hAnsiTheme="minorHAnsi"/>
                <w:szCs w:val="24"/>
                <w:lang w:eastAsia="zh-CN"/>
              </w:rPr>
              <w:t>第</w:t>
            </w:r>
            <w:r>
              <w:rPr>
                <w:rFonts w:asciiTheme="minorHAnsi" w:hAnsiTheme="minorHAnsi" w:hint="eastAsia"/>
                <w:szCs w:val="24"/>
                <w:lang w:eastAsia="zh-CN"/>
              </w:rPr>
              <w:t>1</w:t>
            </w:r>
            <w:r>
              <w:rPr>
                <w:rFonts w:asciiTheme="minorHAnsi" w:hAnsiTheme="minorHAnsi" w:hint="eastAsia"/>
                <w:szCs w:val="24"/>
                <w:lang w:eastAsia="zh-CN"/>
              </w:rPr>
              <w:t>研究组</w:t>
            </w:r>
            <w:r>
              <w:rPr>
                <w:rFonts w:asciiTheme="minorHAnsi" w:hAnsiTheme="minorHAnsi"/>
                <w:szCs w:val="24"/>
                <w:lang w:eastAsia="zh-CN"/>
              </w:rPr>
              <w:t>与</w:t>
            </w:r>
            <w:r>
              <w:rPr>
                <w:rFonts w:asciiTheme="minorHAnsi" w:hAnsiTheme="minorHAnsi"/>
                <w:szCs w:val="24"/>
                <w:lang w:eastAsia="zh-CN"/>
              </w:rPr>
              <w:t>ITU-D</w:t>
            </w:r>
            <w:r>
              <w:rPr>
                <w:rFonts w:asciiTheme="minorHAnsi" w:hAnsiTheme="minorHAnsi"/>
                <w:szCs w:val="24"/>
                <w:lang w:eastAsia="zh-CN"/>
              </w:rPr>
              <w:t>第</w:t>
            </w:r>
            <w:r>
              <w:rPr>
                <w:rFonts w:asciiTheme="minorHAnsi" w:hAnsiTheme="minorHAnsi" w:hint="eastAsia"/>
                <w:szCs w:val="24"/>
                <w:lang w:eastAsia="zh-CN"/>
              </w:rPr>
              <w:t>1</w:t>
            </w:r>
            <w:r>
              <w:rPr>
                <w:rFonts w:asciiTheme="minorHAnsi" w:hAnsiTheme="minorHAnsi" w:hint="eastAsia"/>
                <w:szCs w:val="24"/>
                <w:lang w:eastAsia="zh-CN"/>
              </w:rPr>
              <w:t>研究组</w:t>
            </w:r>
            <w:r>
              <w:rPr>
                <w:rFonts w:asciiTheme="minorHAnsi" w:hAnsiTheme="minorHAnsi"/>
                <w:szCs w:val="24"/>
                <w:lang w:eastAsia="zh-CN"/>
              </w:rPr>
              <w:t>在世界电信发展大会（</w:t>
            </w:r>
            <w:r>
              <w:rPr>
                <w:rFonts w:asciiTheme="minorHAnsi" w:hAnsiTheme="minorHAnsi" w:hint="eastAsia"/>
                <w:szCs w:val="24"/>
                <w:lang w:eastAsia="zh-CN"/>
              </w:rPr>
              <w:t>WTDC</w:t>
            </w:r>
            <w:r>
              <w:rPr>
                <w:rFonts w:asciiTheme="minorHAnsi" w:hAnsiTheme="minorHAnsi"/>
                <w:szCs w:val="24"/>
                <w:lang w:eastAsia="zh-CN"/>
              </w:rPr>
              <w:t>）</w:t>
            </w:r>
            <w:r>
              <w:rPr>
                <w:rFonts w:asciiTheme="minorHAnsi" w:hAnsiTheme="minorHAnsi" w:hint="eastAsia"/>
                <w:szCs w:val="24"/>
                <w:lang w:eastAsia="zh-CN"/>
              </w:rPr>
              <w:t>第</w:t>
            </w:r>
            <w:r>
              <w:rPr>
                <w:rFonts w:asciiTheme="minorHAnsi" w:hAnsiTheme="minorHAnsi" w:hint="eastAsia"/>
                <w:szCs w:val="24"/>
                <w:lang w:eastAsia="zh-CN"/>
              </w:rPr>
              <w:t>9</w:t>
            </w:r>
            <w:r>
              <w:rPr>
                <w:rFonts w:asciiTheme="minorHAnsi" w:hAnsiTheme="minorHAnsi" w:hint="eastAsia"/>
                <w:szCs w:val="24"/>
                <w:lang w:eastAsia="zh-CN"/>
              </w:rPr>
              <w:t>号</w:t>
            </w:r>
            <w:r>
              <w:rPr>
                <w:rFonts w:asciiTheme="minorHAnsi" w:hAnsiTheme="minorHAnsi"/>
                <w:szCs w:val="24"/>
                <w:lang w:eastAsia="zh-CN"/>
              </w:rPr>
              <w:t>决议（</w:t>
            </w:r>
            <w:r>
              <w:rPr>
                <w:rFonts w:asciiTheme="minorHAnsi" w:hAnsiTheme="minorHAnsi" w:hint="eastAsia"/>
                <w:szCs w:val="24"/>
                <w:lang w:eastAsia="zh-CN"/>
              </w:rPr>
              <w:t>2014</w:t>
            </w:r>
            <w:r>
              <w:rPr>
                <w:rFonts w:asciiTheme="minorHAnsi" w:hAnsiTheme="minorHAnsi" w:hint="eastAsia"/>
                <w:szCs w:val="24"/>
                <w:lang w:eastAsia="zh-CN"/>
              </w:rPr>
              <w:t>年</w:t>
            </w:r>
            <w:r>
              <w:rPr>
                <w:rFonts w:asciiTheme="minorHAnsi" w:hAnsiTheme="minorHAnsi"/>
                <w:szCs w:val="24"/>
                <w:lang w:eastAsia="zh-CN"/>
              </w:rPr>
              <w:t>，迪拜，修订版）</w:t>
            </w:r>
            <w:r>
              <w:rPr>
                <w:rFonts w:asciiTheme="minorHAnsi" w:hAnsiTheme="minorHAnsi" w:hint="eastAsia"/>
                <w:szCs w:val="24"/>
                <w:lang w:eastAsia="zh-CN"/>
              </w:rPr>
              <w:t>活动</w:t>
            </w:r>
            <w:r>
              <w:rPr>
                <w:rFonts w:asciiTheme="minorHAnsi" w:hAnsiTheme="minorHAnsi"/>
                <w:szCs w:val="24"/>
                <w:lang w:eastAsia="zh-CN"/>
              </w:rPr>
              <w:t>方面开展的互动。</w:t>
            </w:r>
            <w:r>
              <w:rPr>
                <w:rFonts w:asciiTheme="minorHAnsi" w:hAnsiTheme="minorHAnsi" w:hint="eastAsia"/>
                <w:szCs w:val="24"/>
                <w:lang w:eastAsia="zh-CN"/>
              </w:rPr>
              <w:t>RAG</w:t>
            </w:r>
            <w:r>
              <w:rPr>
                <w:rFonts w:asciiTheme="minorHAnsi" w:hAnsiTheme="minorHAnsi"/>
                <w:szCs w:val="24"/>
                <w:lang w:eastAsia="zh-CN"/>
              </w:rPr>
              <w:t>认识到，尽管正如</w:t>
            </w:r>
            <w:r>
              <w:rPr>
                <w:rFonts w:asciiTheme="minorHAnsi" w:hAnsiTheme="minorHAnsi"/>
                <w:szCs w:val="24"/>
                <w:lang w:eastAsia="zh-CN"/>
              </w:rPr>
              <w:t>INFO/3</w:t>
            </w:r>
            <w:r>
              <w:rPr>
                <w:rFonts w:asciiTheme="minorHAnsi" w:hAnsiTheme="minorHAnsi" w:hint="eastAsia"/>
                <w:szCs w:val="24"/>
                <w:lang w:eastAsia="zh-CN"/>
              </w:rPr>
              <w:t>号</w:t>
            </w:r>
            <w:r>
              <w:rPr>
                <w:rFonts w:asciiTheme="minorHAnsi" w:hAnsiTheme="minorHAnsi"/>
                <w:szCs w:val="24"/>
                <w:lang w:eastAsia="zh-CN"/>
              </w:rPr>
              <w:t>文件所示，两个部门之间进行了很多</w:t>
            </w:r>
            <w:r>
              <w:rPr>
                <w:rFonts w:asciiTheme="minorHAnsi" w:hAnsiTheme="minorHAnsi" w:hint="eastAsia"/>
                <w:szCs w:val="24"/>
                <w:lang w:eastAsia="zh-CN"/>
              </w:rPr>
              <w:t>交流</w:t>
            </w:r>
            <w:r>
              <w:rPr>
                <w:rFonts w:asciiTheme="minorHAnsi" w:hAnsiTheme="minorHAnsi"/>
                <w:szCs w:val="24"/>
                <w:lang w:eastAsia="zh-CN"/>
              </w:rPr>
              <w:t>，但在起草关于第</w:t>
            </w:r>
            <w:r>
              <w:rPr>
                <w:rFonts w:asciiTheme="minorHAnsi" w:hAnsiTheme="minorHAnsi" w:hint="eastAsia"/>
                <w:szCs w:val="24"/>
                <w:lang w:eastAsia="zh-CN"/>
              </w:rPr>
              <w:t>9</w:t>
            </w:r>
            <w:r>
              <w:rPr>
                <w:rFonts w:asciiTheme="minorHAnsi" w:hAnsiTheme="minorHAnsi" w:hint="eastAsia"/>
                <w:szCs w:val="24"/>
                <w:lang w:eastAsia="zh-CN"/>
              </w:rPr>
              <w:t>号</w:t>
            </w:r>
            <w:r>
              <w:rPr>
                <w:rFonts w:asciiTheme="minorHAnsi" w:hAnsiTheme="minorHAnsi"/>
                <w:szCs w:val="24"/>
                <w:lang w:eastAsia="zh-CN"/>
              </w:rPr>
              <w:t>决议的最后报告时，</w:t>
            </w:r>
            <w:r w:rsidR="00605B1D">
              <w:rPr>
                <w:rFonts w:asciiTheme="minorHAnsi" w:hAnsiTheme="minorHAnsi" w:hint="eastAsia"/>
                <w:szCs w:val="24"/>
                <w:lang w:eastAsia="zh-CN"/>
              </w:rPr>
              <w:t>未</w:t>
            </w:r>
            <w:r>
              <w:rPr>
                <w:rFonts w:asciiTheme="minorHAnsi" w:hAnsiTheme="minorHAnsi"/>
                <w:szCs w:val="24"/>
                <w:lang w:eastAsia="zh-CN"/>
              </w:rPr>
              <w:t>充分考虑并适当</w:t>
            </w:r>
            <w:r w:rsidR="00605B1D">
              <w:rPr>
                <w:rFonts w:asciiTheme="minorHAnsi" w:hAnsiTheme="minorHAnsi" w:hint="eastAsia"/>
                <w:szCs w:val="24"/>
                <w:lang w:eastAsia="zh-CN"/>
              </w:rPr>
              <w:t>反映</w:t>
            </w:r>
            <w:r>
              <w:rPr>
                <w:rFonts w:asciiTheme="minorHAnsi" w:hAnsiTheme="minorHAnsi"/>
                <w:szCs w:val="24"/>
                <w:lang w:eastAsia="zh-CN"/>
              </w:rPr>
              <w:t>出</w:t>
            </w:r>
            <w:r>
              <w:rPr>
                <w:rFonts w:asciiTheme="minorHAnsi" w:hAnsiTheme="minorHAnsi"/>
                <w:szCs w:val="24"/>
                <w:lang w:eastAsia="zh-CN"/>
              </w:rPr>
              <w:t>ITU-R</w:t>
            </w:r>
            <w:r>
              <w:rPr>
                <w:rFonts w:asciiTheme="minorHAnsi" w:hAnsiTheme="minorHAnsi"/>
                <w:szCs w:val="24"/>
                <w:lang w:eastAsia="zh-CN"/>
              </w:rPr>
              <w:t>的意见。</w:t>
            </w:r>
            <w:r>
              <w:rPr>
                <w:rFonts w:asciiTheme="minorHAnsi" w:hAnsiTheme="minorHAnsi" w:hint="eastAsia"/>
                <w:szCs w:val="24"/>
                <w:lang w:eastAsia="zh-CN"/>
              </w:rPr>
              <w:t>RAG</w:t>
            </w:r>
            <w:r>
              <w:rPr>
                <w:rFonts w:asciiTheme="minorHAnsi" w:hAnsiTheme="minorHAnsi"/>
                <w:szCs w:val="24"/>
                <w:lang w:eastAsia="zh-CN"/>
              </w:rPr>
              <w:t>强调，有必要确保第</w:t>
            </w:r>
            <w:r>
              <w:rPr>
                <w:rFonts w:asciiTheme="minorHAnsi" w:hAnsiTheme="minorHAnsi" w:hint="eastAsia"/>
                <w:szCs w:val="24"/>
                <w:lang w:eastAsia="zh-CN"/>
              </w:rPr>
              <w:t>9</w:t>
            </w:r>
            <w:r>
              <w:rPr>
                <w:rFonts w:asciiTheme="minorHAnsi" w:hAnsiTheme="minorHAnsi" w:hint="eastAsia"/>
                <w:szCs w:val="24"/>
                <w:lang w:eastAsia="zh-CN"/>
              </w:rPr>
              <w:t>号</w:t>
            </w:r>
            <w:r>
              <w:rPr>
                <w:rFonts w:asciiTheme="minorHAnsi" w:hAnsiTheme="minorHAnsi"/>
                <w:szCs w:val="24"/>
                <w:lang w:eastAsia="zh-CN"/>
              </w:rPr>
              <w:t>决议相关活动的</w:t>
            </w:r>
            <w:r>
              <w:rPr>
                <w:rFonts w:asciiTheme="minorHAnsi" w:hAnsiTheme="minorHAnsi" w:hint="eastAsia"/>
                <w:szCs w:val="24"/>
                <w:lang w:eastAsia="zh-CN"/>
              </w:rPr>
              <w:t>主旨</w:t>
            </w:r>
            <w:r>
              <w:rPr>
                <w:rFonts w:asciiTheme="minorHAnsi" w:hAnsiTheme="minorHAnsi"/>
                <w:szCs w:val="24"/>
                <w:lang w:eastAsia="zh-CN"/>
              </w:rPr>
              <w:t>（</w:t>
            </w:r>
            <w:r>
              <w:rPr>
                <w:rFonts w:asciiTheme="minorHAnsi" w:hAnsiTheme="minorHAnsi" w:hint="eastAsia"/>
                <w:szCs w:val="24"/>
                <w:lang w:eastAsia="zh-CN"/>
              </w:rPr>
              <w:t>依然</w:t>
            </w:r>
            <w:r>
              <w:rPr>
                <w:rFonts w:asciiTheme="minorHAnsi" w:hAnsiTheme="minorHAnsi"/>
                <w:szCs w:val="24"/>
                <w:lang w:eastAsia="zh-CN"/>
              </w:rPr>
              <w:t>有效）不在两个部门之间形成工作重复，同时确保</w:t>
            </w:r>
            <w:r>
              <w:rPr>
                <w:rFonts w:asciiTheme="minorHAnsi" w:hAnsiTheme="minorHAnsi"/>
                <w:szCs w:val="24"/>
                <w:lang w:eastAsia="zh-CN"/>
              </w:rPr>
              <w:t>ITU-D</w:t>
            </w:r>
            <w:r>
              <w:rPr>
                <w:rFonts w:asciiTheme="minorHAnsi" w:hAnsiTheme="minorHAnsi"/>
                <w:szCs w:val="24"/>
                <w:lang w:eastAsia="zh-CN"/>
              </w:rPr>
              <w:t>开展的活动与</w:t>
            </w:r>
            <w:r>
              <w:rPr>
                <w:rFonts w:asciiTheme="minorHAnsi" w:hAnsiTheme="minorHAnsi"/>
                <w:szCs w:val="24"/>
                <w:lang w:eastAsia="zh-CN"/>
              </w:rPr>
              <w:t>ITU-R</w:t>
            </w:r>
            <w:r>
              <w:rPr>
                <w:rFonts w:asciiTheme="minorHAnsi" w:hAnsiTheme="minorHAnsi"/>
                <w:szCs w:val="24"/>
                <w:lang w:eastAsia="zh-CN"/>
              </w:rPr>
              <w:t>开展的活动相一致</w:t>
            </w:r>
            <w:r>
              <w:rPr>
                <w:rFonts w:asciiTheme="minorHAnsi" w:hAnsiTheme="minorHAnsi" w:hint="eastAsia"/>
                <w:szCs w:val="24"/>
                <w:lang w:eastAsia="zh-CN"/>
              </w:rPr>
              <w:t>。</w:t>
            </w:r>
          </w:p>
          <w:p w:rsidR="007E74A0" w:rsidRDefault="007E74A0" w:rsidP="00605B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szCs w:val="24"/>
                <w:lang w:eastAsia="zh-CN"/>
              </w:rPr>
              <w:t>还审议了法国提交的</w:t>
            </w:r>
            <w:r>
              <w:rPr>
                <w:rFonts w:asciiTheme="minorHAnsi" w:hAnsiTheme="minorHAnsi"/>
                <w:szCs w:val="24"/>
                <w:lang w:eastAsia="zh-CN"/>
              </w:rPr>
              <w:t>RAG17/15</w:t>
            </w:r>
            <w:r>
              <w:rPr>
                <w:rFonts w:asciiTheme="minorHAnsi" w:hAnsiTheme="minorHAnsi"/>
                <w:szCs w:val="24"/>
                <w:lang w:eastAsia="zh-CN"/>
              </w:rPr>
              <w:t>号文件，该文件提议向电信发展顾问组（</w:t>
            </w:r>
            <w:r>
              <w:rPr>
                <w:rFonts w:asciiTheme="minorHAnsi" w:hAnsiTheme="minorHAnsi" w:hint="eastAsia"/>
                <w:szCs w:val="24"/>
                <w:lang w:eastAsia="zh-CN"/>
              </w:rPr>
              <w:t>TDAG</w:t>
            </w:r>
            <w:r>
              <w:rPr>
                <w:rFonts w:asciiTheme="minorHAnsi" w:hAnsiTheme="minorHAnsi"/>
                <w:szCs w:val="24"/>
                <w:lang w:eastAsia="zh-CN"/>
              </w:rPr>
              <w:t>）</w:t>
            </w:r>
            <w:r>
              <w:rPr>
                <w:rFonts w:asciiTheme="minorHAnsi" w:hAnsiTheme="minorHAnsi" w:hint="eastAsia"/>
                <w:szCs w:val="24"/>
                <w:lang w:eastAsia="zh-CN"/>
              </w:rPr>
              <w:t>发出</w:t>
            </w:r>
            <w:r>
              <w:rPr>
                <w:rFonts w:asciiTheme="minorHAnsi" w:hAnsiTheme="minorHAnsi"/>
                <w:szCs w:val="24"/>
                <w:lang w:eastAsia="zh-CN"/>
              </w:rPr>
              <w:t>一份联络</w:t>
            </w:r>
            <w:r>
              <w:rPr>
                <w:rFonts w:asciiTheme="minorHAnsi" w:hAnsiTheme="minorHAnsi" w:hint="eastAsia"/>
                <w:szCs w:val="24"/>
                <w:lang w:eastAsia="zh-CN"/>
              </w:rPr>
              <w:t>声明</w:t>
            </w:r>
            <w:r>
              <w:rPr>
                <w:rFonts w:asciiTheme="minorHAnsi" w:hAnsiTheme="minorHAnsi"/>
                <w:szCs w:val="24"/>
                <w:lang w:eastAsia="zh-CN"/>
              </w:rPr>
              <w:t>，以便转达上述关切。</w:t>
            </w:r>
            <w:r>
              <w:rPr>
                <w:rFonts w:asciiTheme="minorHAnsi" w:hAnsiTheme="minorHAnsi" w:hint="eastAsia"/>
                <w:szCs w:val="24"/>
                <w:lang w:eastAsia="zh-CN"/>
              </w:rPr>
              <w:t>RAG</w:t>
            </w:r>
            <w:r>
              <w:rPr>
                <w:rFonts w:asciiTheme="minorHAnsi" w:hAnsiTheme="minorHAnsi"/>
                <w:szCs w:val="24"/>
                <w:lang w:eastAsia="zh-CN"/>
              </w:rPr>
              <w:t>决定向</w:t>
            </w:r>
            <w:r>
              <w:rPr>
                <w:rFonts w:asciiTheme="minorHAnsi" w:hAnsiTheme="minorHAnsi"/>
                <w:szCs w:val="24"/>
                <w:lang w:eastAsia="zh-CN"/>
              </w:rPr>
              <w:t>TDAG</w:t>
            </w:r>
            <w:r>
              <w:rPr>
                <w:rFonts w:asciiTheme="minorHAnsi" w:hAnsiTheme="minorHAnsi"/>
                <w:szCs w:val="24"/>
                <w:lang w:eastAsia="zh-CN"/>
              </w:rPr>
              <w:t>发出一份</w:t>
            </w:r>
            <w:r w:rsidR="00605B1D">
              <w:rPr>
                <w:rFonts w:asciiTheme="minorHAnsi" w:hAnsiTheme="minorHAnsi" w:hint="eastAsia"/>
                <w:szCs w:val="24"/>
                <w:lang w:eastAsia="zh-CN"/>
              </w:rPr>
              <w:t>反映</w:t>
            </w:r>
            <w:r>
              <w:rPr>
                <w:rFonts w:asciiTheme="minorHAnsi" w:hAnsiTheme="minorHAnsi"/>
                <w:szCs w:val="24"/>
                <w:lang w:eastAsia="zh-CN"/>
              </w:rPr>
              <w:t>这些关切的联络申明，并就改善</w:t>
            </w:r>
            <w:r>
              <w:rPr>
                <w:rFonts w:asciiTheme="minorHAnsi" w:hAnsiTheme="minorHAnsi"/>
                <w:szCs w:val="24"/>
                <w:lang w:eastAsia="zh-CN"/>
              </w:rPr>
              <w:t>ITU-R</w:t>
            </w:r>
            <w:r>
              <w:rPr>
                <w:rFonts w:asciiTheme="minorHAnsi" w:hAnsiTheme="minorHAnsi"/>
                <w:szCs w:val="24"/>
                <w:lang w:eastAsia="zh-CN"/>
              </w:rPr>
              <w:t>与</w:t>
            </w:r>
            <w:r>
              <w:rPr>
                <w:rFonts w:asciiTheme="minorHAnsi" w:hAnsiTheme="minorHAnsi"/>
                <w:szCs w:val="24"/>
                <w:lang w:eastAsia="zh-CN"/>
              </w:rPr>
              <w:t>ITU-D</w:t>
            </w:r>
            <w:r>
              <w:rPr>
                <w:rFonts w:asciiTheme="minorHAnsi" w:hAnsiTheme="minorHAnsi" w:hint="eastAsia"/>
                <w:szCs w:val="24"/>
                <w:lang w:eastAsia="zh-CN"/>
              </w:rPr>
              <w:t>在</w:t>
            </w:r>
            <w:r>
              <w:rPr>
                <w:rFonts w:asciiTheme="minorHAnsi" w:hAnsiTheme="minorHAnsi"/>
                <w:szCs w:val="24"/>
                <w:lang w:eastAsia="zh-CN"/>
              </w:rPr>
              <w:t>WTDC</w:t>
            </w:r>
            <w:r>
              <w:rPr>
                <w:rFonts w:asciiTheme="minorHAnsi" w:hAnsiTheme="minorHAnsi"/>
                <w:szCs w:val="24"/>
                <w:lang w:eastAsia="zh-CN"/>
              </w:rPr>
              <w:t>第</w:t>
            </w:r>
            <w:r>
              <w:rPr>
                <w:rFonts w:asciiTheme="minorHAnsi" w:hAnsiTheme="minorHAnsi" w:hint="eastAsia"/>
                <w:szCs w:val="24"/>
                <w:lang w:eastAsia="zh-CN"/>
              </w:rPr>
              <w:t>9</w:t>
            </w:r>
            <w:r>
              <w:rPr>
                <w:rFonts w:asciiTheme="minorHAnsi" w:hAnsiTheme="minorHAnsi" w:hint="eastAsia"/>
                <w:szCs w:val="24"/>
                <w:lang w:eastAsia="zh-CN"/>
              </w:rPr>
              <w:t>号</w:t>
            </w:r>
            <w:r>
              <w:rPr>
                <w:rFonts w:asciiTheme="minorHAnsi" w:hAnsiTheme="minorHAnsi"/>
                <w:szCs w:val="24"/>
                <w:lang w:eastAsia="zh-CN"/>
              </w:rPr>
              <w:t>决议工作方面的合作和协调提出建议。</w:t>
            </w:r>
            <w:r>
              <w:rPr>
                <w:rFonts w:asciiTheme="minorHAnsi" w:hAnsiTheme="minorHAnsi" w:hint="eastAsia"/>
                <w:szCs w:val="24"/>
                <w:lang w:eastAsia="zh-CN"/>
              </w:rPr>
              <w:t>包含</w:t>
            </w:r>
            <w:r>
              <w:rPr>
                <w:rFonts w:asciiTheme="minorHAnsi" w:hAnsiTheme="minorHAnsi"/>
                <w:szCs w:val="24"/>
                <w:lang w:eastAsia="zh-CN"/>
              </w:rPr>
              <w:t>在附件</w:t>
            </w:r>
            <w:r>
              <w:rPr>
                <w:rFonts w:asciiTheme="minorHAnsi" w:hAnsiTheme="minorHAnsi" w:hint="eastAsia"/>
                <w:szCs w:val="24"/>
                <w:lang w:eastAsia="zh-CN"/>
              </w:rPr>
              <w:t>1</w:t>
            </w:r>
            <w:r>
              <w:rPr>
                <w:rFonts w:asciiTheme="minorHAnsi" w:hAnsiTheme="minorHAnsi" w:hint="eastAsia"/>
                <w:szCs w:val="24"/>
                <w:lang w:eastAsia="zh-CN"/>
              </w:rPr>
              <w:t>中</w:t>
            </w:r>
            <w:r>
              <w:rPr>
                <w:rFonts w:asciiTheme="minorHAnsi" w:hAnsiTheme="minorHAnsi"/>
                <w:szCs w:val="24"/>
                <w:lang w:eastAsia="zh-CN"/>
              </w:rPr>
              <w:t>的该联络</w:t>
            </w:r>
            <w:r>
              <w:rPr>
                <w:rFonts w:asciiTheme="minorHAnsi" w:hAnsiTheme="minorHAnsi" w:hint="eastAsia"/>
                <w:szCs w:val="24"/>
                <w:lang w:eastAsia="zh-CN"/>
              </w:rPr>
              <w:t>声明</w:t>
            </w:r>
            <w:r>
              <w:rPr>
                <w:rFonts w:asciiTheme="minorHAnsi" w:hAnsiTheme="minorHAnsi"/>
                <w:szCs w:val="24"/>
                <w:lang w:eastAsia="zh-CN"/>
              </w:rPr>
              <w:t>还包含</w:t>
            </w:r>
            <w:r>
              <w:rPr>
                <w:rFonts w:asciiTheme="minorHAnsi" w:hAnsiTheme="minorHAnsi"/>
                <w:szCs w:val="24"/>
                <w:lang w:eastAsia="zh-CN"/>
              </w:rPr>
              <w:t>RAG</w:t>
            </w:r>
            <w:r>
              <w:rPr>
                <w:rFonts w:asciiTheme="minorHAnsi" w:hAnsiTheme="minorHAnsi"/>
                <w:szCs w:val="24"/>
                <w:lang w:eastAsia="zh-CN"/>
              </w:rPr>
              <w:t>的观点，即，</w:t>
            </w:r>
            <w:r>
              <w:rPr>
                <w:rFonts w:asciiTheme="minorHAnsi" w:hAnsiTheme="minorHAnsi"/>
                <w:szCs w:val="24"/>
                <w:lang w:eastAsia="zh-CN"/>
              </w:rPr>
              <w:t>ITU-R</w:t>
            </w:r>
            <w:r>
              <w:rPr>
                <w:rFonts w:asciiTheme="minorHAnsi" w:hAnsiTheme="minorHAnsi"/>
                <w:szCs w:val="24"/>
                <w:lang w:eastAsia="zh-CN"/>
              </w:rPr>
              <w:t>对于第</w:t>
            </w:r>
            <w:r>
              <w:rPr>
                <w:rFonts w:asciiTheme="minorHAnsi" w:hAnsiTheme="minorHAnsi" w:hint="eastAsia"/>
                <w:szCs w:val="24"/>
                <w:lang w:eastAsia="zh-CN"/>
              </w:rPr>
              <w:t>9</w:t>
            </w:r>
            <w:r>
              <w:rPr>
                <w:rFonts w:asciiTheme="minorHAnsi" w:hAnsiTheme="minorHAnsi" w:hint="eastAsia"/>
                <w:szCs w:val="24"/>
                <w:lang w:eastAsia="zh-CN"/>
              </w:rPr>
              <w:t>号</w:t>
            </w:r>
            <w:r>
              <w:rPr>
                <w:rFonts w:asciiTheme="minorHAnsi" w:hAnsiTheme="minorHAnsi"/>
                <w:szCs w:val="24"/>
                <w:lang w:eastAsia="zh-CN"/>
              </w:rPr>
              <w:t>决议相关报告的关切应在该报告发布并由</w:t>
            </w:r>
            <w:r>
              <w:rPr>
                <w:rFonts w:asciiTheme="minorHAnsi" w:hAnsiTheme="minorHAnsi"/>
                <w:szCs w:val="24"/>
                <w:lang w:eastAsia="zh-CN"/>
              </w:rPr>
              <w:t>WTDC-17</w:t>
            </w:r>
            <w:r>
              <w:rPr>
                <w:rFonts w:asciiTheme="minorHAnsi" w:hAnsiTheme="minorHAnsi" w:hint="eastAsia"/>
                <w:szCs w:val="24"/>
                <w:lang w:eastAsia="zh-CN"/>
              </w:rPr>
              <w:t>审议</w:t>
            </w:r>
            <w:r>
              <w:rPr>
                <w:rFonts w:asciiTheme="minorHAnsi" w:hAnsiTheme="minorHAnsi"/>
                <w:szCs w:val="24"/>
                <w:lang w:eastAsia="zh-CN"/>
              </w:rPr>
              <w:t>前得到考虑。</w:t>
            </w:r>
          </w:p>
          <w:p w:rsidR="001D494D" w:rsidRPr="007E76AA" w:rsidRDefault="007E74A0" w:rsidP="00605B1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szCs w:val="24"/>
                <w:lang w:eastAsia="zh-CN"/>
              </w:rPr>
              <w:t>审议了</w:t>
            </w:r>
            <w:r>
              <w:rPr>
                <w:rFonts w:asciiTheme="minorHAnsi" w:hAnsiTheme="minorHAnsi" w:hint="eastAsia"/>
                <w:szCs w:val="24"/>
                <w:lang w:eastAsia="zh-CN"/>
              </w:rPr>
              <w:t>俄罗斯</w:t>
            </w:r>
            <w:r>
              <w:rPr>
                <w:rFonts w:asciiTheme="minorHAnsi" w:hAnsiTheme="minorHAnsi"/>
                <w:szCs w:val="24"/>
                <w:lang w:eastAsia="zh-CN"/>
              </w:rPr>
              <w:t>联邦提交的</w:t>
            </w:r>
            <w:r>
              <w:rPr>
                <w:rFonts w:asciiTheme="minorHAnsi" w:hAnsiTheme="minorHAnsi"/>
                <w:szCs w:val="24"/>
                <w:lang w:eastAsia="zh-CN"/>
              </w:rPr>
              <w:t>RAG17</w:t>
            </w:r>
            <w:r>
              <w:rPr>
                <w:rFonts w:asciiTheme="minorHAnsi" w:hAnsiTheme="minorHAnsi" w:hint="eastAsia"/>
                <w:szCs w:val="24"/>
                <w:lang w:eastAsia="zh-CN"/>
              </w:rPr>
              <w:t>/8</w:t>
            </w:r>
            <w:r>
              <w:rPr>
                <w:rFonts w:asciiTheme="minorHAnsi" w:hAnsiTheme="minorHAnsi" w:hint="eastAsia"/>
                <w:szCs w:val="24"/>
                <w:lang w:eastAsia="zh-CN"/>
              </w:rPr>
              <w:t>号</w:t>
            </w:r>
            <w:r>
              <w:rPr>
                <w:rFonts w:asciiTheme="minorHAnsi" w:hAnsiTheme="minorHAnsi"/>
                <w:szCs w:val="24"/>
                <w:lang w:eastAsia="zh-CN"/>
              </w:rPr>
              <w:t>文件，该文件提议成立国际电联联合</w:t>
            </w:r>
            <w:r w:rsidR="00605B1D">
              <w:rPr>
                <w:rFonts w:asciiTheme="minorHAnsi" w:hAnsiTheme="minorHAnsi" w:hint="eastAsia"/>
                <w:szCs w:val="24"/>
                <w:lang w:eastAsia="zh-CN"/>
              </w:rPr>
              <w:t>词汇</w:t>
            </w:r>
            <w:r>
              <w:rPr>
                <w:rFonts w:asciiTheme="minorHAnsi" w:hAnsiTheme="minorHAnsi"/>
                <w:szCs w:val="24"/>
                <w:lang w:eastAsia="zh-CN"/>
              </w:rPr>
              <w:t>协调</w:t>
            </w:r>
            <w:r w:rsidR="006876E1">
              <w:rPr>
                <w:rFonts w:asciiTheme="minorHAnsi" w:hAnsiTheme="minorHAnsi" w:hint="eastAsia"/>
                <w:szCs w:val="24"/>
                <w:lang w:eastAsia="zh-CN"/>
              </w:rPr>
              <w:t>委员会</w:t>
            </w:r>
            <w:r w:rsidR="006876E1">
              <w:rPr>
                <w:rFonts w:asciiTheme="minorHAnsi" w:hAnsiTheme="minorHAnsi"/>
                <w:szCs w:val="24"/>
                <w:lang w:eastAsia="zh-CN"/>
              </w:rPr>
              <w:t>。</w:t>
            </w:r>
            <w:r w:rsidR="006876E1">
              <w:rPr>
                <w:rFonts w:asciiTheme="minorHAnsi" w:hAnsiTheme="minorHAnsi" w:hint="eastAsia"/>
                <w:szCs w:val="24"/>
                <w:lang w:eastAsia="zh-CN"/>
              </w:rPr>
              <w:t>RAG</w:t>
            </w:r>
            <w:r w:rsidR="006876E1">
              <w:rPr>
                <w:rFonts w:asciiTheme="minorHAnsi" w:hAnsiTheme="minorHAnsi" w:hint="eastAsia"/>
                <w:szCs w:val="24"/>
                <w:lang w:eastAsia="zh-CN"/>
              </w:rPr>
              <w:t>支持</w:t>
            </w:r>
            <w:r w:rsidR="006876E1">
              <w:rPr>
                <w:rFonts w:asciiTheme="minorHAnsi" w:hAnsiTheme="minorHAnsi"/>
                <w:szCs w:val="24"/>
                <w:lang w:eastAsia="zh-CN"/>
              </w:rPr>
              <w:t>该提案，并注意到该提案已提交理事会审议。</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rPr>
              <w:t>10</w:t>
            </w:r>
          </w:p>
        </w:tc>
        <w:tc>
          <w:tcPr>
            <w:tcW w:w="2783" w:type="dxa"/>
          </w:tcPr>
          <w:p w:rsidR="001D494D" w:rsidRPr="00510228" w:rsidRDefault="00D70A97" w:rsidP="006876E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rPr>
            </w:pPr>
            <w:r w:rsidRPr="00510228">
              <w:rPr>
                <w:lang w:eastAsia="zh-CN"/>
              </w:rPr>
              <w:t>2018-2021</w:t>
            </w:r>
            <w:r w:rsidRPr="00510228">
              <w:rPr>
                <w:rFonts w:hint="eastAsia"/>
                <w:lang w:eastAsia="zh-CN"/>
              </w:rPr>
              <w:t>年滚动式运作规划草案</w:t>
            </w:r>
            <w:r w:rsidR="001D494D" w:rsidRPr="00510228">
              <w:rPr>
                <w:rFonts w:asciiTheme="minorHAnsi" w:eastAsia="Arial Unicode MS" w:hAnsiTheme="minorHAnsi" w:cstheme="minorHAnsi"/>
                <w:szCs w:val="24"/>
                <w:lang w:eastAsia="zh-CN"/>
              </w:rPr>
              <w:br/>
            </w:r>
            <w:r w:rsidR="00510228">
              <w:rPr>
                <w:rFonts w:asciiTheme="minorHAnsi" w:hAnsiTheme="minorHAnsi"/>
                <w:szCs w:val="24"/>
                <w:lang w:eastAsia="zh-CN"/>
              </w:rPr>
              <w:t>（</w:t>
            </w:r>
            <w:r w:rsidR="001D494D" w:rsidRPr="00510228">
              <w:rPr>
                <w:rFonts w:asciiTheme="minorHAnsi" w:hAnsiTheme="minorHAnsi"/>
                <w:szCs w:val="24"/>
              </w:rPr>
              <w:t>RAG17/1(Add.2)+</w:t>
            </w:r>
            <w:r w:rsidR="006876E1">
              <w:rPr>
                <w:rFonts w:asciiTheme="minorHAnsi" w:hAnsiTheme="minorHAnsi"/>
                <w:szCs w:val="24"/>
              </w:rPr>
              <w:br/>
            </w:r>
            <w:r w:rsidR="001D494D" w:rsidRPr="00510228">
              <w:rPr>
                <w:rFonts w:asciiTheme="minorHAnsi" w:hAnsiTheme="minorHAnsi"/>
                <w:szCs w:val="24"/>
              </w:rPr>
              <w:t>Corr.1</w:t>
            </w:r>
            <w:r w:rsidR="006876E1">
              <w:rPr>
                <w:rFonts w:asciiTheme="minorHAnsi" w:hAnsiTheme="minorHAnsi" w:hint="eastAsia"/>
                <w:szCs w:val="24"/>
                <w:lang w:eastAsia="zh-CN"/>
              </w:rPr>
              <w:t>、</w:t>
            </w:r>
            <w:r w:rsidR="001D494D" w:rsidRPr="00510228">
              <w:rPr>
                <w:rFonts w:asciiTheme="minorHAnsi" w:hAnsiTheme="minorHAnsi"/>
                <w:szCs w:val="24"/>
              </w:rPr>
              <w:t>6</w:t>
            </w:r>
            <w:r w:rsidR="009C4B23">
              <w:rPr>
                <w:rFonts w:asciiTheme="minorHAnsi" w:hAnsiTheme="minorHAnsi" w:hint="eastAsia"/>
                <w:szCs w:val="24"/>
                <w:lang w:eastAsia="zh-CN"/>
              </w:rPr>
              <w:t>、</w:t>
            </w:r>
            <w:r w:rsidR="001D494D" w:rsidRPr="00510228">
              <w:rPr>
                <w:rFonts w:asciiTheme="minorHAnsi" w:hAnsiTheme="minorHAnsi"/>
                <w:szCs w:val="24"/>
              </w:rPr>
              <w:t>9</w:t>
            </w:r>
            <w:r w:rsidR="00510228">
              <w:rPr>
                <w:rFonts w:asciiTheme="minorHAnsi" w:hAnsiTheme="minorHAnsi"/>
                <w:szCs w:val="24"/>
              </w:rPr>
              <w:t>、</w:t>
            </w:r>
            <w:r w:rsidR="001D494D" w:rsidRPr="00510228">
              <w:rPr>
                <w:rFonts w:asciiTheme="minorHAnsi" w:hAnsiTheme="minorHAnsi"/>
                <w:szCs w:val="24"/>
              </w:rPr>
              <w:t>INFO/2</w:t>
            </w:r>
            <w:r w:rsidR="00510228" w:rsidRPr="009C4B23">
              <w:rPr>
                <w:rFonts w:ascii="STKaiti" w:eastAsia="STKaiti" w:hAnsi="STKaiti" w:hint="eastAsia"/>
                <w:szCs w:val="24"/>
                <w:lang w:eastAsia="zh-CN"/>
              </w:rPr>
              <w:t>号</w:t>
            </w:r>
            <w:r w:rsidR="00510228" w:rsidRPr="009C4B23">
              <w:rPr>
                <w:rFonts w:ascii="STKaiti" w:eastAsia="STKaiti" w:hAnsi="STKaiti"/>
                <w:szCs w:val="24"/>
                <w:lang w:eastAsia="zh-CN"/>
              </w:rPr>
              <w:t>文件</w:t>
            </w:r>
            <w:r w:rsidR="00510228">
              <w:rPr>
                <w:rFonts w:asciiTheme="minorHAnsi" w:hAnsiTheme="minorHAnsi" w:hint="eastAsia"/>
                <w:szCs w:val="24"/>
              </w:rPr>
              <w:t>）</w:t>
            </w:r>
          </w:p>
        </w:tc>
        <w:tc>
          <w:tcPr>
            <w:tcW w:w="10773" w:type="dxa"/>
          </w:tcPr>
          <w:p w:rsidR="001D494D" w:rsidRPr="007E76AA" w:rsidRDefault="00D70A97" w:rsidP="006876E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D70A97">
              <w:rPr>
                <w:rFonts w:asciiTheme="minorHAnsi" w:hAnsiTheme="minorHAnsi" w:hint="eastAsia"/>
                <w:szCs w:val="24"/>
                <w:lang w:eastAsia="zh-CN"/>
              </w:rPr>
              <w:t>RAG</w:t>
            </w:r>
            <w:r w:rsidRPr="00D70A97">
              <w:rPr>
                <w:rFonts w:asciiTheme="minorHAnsi" w:hAnsiTheme="minorHAnsi" w:hint="eastAsia"/>
                <w:szCs w:val="24"/>
                <w:lang w:eastAsia="zh-CN"/>
              </w:rPr>
              <w:t>注意到《</w:t>
            </w:r>
            <w:r>
              <w:rPr>
                <w:rFonts w:asciiTheme="minorHAnsi" w:hAnsiTheme="minorHAnsi" w:hint="eastAsia"/>
                <w:szCs w:val="24"/>
                <w:lang w:eastAsia="zh-CN"/>
              </w:rPr>
              <w:t>ITU-R 201</w:t>
            </w:r>
            <w:r>
              <w:rPr>
                <w:rFonts w:asciiTheme="minorHAnsi" w:hAnsiTheme="minorHAnsi"/>
                <w:szCs w:val="24"/>
                <w:lang w:eastAsia="zh-CN"/>
              </w:rPr>
              <w:t>8</w:t>
            </w:r>
            <w:r w:rsidRPr="00D70A97">
              <w:rPr>
                <w:rFonts w:asciiTheme="minorHAnsi" w:hAnsiTheme="minorHAnsi" w:hint="eastAsia"/>
                <w:szCs w:val="24"/>
                <w:lang w:eastAsia="zh-CN"/>
              </w:rPr>
              <w:t>-20</w:t>
            </w:r>
            <w:r>
              <w:rPr>
                <w:rFonts w:asciiTheme="minorHAnsi" w:hAnsiTheme="minorHAnsi" w:hint="eastAsia"/>
                <w:szCs w:val="24"/>
                <w:lang w:eastAsia="zh-CN"/>
              </w:rPr>
              <w:t>2</w:t>
            </w:r>
            <w:r>
              <w:rPr>
                <w:rFonts w:asciiTheme="minorHAnsi" w:hAnsiTheme="minorHAnsi"/>
                <w:szCs w:val="24"/>
                <w:lang w:eastAsia="zh-CN"/>
              </w:rPr>
              <w:t>1</w:t>
            </w:r>
            <w:r w:rsidRPr="00D70A97">
              <w:rPr>
                <w:rFonts w:asciiTheme="minorHAnsi" w:hAnsiTheme="minorHAnsi" w:hint="eastAsia"/>
                <w:szCs w:val="24"/>
                <w:lang w:eastAsia="zh-CN"/>
              </w:rPr>
              <w:t>年滚动式运作规划草案》中的各项要点</w:t>
            </w:r>
            <w:r w:rsidR="006876E1">
              <w:rPr>
                <w:rFonts w:asciiTheme="minorHAnsi" w:hAnsiTheme="minorHAnsi" w:hint="eastAsia"/>
                <w:szCs w:val="24"/>
                <w:lang w:eastAsia="zh-CN"/>
              </w:rPr>
              <w:t>，特别是</w:t>
            </w:r>
            <w:r w:rsidR="006876E1">
              <w:rPr>
                <w:rFonts w:asciiTheme="minorHAnsi" w:hAnsiTheme="minorHAnsi"/>
                <w:szCs w:val="24"/>
                <w:lang w:eastAsia="zh-CN"/>
              </w:rPr>
              <w:t>旨在</w:t>
            </w:r>
            <w:r w:rsidR="006876E1">
              <w:rPr>
                <w:rFonts w:asciiTheme="minorHAnsi" w:hAnsiTheme="minorHAnsi" w:hint="eastAsia"/>
                <w:szCs w:val="24"/>
                <w:lang w:eastAsia="zh-CN"/>
              </w:rPr>
              <w:t>更好</w:t>
            </w:r>
            <w:r w:rsidR="006876E1">
              <w:rPr>
                <w:rFonts w:asciiTheme="minorHAnsi" w:hAnsiTheme="minorHAnsi"/>
                <w:szCs w:val="24"/>
                <w:lang w:eastAsia="zh-CN"/>
              </w:rPr>
              <w:t>地衡量相关关键绩效指标所产生影响力的、为每一部门目标所包含的补充成果指标。</w:t>
            </w:r>
          </w:p>
          <w:p w:rsidR="001D494D" w:rsidRPr="007E76AA" w:rsidRDefault="00D70A97" w:rsidP="004D6C08">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D70A97">
              <w:rPr>
                <w:rFonts w:asciiTheme="minorHAnsi" w:hAnsiTheme="minorHAnsi" w:hint="eastAsia"/>
                <w:szCs w:val="24"/>
                <w:lang w:eastAsia="zh-CN"/>
              </w:rPr>
              <w:t>RAG</w:t>
            </w:r>
            <w:r w:rsidRPr="00D70A97">
              <w:rPr>
                <w:rFonts w:asciiTheme="minorHAnsi" w:hAnsiTheme="minorHAnsi" w:hint="eastAsia"/>
                <w:szCs w:val="24"/>
                <w:lang w:eastAsia="zh-CN"/>
              </w:rPr>
              <w:t>亦注意到对</w:t>
            </w:r>
            <w:r>
              <w:rPr>
                <w:rFonts w:asciiTheme="minorHAnsi" w:hAnsiTheme="minorHAnsi" w:hint="eastAsia"/>
                <w:szCs w:val="24"/>
                <w:lang w:eastAsia="zh-CN"/>
              </w:rPr>
              <w:t>201</w:t>
            </w:r>
            <w:r>
              <w:rPr>
                <w:rFonts w:asciiTheme="minorHAnsi" w:hAnsiTheme="minorHAnsi"/>
                <w:szCs w:val="24"/>
                <w:lang w:eastAsia="zh-CN"/>
              </w:rPr>
              <w:t>8</w:t>
            </w:r>
            <w:r>
              <w:rPr>
                <w:rFonts w:asciiTheme="minorHAnsi" w:hAnsiTheme="minorHAnsi" w:hint="eastAsia"/>
                <w:szCs w:val="24"/>
                <w:lang w:eastAsia="zh-CN"/>
              </w:rPr>
              <w:t>-202</w:t>
            </w:r>
            <w:r>
              <w:rPr>
                <w:rFonts w:asciiTheme="minorHAnsi" w:hAnsiTheme="minorHAnsi"/>
                <w:szCs w:val="24"/>
                <w:lang w:eastAsia="zh-CN"/>
              </w:rPr>
              <w:t>1</w:t>
            </w:r>
            <w:r w:rsidRPr="00D70A97">
              <w:rPr>
                <w:rFonts w:asciiTheme="minorHAnsi" w:hAnsiTheme="minorHAnsi" w:hint="eastAsia"/>
                <w:szCs w:val="24"/>
                <w:lang w:eastAsia="zh-CN"/>
              </w:rPr>
              <w:t>年</w:t>
            </w:r>
            <w:r w:rsidR="004D6C08">
              <w:rPr>
                <w:rFonts w:asciiTheme="minorHAnsi" w:hAnsiTheme="minorHAnsi" w:hint="eastAsia"/>
                <w:szCs w:val="24"/>
                <w:lang w:eastAsia="zh-CN"/>
              </w:rPr>
              <w:t>划拨</w:t>
            </w:r>
            <w:r w:rsidRPr="00D70A97">
              <w:rPr>
                <w:rFonts w:asciiTheme="minorHAnsi" w:hAnsiTheme="minorHAnsi" w:hint="eastAsia"/>
                <w:szCs w:val="24"/>
                <w:lang w:eastAsia="zh-CN"/>
              </w:rPr>
              <w:t>给无线电通信局的财务资源做出的预测。</w:t>
            </w:r>
          </w:p>
          <w:p w:rsidR="006876E1" w:rsidRDefault="001D494D" w:rsidP="006876E1">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6876E1">
              <w:rPr>
                <w:rFonts w:asciiTheme="minorHAnsi" w:hAnsiTheme="minorHAnsi" w:hint="eastAsia"/>
                <w:szCs w:val="24"/>
                <w:lang w:eastAsia="zh-CN"/>
              </w:rPr>
              <w:t>审议了</w:t>
            </w:r>
            <w:r w:rsidR="006876E1">
              <w:rPr>
                <w:rFonts w:asciiTheme="minorHAnsi" w:hAnsiTheme="minorHAnsi"/>
                <w:szCs w:val="24"/>
                <w:lang w:eastAsia="zh-CN"/>
              </w:rPr>
              <w:t>俄罗斯联邦提交的</w:t>
            </w:r>
            <w:r w:rsidRPr="007E76AA">
              <w:rPr>
                <w:rFonts w:asciiTheme="minorHAnsi" w:hAnsiTheme="minorHAnsi"/>
                <w:szCs w:val="24"/>
                <w:lang w:eastAsia="zh-CN"/>
              </w:rPr>
              <w:t>RAG17/9</w:t>
            </w:r>
            <w:r w:rsidR="006876E1">
              <w:rPr>
                <w:rFonts w:asciiTheme="minorHAnsi" w:hAnsiTheme="minorHAnsi" w:hint="eastAsia"/>
                <w:szCs w:val="24"/>
                <w:lang w:eastAsia="zh-CN"/>
              </w:rPr>
              <w:t>号</w:t>
            </w:r>
            <w:r w:rsidR="006876E1">
              <w:rPr>
                <w:rFonts w:asciiTheme="minorHAnsi" w:hAnsiTheme="minorHAnsi"/>
                <w:szCs w:val="24"/>
                <w:lang w:eastAsia="zh-CN"/>
              </w:rPr>
              <w:t>文件，该文件为</w:t>
            </w:r>
            <w:r w:rsidR="006876E1">
              <w:rPr>
                <w:rFonts w:asciiTheme="minorHAnsi" w:hAnsiTheme="minorHAnsi"/>
                <w:szCs w:val="24"/>
                <w:lang w:eastAsia="zh-CN"/>
              </w:rPr>
              <w:t>ITU-R</w:t>
            </w:r>
            <w:r w:rsidR="006876E1">
              <w:rPr>
                <w:rFonts w:asciiTheme="minorHAnsi" w:hAnsiTheme="minorHAnsi"/>
                <w:szCs w:val="24"/>
                <w:lang w:eastAsia="zh-CN"/>
              </w:rPr>
              <w:t>运作规划提出</w:t>
            </w:r>
            <w:r w:rsidR="006876E1">
              <w:rPr>
                <w:rFonts w:asciiTheme="minorHAnsi" w:hAnsiTheme="minorHAnsi" w:hint="eastAsia"/>
                <w:szCs w:val="24"/>
                <w:lang w:eastAsia="zh-CN"/>
              </w:rPr>
              <w:t>更多</w:t>
            </w:r>
            <w:r w:rsidR="006876E1">
              <w:rPr>
                <w:rFonts w:asciiTheme="minorHAnsi" w:hAnsiTheme="minorHAnsi"/>
                <w:szCs w:val="24"/>
                <w:lang w:eastAsia="zh-CN"/>
              </w:rPr>
              <w:t>成果指标和其它完善建议。</w:t>
            </w:r>
            <w:r w:rsidR="006876E1">
              <w:rPr>
                <w:rFonts w:asciiTheme="minorHAnsi" w:hAnsiTheme="minorHAnsi" w:hint="eastAsia"/>
                <w:szCs w:val="24"/>
                <w:lang w:eastAsia="zh-CN"/>
              </w:rPr>
              <w:t>RAG</w:t>
            </w:r>
            <w:r w:rsidR="006876E1">
              <w:rPr>
                <w:rFonts w:asciiTheme="minorHAnsi" w:hAnsiTheme="minorHAnsi"/>
                <w:szCs w:val="24"/>
                <w:lang w:eastAsia="zh-CN"/>
              </w:rPr>
              <w:t>注意到，这一提案可在制定下一周期的战略规划和相应运作规划时得到考虑，而现行战略规划和运作规划则由</w:t>
            </w:r>
            <w:r w:rsidR="006876E1">
              <w:rPr>
                <w:rFonts w:asciiTheme="minorHAnsi" w:hAnsiTheme="minorHAnsi" w:hint="eastAsia"/>
                <w:szCs w:val="24"/>
                <w:lang w:eastAsia="zh-CN"/>
              </w:rPr>
              <w:t>2014</w:t>
            </w:r>
            <w:r w:rsidR="006876E1">
              <w:rPr>
                <w:rFonts w:asciiTheme="minorHAnsi" w:hAnsiTheme="minorHAnsi" w:hint="eastAsia"/>
                <w:szCs w:val="24"/>
                <w:lang w:eastAsia="zh-CN"/>
              </w:rPr>
              <w:t>年全权</w:t>
            </w:r>
            <w:r w:rsidR="006876E1">
              <w:rPr>
                <w:rFonts w:asciiTheme="minorHAnsi" w:hAnsiTheme="minorHAnsi"/>
                <w:szCs w:val="24"/>
                <w:lang w:eastAsia="zh-CN"/>
              </w:rPr>
              <w:t>代表大会通过。</w:t>
            </w:r>
          </w:p>
          <w:p w:rsidR="001D494D" w:rsidRPr="007E76AA" w:rsidRDefault="006876E1" w:rsidP="009319F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hint="eastAsia"/>
                <w:szCs w:val="24"/>
                <w:lang w:eastAsia="zh-CN"/>
              </w:rPr>
              <w:t>在</w:t>
            </w:r>
            <w:r>
              <w:rPr>
                <w:rFonts w:asciiTheme="minorHAnsi" w:hAnsiTheme="minorHAnsi"/>
                <w:szCs w:val="24"/>
                <w:lang w:eastAsia="zh-CN"/>
              </w:rPr>
              <w:t>稍作修正后，</w:t>
            </w:r>
            <w:r>
              <w:rPr>
                <w:rFonts w:asciiTheme="minorHAnsi" w:hAnsiTheme="minorHAnsi"/>
                <w:szCs w:val="24"/>
                <w:lang w:eastAsia="zh-CN"/>
              </w:rPr>
              <w:t>RAG</w:t>
            </w:r>
            <w:r>
              <w:rPr>
                <w:rFonts w:asciiTheme="minorHAnsi" w:hAnsiTheme="minorHAnsi"/>
                <w:szCs w:val="24"/>
                <w:lang w:eastAsia="zh-CN"/>
              </w:rPr>
              <w:t>批准了</w:t>
            </w:r>
            <w:r>
              <w:rPr>
                <w:rFonts w:asciiTheme="minorHAnsi" w:hAnsiTheme="minorHAnsi" w:hint="eastAsia"/>
                <w:szCs w:val="24"/>
                <w:lang w:eastAsia="zh-CN"/>
              </w:rPr>
              <w:t>附件</w:t>
            </w:r>
            <w:r>
              <w:rPr>
                <w:rFonts w:asciiTheme="minorHAnsi" w:hAnsiTheme="minorHAnsi" w:hint="eastAsia"/>
                <w:szCs w:val="24"/>
                <w:lang w:eastAsia="zh-CN"/>
              </w:rPr>
              <w:t>2</w:t>
            </w:r>
            <w:r>
              <w:rPr>
                <w:rFonts w:asciiTheme="minorHAnsi" w:hAnsiTheme="minorHAnsi" w:hint="eastAsia"/>
                <w:szCs w:val="24"/>
                <w:lang w:eastAsia="zh-CN"/>
              </w:rPr>
              <w:t>所述</w:t>
            </w:r>
            <w:r>
              <w:rPr>
                <w:rFonts w:asciiTheme="minorHAnsi" w:hAnsiTheme="minorHAnsi"/>
                <w:szCs w:val="24"/>
                <w:lang w:eastAsia="zh-CN"/>
              </w:rPr>
              <w:t>的</w:t>
            </w:r>
            <w:r>
              <w:rPr>
                <w:rFonts w:asciiTheme="minorHAnsi" w:hAnsiTheme="minorHAnsi"/>
                <w:szCs w:val="24"/>
                <w:lang w:eastAsia="zh-CN"/>
              </w:rPr>
              <w:t>ITU-R 2018-2021</w:t>
            </w:r>
            <w:r>
              <w:rPr>
                <w:rFonts w:asciiTheme="minorHAnsi" w:hAnsiTheme="minorHAnsi" w:hint="eastAsia"/>
                <w:szCs w:val="24"/>
                <w:lang w:eastAsia="zh-CN"/>
              </w:rPr>
              <w:t>年</w:t>
            </w:r>
            <w:r>
              <w:rPr>
                <w:rFonts w:asciiTheme="minorHAnsi" w:hAnsiTheme="minorHAnsi"/>
                <w:szCs w:val="24"/>
                <w:lang w:eastAsia="zh-CN"/>
              </w:rPr>
              <w:t>滚动式运作规划拟议草案，并要求主任</w:t>
            </w:r>
            <w:r>
              <w:rPr>
                <w:rFonts w:asciiTheme="minorHAnsi" w:hAnsiTheme="minorHAnsi" w:hint="eastAsia"/>
                <w:szCs w:val="24"/>
                <w:lang w:eastAsia="zh-CN"/>
              </w:rPr>
              <w:t>在</w:t>
            </w:r>
            <w:r>
              <w:rPr>
                <w:rFonts w:asciiTheme="minorHAnsi" w:hAnsiTheme="minorHAnsi"/>
                <w:szCs w:val="24"/>
                <w:lang w:eastAsia="zh-CN"/>
              </w:rPr>
              <w:t>制定未来周期战略规划和</w:t>
            </w:r>
            <w:r>
              <w:rPr>
                <w:rFonts w:asciiTheme="minorHAnsi" w:hAnsiTheme="minorHAnsi"/>
                <w:szCs w:val="24"/>
                <w:lang w:eastAsia="zh-CN"/>
              </w:rPr>
              <w:t>ITU-R</w:t>
            </w:r>
            <w:r>
              <w:rPr>
                <w:rFonts w:asciiTheme="minorHAnsi" w:hAnsiTheme="minorHAnsi"/>
                <w:szCs w:val="24"/>
                <w:lang w:eastAsia="zh-CN"/>
              </w:rPr>
              <w:t>相应运作规划时考虑到下列方面：</w:t>
            </w:r>
          </w:p>
          <w:p w:rsidR="001D494D" w:rsidRPr="007E76AA" w:rsidRDefault="00D70A97" w:rsidP="00B43964">
            <w:pPr>
              <w:keepNext/>
              <w:keepLines/>
              <w:numPr>
                <w:ilvl w:val="0"/>
                <w:numId w:val="14"/>
              </w:numPr>
              <w:tabs>
                <w:tab w:val="clear" w:pos="794"/>
                <w:tab w:val="clear" w:pos="1191"/>
                <w:tab w:val="clear" w:pos="1588"/>
                <w:tab w:val="left" w:pos="567"/>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624" w:hanging="624"/>
              <w:jc w:val="left"/>
              <w:rPr>
                <w:rFonts w:asciiTheme="minorHAnsi" w:hAnsiTheme="minorHAnsi"/>
                <w:szCs w:val="24"/>
                <w:lang w:eastAsia="zh-CN"/>
              </w:rPr>
            </w:pPr>
            <w:r w:rsidRPr="00D70A97">
              <w:rPr>
                <w:rFonts w:asciiTheme="minorHAnsi" w:hAnsiTheme="minorHAnsi" w:hint="eastAsia"/>
                <w:szCs w:val="24"/>
                <w:lang w:eastAsia="zh-CN"/>
              </w:rPr>
              <w:t>区分</w:t>
            </w:r>
            <w:r w:rsidRPr="00D70A97">
              <w:rPr>
                <w:rFonts w:asciiTheme="minorHAnsi" w:hAnsiTheme="minorHAnsi" w:hint="eastAsia"/>
                <w:szCs w:val="24"/>
                <w:lang w:eastAsia="zh-CN"/>
              </w:rPr>
              <w:t>ITU-R</w:t>
            </w:r>
            <w:r w:rsidRPr="00D70A97">
              <w:rPr>
                <w:rFonts w:asciiTheme="minorHAnsi" w:hAnsiTheme="minorHAnsi" w:hint="eastAsia"/>
                <w:szCs w:val="24"/>
                <w:lang w:eastAsia="zh-CN"/>
              </w:rPr>
              <w:t>和无线电通信局的具体目标；</w:t>
            </w:r>
          </w:p>
          <w:p w:rsidR="001D494D" w:rsidRPr="007E76AA" w:rsidRDefault="0002727E" w:rsidP="00B43964">
            <w:pPr>
              <w:keepNext/>
              <w:keepLines/>
              <w:numPr>
                <w:ilvl w:val="0"/>
                <w:numId w:val="14"/>
              </w:numPr>
              <w:tabs>
                <w:tab w:val="clear" w:pos="794"/>
                <w:tab w:val="clear" w:pos="1191"/>
                <w:tab w:val="clear" w:pos="1588"/>
                <w:tab w:val="left" w:pos="567"/>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624" w:hanging="624"/>
              <w:jc w:val="left"/>
              <w:rPr>
                <w:rFonts w:asciiTheme="minorHAnsi" w:hAnsiTheme="minorHAnsi"/>
                <w:szCs w:val="24"/>
                <w:lang w:eastAsia="zh-CN"/>
              </w:rPr>
            </w:pPr>
            <w:r>
              <w:rPr>
                <w:rFonts w:asciiTheme="minorHAnsi" w:hAnsiTheme="minorHAnsi" w:hint="eastAsia"/>
                <w:szCs w:val="24"/>
                <w:lang w:eastAsia="zh-CN"/>
              </w:rPr>
              <w:t>确保</w:t>
            </w:r>
            <w:r>
              <w:rPr>
                <w:rFonts w:asciiTheme="minorHAnsi" w:hAnsiTheme="minorHAnsi"/>
                <w:szCs w:val="24"/>
                <w:lang w:eastAsia="zh-CN"/>
              </w:rPr>
              <w:t>通过可信渠道收集统计数值（</w:t>
            </w:r>
            <w:r>
              <w:rPr>
                <w:rFonts w:asciiTheme="minorHAnsi" w:hAnsiTheme="minorHAnsi" w:hint="eastAsia"/>
                <w:szCs w:val="24"/>
                <w:lang w:eastAsia="zh-CN"/>
              </w:rPr>
              <w:t>指标</w:t>
            </w:r>
            <w:r>
              <w:rPr>
                <w:rFonts w:asciiTheme="minorHAnsi" w:hAnsiTheme="minorHAnsi"/>
                <w:szCs w:val="24"/>
                <w:lang w:eastAsia="zh-CN"/>
              </w:rPr>
              <w:t>）</w:t>
            </w:r>
            <w:r>
              <w:rPr>
                <w:rFonts w:asciiTheme="minorHAnsi" w:hAnsiTheme="minorHAnsi" w:hint="eastAsia"/>
                <w:szCs w:val="24"/>
                <w:lang w:eastAsia="zh-CN"/>
              </w:rPr>
              <w:t>。</w:t>
            </w:r>
          </w:p>
          <w:p w:rsidR="001D494D" w:rsidRPr="007E76AA" w:rsidRDefault="0002727E" w:rsidP="0002727E">
            <w:pPr>
              <w:keepNext/>
              <w:keepLines/>
              <w:tabs>
                <w:tab w:val="clear" w:pos="794"/>
                <w:tab w:val="clear" w:pos="1191"/>
                <w:tab w:val="clear" w:pos="1588"/>
                <w:tab w:val="left" w:pos="284"/>
                <w:tab w:val="left" w:pos="567"/>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hint="eastAsia"/>
                <w:szCs w:val="24"/>
                <w:lang w:eastAsia="zh-CN"/>
              </w:rPr>
              <w:t>主任</w:t>
            </w:r>
            <w:r>
              <w:rPr>
                <w:rFonts w:asciiTheme="minorHAnsi" w:hAnsiTheme="minorHAnsi"/>
                <w:szCs w:val="24"/>
                <w:lang w:eastAsia="zh-CN"/>
              </w:rPr>
              <w:t>主动提出在</w:t>
            </w:r>
            <w:r>
              <w:rPr>
                <w:rFonts w:asciiTheme="minorHAnsi" w:hAnsiTheme="minorHAnsi"/>
                <w:szCs w:val="24"/>
                <w:lang w:eastAsia="zh-CN"/>
              </w:rPr>
              <w:t>RAG</w:t>
            </w:r>
            <w:r>
              <w:rPr>
                <w:rFonts w:asciiTheme="minorHAnsi" w:hAnsiTheme="minorHAnsi"/>
                <w:szCs w:val="24"/>
                <w:lang w:eastAsia="zh-CN"/>
              </w:rPr>
              <w:t>下一次会议上介绍有关下一周期的战略和运作规划第一稿。</w:t>
            </w:r>
          </w:p>
          <w:p w:rsidR="001D494D" w:rsidRPr="007E76AA" w:rsidRDefault="00D70A97"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D70A97">
              <w:rPr>
                <w:rFonts w:asciiTheme="minorHAnsi" w:hAnsiTheme="minorHAnsi" w:hint="eastAsia"/>
                <w:szCs w:val="24"/>
                <w:lang w:eastAsia="zh-CN"/>
              </w:rPr>
              <w:t>RAG</w:t>
            </w:r>
            <w:r w:rsidRPr="00D70A97">
              <w:rPr>
                <w:rFonts w:asciiTheme="minorHAnsi" w:hAnsiTheme="minorHAnsi" w:hint="eastAsia"/>
                <w:szCs w:val="24"/>
                <w:lang w:eastAsia="zh-CN"/>
              </w:rPr>
              <w:t>进一步注意到总秘书处提出的《</w:t>
            </w:r>
            <w:r w:rsidRPr="00D70A97">
              <w:rPr>
                <w:rFonts w:asciiTheme="minorHAnsi" w:hAnsiTheme="minorHAnsi" w:hint="eastAsia"/>
                <w:szCs w:val="24"/>
                <w:lang w:eastAsia="zh-CN"/>
              </w:rPr>
              <w:t>2017-2020</w:t>
            </w:r>
            <w:r w:rsidRPr="00D70A97">
              <w:rPr>
                <w:rFonts w:asciiTheme="minorHAnsi" w:hAnsiTheme="minorHAnsi" w:hint="eastAsia"/>
                <w:szCs w:val="24"/>
                <w:lang w:eastAsia="zh-CN"/>
              </w:rPr>
              <w:t>年滚动式运作规划草案》</w:t>
            </w:r>
            <w:r w:rsidR="0002727E">
              <w:rPr>
                <w:rFonts w:asciiTheme="minorHAnsi" w:hAnsiTheme="minorHAnsi" w:hint="eastAsia"/>
                <w:szCs w:val="24"/>
                <w:lang w:eastAsia="zh-CN"/>
              </w:rPr>
              <w:t>。</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rPr>
              <w:t>11</w:t>
            </w:r>
          </w:p>
        </w:tc>
        <w:tc>
          <w:tcPr>
            <w:tcW w:w="2783" w:type="dxa"/>
          </w:tcPr>
          <w:p w:rsidR="001D494D" w:rsidRPr="00510228" w:rsidRDefault="00D70A97"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eastAsia="zh-CN"/>
              </w:rPr>
            </w:pPr>
            <w:r w:rsidRPr="00510228">
              <w:rPr>
                <w:rFonts w:hint="eastAsia"/>
                <w:lang w:eastAsia="zh-CN"/>
              </w:rPr>
              <w:t>《无线电规则》出版</w:t>
            </w:r>
            <w:r w:rsidRPr="00510228">
              <w:rPr>
                <w:lang w:eastAsia="zh-CN"/>
              </w:rPr>
              <w:t>110</w:t>
            </w:r>
            <w:r w:rsidRPr="00510228">
              <w:rPr>
                <w:rFonts w:hint="eastAsia"/>
                <w:lang w:eastAsia="zh-CN"/>
              </w:rPr>
              <w:t>周年</w:t>
            </w:r>
          </w:p>
          <w:p w:rsidR="001D494D" w:rsidRPr="00510228" w:rsidRDefault="00510228"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rPr>
            </w:pPr>
            <w:r>
              <w:rPr>
                <w:rFonts w:asciiTheme="minorHAnsi" w:hAnsiTheme="minorHAnsi"/>
                <w:szCs w:val="24"/>
              </w:rPr>
              <w:t>（</w:t>
            </w:r>
            <w:r w:rsidR="001D494D" w:rsidRPr="00510228">
              <w:rPr>
                <w:rFonts w:asciiTheme="minorHAnsi" w:hAnsiTheme="minorHAnsi"/>
                <w:szCs w:val="24"/>
              </w:rPr>
              <w:t>RAG17/3</w:t>
            </w:r>
            <w:r w:rsidRPr="009C4B23">
              <w:rPr>
                <w:rFonts w:ascii="STKaiti" w:eastAsia="STKaiti" w:hAnsi="STKaiti" w:hint="eastAsia"/>
                <w:szCs w:val="24"/>
                <w:lang w:eastAsia="zh-CN"/>
              </w:rPr>
              <w:t>号</w:t>
            </w:r>
            <w:r w:rsidRPr="009C4B23">
              <w:rPr>
                <w:rFonts w:ascii="STKaiti" w:eastAsia="STKaiti" w:hAnsi="STKaiti"/>
                <w:szCs w:val="24"/>
                <w:lang w:eastAsia="zh-CN"/>
              </w:rPr>
              <w:t>文件</w:t>
            </w:r>
            <w:r>
              <w:rPr>
                <w:rFonts w:asciiTheme="minorHAnsi" w:hAnsiTheme="minorHAnsi" w:hint="eastAsia"/>
                <w:szCs w:val="24"/>
              </w:rPr>
              <w:t>）</w:t>
            </w:r>
          </w:p>
        </w:tc>
        <w:tc>
          <w:tcPr>
            <w:tcW w:w="10773" w:type="dxa"/>
          </w:tcPr>
          <w:p w:rsidR="001D494D" w:rsidRPr="007E76AA" w:rsidRDefault="001D494D" w:rsidP="00027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02727E">
              <w:rPr>
                <w:rFonts w:asciiTheme="minorHAnsi" w:hAnsiTheme="minorHAnsi" w:hint="eastAsia"/>
                <w:szCs w:val="24"/>
                <w:lang w:eastAsia="zh-CN"/>
              </w:rPr>
              <w:t>满意</w:t>
            </w:r>
            <w:r w:rsidR="0002727E">
              <w:rPr>
                <w:rFonts w:asciiTheme="minorHAnsi" w:hAnsiTheme="minorHAnsi"/>
                <w:szCs w:val="24"/>
                <w:lang w:eastAsia="zh-CN"/>
              </w:rPr>
              <w:t>地</w:t>
            </w:r>
            <w:r w:rsidR="0002727E">
              <w:rPr>
                <w:rFonts w:asciiTheme="minorHAnsi" w:hAnsiTheme="minorHAnsi" w:hint="eastAsia"/>
                <w:szCs w:val="24"/>
                <w:lang w:eastAsia="zh-CN"/>
              </w:rPr>
              <w:t>注意到无线电</w:t>
            </w:r>
            <w:r w:rsidR="0002727E">
              <w:rPr>
                <w:rFonts w:asciiTheme="minorHAnsi" w:hAnsiTheme="minorHAnsi"/>
                <w:szCs w:val="24"/>
                <w:lang w:eastAsia="zh-CN"/>
              </w:rPr>
              <w:t>通信局</w:t>
            </w:r>
            <w:r w:rsidR="0002727E">
              <w:rPr>
                <w:rFonts w:asciiTheme="minorHAnsi" w:hAnsiTheme="minorHAnsi" w:hint="eastAsia"/>
                <w:szCs w:val="24"/>
                <w:lang w:eastAsia="zh-CN"/>
              </w:rPr>
              <w:t>在</w:t>
            </w:r>
            <w:r w:rsidR="0002727E">
              <w:rPr>
                <w:rFonts w:asciiTheme="minorHAnsi" w:hAnsiTheme="minorHAnsi"/>
                <w:szCs w:val="24"/>
                <w:lang w:eastAsia="zh-CN"/>
              </w:rPr>
              <w:t>庆祝《</w:t>
            </w:r>
            <w:r w:rsidR="0002727E">
              <w:rPr>
                <w:rFonts w:asciiTheme="minorHAnsi" w:hAnsiTheme="minorHAnsi" w:hint="eastAsia"/>
                <w:szCs w:val="24"/>
                <w:lang w:eastAsia="zh-CN"/>
              </w:rPr>
              <w:t>无线电</w:t>
            </w:r>
            <w:r w:rsidR="0002727E">
              <w:rPr>
                <w:rFonts w:asciiTheme="minorHAnsi" w:hAnsiTheme="minorHAnsi"/>
                <w:szCs w:val="24"/>
                <w:lang w:eastAsia="zh-CN"/>
              </w:rPr>
              <w:t>规则》</w:t>
            </w:r>
            <w:r w:rsidR="0002727E">
              <w:rPr>
                <w:rFonts w:asciiTheme="minorHAnsi" w:hAnsiTheme="minorHAnsi" w:hint="eastAsia"/>
                <w:szCs w:val="24"/>
                <w:lang w:eastAsia="zh-CN"/>
              </w:rPr>
              <w:t>出版</w:t>
            </w:r>
            <w:r w:rsidR="0002727E">
              <w:rPr>
                <w:rFonts w:asciiTheme="minorHAnsi" w:hAnsiTheme="minorHAnsi" w:hint="eastAsia"/>
                <w:szCs w:val="24"/>
                <w:lang w:eastAsia="zh-CN"/>
              </w:rPr>
              <w:t>11</w:t>
            </w:r>
            <w:r w:rsidR="0002727E">
              <w:rPr>
                <w:rFonts w:asciiTheme="minorHAnsi" w:hAnsiTheme="minorHAnsi"/>
                <w:szCs w:val="24"/>
                <w:lang w:eastAsia="zh-CN"/>
              </w:rPr>
              <w:t>0</w:t>
            </w:r>
            <w:r w:rsidR="0002727E">
              <w:rPr>
                <w:rFonts w:asciiTheme="minorHAnsi" w:hAnsiTheme="minorHAnsi" w:hint="eastAsia"/>
                <w:szCs w:val="24"/>
                <w:lang w:eastAsia="zh-CN"/>
              </w:rPr>
              <w:t>周年</w:t>
            </w:r>
            <w:r w:rsidR="0002727E">
              <w:rPr>
                <w:rFonts w:asciiTheme="minorHAnsi" w:hAnsiTheme="minorHAnsi"/>
                <w:szCs w:val="24"/>
                <w:lang w:eastAsia="zh-CN"/>
              </w:rPr>
              <w:t>框架</w:t>
            </w:r>
            <w:r w:rsidR="0002727E">
              <w:rPr>
                <w:rFonts w:asciiTheme="minorHAnsi" w:hAnsiTheme="minorHAnsi" w:hint="eastAsia"/>
                <w:szCs w:val="24"/>
                <w:lang w:eastAsia="zh-CN"/>
              </w:rPr>
              <w:t>下</w:t>
            </w:r>
            <w:r w:rsidR="0002727E">
              <w:rPr>
                <w:rFonts w:asciiTheme="minorHAnsi" w:hAnsiTheme="minorHAnsi"/>
                <w:szCs w:val="24"/>
                <w:lang w:eastAsia="zh-CN"/>
              </w:rPr>
              <w:t>组织的活动，并</w:t>
            </w:r>
            <w:r w:rsidR="0002727E">
              <w:rPr>
                <w:rFonts w:asciiTheme="minorHAnsi" w:hAnsiTheme="minorHAnsi" w:hint="eastAsia"/>
                <w:szCs w:val="24"/>
                <w:lang w:eastAsia="zh-CN"/>
              </w:rPr>
              <w:t>鼓励</w:t>
            </w:r>
            <w:r w:rsidR="0002727E">
              <w:rPr>
                <w:rFonts w:asciiTheme="minorHAnsi" w:hAnsiTheme="minorHAnsi"/>
                <w:szCs w:val="24"/>
                <w:lang w:eastAsia="zh-CN"/>
              </w:rPr>
              <w:t>未能参加该活动的成员充分利用专家小组讨论的逐字记录来聆听相关讨论。</w:t>
            </w:r>
            <w:r w:rsidRPr="007E76AA">
              <w:rPr>
                <w:rFonts w:asciiTheme="minorHAnsi" w:hAnsiTheme="minorHAnsi"/>
                <w:szCs w:val="24"/>
                <w:lang w:eastAsia="zh-CN"/>
              </w:rPr>
              <w:t xml:space="preserve"> </w:t>
            </w:r>
          </w:p>
        </w:tc>
      </w:tr>
      <w:tr w:rsidR="001D494D" w:rsidRPr="007E76AA" w:rsidTr="00CF46F2">
        <w:trPr>
          <w:jc w:val="center"/>
        </w:trPr>
        <w:tc>
          <w:tcPr>
            <w:tcW w:w="1037" w:type="dxa"/>
          </w:tcPr>
          <w:p w:rsidR="001D494D" w:rsidRPr="007E76AA" w:rsidRDefault="001D494D" w:rsidP="001D494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rPr>
              <w:t>12</w:t>
            </w:r>
          </w:p>
        </w:tc>
        <w:tc>
          <w:tcPr>
            <w:tcW w:w="2783" w:type="dxa"/>
          </w:tcPr>
          <w:p w:rsidR="001D494D" w:rsidRPr="00510228" w:rsidRDefault="0002727E" w:rsidP="0073601E">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国际</w:t>
            </w:r>
            <w:r>
              <w:rPr>
                <w:rFonts w:asciiTheme="minorHAnsi" w:hAnsiTheme="minorHAnsi" w:cstheme="minorHAnsi"/>
                <w:szCs w:val="24"/>
                <w:lang w:eastAsia="zh-CN"/>
              </w:rPr>
              <w:t>无线电咨询委员会（</w:t>
            </w:r>
            <w:r>
              <w:rPr>
                <w:rFonts w:asciiTheme="minorHAnsi" w:hAnsiTheme="minorHAnsi" w:cstheme="minorHAnsi" w:hint="eastAsia"/>
                <w:szCs w:val="24"/>
                <w:lang w:eastAsia="zh-CN"/>
              </w:rPr>
              <w:t>CCIR</w:t>
            </w:r>
            <w:r>
              <w:rPr>
                <w:rFonts w:asciiTheme="minorHAnsi" w:hAnsiTheme="minorHAnsi" w:cstheme="minorHAnsi"/>
                <w:szCs w:val="24"/>
                <w:lang w:eastAsia="zh-CN"/>
              </w:rPr>
              <w:t>）</w:t>
            </w:r>
            <w:r>
              <w:rPr>
                <w:rFonts w:asciiTheme="minorHAnsi" w:hAnsiTheme="minorHAnsi" w:cstheme="minorHAnsi" w:hint="eastAsia"/>
                <w:szCs w:val="24"/>
                <w:lang w:eastAsia="zh-CN"/>
              </w:rPr>
              <w:t>/ITU-R</w:t>
            </w:r>
            <w:r w:rsidR="0073601E">
              <w:rPr>
                <w:rFonts w:asciiTheme="minorHAnsi" w:hAnsiTheme="minorHAnsi" w:cstheme="minorHAnsi" w:hint="eastAsia"/>
                <w:szCs w:val="24"/>
                <w:lang w:eastAsia="zh-CN"/>
              </w:rPr>
              <w:t>研究组</w:t>
            </w:r>
            <w:r w:rsidR="0073601E">
              <w:rPr>
                <w:rFonts w:asciiTheme="minorHAnsi" w:hAnsiTheme="minorHAnsi" w:cstheme="minorHAnsi"/>
                <w:szCs w:val="24"/>
                <w:lang w:eastAsia="zh-CN"/>
              </w:rPr>
              <w:br/>
            </w:r>
            <w:r>
              <w:rPr>
                <w:rFonts w:asciiTheme="minorHAnsi" w:hAnsiTheme="minorHAnsi" w:cstheme="minorHAnsi" w:hint="eastAsia"/>
                <w:szCs w:val="24"/>
                <w:lang w:eastAsia="zh-CN"/>
              </w:rPr>
              <w:t>问世</w:t>
            </w:r>
            <w:r>
              <w:rPr>
                <w:rFonts w:asciiTheme="minorHAnsi" w:hAnsiTheme="minorHAnsi" w:cstheme="minorHAnsi" w:hint="eastAsia"/>
                <w:szCs w:val="24"/>
                <w:lang w:eastAsia="zh-CN"/>
              </w:rPr>
              <w:t>90</w:t>
            </w:r>
            <w:r>
              <w:rPr>
                <w:rFonts w:asciiTheme="minorHAnsi" w:hAnsiTheme="minorHAnsi" w:cstheme="minorHAnsi" w:hint="eastAsia"/>
                <w:szCs w:val="24"/>
                <w:lang w:eastAsia="zh-CN"/>
              </w:rPr>
              <w:t>周年</w:t>
            </w:r>
          </w:p>
          <w:p w:rsidR="001D494D" w:rsidRPr="00510228" w:rsidRDefault="00510228" w:rsidP="001D494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eastAsia="zh-CN"/>
              </w:rPr>
            </w:pPr>
            <w:r>
              <w:rPr>
                <w:rFonts w:asciiTheme="minorHAnsi" w:hAnsiTheme="minorHAnsi"/>
                <w:szCs w:val="24"/>
                <w:lang w:eastAsia="zh-CN"/>
              </w:rPr>
              <w:t>（</w:t>
            </w:r>
            <w:r w:rsidR="001D494D" w:rsidRPr="00510228">
              <w:rPr>
                <w:rFonts w:asciiTheme="minorHAnsi" w:hAnsiTheme="minorHAnsi"/>
                <w:szCs w:val="24"/>
                <w:lang w:eastAsia="zh-CN"/>
              </w:rPr>
              <w:t>RAG17/4(Rev.1)</w:t>
            </w:r>
            <w:r w:rsidR="0002727E">
              <w:rPr>
                <w:rFonts w:asciiTheme="minorHAnsi" w:hAnsiTheme="minorHAnsi"/>
                <w:szCs w:val="24"/>
                <w:lang w:eastAsia="zh-CN"/>
              </w:rPr>
              <w:br/>
            </w:r>
            <w:r w:rsidRPr="009C4B23">
              <w:rPr>
                <w:rFonts w:ascii="STKaiti" w:eastAsia="STKaiti" w:hAnsi="STKaiti" w:hint="eastAsia"/>
                <w:szCs w:val="24"/>
                <w:lang w:eastAsia="zh-CN"/>
              </w:rPr>
              <w:t>号</w:t>
            </w:r>
            <w:r w:rsidRPr="009C4B23">
              <w:rPr>
                <w:rFonts w:ascii="STKaiti" w:eastAsia="STKaiti" w:hAnsi="STKaiti"/>
                <w:szCs w:val="24"/>
                <w:lang w:eastAsia="zh-CN"/>
              </w:rPr>
              <w:t>文件</w:t>
            </w:r>
            <w:r>
              <w:rPr>
                <w:rFonts w:asciiTheme="minorHAnsi" w:hAnsiTheme="minorHAnsi" w:hint="eastAsia"/>
                <w:szCs w:val="24"/>
                <w:lang w:eastAsia="zh-CN"/>
              </w:rPr>
              <w:t>）</w:t>
            </w:r>
          </w:p>
        </w:tc>
        <w:tc>
          <w:tcPr>
            <w:tcW w:w="10773" w:type="dxa"/>
          </w:tcPr>
          <w:p w:rsidR="0002727E" w:rsidRDefault="0002727E" w:rsidP="001D494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hint="eastAsia"/>
                <w:szCs w:val="24"/>
                <w:lang w:eastAsia="zh-CN"/>
              </w:rPr>
              <w:t>欢迎</w:t>
            </w:r>
            <w:r>
              <w:rPr>
                <w:rFonts w:asciiTheme="minorHAnsi" w:hAnsiTheme="minorHAnsi"/>
                <w:szCs w:val="24"/>
                <w:lang w:eastAsia="zh-CN"/>
              </w:rPr>
              <w:t>无线电通信局提出的有关庆祝</w:t>
            </w:r>
            <w:r>
              <w:rPr>
                <w:rFonts w:asciiTheme="minorHAnsi" w:hAnsiTheme="minorHAnsi"/>
                <w:szCs w:val="24"/>
                <w:lang w:eastAsia="zh-CN"/>
              </w:rPr>
              <w:t>CCIR/ITU-R</w:t>
            </w:r>
            <w:r>
              <w:rPr>
                <w:rFonts w:asciiTheme="minorHAnsi" w:hAnsiTheme="minorHAnsi" w:hint="eastAsia"/>
                <w:szCs w:val="24"/>
                <w:lang w:eastAsia="zh-CN"/>
              </w:rPr>
              <w:t>研究组</w:t>
            </w:r>
            <w:r>
              <w:rPr>
                <w:rFonts w:asciiTheme="minorHAnsi" w:hAnsiTheme="minorHAnsi"/>
                <w:szCs w:val="24"/>
                <w:lang w:eastAsia="zh-CN"/>
              </w:rPr>
              <w:t>问世</w:t>
            </w:r>
            <w:r>
              <w:rPr>
                <w:rFonts w:asciiTheme="minorHAnsi" w:hAnsiTheme="minorHAnsi" w:hint="eastAsia"/>
                <w:szCs w:val="24"/>
                <w:lang w:eastAsia="zh-CN"/>
              </w:rPr>
              <w:t>90</w:t>
            </w:r>
            <w:r>
              <w:rPr>
                <w:rFonts w:asciiTheme="minorHAnsi" w:hAnsiTheme="minorHAnsi" w:hint="eastAsia"/>
                <w:szCs w:val="24"/>
                <w:lang w:eastAsia="zh-CN"/>
              </w:rPr>
              <w:t>周年</w:t>
            </w:r>
            <w:r>
              <w:rPr>
                <w:rFonts w:asciiTheme="minorHAnsi" w:hAnsiTheme="minorHAnsi"/>
                <w:szCs w:val="24"/>
                <w:lang w:eastAsia="zh-CN"/>
              </w:rPr>
              <w:t>庆祝活动计划，该计划包含在一年内开展的繁复多样的相关活动。</w:t>
            </w:r>
          </w:p>
          <w:p w:rsidR="001D494D" w:rsidRPr="007E76AA" w:rsidRDefault="0002727E" w:rsidP="00B2657B">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szCs w:val="24"/>
                <w:lang w:eastAsia="zh-CN"/>
              </w:rPr>
              <w:t>特别注意到，今年国际电联世界电信</w:t>
            </w:r>
            <w:r>
              <w:rPr>
                <w:rFonts w:asciiTheme="minorHAnsi" w:hAnsiTheme="minorHAnsi" w:hint="eastAsia"/>
                <w:szCs w:val="24"/>
                <w:lang w:eastAsia="zh-CN"/>
              </w:rPr>
              <w:t>展</w:t>
            </w:r>
            <w:r>
              <w:rPr>
                <w:rFonts w:asciiTheme="minorHAnsi" w:hAnsiTheme="minorHAnsi"/>
                <w:szCs w:val="24"/>
                <w:lang w:eastAsia="zh-CN"/>
              </w:rPr>
              <w:t>将有崭新特点</w:t>
            </w:r>
            <w:r>
              <w:rPr>
                <w:rFonts w:asciiTheme="minorHAnsi" w:hAnsiTheme="minorHAnsi" w:hint="eastAsia"/>
                <w:szCs w:val="24"/>
                <w:lang w:eastAsia="zh-CN"/>
              </w:rPr>
              <w:t xml:space="preserve"> </w:t>
            </w:r>
            <w:r w:rsidRPr="0002727E">
              <w:rPr>
                <w:rFonts w:asciiTheme="minorHAnsi" w:hAnsiTheme="minorHAnsi"/>
                <w:szCs w:val="24"/>
                <w:lang w:eastAsia="zh-CN"/>
              </w:rPr>
              <w:t>–</w:t>
            </w:r>
            <w:r>
              <w:rPr>
                <w:rFonts w:asciiTheme="minorHAnsi" w:hAnsiTheme="minorHAnsi"/>
                <w:szCs w:val="24"/>
                <w:lang w:eastAsia="zh-CN"/>
              </w:rPr>
              <w:t xml:space="preserve"> </w:t>
            </w:r>
            <w:r>
              <w:rPr>
                <w:rFonts w:asciiTheme="minorHAnsi" w:hAnsiTheme="minorHAnsi" w:hint="eastAsia"/>
                <w:szCs w:val="24"/>
                <w:lang w:eastAsia="zh-CN"/>
              </w:rPr>
              <w:t>无线电</w:t>
            </w:r>
            <w:r>
              <w:rPr>
                <w:rFonts w:asciiTheme="minorHAnsi" w:hAnsiTheme="minorHAnsi"/>
                <w:szCs w:val="24"/>
                <w:lang w:eastAsia="zh-CN"/>
              </w:rPr>
              <w:t>通信局</w:t>
            </w:r>
            <w:r w:rsidR="00606E5B">
              <w:rPr>
                <w:rFonts w:asciiTheme="minorHAnsi" w:hAnsiTheme="minorHAnsi" w:hint="eastAsia"/>
                <w:szCs w:val="24"/>
                <w:lang w:eastAsia="zh-CN"/>
              </w:rPr>
              <w:t>将</w:t>
            </w:r>
            <w:r>
              <w:rPr>
                <w:rFonts w:asciiTheme="minorHAnsi" w:hAnsiTheme="minorHAnsi"/>
                <w:szCs w:val="24"/>
                <w:lang w:eastAsia="zh-CN"/>
              </w:rPr>
              <w:t>得到</w:t>
            </w:r>
            <w:r>
              <w:rPr>
                <w:rFonts w:asciiTheme="minorHAnsi" w:hAnsiTheme="minorHAnsi" w:hint="eastAsia"/>
                <w:szCs w:val="24"/>
                <w:lang w:eastAsia="zh-CN"/>
              </w:rPr>
              <w:t>200</w:t>
            </w:r>
            <w:r>
              <w:rPr>
                <w:rFonts w:asciiTheme="minorHAnsi" w:hAnsiTheme="minorHAnsi" w:hint="eastAsia"/>
                <w:szCs w:val="24"/>
                <w:lang w:eastAsia="zh-CN"/>
              </w:rPr>
              <w:t>平米</w:t>
            </w:r>
            <w:r>
              <w:rPr>
                <w:rFonts w:asciiTheme="minorHAnsi" w:hAnsiTheme="minorHAnsi"/>
                <w:szCs w:val="24"/>
                <w:lang w:eastAsia="zh-CN"/>
              </w:rPr>
              <w:t>的展位来邀请</w:t>
            </w:r>
            <w:r>
              <w:rPr>
                <w:rFonts w:asciiTheme="minorHAnsi" w:hAnsiTheme="minorHAnsi"/>
                <w:szCs w:val="24"/>
                <w:lang w:eastAsia="zh-CN"/>
              </w:rPr>
              <w:t>ITU-R</w:t>
            </w:r>
            <w:r>
              <w:rPr>
                <w:rFonts w:asciiTheme="minorHAnsi" w:hAnsiTheme="minorHAnsi"/>
                <w:szCs w:val="24"/>
                <w:lang w:eastAsia="zh-CN"/>
              </w:rPr>
              <w:t>部门成员展示其活动。</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lang w:eastAsia="zh-CN"/>
              </w:rPr>
              <w:br w:type="page"/>
            </w:r>
            <w:r w:rsidRPr="007E76AA">
              <w:rPr>
                <w:rFonts w:asciiTheme="minorHAnsi" w:hAnsiTheme="minorHAnsi" w:cstheme="minorHAnsi"/>
                <w:szCs w:val="24"/>
              </w:rPr>
              <w:t>13</w:t>
            </w:r>
          </w:p>
        </w:tc>
        <w:tc>
          <w:tcPr>
            <w:tcW w:w="2783" w:type="dxa"/>
          </w:tcPr>
          <w:p w:rsidR="001D494D" w:rsidRPr="00510228" w:rsidRDefault="00D70A97"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val="de-CH" w:eastAsia="zh-CN"/>
              </w:rPr>
            </w:pPr>
            <w:r w:rsidRPr="00510228">
              <w:rPr>
                <w:rFonts w:hint="eastAsia"/>
                <w:lang w:val="fr-CH" w:eastAsia="zh-CN" w:bidi="ar-EG"/>
              </w:rPr>
              <w:t>无线电通信局的</w:t>
            </w:r>
            <w:r w:rsidR="0002727E" w:rsidRPr="0002727E">
              <w:rPr>
                <w:lang w:eastAsia="zh-CN" w:bidi="ar-EG"/>
              </w:rPr>
              <w:br/>
            </w:r>
            <w:r w:rsidRPr="00510228">
              <w:rPr>
                <w:rFonts w:hint="eastAsia"/>
                <w:lang w:val="fr-CH" w:eastAsia="zh-CN" w:bidi="ar-EG"/>
              </w:rPr>
              <w:t>信息系统</w:t>
            </w:r>
          </w:p>
          <w:p w:rsidR="001D494D" w:rsidRPr="00510228" w:rsidRDefault="00510228" w:rsidP="009C4B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val="de-CH" w:eastAsia="zh-CN"/>
              </w:rPr>
            </w:pPr>
            <w:r>
              <w:rPr>
                <w:rFonts w:asciiTheme="minorHAnsi" w:hAnsiTheme="minorHAnsi"/>
                <w:szCs w:val="24"/>
                <w:lang w:val="de-CH"/>
              </w:rPr>
              <w:t>（</w:t>
            </w:r>
            <w:r w:rsidR="001D494D" w:rsidRPr="00510228">
              <w:rPr>
                <w:rFonts w:asciiTheme="minorHAnsi" w:hAnsiTheme="minorHAnsi"/>
                <w:szCs w:val="24"/>
                <w:lang w:val="de-CH"/>
              </w:rPr>
              <w:t>RAG17/1(Rev.1)</w:t>
            </w:r>
            <w:r>
              <w:rPr>
                <w:rFonts w:asciiTheme="minorHAnsi" w:hAnsiTheme="minorHAnsi" w:hint="eastAsia"/>
                <w:szCs w:val="24"/>
                <w:lang w:val="de-CH" w:eastAsia="zh-CN"/>
              </w:rPr>
              <w:t>、</w:t>
            </w:r>
            <w:r w:rsidR="001D494D" w:rsidRPr="00510228">
              <w:rPr>
                <w:rFonts w:asciiTheme="minorHAnsi" w:hAnsiTheme="minorHAnsi"/>
                <w:szCs w:val="24"/>
                <w:lang w:val="de-CH"/>
              </w:rPr>
              <w:t>14</w:t>
            </w:r>
            <w:r w:rsidRPr="009C4B23">
              <w:rPr>
                <w:rFonts w:ascii="STKaiti" w:eastAsia="STKaiti" w:hAnsi="STKaiti" w:hint="eastAsia"/>
                <w:szCs w:val="24"/>
                <w:lang w:eastAsia="zh-CN"/>
              </w:rPr>
              <w:t>号</w:t>
            </w:r>
            <w:r w:rsidRPr="009C4B23">
              <w:rPr>
                <w:rFonts w:ascii="STKaiti" w:eastAsia="STKaiti" w:hAnsi="STKaiti"/>
                <w:szCs w:val="24"/>
                <w:lang w:eastAsia="zh-CN"/>
              </w:rPr>
              <w:t>文件</w:t>
            </w:r>
            <w:r w:rsidR="009C4B23">
              <w:rPr>
                <w:rFonts w:asciiTheme="minorHAnsi" w:hAnsiTheme="minorHAnsi" w:hint="eastAsia"/>
                <w:szCs w:val="24"/>
                <w:lang w:eastAsia="zh-CN"/>
              </w:rPr>
              <w:t>）</w:t>
            </w:r>
          </w:p>
        </w:tc>
        <w:tc>
          <w:tcPr>
            <w:tcW w:w="10773" w:type="dxa"/>
          </w:tcPr>
          <w:p w:rsidR="0002727E" w:rsidRDefault="00D70A97"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D70A97">
              <w:rPr>
                <w:rFonts w:asciiTheme="minorHAnsi" w:hAnsiTheme="minorHAnsi" w:hint="eastAsia"/>
                <w:szCs w:val="24"/>
                <w:lang w:eastAsia="zh-CN"/>
              </w:rPr>
              <w:t>RAG</w:t>
            </w:r>
            <w:r w:rsidRPr="00D70A97">
              <w:rPr>
                <w:rFonts w:asciiTheme="minorHAnsi" w:hAnsiTheme="minorHAnsi" w:hint="eastAsia"/>
                <w:szCs w:val="24"/>
                <w:lang w:eastAsia="zh-CN"/>
              </w:rPr>
              <w:t>心怀感谢地注意到为落实</w:t>
            </w:r>
            <w:r w:rsidRPr="00D70A97">
              <w:rPr>
                <w:rFonts w:asciiTheme="minorHAnsi" w:hAnsiTheme="minorHAnsi" w:hint="eastAsia"/>
                <w:szCs w:val="24"/>
                <w:lang w:eastAsia="zh-CN"/>
              </w:rPr>
              <w:t>WRC-15</w:t>
            </w:r>
            <w:r w:rsidRPr="00D70A97">
              <w:rPr>
                <w:rFonts w:asciiTheme="minorHAnsi" w:hAnsiTheme="minorHAnsi" w:hint="eastAsia"/>
                <w:szCs w:val="24"/>
                <w:lang w:eastAsia="zh-CN"/>
              </w:rPr>
              <w:t>各项决定而在软件开发活动方面取得的进展，且依照</w:t>
            </w:r>
            <w:r w:rsidRPr="00D70A97">
              <w:rPr>
                <w:rFonts w:asciiTheme="minorHAnsi" w:hAnsiTheme="minorHAnsi" w:hint="eastAsia"/>
                <w:szCs w:val="24"/>
                <w:lang w:eastAsia="zh-CN"/>
              </w:rPr>
              <w:t>RAG-19</w:t>
            </w:r>
            <w:r w:rsidRPr="00D70A97">
              <w:rPr>
                <w:rFonts w:asciiTheme="minorHAnsi" w:hAnsiTheme="minorHAnsi" w:hint="eastAsia"/>
                <w:szCs w:val="24"/>
                <w:lang w:eastAsia="zh-CN"/>
              </w:rPr>
              <w:t>的建议，路线图中包含的各项活动得以继续开展（其中包括进一步完善无线电通信局信息系统）。</w:t>
            </w:r>
            <w:r w:rsidR="001D494D" w:rsidRPr="007E76AA">
              <w:rPr>
                <w:rFonts w:asciiTheme="minorHAnsi" w:hAnsiTheme="minorHAnsi"/>
                <w:szCs w:val="24"/>
                <w:lang w:eastAsia="zh-CN"/>
              </w:rPr>
              <w:t>RAG</w:t>
            </w:r>
            <w:r w:rsidR="0002727E">
              <w:rPr>
                <w:rFonts w:asciiTheme="minorHAnsi" w:hAnsiTheme="minorHAnsi" w:hint="eastAsia"/>
                <w:szCs w:val="24"/>
                <w:lang w:eastAsia="zh-CN"/>
              </w:rPr>
              <w:t>还</w:t>
            </w:r>
            <w:r w:rsidR="0002727E">
              <w:rPr>
                <w:rFonts w:asciiTheme="minorHAnsi" w:hAnsiTheme="minorHAnsi"/>
                <w:szCs w:val="24"/>
                <w:lang w:eastAsia="zh-CN"/>
              </w:rPr>
              <w:t>注意到目前正在进行的</w:t>
            </w:r>
            <w:r w:rsidR="0002727E">
              <w:rPr>
                <w:rFonts w:asciiTheme="minorHAnsi" w:hAnsiTheme="minorHAnsi" w:hint="eastAsia"/>
                <w:szCs w:val="24"/>
                <w:lang w:eastAsia="zh-CN"/>
              </w:rPr>
              <w:t>、</w:t>
            </w:r>
            <w:r w:rsidR="00C832F7">
              <w:rPr>
                <w:rFonts w:asciiTheme="minorHAnsi" w:hAnsiTheme="minorHAnsi" w:hint="eastAsia"/>
                <w:szCs w:val="24"/>
                <w:lang w:eastAsia="zh-CN"/>
              </w:rPr>
              <w:t>逐步</w:t>
            </w:r>
            <w:r w:rsidR="0002727E">
              <w:rPr>
                <w:rFonts w:asciiTheme="minorHAnsi" w:hAnsiTheme="minorHAnsi"/>
                <w:szCs w:val="24"/>
                <w:lang w:eastAsia="zh-CN"/>
              </w:rPr>
              <w:t>用于空间和地面申报的、</w:t>
            </w:r>
            <w:r w:rsidR="0002727E">
              <w:rPr>
                <w:rFonts w:asciiTheme="minorHAnsi" w:hAnsiTheme="minorHAnsi" w:hint="eastAsia"/>
                <w:szCs w:val="24"/>
                <w:lang w:eastAsia="zh-CN"/>
              </w:rPr>
              <w:t>转向</w:t>
            </w:r>
            <w:r w:rsidR="0002727E">
              <w:rPr>
                <w:rFonts w:asciiTheme="minorHAnsi" w:hAnsiTheme="minorHAnsi"/>
                <w:szCs w:val="24"/>
                <w:lang w:eastAsia="zh-CN"/>
              </w:rPr>
              <w:t>不再使用</w:t>
            </w:r>
            <w:r w:rsidR="0002727E">
              <w:rPr>
                <w:rFonts w:asciiTheme="minorHAnsi" w:hAnsiTheme="minorHAnsi"/>
                <w:szCs w:val="24"/>
                <w:lang w:eastAsia="zh-CN"/>
              </w:rPr>
              <w:t>Ingres</w:t>
            </w:r>
            <w:r w:rsidR="0002727E">
              <w:rPr>
                <w:rFonts w:asciiTheme="minorHAnsi" w:hAnsiTheme="minorHAnsi"/>
                <w:szCs w:val="24"/>
                <w:lang w:eastAsia="zh-CN"/>
              </w:rPr>
              <w:t>的工作。</w:t>
            </w:r>
          </w:p>
          <w:p w:rsidR="001D494D" w:rsidRPr="007E76AA" w:rsidRDefault="0002727E" w:rsidP="00027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Pr>
                <w:rFonts w:asciiTheme="minorHAnsi" w:hAnsiTheme="minorHAnsi"/>
                <w:szCs w:val="24"/>
                <w:lang w:eastAsia="zh-CN"/>
              </w:rPr>
              <w:t>RAG</w:t>
            </w:r>
            <w:r>
              <w:rPr>
                <w:rFonts w:asciiTheme="minorHAnsi" w:hAnsiTheme="minorHAnsi"/>
                <w:szCs w:val="24"/>
                <w:lang w:eastAsia="zh-CN"/>
              </w:rPr>
              <w:t>审议了日本提交的有关运营和维护</w:t>
            </w:r>
            <w:r>
              <w:rPr>
                <w:rFonts w:asciiTheme="minorHAnsi" w:hAnsiTheme="minorHAnsi"/>
                <w:szCs w:val="24"/>
                <w:lang w:eastAsia="zh-CN"/>
              </w:rPr>
              <w:t>ITU-R</w:t>
            </w:r>
            <w:r>
              <w:rPr>
                <w:rFonts w:asciiTheme="minorHAnsi" w:hAnsiTheme="minorHAnsi"/>
                <w:szCs w:val="24"/>
                <w:lang w:eastAsia="zh-CN"/>
              </w:rPr>
              <w:t>文件数据库搜索设施的</w:t>
            </w:r>
            <w:r>
              <w:rPr>
                <w:rFonts w:asciiTheme="minorHAnsi" w:hAnsiTheme="minorHAnsi"/>
                <w:szCs w:val="24"/>
                <w:lang w:eastAsia="zh-CN"/>
              </w:rPr>
              <w:t>RAG17/14</w:t>
            </w:r>
            <w:r>
              <w:rPr>
                <w:rFonts w:asciiTheme="minorHAnsi" w:hAnsiTheme="minorHAnsi" w:hint="eastAsia"/>
                <w:szCs w:val="24"/>
                <w:lang w:eastAsia="zh-CN"/>
              </w:rPr>
              <w:t>号</w:t>
            </w:r>
            <w:r>
              <w:rPr>
                <w:rFonts w:asciiTheme="minorHAnsi" w:hAnsiTheme="minorHAnsi"/>
                <w:szCs w:val="24"/>
                <w:lang w:eastAsia="zh-CN"/>
              </w:rPr>
              <w:t>文件。</w:t>
            </w:r>
            <w:r>
              <w:rPr>
                <w:rFonts w:asciiTheme="minorHAnsi" w:hAnsiTheme="minorHAnsi" w:hint="eastAsia"/>
                <w:szCs w:val="24"/>
                <w:lang w:eastAsia="zh-CN"/>
              </w:rPr>
              <w:t>RAG</w:t>
            </w:r>
            <w:r>
              <w:rPr>
                <w:rFonts w:asciiTheme="minorHAnsi" w:hAnsiTheme="minorHAnsi"/>
                <w:szCs w:val="24"/>
                <w:lang w:eastAsia="zh-CN"/>
              </w:rPr>
              <w:t>感谢日本为开发该工具提供的资源，同时感谢日本专家，特别是</w:t>
            </w:r>
            <w:r>
              <w:rPr>
                <w:rFonts w:asciiTheme="minorHAnsi" w:hAnsiTheme="minorHAnsi"/>
                <w:szCs w:val="24"/>
                <w:lang w:eastAsia="zh-CN"/>
              </w:rPr>
              <w:t>Hashimoto</w:t>
            </w:r>
            <w:r>
              <w:rPr>
                <w:rFonts w:asciiTheme="minorHAnsi" w:hAnsiTheme="minorHAnsi"/>
                <w:szCs w:val="24"/>
                <w:lang w:eastAsia="zh-CN"/>
              </w:rPr>
              <w:t>博士为该项目做出的宝贵贡献。</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rPr>
              <w:t>14</w:t>
            </w:r>
          </w:p>
        </w:tc>
        <w:tc>
          <w:tcPr>
            <w:tcW w:w="2783" w:type="dxa"/>
          </w:tcPr>
          <w:p w:rsidR="001D494D" w:rsidRPr="00510228" w:rsidRDefault="008D39E0"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成员</w:t>
            </w:r>
            <w:r>
              <w:rPr>
                <w:rFonts w:asciiTheme="minorHAnsi" w:hAnsiTheme="minorHAnsi" w:cstheme="minorHAnsi"/>
                <w:szCs w:val="24"/>
                <w:lang w:eastAsia="zh-CN"/>
              </w:rPr>
              <w:t>宣传活动</w:t>
            </w:r>
          </w:p>
          <w:p w:rsidR="001D494D" w:rsidRPr="00510228" w:rsidRDefault="00510228"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rPr>
            </w:pPr>
            <w:r>
              <w:rPr>
                <w:rFonts w:asciiTheme="minorHAnsi" w:hAnsiTheme="minorHAnsi"/>
                <w:szCs w:val="24"/>
              </w:rPr>
              <w:t>（</w:t>
            </w:r>
            <w:r w:rsidR="001D494D" w:rsidRPr="00510228">
              <w:rPr>
                <w:rFonts w:asciiTheme="minorHAnsi" w:hAnsiTheme="minorHAnsi"/>
                <w:szCs w:val="24"/>
              </w:rPr>
              <w:t>RAG17/1(Rev.1)+Corr.1</w:t>
            </w:r>
            <w:r w:rsidRPr="009C4B23">
              <w:rPr>
                <w:rFonts w:ascii="STKaiti" w:eastAsia="STKaiti" w:hAnsi="STKaiti" w:hint="eastAsia"/>
                <w:szCs w:val="24"/>
                <w:lang w:eastAsia="zh-CN"/>
              </w:rPr>
              <w:t>号</w:t>
            </w:r>
            <w:r w:rsidRPr="009C4B23">
              <w:rPr>
                <w:rFonts w:ascii="STKaiti" w:eastAsia="STKaiti" w:hAnsi="STKaiti"/>
                <w:szCs w:val="24"/>
                <w:lang w:eastAsia="zh-CN"/>
              </w:rPr>
              <w:t>文件</w:t>
            </w:r>
            <w:r>
              <w:rPr>
                <w:rFonts w:asciiTheme="minorHAnsi" w:hAnsiTheme="minorHAnsi" w:hint="eastAsia"/>
                <w:szCs w:val="24"/>
              </w:rPr>
              <w:t>）</w:t>
            </w:r>
          </w:p>
        </w:tc>
        <w:tc>
          <w:tcPr>
            <w:tcW w:w="10773" w:type="dxa"/>
          </w:tcPr>
          <w:p w:rsidR="001D494D" w:rsidRPr="007E76AA" w:rsidRDefault="00D70A97" w:rsidP="008D39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D70A97">
              <w:rPr>
                <w:rFonts w:asciiTheme="minorHAnsi" w:hAnsiTheme="minorHAnsi" w:hint="eastAsia"/>
                <w:szCs w:val="24"/>
                <w:lang w:eastAsia="zh-CN"/>
              </w:rPr>
              <w:t>RAG</w:t>
            </w:r>
            <w:r w:rsidRPr="00D70A97">
              <w:rPr>
                <w:rFonts w:asciiTheme="minorHAnsi" w:hAnsiTheme="minorHAnsi" w:hint="eastAsia"/>
                <w:szCs w:val="24"/>
                <w:lang w:eastAsia="zh-CN"/>
              </w:rPr>
              <w:t>注意到无线电通信局在过去一年中在为成员提供技</w:t>
            </w:r>
            <w:r>
              <w:rPr>
                <w:rFonts w:asciiTheme="minorHAnsi" w:hAnsiTheme="minorHAnsi" w:hint="eastAsia"/>
                <w:szCs w:val="24"/>
                <w:lang w:eastAsia="zh-CN"/>
              </w:rPr>
              <w:t>术帮助方面开展的主要活动，包括与无线电通信相关的研讨会和讲习班。</w:t>
            </w:r>
            <w:r w:rsidR="008D39E0">
              <w:rPr>
                <w:rFonts w:asciiTheme="minorHAnsi" w:hAnsiTheme="minorHAnsi"/>
                <w:szCs w:val="24"/>
                <w:lang w:eastAsia="zh-CN"/>
              </w:rPr>
              <w:t>RAG</w:t>
            </w:r>
            <w:r w:rsidR="008D39E0">
              <w:rPr>
                <w:rFonts w:asciiTheme="minorHAnsi" w:hAnsiTheme="minorHAnsi" w:hint="eastAsia"/>
                <w:szCs w:val="24"/>
                <w:lang w:eastAsia="zh-CN"/>
              </w:rPr>
              <w:t>满意</w:t>
            </w:r>
            <w:r w:rsidR="008D39E0">
              <w:rPr>
                <w:rFonts w:asciiTheme="minorHAnsi" w:hAnsiTheme="minorHAnsi"/>
                <w:szCs w:val="24"/>
                <w:lang w:eastAsia="zh-CN"/>
              </w:rPr>
              <w:t>地注意到</w:t>
            </w:r>
            <w:r w:rsidR="008D39E0">
              <w:rPr>
                <w:rFonts w:asciiTheme="minorHAnsi" w:hAnsiTheme="minorHAnsi" w:hint="eastAsia"/>
                <w:szCs w:val="24"/>
                <w:lang w:eastAsia="zh-CN"/>
              </w:rPr>
              <w:t>，</w:t>
            </w:r>
            <w:r w:rsidR="008D39E0">
              <w:rPr>
                <w:rFonts w:asciiTheme="minorHAnsi" w:hAnsiTheme="minorHAnsi"/>
                <w:szCs w:val="24"/>
                <w:lang w:eastAsia="zh-CN"/>
              </w:rPr>
              <w:t>免费出版物下载数量不断增加，因此，要求主任努力进一步简化成员对此类出版物的获取。</w:t>
            </w:r>
          </w:p>
          <w:p w:rsidR="001D494D" w:rsidRPr="007E76AA" w:rsidRDefault="001D494D" w:rsidP="008D39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lang w:eastAsia="zh-CN"/>
              </w:rPr>
            </w:pPr>
            <w:r w:rsidRPr="007E76AA">
              <w:rPr>
                <w:rFonts w:asciiTheme="minorHAnsi" w:hAnsiTheme="minorHAnsi"/>
                <w:szCs w:val="24"/>
                <w:lang w:eastAsia="zh-CN"/>
              </w:rPr>
              <w:t>RAG</w:t>
            </w:r>
            <w:r w:rsidR="008D39E0">
              <w:rPr>
                <w:rFonts w:asciiTheme="minorHAnsi" w:hAnsiTheme="minorHAnsi" w:hint="eastAsia"/>
                <w:szCs w:val="24"/>
                <w:lang w:eastAsia="zh-CN"/>
              </w:rPr>
              <w:t>还</w:t>
            </w:r>
            <w:r w:rsidR="008D39E0">
              <w:rPr>
                <w:rFonts w:asciiTheme="minorHAnsi" w:hAnsiTheme="minorHAnsi"/>
                <w:szCs w:val="24"/>
                <w:lang w:eastAsia="zh-CN"/>
              </w:rPr>
              <w:t>注意到无线电通信局在吸引更多部门成员（</w:t>
            </w:r>
            <w:r w:rsidR="008D39E0">
              <w:rPr>
                <w:rFonts w:asciiTheme="minorHAnsi" w:hAnsiTheme="minorHAnsi" w:hint="eastAsia"/>
                <w:szCs w:val="24"/>
                <w:lang w:eastAsia="zh-CN"/>
              </w:rPr>
              <w:t>包括</w:t>
            </w:r>
            <w:r w:rsidR="008D39E0">
              <w:rPr>
                <w:rFonts w:asciiTheme="minorHAnsi" w:hAnsiTheme="minorHAnsi"/>
                <w:szCs w:val="24"/>
                <w:lang w:eastAsia="zh-CN"/>
              </w:rPr>
              <w:t>学术成员）</w:t>
            </w:r>
            <w:r w:rsidR="008D39E0">
              <w:rPr>
                <w:rFonts w:asciiTheme="minorHAnsi" w:hAnsiTheme="minorHAnsi" w:hint="eastAsia"/>
                <w:szCs w:val="24"/>
                <w:lang w:eastAsia="zh-CN"/>
              </w:rPr>
              <w:t>方面</w:t>
            </w:r>
            <w:r w:rsidR="008D39E0">
              <w:rPr>
                <w:rFonts w:asciiTheme="minorHAnsi" w:hAnsiTheme="minorHAnsi"/>
                <w:szCs w:val="24"/>
                <w:lang w:eastAsia="zh-CN"/>
              </w:rPr>
              <w:t>做出的努力</w:t>
            </w:r>
            <w:r w:rsidR="008916A5">
              <w:rPr>
                <w:rFonts w:asciiTheme="minorHAnsi" w:hAnsiTheme="minorHAnsi" w:hint="eastAsia"/>
                <w:szCs w:val="24"/>
                <w:lang w:eastAsia="zh-CN"/>
              </w:rPr>
              <w:t>，</w:t>
            </w:r>
            <w:r w:rsidR="008D39E0">
              <w:rPr>
                <w:rFonts w:asciiTheme="minorHAnsi" w:hAnsiTheme="minorHAnsi"/>
                <w:szCs w:val="24"/>
                <w:lang w:eastAsia="zh-CN"/>
              </w:rPr>
              <w:t>以及无线电通信局开展的宣传和推广活动</w:t>
            </w:r>
            <w:r w:rsidR="008D39E0">
              <w:rPr>
                <w:rFonts w:asciiTheme="minorHAnsi" w:hAnsiTheme="minorHAnsi" w:hint="eastAsia"/>
                <w:szCs w:val="24"/>
                <w:lang w:eastAsia="zh-CN"/>
              </w:rPr>
              <w:t>。</w:t>
            </w:r>
            <w:r w:rsidR="008D39E0">
              <w:rPr>
                <w:rFonts w:asciiTheme="minorHAnsi" w:hAnsiTheme="minorHAnsi" w:hint="eastAsia"/>
                <w:szCs w:val="24"/>
                <w:lang w:eastAsia="zh-CN"/>
              </w:rPr>
              <w:t>RAG</w:t>
            </w:r>
            <w:r w:rsidR="008D39E0">
              <w:rPr>
                <w:rFonts w:asciiTheme="minorHAnsi" w:hAnsiTheme="minorHAnsi" w:hint="eastAsia"/>
                <w:szCs w:val="24"/>
                <w:lang w:eastAsia="zh-CN"/>
              </w:rPr>
              <w:t>建议</w:t>
            </w:r>
            <w:r w:rsidR="008D39E0">
              <w:rPr>
                <w:rFonts w:asciiTheme="minorHAnsi" w:hAnsiTheme="minorHAnsi"/>
                <w:szCs w:val="24"/>
                <w:lang w:eastAsia="zh-CN"/>
              </w:rPr>
              <w:t>应以统一方式处理有关各部门网站事宜。</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rPr>
              <w:t>15</w:t>
            </w:r>
          </w:p>
        </w:tc>
        <w:tc>
          <w:tcPr>
            <w:tcW w:w="2783" w:type="dxa"/>
          </w:tcPr>
          <w:p w:rsidR="001D494D" w:rsidRPr="00510228" w:rsidRDefault="00D70A97" w:rsidP="008D39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rPr>
            </w:pPr>
            <w:r w:rsidRPr="00510228">
              <w:rPr>
                <w:rFonts w:hint="eastAsia"/>
                <w:lang w:eastAsia="zh-CN"/>
              </w:rPr>
              <w:t>下次会议的日期</w:t>
            </w:r>
          </w:p>
        </w:tc>
        <w:tc>
          <w:tcPr>
            <w:tcW w:w="10773" w:type="dxa"/>
            <w:tcBorders>
              <w:bottom w:val="single" w:sz="6" w:space="0" w:color="auto"/>
            </w:tcBorders>
          </w:tcPr>
          <w:p w:rsidR="001D494D" w:rsidRPr="007E76AA" w:rsidRDefault="00D70A97" w:rsidP="00606E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lang w:eastAsia="zh-CN"/>
              </w:rPr>
            </w:pPr>
            <w:r>
              <w:rPr>
                <w:szCs w:val="24"/>
                <w:lang w:eastAsia="zh-CN"/>
              </w:rPr>
              <w:t>RAG</w:t>
            </w:r>
            <w:r>
              <w:rPr>
                <w:rFonts w:hint="eastAsia"/>
                <w:szCs w:val="24"/>
                <w:lang w:eastAsia="zh-CN"/>
              </w:rPr>
              <w:t>第</w:t>
            </w:r>
            <w:r>
              <w:rPr>
                <w:szCs w:val="24"/>
                <w:lang w:eastAsia="zh-CN"/>
              </w:rPr>
              <w:t>25</w:t>
            </w:r>
            <w:r>
              <w:rPr>
                <w:rFonts w:hint="eastAsia"/>
                <w:szCs w:val="24"/>
                <w:lang w:eastAsia="zh-CN"/>
              </w:rPr>
              <w:t>次会议拟于</w:t>
            </w:r>
            <w:r>
              <w:rPr>
                <w:szCs w:val="24"/>
                <w:lang w:eastAsia="zh-CN"/>
              </w:rPr>
              <w:t>2018</w:t>
            </w:r>
            <w:r>
              <w:rPr>
                <w:rFonts w:hint="eastAsia"/>
                <w:szCs w:val="24"/>
                <w:lang w:eastAsia="zh-CN"/>
              </w:rPr>
              <w:t>年</w:t>
            </w:r>
            <w:r>
              <w:rPr>
                <w:szCs w:val="24"/>
                <w:lang w:eastAsia="zh-CN"/>
              </w:rPr>
              <w:t>3</w:t>
            </w:r>
            <w:r>
              <w:rPr>
                <w:rFonts w:hint="eastAsia"/>
                <w:szCs w:val="24"/>
                <w:lang w:eastAsia="zh-CN"/>
              </w:rPr>
              <w:t>月</w:t>
            </w:r>
            <w:r>
              <w:rPr>
                <w:szCs w:val="24"/>
                <w:lang w:eastAsia="zh-CN"/>
              </w:rPr>
              <w:t>26</w:t>
            </w:r>
            <w:r>
              <w:rPr>
                <w:rFonts w:hint="eastAsia"/>
                <w:szCs w:val="24"/>
                <w:lang w:eastAsia="zh-CN"/>
              </w:rPr>
              <w:t>至</w:t>
            </w:r>
            <w:r>
              <w:rPr>
                <w:szCs w:val="24"/>
                <w:lang w:eastAsia="zh-CN"/>
              </w:rPr>
              <w:t>29</w:t>
            </w:r>
            <w:r>
              <w:rPr>
                <w:rFonts w:hint="eastAsia"/>
                <w:szCs w:val="24"/>
                <w:lang w:eastAsia="zh-CN"/>
              </w:rPr>
              <w:t>日召开。</w:t>
            </w:r>
            <w:r w:rsidR="008D39E0">
              <w:rPr>
                <w:rFonts w:asciiTheme="minorHAnsi" w:hAnsiTheme="minorHAnsi" w:cstheme="minorHAnsi" w:hint="eastAsia"/>
                <w:szCs w:val="24"/>
                <w:lang w:eastAsia="zh-CN"/>
              </w:rPr>
              <w:t>现</w:t>
            </w:r>
            <w:r w:rsidR="008D39E0">
              <w:rPr>
                <w:rFonts w:asciiTheme="minorHAnsi" w:hAnsiTheme="minorHAnsi" w:cstheme="minorHAnsi"/>
                <w:szCs w:val="24"/>
                <w:lang w:eastAsia="zh-CN"/>
              </w:rPr>
              <w:t>预计会议</w:t>
            </w:r>
            <w:r w:rsidR="00606E5B">
              <w:rPr>
                <w:rFonts w:asciiTheme="minorHAnsi" w:hAnsiTheme="minorHAnsi" w:cstheme="minorHAnsi" w:hint="eastAsia"/>
                <w:szCs w:val="24"/>
                <w:lang w:eastAsia="zh-CN"/>
              </w:rPr>
              <w:t>第</w:t>
            </w:r>
            <w:r w:rsidR="008D39E0">
              <w:rPr>
                <w:rFonts w:asciiTheme="minorHAnsi" w:hAnsiTheme="minorHAnsi" w:cstheme="minorHAnsi" w:hint="eastAsia"/>
                <w:szCs w:val="24"/>
                <w:lang w:eastAsia="zh-CN"/>
              </w:rPr>
              <w:t>二</w:t>
            </w:r>
            <w:r w:rsidR="008D39E0">
              <w:rPr>
                <w:rFonts w:asciiTheme="minorHAnsi" w:hAnsiTheme="minorHAnsi" w:cstheme="minorHAnsi"/>
                <w:szCs w:val="24"/>
                <w:lang w:eastAsia="zh-CN"/>
              </w:rPr>
              <w:t>天将专门</w:t>
            </w:r>
            <w:r w:rsidR="00606E5B">
              <w:rPr>
                <w:rFonts w:asciiTheme="minorHAnsi" w:hAnsiTheme="minorHAnsi" w:cstheme="minorHAnsi" w:hint="eastAsia"/>
                <w:szCs w:val="24"/>
                <w:lang w:eastAsia="zh-CN"/>
              </w:rPr>
              <w:t>用于</w:t>
            </w:r>
            <w:r w:rsidR="008D39E0">
              <w:rPr>
                <w:rFonts w:asciiTheme="minorHAnsi" w:hAnsiTheme="minorHAnsi" w:cstheme="minorHAnsi"/>
                <w:szCs w:val="24"/>
                <w:lang w:eastAsia="zh-CN"/>
              </w:rPr>
              <w:t>战略</w:t>
            </w:r>
            <w:r w:rsidR="008916A5">
              <w:rPr>
                <w:rFonts w:asciiTheme="minorHAnsi" w:hAnsiTheme="minorHAnsi" w:cstheme="minorHAnsi" w:hint="eastAsia"/>
                <w:szCs w:val="24"/>
                <w:lang w:eastAsia="zh-CN"/>
              </w:rPr>
              <w:t>和</w:t>
            </w:r>
            <w:r w:rsidR="008D39E0">
              <w:rPr>
                <w:rFonts w:asciiTheme="minorHAnsi" w:hAnsiTheme="minorHAnsi" w:cstheme="minorHAnsi"/>
                <w:szCs w:val="24"/>
                <w:lang w:eastAsia="zh-CN"/>
              </w:rPr>
              <w:t>运作规划</w:t>
            </w:r>
            <w:r w:rsidR="008D39E0">
              <w:rPr>
                <w:rFonts w:asciiTheme="minorHAnsi" w:hAnsiTheme="minorHAnsi" w:cstheme="minorHAnsi" w:hint="eastAsia"/>
                <w:szCs w:val="24"/>
                <w:lang w:eastAsia="zh-CN"/>
              </w:rPr>
              <w:t>草案</w:t>
            </w:r>
            <w:r w:rsidR="008D39E0">
              <w:rPr>
                <w:rFonts w:asciiTheme="minorHAnsi" w:hAnsiTheme="minorHAnsi" w:cstheme="minorHAnsi"/>
                <w:szCs w:val="24"/>
                <w:lang w:eastAsia="zh-CN"/>
              </w:rPr>
              <w:t>的讨论</w:t>
            </w:r>
            <w:r w:rsidR="008D39E0">
              <w:rPr>
                <w:rFonts w:asciiTheme="minorHAnsi" w:hAnsiTheme="minorHAnsi" w:cstheme="minorHAnsi" w:hint="eastAsia"/>
                <w:szCs w:val="24"/>
                <w:lang w:eastAsia="zh-CN"/>
              </w:rPr>
              <w:t>（无</w:t>
            </w:r>
            <w:r w:rsidR="008D39E0">
              <w:rPr>
                <w:rFonts w:asciiTheme="minorHAnsi" w:hAnsiTheme="minorHAnsi" w:cstheme="minorHAnsi"/>
                <w:szCs w:val="24"/>
                <w:lang w:eastAsia="zh-CN"/>
              </w:rPr>
              <w:t>口译服务）</w:t>
            </w:r>
            <w:r w:rsidR="008D39E0">
              <w:rPr>
                <w:rFonts w:asciiTheme="minorHAnsi" w:hAnsiTheme="minorHAnsi" w:cstheme="minorHAnsi" w:hint="eastAsia"/>
                <w:szCs w:val="24"/>
                <w:lang w:eastAsia="zh-CN"/>
              </w:rPr>
              <w:t>。</w:t>
            </w:r>
          </w:p>
        </w:tc>
      </w:tr>
      <w:tr w:rsidR="001D494D" w:rsidRPr="007E76AA" w:rsidTr="00CF46F2">
        <w:trPr>
          <w:jc w:val="center"/>
        </w:trPr>
        <w:tc>
          <w:tcPr>
            <w:tcW w:w="1037" w:type="dxa"/>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Cs w:val="24"/>
              </w:rPr>
            </w:pPr>
            <w:r w:rsidRPr="007E76AA">
              <w:rPr>
                <w:rFonts w:asciiTheme="minorHAnsi" w:hAnsiTheme="minorHAnsi" w:cstheme="minorHAnsi"/>
                <w:szCs w:val="24"/>
              </w:rPr>
              <w:t>16</w:t>
            </w:r>
          </w:p>
        </w:tc>
        <w:tc>
          <w:tcPr>
            <w:tcW w:w="2783" w:type="dxa"/>
          </w:tcPr>
          <w:p w:rsidR="001D494D" w:rsidRPr="00510228" w:rsidRDefault="00D70A97"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Cs w:val="24"/>
              </w:rPr>
            </w:pPr>
            <w:r w:rsidRPr="00510228">
              <w:rPr>
                <w:rFonts w:asciiTheme="minorHAnsi" w:hAnsiTheme="minorHAnsi" w:cstheme="majorBidi" w:hint="eastAsia"/>
                <w:lang w:eastAsia="zh-CN"/>
              </w:rPr>
              <w:t>其它事宜</w:t>
            </w:r>
          </w:p>
        </w:tc>
        <w:tc>
          <w:tcPr>
            <w:tcW w:w="10773" w:type="dxa"/>
            <w:tcBorders>
              <w:bottom w:val="single" w:sz="6" w:space="0" w:color="auto"/>
            </w:tcBorders>
          </w:tcPr>
          <w:p w:rsidR="001D494D" w:rsidRPr="007E76AA" w:rsidRDefault="001D494D" w:rsidP="001D49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Cs w:val="24"/>
              </w:rPr>
            </w:pPr>
          </w:p>
        </w:tc>
      </w:tr>
    </w:tbl>
    <w:p w:rsidR="001D494D" w:rsidRPr="007E76AA" w:rsidRDefault="00D70A97" w:rsidP="008D39E0">
      <w:pPr>
        <w:spacing w:before="240"/>
        <w:rPr>
          <w:rFonts w:asciiTheme="minorHAnsi" w:hAnsiTheme="minorHAnsi"/>
          <w:lang w:eastAsia="zh-CN"/>
        </w:rPr>
      </w:pPr>
      <w:r>
        <w:rPr>
          <w:rFonts w:asciiTheme="minorHAnsi" w:hAnsiTheme="minorHAnsi" w:hint="eastAsia"/>
          <w:u w:val="single"/>
          <w:lang w:eastAsia="zh-CN"/>
        </w:rPr>
        <w:t>附件</w:t>
      </w:r>
      <w:r>
        <w:rPr>
          <w:rFonts w:asciiTheme="minorHAnsi" w:hAnsiTheme="minorHAnsi" w:hint="eastAsia"/>
          <w:lang w:eastAsia="zh-CN"/>
        </w:rPr>
        <w:t>：</w:t>
      </w:r>
    </w:p>
    <w:p w:rsidR="001D494D" w:rsidRPr="007E76AA" w:rsidRDefault="00407E68" w:rsidP="00B43964">
      <w:pPr>
        <w:spacing w:before="120" w:line="240" w:lineRule="auto"/>
        <w:jc w:val="left"/>
        <w:rPr>
          <w:rFonts w:asciiTheme="minorHAnsi" w:hAnsiTheme="minorHAnsi"/>
          <w:lang w:eastAsia="zh-CN"/>
        </w:rPr>
      </w:pPr>
      <w:r>
        <w:rPr>
          <w:rFonts w:asciiTheme="minorHAnsi" w:hAnsiTheme="minorHAnsi" w:hint="eastAsia"/>
          <w:lang w:eastAsia="zh-CN"/>
        </w:rPr>
        <w:t>附件</w:t>
      </w:r>
      <w:r>
        <w:rPr>
          <w:rFonts w:asciiTheme="minorHAnsi" w:hAnsiTheme="minorHAnsi" w:hint="eastAsia"/>
          <w:lang w:eastAsia="zh-CN"/>
        </w:rPr>
        <w:t>1</w:t>
      </w:r>
      <w:r>
        <w:rPr>
          <w:rFonts w:asciiTheme="minorHAnsi" w:hAnsiTheme="minorHAnsi" w:hint="eastAsia"/>
          <w:lang w:eastAsia="zh-CN"/>
        </w:rPr>
        <w:t>：</w:t>
      </w:r>
      <w:r w:rsidRPr="00407E68">
        <w:rPr>
          <w:rFonts w:asciiTheme="minorHAnsi" w:hAnsiTheme="minorHAnsi" w:hint="eastAsia"/>
          <w:lang w:eastAsia="zh-CN"/>
        </w:rPr>
        <w:t>送交</w:t>
      </w:r>
      <w:r w:rsidRPr="00407E68">
        <w:rPr>
          <w:rFonts w:asciiTheme="minorHAnsi" w:hAnsiTheme="minorHAnsi" w:hint="eastAsia"/>
          <w:lang w:eastAsia="zh-CN"/>
        </w:rPr>
        <w:t>TDAG</w:t>
      </w:r>
      <w:r w:rsidRPr="00407E68">
        <w:rPr>
          <w:rFonts w:asciiTheme="minorHAnsi" w:hAnsiTheme="minorHAnsi" w:hint="eastAsia"/>
          <w:lang w:eastAsia="zh-CN"/>
        </w:rPr>
        <w:t>的</w:t>
      </w:r>
      <w:r w:rsidR="00606E5B">
        <w:rPr>
          <w:rFonts w:asciiTheme="minorHAnsi" w:hAnsiTheme="minorHAnsi" w:hint="eastAsia"/>
          <w:lang w:eastAsia="zh-CN"/>
        </w:rPr>
        <w:t xml:space="preserve"> RAG </w:t>
      </w:r>
      <w:r w:rsidRPr="00407E68">
        <w:rPr>
          <w:rFonts w:asciiTheme="minorHAnsi" w:hAnsiTheme="minorHAnsi" w:hint="eastAsia"/>
          <w:lang w:eastAsia="zh-CN"/>
        </w:rPr>
        <w:t>联络</w:t>
      </w:r>
      <w:r w:rsidR="00606E5B">
        <w:rPr>
          <w:rFonts w:asciiTheme="minorHAnsi" w:hAnsiTheme="minorHAnsi" w:hint="eastAsia"/>
          <w:lang w:eastAsia="zh-CN"/>
        </w:rPr>
        <w:t>声明</w:t>
      </w:r>
      <w:r>
        <w:rPr>
          <w:rFonts w:asciiTheme="minorHAnsi" w:hAnsiTheme="minorHAnsi"/>
          <w:lang w:eastAsia="zh-CN"/>
        </w:rPr>
        <w:t xml:space="preserve"> </w:t>
      </w:r>
      <w:r w:rsidRPr="00407E68">
        <w:rPr>
          <w:rFonts w:asciiTheme="minorHAnsi" w:hAnsiTheme="minorHAnsi"/>
          <w:lang w:eastAsia="zh-CN"/>
        </w:rPr>
        <w:t>–</w:t>
      </w:r>
      <w:r>
        <w:rPr>
          <w:rFonts w:asciiTheme="minorHAnsi" w:hAnsiTheme="minorHAnsi"/>
          <w:lang w:eastAsia="zh-CN"/>
        </w:rPr>
        <w:t xml:space="preserve"> </w:t>
      </w:r>
      <w:r w:rsidRPr="00407E68">
        <w:rPr>
          <w:rFonts w:asciiTheme="minorHAnsi" w:hAnsiTheme="minorHAnsi" w:hint="eastAsia"/>
          <w:lang w:eastAsia="zh-CN"/>
        </w:rPr>
        <w:t>ITU-R</w:t>
      </w:r>
      <w:r w:rsidRPr="00407E68">
        <w:rPr>
          <w:rFonts w:asciiTheme="minorHAnsi" w:hAnsiTheme="minorHAnsi" w:hint="eastAsia"/>
          <w:lang w:eastAsia="zh-CN"/>
        </w:rPr>
        <w:t>和</w:t>
      </w:r>
      <w:r w:rsidRPr="00407E68">
        <w:rPr>
          <w:rFonts w:asciiTheme="minorHAnsi" w:hAnsiTheme="minorHAnsi" w:hint="eastAsia"/>
          <w:lang w:eastAsia="zh-CN"/>
        </w:rPr>
        <w:t>ITU-D</w:t>
      </w:r>
      <w:r w:rsidRPr="00407E68">
        <w:rPr>
          <w:rFonts w:asciiTheme="minorHAnsi" w:hAnsiTheme="minorHAnsi" w:hint="eastAsia"/>
          <w:lang w:eastAsia="zh-CN"/>
        </w:rPr>
        <w:t>有关</w:t>
      </w:r>
      <w:r w:rsidRPr="00407E68">
        <w:rPr>
          <w:rFonts w:asciiTheme="minorHAnsi" w:hAnsiTheme="minorHAnsi" w:hint="eastAsia"/>
          <w:lang w:eastAsia="zh-CN"/>
        </w:rPr>
        <w:t>WTDC</w:t>
      </w:r>
      <w:r w:rsidRPr="00407E68">
        <w:rPr>
          <w:rFonts w:asciiTheme="minorHAnsi" w:hAnsiTheme="minorHAnsi" w:hint="eastAsia"/>
          <w:lang w:eastAsia="zh-CN"/>
        </w:rPr>
        <w:t>第</w:t>
      </w:r>
      <w:r w:rsidRPr="00407E68">
        <w:rPr>
          <w:rFonts w:asciiTheme="minorHAnsi" w:hAnsiTheme="minorHAnsi" w:hint="eastAsia"/>
          <w:lang w:eastAsia="zh-CN"/>
        </w:rPr>
        <w:t>9</w:t>
      </w:r>
      <w:r w:rsidRPr="00407E68">
        <w:rPr>
          <w:rFonts w:asciiTheme="minorHAnsi" w:hAnsiTheme="minorHAnsi" w:hint="eastAsia"/>
          <w:lang w:eastAsia="zh-CN"/>
        </w:rPr>
        <w:t>号决议（</w:t>
      </w:r>
      <w:r w:rsidRPr="00407E68">
        <w:rPr>
          <w:rFonts w:asciiTheme="minorHAnsi" w:hAnsiTheme="minorHAnsi" w:hint="eastAsia"/>
          <w:lang w:eastAsia="zh-CN"/>
        </w:rPr>
        <w:t>2014</w:t>
      </w:r>
      <w:r w:rsidRPr="00407E68">
        <w:rPr>
          <w:rFonts w:asciiTheme="minorHAnsi" w:hAnsiTheme="minorHAnsi" w:hint="eastAsia"/>
          <w:lang w:eastAsia="zh-CN"/>
        </w:rPr>
        <w:t>年，迪拜，修订版）的合作与协调</w:t>
      </w:r>
    </w:p>
    <w:p w:rsidR="001D494D" w:rsidRPr="00407E68" w:rsidRDefault="00407E68" w:rsidP="00B43964">
      <w:pPr>
        <w:spacing w:before="0" w:line="240" w:lineRule="auto"/>
        <w:jc w:val="left"/>
        <w:rPr>
          <w:rFonts w:asciiTheme="minorHAnsi" w:hAnsiTheme="minorHAnsi"/>
          <w:lang w:eastAsia="zh-CN"/>
        </w:rPr>
        <w:sectPr w:rsidR="001D494D" w:rsidRPr="00407E68" w:rsidSect="001D494D">
          <w:headerReference w:type="even" r:id="rId19"/>
          <w:headerReference w:type="default" r:id="rId20"/>
          <w:footerReference w:type="even" r:id="rId21"/>
          <w:footerReference w:type="default" r:id="rId22"/>
          <w:headerReference w:type="first" r:id="rId23"/>
          <w:footerReference w:type="first" r:id="rId24"/>
          <w:pgSz w:w="16834" w:h="11907" w:orient="landscape"/>
          <w:pgMar w:top="1134" w:right="1418" w:bottom="1134" w:left="1418" w:header="720" w:footer="720" w:gutter="0"/>
          <w:paperSrc w:first="15" w:other="15"/>
          <w:cols w:space="720"/>
          <w:titlePg/>
          <w:docGrid w:linePitch="326"/>
        </w:sectPr>
      </w:pPr>
      <w:r>
        <w:rPr>
          <w:rFonts w:asciiTheme="minorHAnsi" w:hAnsiTheme="minorHAnsi" w:hint="eastAsia"/>
          <w:lang w:eastAsia="zh-CN"/>
        </w:rPr>
        <w:t>附件</w:t>
      </w:r>
      <w:r>
        <w:rPr>
          <w:rFonts w:asciiTheme="minorHAnsi" w:hAnsiTheme="minorHAnsi" w:hint="eastAsia"/>
          <w:lang w:eastAsia="zh-CN"/>
        </w:rPr>
        <w:t>2</w:t>
      </w:r>
      <w:r>
        <w:rPr>
          <w:rFonts w:asciiTheme="minorHAnsi" w:hAnsiTheme="minorHAnsi" w:hint="eastAsia"/>
          <w:lang w:eastAsia="zh-CN"/>
        </w:rPr>
        <w:t>：</w:t>
      </w:r>
      <w:r w:rsidRPr="00407E68">
        <w:rPr>
          <w:rFonts w:asciiTheme="minorHAnsi" w:hAnsiTheme="minorHAnsi" w:hint="eastAsia"/>
          <w:lang w:eastAsia="zh-CN"/>
        </w:rPr>
        <w:t>无线电通信部门</w:t>
      </w:r>
      <w:r w:rsidRPr="00407E68">
        <w:rPr>
          <w:rFonts w:asciiTheme="minorHAnsi" w:hAnsiTheme="minorHAnsi" w:hint="eastAsia"/>
          <w:lang w:eastAsia="zh-CN"/>
        </w:rPr>
        <w:t>2018-2021</w:t>
      </w:r>
      <w:r w:rsidRPr="00407E68">
        <w:rPr>
          <w:rFonts w:asciiTheme="minorHAnsi" w:hAnsiTheme="minorHAnsi" w:hint="eastAsia"/>
          <w:lang w:eastAsia="zh-CN"/>
        </w:rPr>
        <w:t>年四年期滚动式运作规划草案</w:t>
      </w:r>
    </w:p>
    <w:p w:rsidR="00407E68" w:rsidRDefault="00407E68" w:rsidP="00407E68">
      <w:pPr>
        <w:pStyle w:val="AnnexNotitle0"/>
        <w:rPr>
          <w:b w:val="0"/>
          <w:bCs/>
          <w:lang w:val="en-US" w:eastAsia="zh-CN"/>
        </w:rPr>
      </w:pPr>
      <w:bookmarkStart w:id="3" w:name="lt_pId013"/>
      <w:r w:rsidRPr="00407E68">
        <w:rPr>
          <w:rFonts w:hint="eastAsia"/>
          <w:b w:val="0"/>
          <w:bCs/>
          <w:lang w:val="en-US" w:eastAsia="zh-CN"/>
        </w:rPr>
        <w:lastRenderedPageBreak/>
        <w:t>附件</w:t>
      </w:r>
      <w:bookmarkEnd w:id="3"/>
      <w:r w:rsidR="00B43964">
        <w:rPr>
          <w:rFonts w:hint="eastAsia"/>
          <w:b w:val="0"/>
          <w:bCs/>
          <w:lang w:val="en-US" w:eastAsia="zh-CN"/>
        </w:rPr>
        <w:t xml:space="preserve"> 1</w:t>
      </w:r>
    </w:p>
    <w:p w:rsidR="0053550F" w:rsidRDefault="0053550F" w:rsidP="0053550F">
      <w:pPr>
        <w:pStyle w:val="Normalaftertitle"/>
        <w:jc w:val="center"/>
        <w:rPr>
          <w:lang w:eastAsia="zh-CN"/>
        </w:rPr>
      </w:pPr>
      <w:r>
        <w:rPr>
          <w:lang w:eastAsia="zh-CN"/>
        </w:rPr>
        <w:t>RAG</w:t>
      </w:r>
      <w:r>
        <w:rPr>
          <w:rFonts w:hint="eastAsia"/>
          <w:lang w:eastAsia="zh-CN"/>
        </w:rPr>
        <w:t>提交</w:t>
      </w:r>
      <w:r>
        <w:rPr>
          <w:rFonts w:hint="eastAsia"/>
          <w:lang w:eastAsia="zh-CN"/>
        </w:rPr>
        <w:t>TDAG</w:t>
      </w:r>
      <w:r>
        <w:rPr>
          <w:rFonts w:hint="eastAsia"/>
          <w:lang w:eastAsia="zh-CN"/>
        </w:rPr>
        <w:t>的</w:t>
      </w:r>
      <w:r>
        <w:rPr>
          <w:lang w:eastAsia="zh-CN"/>
        </w:rPr>
        <w:t>联络声明</w:t>
      </w:r>
    </w:p>
    <w:p w:rsidR="0053550F" w:rsidRPr="0053550F" w:rsidRDefault="0053550F" w:rsidP="0053550F">
      <w:pPr>
        <w:rPr>
          <w:lang w:eastAsia="zh-CN"/>
        </w:rPr>
      </w:pPr>
    </w:p>
    <w:p w:rsidR="00407E68" w:rsidRPr="00C22964" w:rsidRDefault="00D560FE" w:rsidP="00D560FE">
      <w:pPr>
        <w:jc w:val="center"/>
        <w:rPr>
          <w:lang w:eastAsia="zh-CN"/>
        </w:rPr>
      </w:pPr>
      <w:r>
        <w:rPr>
          <w:lang w:eastAsia="ja-JP"/>
        </w:rPr>
        <w:t>（</w:t>
      </w:r>
      <w:r>
        <w:rPr>
          <w:rFonts w:hint="eastAsia"/>
          <w:lang w:eastAsia="zh-CN"/>
        </w:rPr>
        <w:t>抄送</w:t>
      </w:r>
      <w:r w:rsidR="00407E68" w:rsidRPr="00407E68">
        <w:rPr>
          <w:lang w:eastAsia="ja-JP"/>
        </w:rPr>
        <w:t>ITU-R</w:t>
      </w:r>
      <w:r>
        <w:rPr>
          <w:rFonts w:hint="eastAsia"/>
          <w:lang w:eastAsia="zh-CN"/>
        </w:rPr>
        <w:t>第</w:t>
      </w:r>
      <w:r>
        <w:rPr>
          <w:rFonts w:hint="eastAsia"/>
          <w:lang w:eastAsia="zh-CN"/>
        </w:rPr>
        <w:t>1</w:t>
      </w:r>
      <w:r>
        <w:rPr>
          <w:rFonts w:hint="eastAsia"/>
          <w:lang w:eastAsia="zh-CN"/>
        </w:rPr>
        <w:t>研究组</w:t>
      </w:r>
      <w:r>
        <w:rPr>
          <w:lang w:eastAsia="zh-CN"/>
        </w:rPr>
        <w:t>和</w:t>
      </w:r>
      <w:r>
        <w:rPr>
          <w:lang w:eastAsia="zh-CN"/>
        </w:rPr>
        <w:t>ITU-R 5A</w:t>
      </w:r>
      <w:r>
        <w:rPr>
          <w:lang w:eastAsia="zh-CN"/>
        </w:rPr>
        <w:t>及</w:t>
      </w:r>
      <w:r>
        <w:rPr>
          <w:rFonts w:hint="eastAsia"/>
          <w:lang w:eastAsia="zh-CN"/>
        </w:rPr>
        <w:t>5</w:t>
      </w:r>
      <w:r>
        <w:rPr>
          <w:lang w:eastAsia="zh-CN"/>
        </w:rPr>
        <w:t>D</w:t>
      </w:r>
      <w:r>
        <w:rPr>
          <w:lang w:eastAsia="zh-CN"/>
        </w:rPr>
        <w:t>工作组</w:t>
      </w:r>
      <w:r>
        <w:rPr>
          <w:rFonts w:hint="eastAsia"/>
          <w:lang w:eastAsia="zh-CN"/>
        </w:rPr>
        <w:t>参考</w:t>
      </w:r>
      <w:r>
        <w:rPr>
          <w:lang w:eastAsia="ja-JP"/>
        </w:rPr>
        <w:t>）</w:t>
      </w:r>
    </w:p>
    <w:p w:rsidR="00407E68" w:rsidRPr="00C22964" w:rsidRDefault="00407E68" w:rsidP="00407E68">
      <w:pPr>
        <w:pStyle w:val="AnnexNotitle0"/>
        <w:rPr>
          <w:lang w:val="en-US" w:eastAsia="ja-JP"/>
        </w:rPr>
      </w:pPr>
      <w:bookmarkStart w:id="4" w:name="lt_pId015"/>
      <w:r w:rsidRPr="00A77768">
        <w:rPr>
          <w:rFonts w:hint="eastAsia"/>
          <w:lang w:val="en-US" w:eastAsia="zh-CN"/>
        </w:rPr>
        <w:t>ITU-R</w:t>
      </w:r>
      <w:r w:rsidRPr="00A77768">
        <w:rPr>
          <w:rFonts w:hint="eastAsia"/>
          <w:lang w:val="en-US" w:eastAsia="zh-CN"/>
        </w:rPr>
        <w:t>和</w:t>
      </w:r>
      <w:r w:rsidRPr="00A77768">
        <w:rPr>
          <w:rFonts w:hint="eastAsia"/>
          <w:lang w:val="en-US" w:eastAsia="zh-CN"/>
        </w:rPr>
        <w:t>ITU-D</w:t>
      </w:r>
      <w:r w:rsidRPr="00A77768">
        <w:rPr>
          <w:rFonts w:hint="eastAsia"/>
          <w:lang w:val="en-US" w:eastAsia="zh-CN"/>
        </w:rPr>
        <w:t>有关</w:t>
      </w:r>
      <w:r>
        <w:rPr>
          <w:rFonts w:hint="eastAsia"/>
          <w:szCs w:val="28"/>
          <w:lang w:val="en-US" w:eastAsia="zh-CN"/>
        </w:rPr>
        <w:t>WTDC</w:t>
      </w:r>
      <w:r>
        <w:rPr>
          <w:szCs w:val="28"/>
          <w:lang w:val="en-US" w:eastAsia="zh-CN"/>
        </w:rPr>
        <w:br/>
      </w:r>
      <w:r>
        <w:rPr>
          <w:rFonts w:hint="eastAsia"/>
          <w:szCs w:val="28"/>
          <w:lang w:val="en-US" w:eastAsia="zh-CN"/>
        </w:rPr>
        <w:t>第</w:t>
      </w:r>
      <w:r>
        <w:rPr>
          <w:rFonts w:hint="eastAsia"/>
          <w:szCs w:val="28"/>
          <w:lang w:val="en-US" w:eastAsia="zh-CN"/>
        </w:rPr>
        <w:t>9</w:t>
      </w:r>
      <w:r>
        <w:rPr>
          <w:rFonts w:hint="eastAsia"/>
          <w:szCs w:val="28"/>
          <w:lang w:val="en-US" w:eastAsia="zh-CN"/>
        </w:rPr>
        <w:t>号决议（</w:t>
      </w:r>
      <w:r>
        <w:rPr>
          <w:rFonts w:hint="eastAsia"/>
          <w:szCs w:val="28"/>
          <w:lang w:val="en-US" w:eastAsia="zh-CN"/>
        </w:rPr>
        <w:t>2014</w:t>
      </w:r>
      <w:r>
        <w:rPr>
          <w:rFonts w:hint="eastAsia"/>
          <w:szCs w:val="28"/>
          <w:lang w:val="en-US" w:eastAsia="zh-CN"/>
        </w:rPr>
        <w:t>年，迪拜，修订版）的合作与协调</w:t>
      </w:r>
      <w:bookmarkEnd w:id="4"/>
    </w:p>
    <w:p w:rsidR="00407E68" w:rsidRDefault="00407E68" w:rsidP="00407E68">
      <w:pPr>
        <w:pStyle w:val="Headingb"/>
        <w:rPr>
          <w:lang w:eastAsia="zh-CN"/>
        </w:rPr>
      </w:pPr>
      <w:bookmarkStart w:id="5" w:name="lt_pId017"/>
      <w:r>
        <w:rPr>
          <w:rFonts w:hint="eastAsia"/>
          <w:lang w:eastAsia="zh-CN"/>
        </w:rPr>
        <w:t>引言</w:t>
      </w:r>
      <w:bookmarkEnd w:id="5"/>
    </w:p>
    <w:p w:rsidR="00407E68" w:rsidRDefault="00407E68" w:rsidP="0053550F">
      <w:pPr>
        <w:ind w:firstLineChars="200" w:firstLine="480"/>
        <w:rPr>
          <w:lang w:eastAsia="ja-JP"/>
        </w:rPr>
      </w:pPr>
      <w:bookmarkStart w:id="6" w:name="lt_pId018"/>
      <w:r>
        <w:rPr>
          <w:rFonts w:hint="eastAsia"/>
          <w:lang w:eastAsia="zh-CN"/>
        </w:rPr>
        <w:t>电信发展局主任在其</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11</w:t>
      </w:r>
      <w:r>
        <w:rPr>
          <w:rFonts w:hint="eastAsia"/>
          <w:lang w:eastAsia="zh-CN"/>
        </w:rPr>
        <w:t>日的</w:t>
      </w:r>
      <w:hyperlink r:id="rId25" w:history="1">
        <w:r>
          <w:rPr>
            <w:rStyle w:val="-"/>
            <w:bCs/>
            <w:lang w:eastAsia="ja-JP"/>
          </w:rPr>
          <w:t>1/110</w:t>
        </w:r>
        <w:r>
          <w:rPr>
            <w:rStyle w:val="-"/>
            <w:bCs/>
            <w:lang w:eastAsia="ja-JP"/>
          </w:rPr>
          <w:t>号文件</w:t>
        </w:r>
      </w:hyperlink>
      <w:r>
        <w:rPr>
          <w:rFonts w:hint="eastAsia"/>
          <w:lang w:eastAsia="zh-CN"/>
        </w:rPr>
        <w:t>中请无线电通信局主任确保</w:t>
      </w:r>
      <w:r>
        <w:rPr>
          <w:lang w:eastAsia="ja-JP"/>
        </w:rPr>
        <w:t>ITU-R</w:t>
      </w:r>
      <w:r>
        <w:rPr>
          <w:rFonts w:hint="eastAsia"/>
          <w:lang w:eastAsia="zh-CN"/>
        </w:rPr>
        <w:t>继续与</w:t>
      </w:r>
      <w:r>
        <w:rPr>
          <w:rFonts w:hint="eastAsia"/>
          <w:lang w:eastAsia="zh-CN"/>
        </w:rPr>
        <w:t>ITU-D</w:t>
      </w:r>
      <w:r>
        <w:rPr>
          <w:rFonts w:hint="eastAsia"/>
          <w:lang w:eastAsia="zh-CN"/>
        </w:rPr>
        <w:t>在落实</w:t>
      </w:r>
      <w:r>
        <w:rPr>
          <w:rFonts w:hint="eastAsia"/>
          <w:lang w:eastAsia="zh-CN"/>
        </w:rPr>
        <w:t>2014</w:t>
      </w:r>
      <w:r>
        <w:rPr>
          <w:rFonts w:hint="eastAsia"/>
          <w:lang w:eastAsia="zh-CN"/>
        </w:rPr>
        <w:t>年世界电信发展大会（</w:t>
      </w:r>
      <w:r>
        <w:rPr>
          <w:lang w:eastAsia="ja-JP"/>
        </w:rPr>
        <w:t>WTDC-14</w:t>
      </w:r>
      <w:r>
        <w:rPr>
          <w:rFonts w:hint="eastAsia"/>
          <w:lang w:eastAsia="zh-CN"/>
        </w:rPr>
        <w:t>）</w:t>
      </w:r>
      <w:r>
        <w:rPr>
          <w:rFonts w:hint="eastAsia"/>
          <w:szCs w:val="28"/>
          <w:lang w:eastAsia="zh-CN"/>
        </w:rPr>
        <w:t>第</w:t>
      </w:r>
      <w:r>
        <w:rPr>
          <w:rFonts w:hint="eastAsia"/>
          <w:szCs w:val="28"/>
          <w:lang w:eastAsia="zh-CN"/>
        </w:rPr>
        <w:t>9</w:t>
      </w:r>
      <w:r>
        <w:rPr>
          <w:rFonts w:hint="eastAsia"/>
          <w:szCs w:val="28"/>
          <w:lang w:eastAsia="zh-CN"/>
        </w:rPr>
        <w:t>号决议（</w:t>
      </w:r>
      <w:r>
        <w:rPr>
          <w:rFonts w:hint="eastAsia"/>
          <w:szCs w:val="28"/>
          <w:lang w:eastAsia="zh-CN"/>
        </w:rPr>
        <w:t>2014</w:t>
      </w:r>
      <w:r>
        <w:rPr>
          <w:rFonts w:hint="eastAsia"/>
          <w:szCs w:val="28"/>
          <w:lang w:eastAsia="zh-CN"/>
        </w:rPr>
        <w:t>年，迪拜，修订版）方面开展协作。</w:t>
      </w:r>
      <w:bookmarkEnd w:id="6"/>
    </w:p>
    <w:p w:rsidR="00407E68" w:rsidRDefault="00407E68" w:rsidP="00407E68">
      <w:pPr>
        <w:ind w:firstLineChars="200" w:firstLine="480"/>
        <w:rPr>
          <w:lang w:eastAsia="zh-CN"/>
        </w:rPr>
      </w:pPr>
      <w:bookmarkStart w:id="7" w:name="lt_pId019"/>
      <w:r>
        <w:rPr>
          <w:rFonts w:hint="eastAsia"/>
          <w:lang w:eastAsia="zh-CN"/>
        </w:rPr>
        <w:t>该联络函希望提请</w:t>
      </w:r>
      <w:r>
        <w:rPr>
          <w:rFonts w:hint="eastAsia"/>
          <w:lang w:eastAsia="zh-CN"/>
        </w:rPr>
        <w:t>TDAG</w:t>
      </w:r>
      <w:r>
        <w:rPr>
          <w:rFonts w:hint="eastAsia"/>
          <w:lang w:eastAsia="zh-CN"/>
        </w:rPr>
        <w:t>注意</w:t>
      </w:r>
      <w:r>
        <w:rPr>
          <w:rFonts w:hint="eastAsia"/>
          <w:lang w:eastAsia="zh-CN"/>
        </w:rPr>
        <w:t>RAG</w:t>
      </w:r>
      <w:r>
        <w:rPr>
          <w:rFonts w:hint="eastAsia"/>
          <w:lang w:eastAsia="zh-CN"/>
        </w:rPr>
        <w:t>涉及可能改进</w:t>
      </w:r>
      <w:r w:rsidRPr="00A77768">
        <w:rPr>
          <w:rFonts w:hint="eastAsia"/>
          <w:lang w:eastAsia="zh-CN"/>
        </w:rPr>
        <w:t>ITU-R</w:t>
      </w:r>
      <w:r w:rsidRPr="00A77768">
        <w:rPr>
          <w:rFonts w:hint="eastAsia"/>
          <w:lang w:eastAsia="zh-CN"/>
        </w:rPr>
        <w:t>和</w:t>
      </w:r>
      <w:r w:rsidRPr="00A77768">
        <w:rPr>
          <w:rFonts w:hint="eastAsia"/>
          <w:lang w:eastAsia="zh-CN"/>
        </w:rPr>
        <w:t>ITU-D</w:t>
      </w:r>
      <w:r w:rsidRPr="00A77768">
        <w:rPr>
          <w:rFonts w:hint="eastAsia"/>
          <w:lang w:eastAsia="zh-CN"/>
        </w:rPr>
        <w:t>有关</w:t>
      </w:r>
      <w:r>
        <w:rPr>
          <w:rFonts w:hint="eastAsia"/>
          <w:szCs w:val="28"/>
          <w:lang w:eastAsia="zh-CN"/>
        </w:rPr>
        <w:t>WTDC</w:t>
      </w:r>
      <w:r>
        <w:rPr>
          <w:rFonts w:hint="eastAsia"/>
          <w:szCs w:val="28"/>
          <w:lang w:eastAsia="zh-CN"/>
        </w:rPr>
        <w:t>第</w:t>
      </w:r>
      <w:r>
        <w:rPr>
          <w:rFonts w:hint="eastAsia"/>
          <w:szCs w:val="28"/>
          <w:lang w:eastAsia="zh-CN"/>
        </w:rPr>
        <w:t>9</w:t>
      </w:r>
      <w:r>
        <w:rPr>
          <w:rFonts w:hint="eastAsia"/>
          <w:szCs w:val="28"/>
          <w:lang w:eastAsia="zh-CN"/>
        </w:rPr>
        <w:t>号决议（</w:t>
      </w:r>
      <w:r>
        <w:rPr>
          <w:rFonts w:hint="eastAsia"/>
          <w:szCs w:val="28"/>
          <w:lang w:eastAsia="zh-CN"/>
        </w:rPr>
        <w:t>2014</w:t>
      </w:r>
      <w:r>
        <w:rPr>
          <w:rFonts w:hint="eastAsia"/>
          <w:szCs w:val="28"/>
          <w:lang w:eastAsia="zh-CN"/>
        </w:rPr>
        <w:t>年，迪拜，修订版）的合作和协调的意见。</w:t>
      </w:r>
      <w:bookmarkEnd w:id="7"/>
    </w:p>
    <w:p w:rsidR="00407E68" w:rsidRDefault="00407E68" w:rsidP="00407E68">
      <w:pPr>
        <w:pStyle w:val="Headingb"/>
        <w:rPr>
          <w:lang w:eastAsia="zh-CN"/>
        </w:rPr>
      </w:pPr>
      <w:r>
        <w:rPr>
          <w:lang w:eastAsia="ja-JP"/>
        </w:rPr>
        <w:t>ITU-R</w:t>
      </w:r>
      <w:r>
        <w:rPr>
          <w:rFonts w:hint="eastAsia"/>
          <w:lang w:eastAsia="zh-CN"/>
        </w:rPr>
        <w:t>有关</w:t>
      </w:r>
      <w:r>
        <w:rPr>
          <w:rFonts w:hint="eastAsia"/>
          <w:lang w:eastAsia="zh-CN"/>
        </w:rPr>
        <w:t>2014-2017</w:t>
      </w:r>
      <w:r>
        <w:rPr>
          <w:rFonts w:hint="eastAsia"/>
          <w:lang w:eastAsia="zh-CN"/>
        </w:rPr>
        <w:t>年期间</w:t>
      </w:r>
      <w:r>
        <w:rPr>
          <w:rFonts w:hint="eastAsia"/>
          <w:szCs w:val="28"/>
          <w:lang w:eastAsia="zh-CN"/>
        </w:rPr>
        <w:t>WTDC</w:t>
      </w:r>
      <w:r>
        <w:rPr>
          <w:rFonts w:hint="eastAsia"/>
          <w:szCs w:val="28"/>
          <w:lang w:eastAsia="zh-CN"/>
        </w:rPr>
        <w:t>第</w:t>
      </w:r>
      <w:r>
        <w:rPr>
          <w:rFonts w:hint="eastAsia"/>
          <w:szCs w:val="28"/>
          <w:lang w:eastAsia="zh-CN"/>
        </w:rPr>
        <w:t>9</w:t>
      </w:r>
      <w:r>
        <w:rPr>
          <w:rFonts w:hint="eastAsia"/>
          <w:szCs w:val="28"/>
          <w:lang w:eastAsia="zh-CN"/>
        </w:rPr>
        <w:t>号决议（</w:t>
      </w:r>
      <w:r>
        <w:rPr>
          <w:rFonts w:hint="eastAsia"/>
          <w:szCs w:val="28"/>
          <w:lang w:eastAsia="zh-CN"/>
        </w:rPr>
        <w:t>2014</w:t>
      </w:r>
      <w:r>
        <w:rPr>
          <w:rFonts w:hint="eastAsia"/>
          <w:szCs w:val="28"/>
          <w:lang w:eastAsia="zh-CN"/>
        </w:rPr>
        <w:t>年，迪拜，修订版）相关工作的经验</w:t>
      </w:r>
    </w:p>
    <w:p w:rsidR="00407E68" w:rsidRDefault="00407E68" w:rsidP="00407E68">
      <w:pPr>
        <w:ind w:firstLineChars="200" w:firstLine="480"/>
        <w:rPr>
          <w:lang w:eastAsia="ja-JP"/>
        </w:rPr>
      </w:pPr>
      <w:r>
        <w:rPr>
          <w:rFonts w:hint="eastAsia"/>
          <w:lang w:eastAsia="zh-CN"/>
        </w:rPr>
        <w:t>在</w:t>
      </w:r>
      <w:r>
        <w:rPr>
          <w:lang w:eastAsia="ja-JP"/>
        </w:rPr>
        <w:t>ITU-D 2014-2017</w:t>
      </w:r>
      <w:r>
        <w:rPr>
          <w:rFonts w:hint="eastAsia"/>
          <w:lang w:eastAsia="zh-CN"/>
        </w:rPr>
        <w:t>年研究期内，各</w:t>
      </w:r>
      <w:r>
        <w:rPr>
          <w:rFonts w:hint="eastAsia"/>
          <w:lang w:eastAsia="zh-CN"/>
        </w:rPr>
        <w:t>ITU-R</w:t>
      </w:r>
      <w:r>
        <w:rPr>
          <w:rFonts w:hint="eastAsia"/>
          <w:lang w:eastAsia="zh-CN"/>
        </w:rPr>
        <w:t>工作组（如</w:t>
      </w:r>
      <w:r>
        <w:rPr>
          <w:rFonts w:hint="eastAsia"/>
          <w:lang w:eastAsia="zh-CN"/>
        </w:rPr>
        <w:t>1B</w:t>
      </w:r>
      <w:r>
        <w:rPr>
          <w:rFonts w:hint="eastAsia"/>
          <w:lang w:eastAsia="zh-CN"/>
        </w:rPr>
        <w:t>和</w:t>
      </w:r>
      <w:r>
        <w:rPr>
          <w:rFonts w:hint="eastAsia"/>
          <w:lang w:eastAsia="zh-CN"/>
        </w:rPr>
        <w:t>5D</w:t>
      </w:r>
      <w:r>
        <w:rPr>
          <w:rFonts w:hint="eastAsia"/>
          <w:lang w:eastAsia="zh-CN"/>
        </w:rPr>
        <w:t>工作组）与专门筹备提交</w:t>
      </w:r>
      <w:r>
        <w:rPr>
          <w:rFonts w:hint="eastAsia"/>
          <w:lang w:eastAsia="zh-CN"/>
        </w:rPr>
        <w:t>WTDC-17</w:t>
      </w:r>
      <w:r>
        <w:rPr>
          <w:rFonts w:hint="eastAsia"/>
          <w:lang w:eastAsia="zh-CN"/>
        </w:rPr>
        <w:t>报告草案，以响应</w:t>
      </w:r>
      <w:r>
        <w:rPr>
          <w:rFonts w:hint="eastAsia"/>
          <w:szCs w:val="28"/>
          <w:lang w:eastAsia="zh-CN"/>
        </w:rPr>
        <w:t>第</w:t>
      </w:r>
      <w:r>
        <w:rPr>
          <w:rFonts w:hint="eastAsia"/>
          <w:szCs w:val="28"/>
          <w:lang w:eastAsia="zh-CN"/>
        </w:rPr>
        <w:t>9</w:t>
      </w:r>
      <w:r>
        <w:rPr>
          <w:rFonts w:hint="eastAsia"/>
          <w:szCs w:val="28"/>
          <w:lang w:eastAsia="zh-CN"/>
        </w:rPr>
        <w:t>号决议（</w:t>
      </w:r>
      <w:r>
        <w:rPr>
          <w:rFonts w:hint="eastAsia"/>
          <w:szCs w:val="28"/>
          <w:lang w:eastAsia="zh-CN"/>
        </w:rPr>
        <w:t>2014</w:t>
      </w:r>
      <w:r>
        <w:rPr>
          <w:rFonts w:hint="eastAsia"/>
          <w:szCs w:val="28"/>
          <w:lang w:eastAsia="zh-CN"/>
        </w:rPr>
        <w:t>年，迪拜，修订版）</w:t>
      </w:r>
      <w:r>
        <w:rPr>
          <w:rFonts w:hint="eastAsia"/>
          <w:lang w:eastAsia="zh-CN"/>
        </w:rPr>
        <w:t>的</w:t>
      </w:r>
      <w:r>
        <w:rPr>
          <w:rFonts w:hint="eastAsia"/>
          <w:lang w:eastAsia="zh-CN"/>
        </w:rPr>
        <w:t>ITU-D</w:t>
      </w:r>
      <w:r>
        <w:rPr>
          <w:rFonts w:hint="eastAsia"/>
          <w:lang w:eastAsia="zh-CN"/>
        </w:rPr>
        <w:t>第</w:t>
      </w:r>
      <w:r>
        <w:rPr>
          <w:rFonts w:hint="eastAsia"/>
          <w:lang w:eastAsia="zh-CN"/>
        </w:rPr>
        <w:t>1</w:t>
      </w:r>
      <w:r>
        <w:rPr>
          <w:rFonts w:hint="eastAsia"/>
          <w:lang w:eastAsia="zh-CN"/>
        </w:rPr>
        <w:t>研究组相互交换了几份联络函。相关</w:t>
      </w:r>
      <w:r>
        <w:rPr>
          <w:rFonts w:hint="eastAsia"/>
          <w:lang w:eastAsia="zh-CN"/>
        </w:rPr>
        <w:t>ITU-R</w:t>
      </w:r>
      <w:r>
        <w:rPr>
          <w:rFonts w:hint="eastAsia"/>
          <w:lang w:eastAsia="zh-CN"/>
        </w:rPr>
        <w:t>工作组已认真研究了该报告草案，并因此要求</w:t>
      </w:r>
      <w:r>
        <w:rPr>
          <w:rFonts w:hint="eastAsia"/>
          <w:lang w:eastAsia="zh-CN"/>
        </w:rPr>
        <w:t>ITU-D</w:t>
      </w:r>
      <w:r>
        <w:rPr>
          <w:rFonts w:hint="eastAsia"/>
          <w:lang w:eastAsia="zh-CN"/>
        </w:rPr>
        <w:t>第</w:t>
      </w:r>
      <w:r>
        <w:rPr>
          <w:rFonts w:hint="eastAsia"/>
          <w:lang w:eastAsia="zh-CN"/>
        </w:rPr>
        <w:t>1</w:t>
      </w:r>
      <w:r>
        <w:rPr>
          <w:rFonts w:hint="eastAsia"/>
          <w:lang w:eastAsia="zh-CN"/>
        </w:rPr>
        <w:t>研究组修正报告草案，以确保与相关</w:t>
      </w:r>
      <w:r>
        <w:rPr>
          <w:rFonts w:hint="eastAsia"/>
          <w:lang w:eastAsia="zh-CN"/>
        </w:rPr>
        <w:t>ITU-R</w:t>
      </w:r>
      <w:r>
        <w:rPr>
          <w:rFonts w:hint="eastAsia"/>
          <w:lang w:eastAsia="zh-CN"/>
        </w:rPr>
        <w:t>研究结果保持一致并避免与现有的</w:t>
      </w:r>
      <w:r>
        <w:rPr>
          <w:rFonts w:hint="eastAsia"/>
          <w:lang w:eastAsia="zh-CN"/>
        </w:rPr>
        <w:t>ITU-R</w:t>
      </w:r>
      <w:r>
        <w:rPr>
          <w:rFonts w:hint="eastAsia"/>
          <w:lang w:eastAsia="zh-CN"/>
        </w:rPr>
        <w:t>信息出现重叠。</w:t>
      </w:r>
    </w:p>
    <w:p w:rsidR="00407E68" w:rsidRDefault="00407E68" w:rsidP="00407E68">
      <w:pPr>
        <w:ind w:firstLineChars="200" w:firstLine="480"/>
        <w:rPr>
          <w:lang w:eastAsia="ja-JP"/>
        </w:rPr>
      </w:pPr>
      <w:r>
        <w:rPr>
          <w:rFonts w:hint="eastAsia"/>
          <w:lang w:eastAsia="zh-CN"/>
        </w:rPr>
        <w:t>后续第</w:t>
      </w:r>
      <w:r>
        <w:rPr>
          <w:rFonts w:hint="eastAsia"/>
          <w:lang w:eastAsia="zh-CN"/>
        </w:rPr>
        <w:t>9</w:t>
      </w:r>
      <w:r>
        <w:rPr>
          <w:rFonts w:hint="eastAsia"/>
          <w:lang w:eastAsia="zh-CN"/>
        </w:rPr>
        <w:t>号决议会议的时间有限（如，</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2016</w:t>
      </w:r>
      <w:r>
        <w:rPr>
          <w:rFonts w:hint="eastAsia"/>
          <w:lang w:eastAsia="zh-CN"/>
        </w:rPr>
        <w:t>年</w:t>
      </w:r>
      <w:r>
        <w:rPr>
          <w:rFonts w:hint="eastAsia"/>
          <w:lang w:eastAsia="zh-CN"/>
        </w:rPr>
        <w:t>9</w:t>
      </w:r>
      <w:r>
        <w:rPr>
          <w:rFonts w:hint="eastAsia"/>
          <w:lang w:eastAsia="zh-CN"/>
        </w:rPr>
        <w:t>月会议期间有半天、</w:t>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rFonts w:hint="eastAsia"/>
          <w:lang w:eastAsia="zh-CN"/>
        </w:rPr>
        <w:t>2017</w:t>
      </w:r>
      <w:r>
        <w:rPr>
          <w:rFonts w:hint="eastAsia"/>
          <w:lang w:eastAsia="zh-CN"/>
        </w:rPr>
        <w:t>年</w:t>
      </w:r>
      <w:r>
        <w:rPr>
          <w:rFonts w:hint="eastAsia"/>
          <w:lang w:eastAsia="zh-CN"/>
        </w:rPr>
        <w:t>1</w:t>
      </w:r>
      <w:r>
        <w:rPr>
          <w:rFonts w:hint="eastAsia"/>
          <w:lang w:eastAsia="zh-CN"/>
        </w:rPr>
        <w:t>月和</w:t>
      </w:r>
      <w:r>
        <w:rPr>
          <w:rFonts w:hint="eastAsia"/>
          <w:lang w:eastAsia="zh-CN"/>
        </w:rPr>
        <w:t>3</w:t>
      </w:r>
      <w:r>
        <w:rPr>
          <w:rFonts w:hint="eastAsia"/>
          <w:lang w:eastAsia="zh-CN"/>
        </w:rPr>
        <w:t>月会议期间分别有</w:t>
      </w:r>
      <w:r>
        <w:rPr>
          <w:rFonts w:hint="eastAsia"/>
          <w:lang w:eastAsia="zh-CN"/>
        </w:rPr>
        <w:t>1</w:t>
      </w:r>
      <w:r>
        <w:rPr>
          <w:rFonts w:hint="eastAsia"/>
          <w:lang w:eastAsia="zh-CN"/>
        </w:rPr>
        <w:t>天和半天），总体上有限的文稿数量和文稿提交者及</w:t>
      </w:r>
      <w:r>
        <w:rPr>
          <w:rFonts w:hint="eastAsia"/>
          <w:lang w:eastAsia="zh-CN"/>
        </w:rPr>
        <w:t>ITU-R</w:t>
      </w:r>
      <w:r>
        <w:rPr>
          <w:rFonts w:hint="eastAsia"/>
          <w:lang w:eastAsia="zh-CN"/>
        </w:rPr>
        <w:t>专家们的参与有限导致未能对</w:t>
      </w:r>
      <w:r>
        <w:rPr>
          <w:rFonts w:hint="eastAsia"/>
          <w:lang w:eastAsia="zh-CN"/>
        </w:rPr>
        <w:t>ITU-R</w:t>
      </w:r>
      <w:r>
        <w:rPr>
          <w:rFonts w:hint="eastAsia"/>
          <w:lang w:eastAsia="zh-CN"/>
        </w:rPr>
        <w:t>要求进行的修订予以妥当的审议。</w:t>
      </w:r>
    </w:p>
    <w:p w:rsidR="00407E68" w:rsidRDefault="00407E68" w:rsidP="00407E68">
      <w:pPr>
        <w:ind w:firstLineChars="200" w:firstLine="480"/>
        <w:rPr>
          <w:rFonts w:ascii="SimSun" w:eastAsia="SimSun" w:hAnsi="SimSun" w:cs="SimSun"/>
          <w:color w:val="000000"/>
          <w:lang w:eastAsia="zh-CN"/>
        </w:rPr>
      </w:pPr>
      <w:bookmarkStart w:id="8" w:name="lt_pId024"/>
      <w:r>
        <w:rPr>
          <w:rFonts w:hint="eastAsia"/>
          <w:lang w:eastAsia="zh-CN"/>
        </w:rPr>
        <w:t>但是，第</w:t>
      </w:r>
      <w:r>
        <w:rPr>
          <w:rFonts w:hint="eastAsia"/>
          <w:lang w:eastAsia="zh-CN"/>
        </w:rPr>
        <w:t>9</w:t>
      </w:r>
      <w:r>
        <w:rPr>
          <w:rFonts w:hint="eastAsia"/>
          <w:lang w:eastAsia="zh-CN"/>
        </w:rPr>
        <w:t>号决议</w:t>
      </w:r>
      <w:r>
        <w:rPr>
          <w:color w:val="000000"/>
          <w:lang w:eastAsia="zh-CN"/>
        </w:rPr>
        <w:t>报告的最终版本于</w:t>
      </w:r>
      <w:r>
        <w:rPr>
          <w:color w:val="000000"/>
          <w:lang w:eastAsia="zh-CN"/>
        </w:rPr>
        <w:t>201</w:t>
      </w:r>
      <w:r>
        <w:rPr>
          <w:rFonts w:hint="eastAsia"/>
          <w:color w:val="000000"/>
          <w:lang w:eastAsia="zh-CN"/>
        </w:rPr>
        <w:t>7</w:t>
      </w:r>
      <w:r>
        <w:rPr>
          <w:color w:val="000000"/>
          <w:lang w:eastAsia="zh-CN"/>
        </w:rPr>
        <w:t>年</w:t>
      </w:r>
      <w:r>
        <w:rPr>
          <w:color w:val="000000"/>
          <w:lang w:eastAsia="zh-CN"/>
        </w:rPr>
        <w:t>3</w:t>
      </w:r>
      <w:r>
        <w:rPr>
          <w:color w:val="000000"/>
          <w:lang w:eastAsia="zh-CN"/>
        </w:rPr>
        <w:t>月</w:t>
      </w:r>
      <w:r>
        <w:rPr>
          <w:color w:val="000000"/>
          <w:lang w:eastAsia="zh-CN"/>
        </w:rPr>
        <w:t>ITU-D</w:t>
      </w:r>
      <w:r>
        <w:rPr>
          <w:color w:val="000000"/>
          <w:lang w:eastAsia="zh-CN"/>
        </w:rPr>
        <w:t>第</w:t>
      </w:r>
      <w:r>
        <w:rPr>
          <w:color w:val="000000"/>
          <w:lang w:eastAsia="zh-CN"/>
        </w:rPr>
        <w:t>1</w:t>
      </w:r>
      <w:r>
        <w:rPr>
          <w:color w:val="000000"/>
          <w:lang w:eastAsia="zh-CN"/>
        </w:rPr>
        <w:t>研究组的会议上得以批准通过</w:t>
      </w:r>
      <w:r>
        <w:rPr>
          <w:rFonts w:ascii="SimSun" w:eastAsia="SimSun" w:hAnsi="SimSun" w:cs="SimSun" w:hint="eastAsia"/>
          <w:color w:val="000000"/>
          <w:lang w:eastAsia="zh-CN"/>
        </w:rPr>
        <w:t>。</w:t>
      </w:r>
    </w:p>
    <w:p w:rsidR="00407E68" w:rsidRPr="00407E68" w:rsidRDefault="00407E68" w:rsidP="0053550F">
      <w:pPr>
        <w:ind w:firstLineChars="200" w:firstLine="480"/>
        <w:rPr>
          <w:lang w:eastAsia="ja-JP"/>
        </w:rPr>
      </w:pPr>
      <w:r w:rsidRPr="00407E68">
        <w:rPr>
          <w:rFonts w:hint="eastAsia"/>
          <w:lang w:eastAsia="zh-CN"/>
        </w:rPr>
        <w:t>因此，</w:t>
      </w:r>
      <w:r w:rsidRPr="00407E68">
        <w:rPr>
          <w:lang w:eastAsia="zh-CN"/>
        </w:rPr>
        <w:t>ITU-R 1B</w:t>
      </w:r>
      <w:r w:rsidRPr="00407E68">
        <w:rPr>
          <w:rFonts w:hint="eastAsia"/>
          <w:lang w:eastAsia="zh-CN"/>
        </w:rPr>
        <w:t>工作组的意见未能在</w:t>
      </w:r>
      <w:r w:rsidRPr="00407E68">
        <w:rPr>
          <w:rFonts w:hint="eastAsia"/>
          <w:lang w:eastAsia="zh-CN"/>
        </w:rPr>
        <w:t>ITU-D</w:t>
      </w:r>
      <w:r w:rsidRPr="00407E68">
        <w:rPr>
          <w:rFonts w:hint="eastAsia"/>
          <w:lang w:eastAsia="zh-CN"/>
        </w:rPr>
        <w:t>第</w:t>
      </w:r>
      <w:r w:rsidRPr="00407E68">
        <w:rPr>
          <w:rFonts w:hint="eastAsia"/>
          <w:lang w:eastAsia="zh-CN"/>
        </w:rPr>
        <w:t>1</w:t>
      </w:r>
      <w:r w:rsidRPr="00407E68">
        <w:rPr>
          <w:rFonts w:hint="eastAsia"/>
          <w:lang w:eastAsia="zh-CN"/>
        </w:rPr>
        <w:t>研究组</w:t>
      </w:r>
      <w:r w:rsidR="003918E7">
        <w:rPr>
          <w:rFonts w:hint="eastAsia"/>
          <w:lang w:eastAsia="zh-CN"/>
        </w:rPr>
        <w:t>制定</w:t>
      </w:r>
      <w:r w:rsidR="003918E7">
        <w:rPr>
          <w:lang w:eastAsia="zh-CN"/>
        </w:rPr>
        <w:t>的报告中得到适当反</w:t>
      </w:r>
      <w:r w:rsidR="0053550F">
        <w:rPr>
          <w:rFonts w:hint="eastAsia"/>
          <w:lang w:eastAsia="zh-CN"/>
        </w:rPr>
        <w:t>映</w:t>
      </w:r>
      <w:r w:rsidR="003918E7">
        <w:rPr>
          <w:lang w:eastAsia="zh-CN"/>
        </w:rPr>
        <w:t>，</w:t>
      </w:r>
      <w:r w:rsidRPr="00407E68">
        <w:rPr>
          <w:rFonts w:hint="eastAsia"/>
          <w:lang w:eastAsia="zh-CN"/>
        </w:rPr>
        <w:t>这对第</w:t>
      </w:r>
      <w:r w:rsidRPr="00407E68">
        <w:rPr>
          <w:rFonts w:hint="eastAsia"/>
          <w:lang w:eastAsia="zh-CN"/>
        </w:rPr>
        <w:t>9</w:t>
      </w:r>
      <w:r w:rsidRPr="00407E68">
        <w:rPr>
          <w:rFonts w:hint="eastAsia"/>
          <w:lang w:eastAsia="zh-CN"/>
        </w:rPr>
        <w:t>号决议报告的</w:t>
      </w:r>
      <w:r w:rsidR="003918E7">
        <w:rPr>
          <w:rFonts w:hint="eastAsia"/>
          <w:lang w:eastAsia="zh-CN"/>
        </w:rPr>
        <w:t>相关性</w:t>
      </w:r>
      <w:r w:rsidR="003918E7">
        <w:rPr>
          <w:lang w:eastAsia="zh-CN"/>
        </w:rPr>
        <w:t>和</w:t>
      </w:r>
      <w:r w:rsidRPr="00407E68">
        <w:rPr>
          <w:rFonts w:hint="eastAsia"/>
          <w:lang w:eastAsia="zh-CN"/>
        </w:rPr>
        <w:t>完整性及与</w:t>
      </w:r>
      <w:r w:rsidRPr="00407E68">
        <w:rPr>
          <w:rFonts w:hint="eastAsia"/>
          <w:lang w:eastAsia="zh-CN"/>
        </w:rPr>
        <w:t>ITU-R</w:t>
      </w:r>
      <w:r w:rsidRPr="00407E68">
        <w:rPr>
          <w:rFonts w:hint="eastAsia"/>
          <w:lang w:eastAsia="zh-CN"/>
        </w:rPr>
        <w:t>的工作保持一致带来了</w:t>
      </w:r>
      <w:r w:rsidR="00F27D30">
        <w:rPr>
          <w:rFonts w:hint="eastAsia"/>
          <w:lang w:eastAsia="zh-CN"/>
        </w:rPr>
        <w:t>严重</w:t>
      </w:r>
      <w:r w:rsidR="00F27D30">
        <w:rPr>
          <w:lang w:eastAsia="zh-CN"/>
        </w:rPr>
        <w:t>关切。</w:t>
      </w:r>
      <w:bookmarkEnd w:id="8"/>
    </w:p>
    <w:p w:rsidR="00407E68" w:rsidRPr="0053550F" w:rsidRDefault="00407E68" w:rsidP="0053550F">
      <w:pPr>
        <w:pStyle w:val="Headingb"/>
        <w:tabs>
          <w:tab w:val="clear" w:pos="794"/>
        </w:tabs>
        <w:ind w:left="0" w:firstLine="0"/>
        <w:rPr>
          <w:lang w:eastAsia="zh-CN"/>
        </w:rPr>
      </w:pPr>
      <w:r w:rsidRPr="0053550F">
        <w:rPr>
          <w:rFonts w:hint="eastAsia"/>
          <w:lang w:eastAsia="zh-CN"/>
        </w:rPr>
        <w:t>有关</w:t>
      </w:r>
      <w:r w:rsidR="00F27D30" w:rsidRPr="0053550F">
        <w:rPr>
          <w:rFonts w:hint="eastAsia"/>
          <w:lang w:eastAsia="zh-CN"/>
        </w:rPr>
        <w:t>解决上述</w:t>
      </w:r>
      <w:r w:rsidR="00F27D30" w:rsidRPr="0053550F">
        <w:rPr>
          <w:lang w:eastAsia="zh-CN"/>
        </w:rPr>
        <w:t>问题和进一步</w:t>
      </w:r>
      <w:r w:rsidRPr="0053550F">
        <w:rPr>
          <w:rFonts w:hint="eastAsia"/>
          <w:lang w:eastAsia="zh-CN"/>
        </w:rPr>
        <w:t>加强</w:t>
      </w:r>
      <w:r w:rsidRPr="0053550F">
        <w:rPr>
          <w:rFonts w:hint="eastAsia"/>
          <w:lang w:eastAsia="zh-CN"/>
        </w:rPr>
        <w:t>ITU-R</w:t>
      </w:r>
      <w:r w:rsidRPr="0053550F">
        <w:rPr>
          <w:rFonts w:hint="eastAsia"/>
          <w:lang w:eastAsia="zh-CN"/>
        </w:rPr>
        <w:t>和</w:t>
      </w:r>
      <w:r w:rsidRPr="0053550F">
        <w:rPr>
          <w:rFonts w:hint="eastAsia"/>
          <w:lang w:eastAsia="zh-CN"/>
        </w:rPr>
        <w:t>ITU-D</w:t>
      </w:r>
      <w:r w:rsidRPr="0053550F">
        <w:rPr>
          <w:rFonts w:hint="eastAsia"/>
          <w:lang w:eastAsia="zh-CN"/>
        </w:rPr>
        <w:t>在落实</w:t>
      </w:r>
      <w:r w:rsidRPr="0053550F">
        <w:rPr>
          <w:rFonts w:hint="eastAsia"/>
          <w:lang w:eastAsia="zh-CN"/>
        </w:rPr>
        <w:t>WTDC</w:t>
      </w:r>
      <w:r w:rsidRPr="0053550F">
        <w:rPr>
          <w:rFonts w:hint="eastAsia"/>
          <w:lang w:eastAsia="zh-CN"/>
        </w:rPr>
        <w:t>第</w:t>
      </w:r>
      <w:r w:rsidRPr="0053550F">
        <w:rPr>
          <w:rFonts w:hint="eastAsia"/>
          <w:lang w:eastAsia="zh-CN"/>
        </w:rPr>
        <w:t>9</w:t>
      </w:r>
      <w:r w:rsidRPr="0053550F">
        <w:rPr>
          <w:rFonts w:hint="eastAsia"/>
          <w:lang w:eastAsia="zh-CN"/>
        </w:rPr>
        <w:t>号决议（</w:t>
      </w:r>
      <w:r w:rsidRPr="0053550F">
        <w:rPr>
          <w:rFonts w:hint="eastAsia"/>
          <w:lang w:eastAsia="zh-CN"/>
        </w:rPr>
        <w:t>2014</w:t>
      </w:r>
      <w:r w:rsidRPr="0053550F">
        <w:rPr>
          <w:rFonts w:hint="eastAsia"/>
          <w:lang w:eastAsia="zh-CN"/>
        </w:rPr>
        <w:t>年，迪拜，修订版）</w:t>
      </w:r>
      <w:r w:rsidR="0053550F">
        <w:rPr>
          <w:rFonts w:hint="eastAsia"/>
          <w:lang w:eastAsia="zh-CN"/>
        </w:rPr>
        <w:t>方面</w:t>
      </w:r>
      <w:r w:rsidR="0053550F">
        <w:rPr>
          <w:lang w:eastAsia="zh-CN"/>
        </w:rPr>
        <w:t>的合作与协调的</w:t>
      </w:r>
      <w:r w:rsidR="00F82EBB" w:rsidRPr="0053550F">
        <w:rPr>
          <w:rFonts w:hint="eastAsia"/>
          <w:lang w:eastAsia="zh-CN"/>
        </w:rPr>
        <w:t>行动</w:t>
      </w:r>
      <w:r w:rsidR="00F82EBB" w:rsidRPr="0053550F">
        <w:rPr>
          <w:lang w:eastAsia="zh-CN"/>
        </w:rPr>
        <w:t>步骤</w:t>
      </w:r>
      <w:r w:rsidR="00F82EBB" w:rsidRPr="0053550F">
        <w:rPr>
          <w:rFonts w:hint="eastAsia"/>
          <w:lang w:eastAsia="zh-CN"/>
        </w:rPr>
        <w:t>（</w:t>
      </w:r>
      <w:r w:rsidR="00F82EBB" w:rsidRPr="0053550F">
        <w:rPr>
          <w:rFonts w:hint="eastAsia"/>
          <w:lang w:eastAsia="zh-CN"/>
        </w:rPr>
        <w:t>ITU</w:t>
      </w:r>
      <w:r w:rsidR="00F82EBB" w:rsidRPr="0053550F">
        <w:rPr>
          <w:lang w:eastAsia="zh-CN"/>
        </w:rPr>
        <w:t>-R</w:t>
      </w:r>
      <w:r w:rsidR="00F82EBB" w:rsidRPr="0053550F">
        <w:rPr>
          <w:lang w:eastAsia="zh-CN"/>
        </w:rPr>
        <w:t>第</w:t>
      </w:r>
      <w:r w:rsidR="00F82EBB" w:rsidRPr="0053550F">
        <w:rPr>
          <w:rFonts w:hint="eastAsia"/>
          <w:lang w:eastAsia="zh-CN"/>
        </w:rPr>
        <w:t>7</w:t>
      </w:r>
      <w:r w:rsidR="00F82EBB" w:rsidRPr="0053550F">
        <w:rPr>
          <w:lang w:eastAsia="zh-CN"/>
        </w:rPr>
        <w:t>-3</w:t>
      </w:r>
      <w:r w:rsidR="00F82EBB" w:rsidRPr="0053550F">
        <w:rPr>
          <w:rFonts w:hint="eastAsia"/>
          <w:lang w:eastAsia="zh-CN"/>
        </w:rPr>
        <w:t>号</w:t>
      </w:r>
      <w:r w:rsidR="00F82EBB" w:rsidRPr="0053550F">
        <w:rPr>
          <w:lang w:eastAsia="zh-CN"/>
        </w:rPr>
        <w:t>决议）</w:t>
      </w:r>
    </w:p>
    <w:p w:rsidR="00407E68" w:rsidRDefault="00407E68" w:rsidP="0053550F">
      <w:pPr>
        <w:ind w:firstLineChars="200" w:firstLine="480"/>
        <w:rPr>
          <w:lang w:eastAsia="ja-JP"/>
        </w:rPr>
      </w:pPr>
      <w:r>
        <w:rPr>
          <w:rFonts w:hint="eastAsia"/>
          <w:lang w:eastAsia="zh-CN"/>
        </w:rPr>
        <w:t>为</w:t>
      </w:r>
      <w:r w:rsidR="0053550F">
        <w:rPr>
          <w:rFonts w:hint="eastAsia"/>
          <w:lang w:eastAsia="zh-CN"/>
        </w:rPr>
        <w:t>努力实现</w:t>
      </w:r>
      <w:r w:rsidRPr="00A77768">
        <w:rPr>
          <w:rFonts w:hint="eastAsia"/>
          <w:lang w:eastAsia="zh-CN"/>
        </w:rPr>
        <w:t>ITU-R</w:t>
      </w:r>
      <w:r w:rsidRPr="00A77768">
        <w:rPr>
          <w:rFonts w:hint="eastAsia"/>
          <w:lang w:eastAsia="zh-CN"/>
        </w:rPr>
        <w:t>和</w:t>
      </w:r>
      <w:r w:rsidRPr="00A77768">
        <w:rPr>
          <w:rFonts w:hint="eastAsia"/>
          <w:lang w:eastAsia="zh-CN"/>
        </w:rPr>
        <w:t>ITU-D</w:t>
      </w:r>
      <w:r>
        <w:rPr>
          <w:rFonts w:hint="eastAsia"/>
          <w:lang w:eastAsia="zh-CN"/>
        </w:rPr>
        <w:t>在频谱管理相关</w:t>
      </w:r>
      <w:r w:rsidR="0053550F">
        <w:rPr>
          <w:rFonts w:hint="eastAsia"/>
          <w:lang w:eastAsia="zh-CN"/>
        </w:rPr>
        <w:t>议</w:t>
      </w:r>
      <w:r>
        <w:rPr>
          <w:rFonts w:hint="eastAsia"/>
          <w:lang w:eastAsia="zh-CN"/>
        </w:rPr>
        <w:t>题方面</w:t>
      </w:r>
      <w:r w:rsidR="0053550F">
        <w:rPr>
          <w:rFonts w:hint="eastAsia"/>
          <w:lang w:eastAsia="zh-CN"/>
        </w:rPr>
        <w:t>所</w:t>
      </w:r>
      <w:r w:rsidR="0053550F">
        <w:rPr>
          <w:lang w:eastAsia="zh-CN"/>
        </w:rPr>
        <w:t>需</w:t>
      </w:r>
      <w:r>
        <w:rPr>
          <w:rFonts w:hint="eastAsia"/>
          <w:lang w:eastAsia="zh-CN"/>
        </w:rPr>
        <w:t>的合作与协调，</w:t>
      </w:r>
      <w:r w:rsidR="0053550F">
        <w:rPr>
          <w:rFonts w:hint="eastAsia"/>
          <w:lang w:eastAsia="zh-CN"/>
        </w:rPr>
        <w:t>R</w:t>
      </w:r>
      <w:r w:rsidR="0053550F">
        <w:rPr>
          <w:lang w:eastAsia="zh-CN"/>
        </w:rPr>
        <w:t>AG</w:t>
      </w:r>
      <w:r w:rsidR="0053550F">
        <w:rPr>
          <w:rFonts w:hint="eastAsia"/>
          <w:lang w:eastAsia="zh-CN"/>
        </w:rPr>
        <w:t>建议</w:t>
      </w:r>
      <w:r w:rsidR="0053550F">
        <w:rPr>
          <w:rFonts w:hint="eastAsia"/>
          <w:lang w:eastAsia="zh-CN"/>
        </w:rPr>
        <w:t>TDAG</w:t>
      </w:r>
      <w:r w:rsidR="0053550F">
        <w:rPr>
          <w:rFonts w:hint="eastAsia"/>
          <w:lang w:eastAsia="zh-CN"/>
        </w:rPr>
        <w:t>采取</w:t>
      </w:r>
      <w:r>
        <w:rPr>
          <w:rFonts w:hint="eastAsia"/>
          <w:lang w:eastAsia="zh-CN"/>
        </w:rPr>
        <w:t>以下措施：</w:t>
      </w:r>
    </w:p>
    <w:p w:rsidR="00407E68" w:rsidRDefault="00407E68" w:rsidP="0053550F">
      <w:pPr>
        <w:pStyle w:val="enumlev1"/>
        <w:rPr>
          <w:lang w:eastAsia="zh-CN"/>
        </w:rPr>
      </w:pPr>
      <w:r>
        <w:rPr>
          <w:lang w:eastAsia="ja-JP"/>
        </w:rPr>
        <w:t>–</w:t>
      </w:r>
      <w:r>
        <w:rPr>
          <w:lang w:eastAsia="ja-JP"/>
        </w:rPr>
        <w:tab/>
      </w:r>
      <w:r>
        <w:rPr>
          <w:rFonts w:hint="eastAsia"/>
          <w:lang w:eastAsia="zh-CN"/>
        </w:rPr>
        <w:t>直接提请相关</w:t>
      </w:r>
      <w:r>
        <w:rPr>
          <w:rFonts w:hint="eastAsia"/>
          <w:lang w:eastAsia="zh-CN"/>
        </w:rPr>
        <w:t>ITU-R</w:t>
      </w:r>
      <w:r>
        <w:rPr>
          <w:rFonts w:hint="eastAsia"/>
          <w:lang w:eastAsia="zh-CN"/>
        </w:rPr>
        <w:t>研究组注意发展中国家各国频谱管理机构的案例研究和特别要求。</w:t>
      </w:r>
      <w:bookmarkStart w:id="9" w:name="lt_pId030"/>
      <w:r>
        <w:rPr>
          <w:rFonts w:hint="eastAsia"/>
          <w:lang w:eastAsia="zh-CN"/>
        </w:rPr>
        <w:t>这将有助于在</w:t>
      </w:r>
      <w:r w:rsidR="0053550F">
        <w:rPr>
          <w:rFonts w:hint="eastAsia"/>
          <w:lang w:eastAsia="zh-CN"/>
        </w:rPr>
        <w:t>提供</w:t>
      </w:r>
      <w:r>
        <w:rPr>
          <w:rFonts w:hint="eastAsia"/>
          <w:lang w:eastAsia="zh-CN"/>
        </w:rPr>
        <w:t>ITU-</w:t>
      </w:r>
      <w:r>
        <w:rPr>
          <w:rFonts w:hint="eastAsia"/>
          <w:lang w:eastAsia="zh-CN"/>
        </w:rPr>
        <w:lastRenderedPageBreak/>
        <w:t>R</w:t>
      </w:r>
      <w:r w:rsidR="0053550F">
        <w:rPr>
          <w:rFonts w:hint="eastAsia"/>
          <w:lang w:eastAsia="zh-CN"/>
        </w:rPr>
        <w:t>频</w:t>
      </w:r>
      <w:r w:rsidR="0053550F">
        <w:rPr>
          <w:lang w:eastAsia="zh-CN"/>
        </w:rPr>
        <w:t>谱管理</w:t>
      </w:r>
      <w:r>
        <w:rPr>
          <w:rFonts w:hint="eastAsia"/>
          <w:lang w:eastAsia="zh-CN"/>
        </w:rPr>
        <w:t>实际成果（</w:t>
      </w:r>
      <w:r w:rsidR="0053550F">
        <w:rPr>
          <w:rFonts w:hint="eastAsia"/>
          <w:lang w:eastAsia="zh-CN"/>
        </w:rPr>
        <w:t>如</w:t>
      </w:r>
      <w:r>
        <w:rPr>
          <w:rFonts w:hint="eastAsia"/>
          <w:lang w:eastAsia="zh-CN"/>
        </w:rPr>
        <w:t>ITU-R</w:t>
      </w:r>
      <w:r>
        <w:rPr>
          <w:rFonts w:hint="eastAsia"/>
          <w:lang w:eastAsia="zh-CN"/>
        </w:rPr>
        <w:t>建议书、报告和</w:t>
      </w:r>
      <w:r w:rsidR="0053550F">
        <w:rPr>
          <w:rFonts w:hint="eastAsia"/>
          <w:lang w:eastAsia="zh-CN"/>
        </w:rPr>
        <w:t>/</w:t>
      </w:r>
      <w:r w:rsidR="0053550F">
        <w:rPr>
          <w:lang w:eastAsia="zh-CN"/>
        </w:rPr>
        <w:t>或</w:t>
      </w:r>
      <w:r>
        <w:rPr>
          <w:rFonts w:hint="eastAsia"/>
          <w:lang w:eastAsia="zh-CN"/>
        </w:rPr>
        <w:t>手册）中</w:t>
      </w:r>
      <w:r w:rsidR="0053550F">
        <w:rPr>
          <w:rFonts w:hint="eastAsia"/>
          <w:lang w:eastAsia="zh-CN"/>
        </w:rPr>
        <w:t>其</w:t>
      </w:r>
      <w:r>
        <w:rPr>
          <w:rFonts w:hint="eastAsia"/>
          <w:lang w:eastAsia="zh-CN"/>
        </w:rPr>
        <w:t>最佳做法</w:t>
      </w:r>
      <w:r w:rsidR="0053550F">
        <w:rPr>
          <w:rFonts w:hint="eastAsia"/>
          <w:lang w:eastAsia="zh-CN"/>
        </w:rPr>
        <w:t>将</w:t>
      </w:r>
      <w:r>
        <w:rPr>
          <w:rFonts w:hint="eastAsia"/>
          <w:lang w:eastAsia="zh-CN"/>
        </w:rPr>
        <w:t>考虑发展中国家的特别要求</w:t>
      </w:r>
      <w:bookmarkEnd w:id="9"/>
      <w:r>
        <w:rPr>
          <w:rFonts w:hint="eastAsia"/>
          <w:lang w:eastAsia="zh-CN"/>
        </w:rPr>
        <w:t>；</w:t>
      </w:r>
    </w:p>
    <w:p w:rsidR="00407E68" w:rsidRPr="00C22964" w:rsidRDefault="00407E68" w:rsidP="00407E68">
      <w:pPr>
        <w:pStyle w:val="enumlev1"/>
        <w:rPr>
          <w:b/>
          <w:color w:val="800000"/>
          <w:sz w:val="22"/>
          <w:lang w:eastAsia="ja-JP"/>
        </w:rPr>
      </w:pPr>
      <w:r>
        <w:rPr>
          <w:lang w:eastAsia="ja-JP"/>
        </w:rPr>
        <w:t>–</w:t>
      </w:r>
      <w:r>
        <w:rPr>
          <w:lang w:eastAsia="ja-JP"/>
        </w:rPr>
        <w:tab/>
      </w:r>
      <w:bookmarkStart w:id="10" w:name="lt_pId032"/>
      <w:r>
        <w:rPr>
          <w:rFonts w:hint="eastAsia"/>
          <w:lang w:eastAsia="zh-CN"/>
        </w:rPr>
        <w:t>与</w:t>
      </w:r>
      <w:r>
        <w:rPr>
          <w:rFonts w:hint="eastAsia"/>
          <w:lang w:eastAsia="zh-CN"/>
        </w:rPr>
        <w:t>ITU-R</w:t>
      </w:r>
      <w:r>
        <w:rPr>
          <w:rFonts w:hint="eastAsia"/>
          <w:lang w:eastAsia="zh-CN"/>
        </w:rPr>
        <w:t>第</w:t>
      </w:r>
      <w:r>
        <w:rPr>
          <w:rFonts w:hint="eastAsia"/>
          <w:lang w:eastAsia="zh-CN"/>
        </w:rPr>
        <w:t>1</w:t>
      </w:r>
      <w:r>
        <w:rPr>
          <w:rFonts w:hint="eastAsia"/>
          <w:lang w:eastAsia="zh-CN"/>
        </w:rPr>
        <w:t>研究组或其工作组会议一起，在</w:t>
      </w:r>
      <w:r>
        <w:rPr>
          <w:rFonts w:hint="eastAsia"/>
          <w:lang w:eastAsia="zh-CN"/>
        </w:rPr>
        <w:t>BDT</w:t>
      </w:r>
      <w:r>
        <w:rPr>
          <w:rFonts w:hint="eastAsia"/>
          <w:lang w:eastAsia="zh-CN"/>
        </w:rPr>
        <w:t>的支持下，组织有关频谱管理问题的国际电联研讨会和</w:t>
      </w:r>
      <w:r>
        <w:rPr>
          <w:rFonts w:hint="eastAsia"/>
          <w:lang w:eastAsia="zh-CN"/>
        </w:rPr>
        <w:t>/</w:t>
      </w:r>
      <w:r>
        <w:rPr>
          <w:rFonts w:hint="eastAsia"/>
          <w:lang w:eastAsia="zh-CN"/>
        </w:rPr>
        <w:t>或讲习班，为发展中国家的参与创造便利。</w:t>
      </w:r>
      <w:bookmarkStart w:id="11" w:name="lt_pId033"/>
      <w:bookmarkEnd w:id="10"/>
      <w:r>
        <w:rPr>
          <w:color w:val="000000"/>
          <w:lang w:eastAsia="zh-CN"/>
        </w:rPr>
        <w:t>参与这些活动将有机会与</w:t>
      </w:r>
      <w:r>
        <w:rPr>
          <w:color w:val="000000"/>
          <w:lang w:eastAsia="zh-CN"/>
        </w:rPr>
        <w:t>ITU-R</w:t>
      </w:r>
      <w:r>
        <w:rPr>
          <w:color w:val="000000"/>
          <w:lang w:eastAsia="zh-CN"/>
        </w:rPr>
        <w:t>频谱管理专家</w:t>
      </w:r>
      <w:r>
        <w:rPr>
          <w:rFonts w:hint="eastAsia"/>
          <w:color w:val="000000"/>
          <w:lang w:eastAsia="zh-CN"/>
        </w:rPr>
        <w:t>就其他国家已经研究过的实际问题或具体问题</w:t>
      </w:r>
      <w:r>
        <w:rPr>
          <w:color w:val="000000"/>
          <w:lang w:eastAsia="zh-CN"/>
        </w:rPr>
        <w:t>分享信息，并积极参与</w:t>
      </w:r>
      <w:r>
        <w:rPr>
          <w:color w:val="000000"/>
          <w:lang w:eastAsia="zh-CN"/>
        </w:rPr>
        <w:t>ITU-R</w:t>
      </w:r>
      <w:r>
        <w:rPr>
          <w:color w:val="000000"/>
          <w:lang w:eastAsia="zh-CN"/>
        </w:rPr>
        <w:t>第</w:t>
      </w:r>
      <w:r>
        <w:rPr>
          <w:color w:val="000000"/>
          <w:lang w:eastAsia="zh-CN"/>
        </w:rPr>
        <w:t>1</w:t>
      </w:r>
      <w:r>
        <w:rPr>
          <w:color w:val="000000"/>
          <w:lang w:eastAsia="zh-CN"/>
        </w:rPr>
        <w:t>研究组的研究工</w:t>
      </w:r>
      <w:r>
        <w:rPr>
          <w:rFonts w:ascii="SimSun" w:eastAsia="SimSun" w:hAnsi="SimSun" w:cs="SimSun" w:hint="eastAsia"/>
          <w:color w:val="000000"/>
          <w:lang w:eastAsia="zh-CN"/>
        </w:rPr>
        <w:t>作；</w:t>
      </w:r>
      <w:bookmarkEnd w:id="11"/>
    </w:p>
    <w:p w:rsidR="00407E68" w:rsidRDefault="00407E68" w:rsidP="0053550F">
      <w:pPr>
        <w:pStyle w:val="enumlev1"/>
        <w:rPr>
          <w:lang w:eastAsia="zh-CN"/>
        </w:rPr>
      </w:pPr>
      <w:r>
        <w:rPr>
          <w:lang w:eastAsia="ja-JP"/>
        </w:rPr>
        <w:t>–</w:t>
      </w:r>
      <w:r>
        <w:rPr>
          <w:lang w:eastAsia="ja-JP"/>
        </w:rPr>
        <w:tab/>
      </w:r>
      <w:bookmarkStart w:id="12" w:name="lt_pId035"/>
      <w:r>
        <w:rPr>
          <w:rFonts w:hint="eastAsia"/>
          <w:lang w:eastAsia="zh-CN"/>
        </w:rPr>
        <w:t>继续收集各国的实用案例并通过</w:t>
      </w:r>
      <w:r>
        <w:rPr>
          <w:rFonts w:hint="eastAsia"/>
          <w:lang w:eastAsia="zh-CN"/>
        </w:rPr>
        <w:t>ITU-D</w:t>
      </w:r>
      <w:r>
        <w:rPr>
          <w:rFonts w:hint="eastAsia"/>
          <w:lang w:eastAsia="zh-CN"/>
        </w:rPr>
        <w:t>网站迅速公布。</w:t>
      </w:r>
      <w:bookmarkStart w:id="13" w:name="lt_pId036"/>
      <w:bookmarkEnd w:id="12"/>
      <w:r>
        <w:rPr>
          <w:rFonts w:hint="eastAsia"/>
          <w:lang w:eastAsia="zh-CN"/>
        </w:rPr>
        <w:t>与制定参引现行涉及具体无线电问题的</w:t>
      </w:r>
      <w:r>
        <w:rPr>
          <w:rFonts w:hint="eastAsia"/>
          <w:lang w:eastAsia="zh-CN"/>
        </w:rPr>
        <w:t>ITU-R</w:t>
      </w:r>
      <w:r>
        <w:rPr>
          <w:rFonts w:hint="eastAsia"/>
          <w:lang w:eastAsia="zh-CN"/>
        </w:rPr>
        <w:t>材料的专题网页一道，这将减小</w:t>
      </w:r>
      <w:r>
        <w:rPr>
          <w:rFonts w:hint="eastAsia"/>
          <w:lang w:eastAsia="zh-CN"/>
        </w:rPr>
        <w:t>ITU-D</w:t>
      </w:r>
      <w:r>
        <w:rPr>
          <w:rFonts w:hint="eastAsia"/>
          <w:lang w:eastAsia="zh-CN"/>
        </w:rPr>
        <w:t>和</w:t>
      </w:r>
      <w:r>
        <w:rPr>
          <w:rFonts w:hint="eastAsia"/>
          <w:lang w:eastAsia="zh-CN"/>
        </w:rPr>
        <w:t>ITU-R</w:t>
      </w:r>
      <w:r>
        <w:rPr>
          <w:rFonts w:hint="eastAsia"/>
          <w:lang w:eastAsia="zh-CN"/>
        </w:rPr>
        <w:t>第</w:t>
      </w:r>
      <w:r>
        <w:rPr>
          <w:rFonts w:hint="eastAsia"/>
          <w:lang w:eastAsia="zh-CN"/>
        </w:rPr>
        <w:t>1</w:t>
      </w:r>
      <w:r>
        <w:rPr>
          <w:rFonts w:hint="eastAsia"/>
          <w:lang w:eastAsia="zh-CN"/>
        </w:rPr>
        <w:t>研究组的工作量，同时确保收集最相关的无线电频谱问题的最准确信息并在一个地方提供</w:t>
      </w:r>
      <w:bookmarkEnd w:id="13"/>
      <w:r w:rsidR="00F82EBB">
        <w:rPr>
          <w:rFonts w:hint="eastAsia"/>
          <w:lang w:eastAsia="zh-CN"/>
        </w:rPr>
        <w:t>；</w:t>
      </w:r>
    </w:p>
    <w:p w:rsidR="00D84914" w:rsidRDefault="00D84914" w:rsidP="0053550F">
      <w:pPr>
        <w:pStyle w:val="enumlev1"/>
        <w:rPr>
          <w:lang w:eastAsia="zh-CN"/>
        </w:rPr>
      </w:pPr>
      <w:r>
        <w:rPr>
          <w:lang w:eastAsia="ja-JP"/>
        </w:rPr>
        <w:t>–</w:t>
      </w:r>
      <w:r>
        <w:rPr>
          <w:lang w:eastAsia="ja-JP"/>
        </w:rPr>
        <w:tab/>
      </w:r>
      <w:r>
        <w:rPr>
          <w:rFonts w:hint="eastAsia"/>
          <w:lang w:eastAsia="zh-CN"/>
        </w:rPr>
        <w:t>如</w:t>
      </w:r>
      <w:r>
        <w:rPr>
          <w:lang w:eastAsia="zh-CN"/>
        </w:rPr>
        <w:t>保留第</w:t>
      </w:r>
      <w:r>
        <w:rPr>
          <w:rFonts w:hint="eastAsia"/>
          <w:lang w:eastAsia="zh-CN"/>
        </w:rPr>
        <w:t>9</w:t>
      </w:r>
      <w:r>
        <w:rPr>
          <w:rFonts w:hint="eastAsia"/>
          <w:lang w:eastAsia="zh-CN"/>
        </w:rPr>
        <w:t>号</w:t>
      </w:r>
      <w:r>
        <w:rPr>
          <w:lang w:eastAsia="zh-CN"/>
        </w:rPr>
        <w:t>决议及其相关报告，则应在国际电联相关做法（</w:t>
      </w:r>
      <w:r>
        <w:rPr>
          <w:rFonts w:hint="eastAsia"/>
          <w:lang w:eastAsia="zh-CN"/>
        </w:rPr>
        <w:t>包括</w:t>
      </w:r>
      <w:r>
        <w:rPr>
          <w:lang w:eastAsia="zh-CN"/>
        </w:rPr>
        <w:t>ITU-R</w:t>
      </w:r>
      <w:r>
        <w:rPr>
          <w:rFonts w:hint="eastAsia"/>
          <w:lang w:eastAsia="zh-CN"/>
        </w:rPr>
        <w:t>第</w:t>
      </w:r>
      <w:r>
        <w:rPr>
          <w:rFonts w:hint="eastAsia"/>
          <w:lang w:eastAsia="zh-CN"/>
        </w:rPr>
        <w:t>1</w:t>
      </w:r>
      <w:r>
        <w:rPr>
          <w:lang w:eastAsia="zh-CN"/>
        </w:rPr>
        <w:t>-7</w:t>
      </w:r>
      <w:r>
        <w:rPr>
          <w:rFonts w:hint="eastAsia"/>
          <w:lang w:eastAsia="zh-CN"/>
        </w:rPr>
        <w:t>号</w:t>
      </w:r>
      <w:r>
        <w:rPr>
          <w:lang w:eastAsia="zh-CN"/>
        </w:rPr>
        <w:t>决议所含的</w:t>
      </w:r>
      <w:r>
        <w:rPr>
          <w:lang w:eastAsia="zh-CN"/>
        </w:rPr>
        <w:t>ITU-R</w:t>
      </w:r>
      <w:r>
        <w:rPr>
          <w:lang w:eastAsia="zh-CN"/>
        </w:rPr>
        <w:t>的做法</w:t>
      </w:r>
      <w:r w:rsidR="0053550F">
        <w:rPr>
          <w:rFonts w:hint="eastAsia"/>
          <w:lang w:eastAsia="zh-CN"/>
        </w:rPr>
        <w:t>）</w:t>
      </w:r>
      <w:r>
        <w:rPr>
          <w:lang w:eastAsia="zh-CN"/>
        </w:rPr>
        <w:t>基础上，考虑对第</w:t>
      </w:r>
      <w:r>
        <w:rPr>
          <w:rFonts w:hint="eastAsia"/>
          <w:lang w:eastAsia="zh-CN"/>
        </w:rPr>
        <w:t>9</w:t>
      </w:r>
      <w:r>
        <w:rPr>
          <w:rFonts w:hint="eastAsia"/>
          <w:lang w:eastAsia="zh-CN"/>
        </w:rPr>
        <w:t>号</w:t>
      </w:r>
      <w:r>
        <w:rPr>
          <w:lang w:eastAsia="zh-CN"/>
        </w:rPr>
        <w:t>决议</w:t>
      </w:r>
      <w:r>
        <w:rPr>
          <w:rFonts w:hint="eastAsia"/>
          <w:lang w:eastAsia="zh-CN"/>
        </w:rPr>
        <w:t>做出</w:t>
      </w:r>
      <w:r>
        <w:rPr>
          <w:lang w:eastAsia="zh-CN"/>
        </w:rPr>
        <w:t>必要修订，包括有关批准相关报告的适当程序，以反映出发展中国家的需求以及频谱管理方面的普遍趋势，同时使第</w:t>
      </w:r>
      <w:r>
        <w:rPr>
          <w:rFonts w:hint="eastAsia"/>
          <w:lang w:eastAsia="zh-CN"/>
        </w:rPr>
        <w:t>9</w:t>
      </w:r>
      <w:r>
        <w:rPr>
          <w:rFonts w:hint="eastAsia"/>
          <w:lang w:eastAsia="zh-CN"/>
        </w:rPr>
        <w:t>号</w:t>
      </w:r>
      <w:r>
        <w:rPr>
          <w:lang w:eastAsia="zh-CN"/>
        </w:rPr>
        <w:t>决议报告内容与</w:t>
      </w:r>
      <w:r>
        <w:rPr>
          <w:lang w:eastAsia="zh-CN"/>
        </w:rPr>
        <w:t>ITU-R</w:t>
      </w:r>
      <w:r>
        <w:rPr>
          <w:lang w:eastAsia="zh-CN"/>
        </w:rPr>
        <w:t>关于频谱管理的实际成果保持一致。</w:t>
      </w:r>
    </w:p>
    <w:p w:rsidR="00407E68" w:rsidRPr="007E76AA" w:rsidRDefault="00F82EBB" w:rsidP="00F82EBB">
      <w:pPr>
        <w:ind w:firstLineChars="200" w:firstLine="480"/>
        <w:rPr>
          <w:rFonts w:asciiTheme="minorHAnsi" w:hAnsiTheme="minorHAnsi"/>
          <w:szCs w:val="24"/>
          <w:lang w:eastAsia="zh-CN"/>
        </w:rPr>
      </w:pPr>
      <w:r>
        <w:rPr>
          <w:rFonts w:asciiTheme="minorHAnsi" w:hAnsiTheme="minorHAnsi" w:hint="eastAsia"/>
          <w:szCs w:val="24"/>
          <w:lang w:eastAsia="zh-CN"/>
        </w:rPr>
        <w:t>关于</w:t>
      </w:r>
      <w:r>
        <w:rPr>
          <w:rFonts w:asciiTheme="minorHAnsi" w:hAnsiTheme="minorHAnsi"/>
          <w:szCs w:val="24"/>
          <w:lang w:eastAsia="zh-CN"/>
        </w:rPr>
        <w:t>ITU-D</w:t>
      </w:r>
      <w:r>
        <w:rPr>
          <w:rFonts w:asciiTheme="minorHAnsi" w:hAnsiTheme="minorHAnsi"/>
          <w:szCs w:val="24"/>
          <w:lang w:eastAsia="zh-CN"/>
        </w:rPr>
        <w:t>第</w:t>
      </w:r>
      <w:r>
        <w:rPr>
          <w:rFonts w:asciiTheme="minorHAnsi" w:hAnsiTheme="minorHAnsi" w:hint="eastAsia"/>
          <w:szCs w:val="24"/>
          <w:lang w:eastAsia="zh-CN"/>
        </w:rPr>
        <w:t>1</w:t>
      </w:r>
      <w:r>
        <w:rPr>
          <w:rFonts w:asciiTheme="minorHAnsi" w:hAnsiTheme="minorHAnsi" w:hint="eastAsia"/>
          <w:szCs w:val="24"/>
          <w:lang w:eastAsia="zh-CN"/>
        </w:rPr>
        <w:t>研究组</w:t>
      </w:r>
      <w:r>
        <w:rPr>
          <w:rFonts w:asciiTheme="minorHAnsi" w:hAnsiTheme="minorHAnsi"/>
          <w:szCs w:val="24"/>
          <w:lang w:eastAsia="zh-CN"/>
        </w:rPr>
        <w:t>于</w:t>
      </w:r>
      <w:r>
        <w:rPr>
          <w:rFonts w:asciiTheme="minorHAnsi" w:hAnsiTheme="minorHAnsi" w:hint="eastAsia"/>
          <w:szCs w:val="24"/>
          <w:lang w:eastAsia="zh-CN"/>
        </w:rPr>
        <w:t>2017</w:t>
      </w:r>
      <w:r>
        <w:rPr>
          <w:rFonts w:asciiTheme="minorHAnsi" w:hAnsiTheme="minorHAnsi" w:hint="eastAsia"/>
          <w:szCs w:val="24"/>
          <w:lang w:eastAsia="zh-CN"/>
        </w:rPr>
        <w:t>年</w:t>
      </w:r>
      <w:r>
        <w:rPr>
          <w:rFonts w:asciiTheme="minorHAnsi" w:hAnsiTheme="minorHAnsi" w:hint="eastAsia"/>
          <w:szCs w:val="24"/>
          <w:lang w:eastAsia="zh-CN"/>
        </w:rPr>
        <w:t>3</w:t>
      </w:r>
      <w:r>
        <w:rPr>
          <w:rFonts w:asciiTheme="minorHAnsi" w:hAnsiTheme="minorHAnsi" w:hint="eastAsia"/>
          <w:szCs w:val="24"/>
          <w:lang w:eastAsia="zh-CN"/>
        </w:rPr>
        <w:t>月</w:t>
      </w:r>
      <w:r>
        <w:rPr>
          <w:rFonts w:asciiTheme="minorHAnsi" w:hAnsiTheme="minorHAnsi"/>
          <w:szCs w:val="24"/>
          <w:lang w:eastAsia="zh-CN"/>
        </w:rPr>
        <w:t>批准的第</w:t>
      </w:r>
      <w:r>
        <w:rPr>
          <w:rFonts w:asciiTheme="minorHAnsi" w:hAnsiTheme="minorHAnsi" w:hint="eastAsia"/>
          <w:szCs w:val="24"/>
          <w:lang w:eastAsia="zh-CN"/>
        </w:rPr>
        <w:t>9</w:t>
      </w:r>
      <w:r>
        <w:rPr>
          <w:rFonts w:asciiTheme="minorHAnsi" w:hAnsiTheme="minorHAnsi" w:hint="eastAsia"/>
          <w:szCs w:val="24"/>
          <w:lang w:eastAsia="zh-CN"/>
        </w:rPr>
        <w:t>号</w:t>
      </w:r>
      <w:r>
        <w:rPr>
          <w:rFonts w:asciiTheme="minorHAnsi" w:hAnsiTheme="minorHAnsi"/>
          <w:szCs w:val="24"/>
          <w:lang w:eastAsia="zh-CN"/>
        </w:rPr>
        <w:t>决议报告，</w:t>
      </w:r>
      <w:r>
        <w:rPr>
          <w:rFonts w:asciiTheme="minorHAnsi" w:hAnsiTheme="minorHAnsi"/>
          <w:szCs w:val="24"/>
          <w:lang w:eastAsia="zh-CN"/>
        </w:rPr>
        <w:t>RAG</w:t>
      </w:r>
      <w:r>
        <w:rPr>
          <w:rFonts w:asciiTheme="minorHAnsi" w:hAnsiTheme="minorHAnsi"/>
          <w:szCs w:val="24"/>
          <w:lang w:eastAsia="zh-CN"/>
        </w:rPr>
        <w:t>强烈认为，</w:t>
      </w:r>
      <w:r>
        <w:rPr>
          <w:rFonts w:asciiTheme="minorHAnsi" w:hAnsiTheme="minorHAnsi"/>
          <w:szCs w:val="24"/>
          <w:lang w:eastAsia="zh-CN"/>
        </w:rPr>
        <w:t>ITU-R</w:t>
      </w:r>
      <w:r>
        <w:rPr>
          <w:rFonts w:asciiTheme="minorHAnsi" w:hAnsiTheme="minorHAnsi"/>
          <w:szCs w:val="24"/>
          <w:lang w:eastAsia="zh-CN"/>
        </w:rPr>
        <w:t>关于该报告的关切应在该报告发布并由</w:t>
      </w:r>
      <w:r>
        <w:rPr>
          <w:rFonts w:asciiTheme="minorHAnsi" w:hAnsiTheme="minorHAnsi"/>
          <w:szCs w:val="24"/>
          <w:lang w:eastAsia="zh-CN"/>
        </w:rPr>
        <w:t>WTDC-17</w:t>
      </w:r>
      <w:r>
        <w:rPr>
          <w:rFonts w:asciiTheme="minorHAnsi" w:hAnsiTheme="minorHAnsi" w:hint="eastAsia"/>
          <w:szCs w:val="24"/>
          <w:lang w:eastAsia="zh-CN"/>
        </w:rPr>
        <w:t>审议</w:t>
      </w:r>
      <w:r>
        <w:rPr>
          <w:rFonts w:asciiTheme="minorHAnsi" w:hAnsiTheme="minorHAnsi"/>
          <w:szCs w:val="24"/>
          <w:lang w:eastAsia="zh-CN"/>
        </w:rPr>
        <w:t>之前得到考虑。</w:t>
      </w:r>
      <w:r>
        <w:rPr>
          <w:rFonts w:asciiTheme="minorHAnsi" w:hAnsiTheme="minorHAnsi"/>
          <w:szCs w:val="24"/>
          <w:lang w:eastAsia="zh-CN"/>
        </w:rPr>
        <w:t>RAG</w:t>
      </w:r>
      <w:r>
        <w:rPr>
          <w:rFonts w:asciiTheme="minorHAnsi" w:hAnsiTheme="minorHAnsi" w:hint="eastAsia"/>
          <w:szCs w:val="24"/>
          <w:lang w:eastAsia="zh-CN"/>
        </w:rPr>
        <w:t>希望</w:t>
      </w:r>
      <w:r>
        <w:rPr>
          <w:rFonts w:asciiTheme="minorHAnsi" w:hAnsiTheme="minorHAnsi"/>
          <w:szCs w:val="24"/>
          <w:lang w:eastAsia="zh-CN"/>
        </w:rPr>
        <w:t>告知</w:t>
      </w:r>
      <w:r>
        <w:rPr>
          <w:rFonts w:asciiTheme="minorHAnsi" w:hAnsiTheme="minorHAnsi"/>
          <w:szCs w:val="24"/>
          <w:lang w:eastAsia="zh-CN"/>
        </w:rPr>
        <w:t>TDAG</w:t>
      </w:r>
      <w:r>
        <w:rPr>
          <w:rFonts w:asciiTheme="minorHAnsi" w:hAnsiTheme="minorHAnsi"/>
          <w:szCs w:val="24"/>
          <w:lang w:eastAsia="zh-CN"/>
        </w:rPr>
        <w:t>，</w:t>
      </w:r>
      <w:r>
        <w:rPr>
          <w:rFonts w:asciiTheme="minorHAnsi" w:hAnsiTheme="minorHAnsi"/>
          <w:szCs w:val="24"/>
          <w:lang w:eastAsia="zh-CN"/>
        </w:rPr>
        <w:t>ITU-R</w:t>
      </w:r>
      <w:r>
        <w:rPr>
          <w:rFonts w:asciiTheme="minorHAnsi" w:hAnsiTheme="minorHAnsi"/>
          <w:szCs w:val="24"/>
          <w:lang w:eastAsia="zh-CN"/>
        </w:rPr>
        <w:t>第</w:t>
      </w:r>
      <w:r>
        <w:rPr>
          <w:rFonts w:asciiTheme="minorHAnsi" w:hAnsiTheme="minorHAnsi" w:hint="eastAsia"/>
          <w:szCs w:val="24"/>
          <w:lang w:eastAsia="zh-CN"/>
        </w:rPr>
        <w:t>1</w:t>
      </w:r>
      <w:r>
        <w:rPr>
          <w:rFonts w:asciiTheme="minorHAnsi" w:hAnsiTheme="minorHAnsi" w:hint="eastAsia"/>
          <w:szCs w:val="24"/>
          <w:lang w:eastAsia="zh-CN"/>
        </w:rPr>
        <w:t>研究组</w:t>
      </w:r>
      <w:r>
        <w:rPr>
          <w:rFonts w:asciiTheme="minorHAnsi" w:hAnsiTheme="minorHAnsi"/>
          <w:szCs w:val="24"/>
          <w:lang w:eastAsia="zh-CN"/>
        </w:rPr>
        <w:t>于</w:t>
      </w:r>
      <w:r>
        <w:rPr>
          <w:rFonts w:asciiTheme="minorHAnsi" w:hAnsiTheme="minorHAnsi" w:hint="eastAsia"/>
          <w:szCs w:val="24"/>
          <w:lang w:eastAsia="zh-CN"/>
        </w:rPr>
        <w:t>2017</w:t>
      </w:r>
      <w:r>
        <w:rPr>
          <w:rFonts w:asciiTheme="minorHAnsi" w:hAnsiTheme="minorHAnsi" w:hint="eastAsia"/>
          <w:szCs w:val="24"/>
          <w:lang w:eastAsia="zh-CN"/>
        </w:rPr>
        <w:t>年</w:t>
      </w:r>
      <w:r>
        <w:rPr>
          <w:rFonts w:asciiTheme="minorHAnsi" w:hAnsiTheme="minorHAnsi" w:hint="eastAsia"/>
          <w:szCs w:val="24"/>
          <w:lang w:eastAsia="zh-CN"/>
        </w:rPr>
        <w:t>6</w:t>
      </w:r>
      <w:r>
        <w:rPr>
          <w:rFonts w:asciiTheme="minorHAnsi" w:hAnsiTheme="minorHAnsi" w:hint="eastAsia"/>
          <w:szCs w:val="24"/>
          <w:lang w:eastAsia="zh-CN"/>
        </w:rPr>
        <w:t>月</w:t>
      </w:r>
      <w:r>
        <w:rPr>
          <w:rFonts w:asciiTheme="minorHAnsi" w:hAnsiTheme="minorHAnsi"/>
          <w:szCs w:val="24"/>
          <w:lang w:eastAsia="zh-CN"/>
        </w:rPr>
        <w:t>举行会议的机会应被牢牢抓住。</w:t>
      </w:r>
    </w:p>
    <w:p w:rsidR="00407E68" w:rsidRPr="007E76AA" w:rsidRDefault="00407E68" w:rsidP="00407E68">
      <w:pPr>
        <w:rPr>
          <w:rFonts w:asciiTheme="minorHAnsi" w:hAnsiTheme="minorHAnsi"/>
          <w:szCs w:val="24"/>
          <w:lang w:eastAsia="zh-CN"/>
        </w:rPr>
      </w:pPr>
    </w:p>
    <w:p w:rsidR="00407E68" w:rsidRDefault="00F82EBB" w:rsidP="00F82EBB">
      <w:pPr>
        <w:rPr>
          <w:rFonts w:asciiTheme="minorHAnsi" w:hAnsiTheme="minorHAnsi"/>
          <w:szCs w:val="24"/>
          <w:lang w:eastAsia="zh-CN"/>
        </w:rPr>
      </w:pPr>
      <w:r>
        <w:rPr>
          <w:rFonts w:asciiTheme="minorHAnsi" w:hAnsiTheme="minorHAnsi" w:hint="eastAsia"/>
          <w:b/>
          <w:bCs/>
          <w:szCs w:val="24"/>
          <w:lang w:eastAsia="zh-CN"/>
        </w:rPr>
        <w:t>状况</w:t>
      </w:r>
      <w:r>
        <w:rPr>
          <w:rFonts w:asciiTheme="minorHAnsi" w:hAnsiTheme="minorHAnsi"/>
          <w:b/>
          <w:bCs/>
          <w:szCs w:val="24"/>
          <w:lang w:eastAsia="zh-CN"/>
        </w:rPr>
        <w:t>：</w:t>
      </w:r>
      <w:r w:rsidR="00407E68" w:rsidRPr="007E76AA">
        <w:rPr>
          <w:rFonts w:asciiTheme="minorHAnsi" w:hAnsiTheme="minorHAnsi"/>
          <w:szCs w:val="24"/>
          <w:lang w:eastAsia="zh-CN"/>
        </w:rPr>
        <w:tab/>
      </w:r>
      <w:r w:rsidR="00513BCF">
        <w:rPr>
          <w:rFonts w:asciiTheme="minorHAnsi" w:hAnsiTheme="minorHAnsi"/>
          <w:szCs w:val="24"/>
          <w:lang w:eastAsia="zh-CN"/>
        </w:rPr>
        <w:tab/>
      </w:r>
      <w:r>
        <w:rPr>
          <w:rFonts w:asciiTheme="minorHAnsi" w:hAnsiTheme="minorHAnsi" w:hint="eastAsia"/>
          <w:szCs w:val="24"/>
          <w:lang w:eastAsia="zh-CN"/>
        </w:rPr>
        <w:t>须</w:t>
      </w:r>
      <w:r>
        <w:rPr>
          <w:rFonts w:asciiTheme="minorHAnsi" w:hAnsiTheme="minorHAnsi"/>
          <w:szCs w:val="24"/>
          <w:lang w:eastAsia="zh-CN"/>
        </w:rPr>
        <w:t>采取行动</w:t>
      </w:r>
    </w:p>
    <w:p w:rsidR="00407E68" w:rsidRDefault="00F82EBB" w:rsidP="00F82EBB">
      <w:pPr>
        <w:rPr>
          <w:lang w:eastAsia="zh-CN"/>
        </w:rPr>
      </w:pPr>
      <w:r>
        <w:rPr>
          <w:rFonts w:asciiTheme="minorHAnsi" w:hAnsiTheme="minorHAnsi" w:hint="eastAsia"/>
          <w:b/>
          <w:bCs/>
          <w:szCs w:val="24"/>
          <w:lang w:eastAsia="zh-CN"/>
        </w:rPr>
        <w:t>联系人</w:t>
      </w:r>
      <w:r>
        <w:rPr>
          <w:rFonts w:asciiTheme="minorHAnsi" w:hAnsiTheme="minorHAnsi"/>
          <w:b/>
          <w:bCs/>
          <w:szCs w:val="24"/>
          <w:lang w:eastAsia="zh-CN"/>
        </w:rPr>
        <w:t>：</w:t>
      </w:r>
      <w:r w:rsidR="00407E68" w:rsidRPr="007E76AA">
        <w:rPr>
          <w:rFonts w:asciiTheme="minorHAnsi" w:hAnsiTheme="minorHAnsi"/>
          <w:szCs w:val="24"/>
          <w:lang w:eastAsia="zh-CN"/>
        </w:rPr>
        <w:tab/>
      </w:r>
      <w:r>
        <w:rPr>
          <w:rFonts w:asciiTheme="minorHAnsi" w:hAnsiTheme="minorHAnsi"/>
          <w:szCs w:val="24"/>
          <w:lang w:eastAsia="zh-CN"/>
        </w:rPr>
        <w:t>RAG</w:t>
      </w:r>
      <w:r>
        <w:rPr>
          <w:rFonts w:asciiTheme="minorHAnsi" w:hAnsiTheme="minorHAnsi"/>
          <w:szCs w:val="24"/>
          <w:lang w:eastAsia="zh-CN"/>
        </w:rPr>
        <w:t>主席</w:t>
      </w:r>
      <w:r w:rsidR="00407E68" w:rsidRPr="007E76AA">
        <w:rPr>
          <w:rFonts w:asciiTheme="minorHAnsi" w:hAnsiTheme="minorHAnsi"/>
          <w:lang w:eastAsia="zh-CN"/>
        </w:rPr>
        <w:t xml:space="preserve">D. </w:t>
      </w:r>
      <w:r w:rsidR="00407E68" w:rsidRPr="007E76AA">
        <w:rPr>
          <w:rFonts w:asciiTheme="minorHAnsi" w:hAnsiTheme="minorHAnsi"/>
        </w:rPr>
        <w:t>Obam</w:t>
      </w:r>
      <w:r>
        <w:rPr>
          <w:rFonts w:asciiTheme="minorHAnsi" w:hAnsiTheme="minorHAnsi" w:hint="eastAsia"/>
          <w:lang w:eastAsia="zh-CN"/>
        </w:rPr>
        <w:t>先生</w:t>
      </w:r>
      <w:r>
        <w:rPr>
          <w:rFonts w:asciiTheme="minorHAnsi" w:hAnsiTheme="minorHAnsi"/>
          <w:lang w:eastAsia="zh-CN"/>
        </w:rPr>
        <w:t>（</w:t>
      </w:r>
      <w:r>
        <w:rPr>
          <w:rFonts w:asciiTheme="minorHAnsi" w:hAnsiTheme="minorHAnsi" w:hint="eastAsia"/>
          <w:lang w:eastAsia="zh-CN"/>
        </w:rPr>
        <w:t>电子</w:t>
      </w:r>
      <w:r>
        <w:rPr>
          <w:rFonts w:asciiTheme="minorHAnsi" w:hAnsiTheme="minorHAnsi"/>
          <w:lang w:eastAsia="zh-CN"/>
        </w:rPr>
        <w:t>邮件：</w:t>
      </w:r>
      <w:hyperlink r:id="rId26" w:history="1">
        <w:r w:rsidRPr="007E76AA">
          <w:rPr>
            <w:rFonts w:asciiTheme="minorHAnsi" w:hAnsiTheme="minorHAnsi"/>
            <w:color w:val="0000FF"/>
            <w:u w:val="single"/>
          </w:rPr>
          <w:t>daniel.obam@ties.itu.int</w:t>
        </w:r>
      </w:hyperlink>
      <w:r>
        <w:rPr>
          <w:rFonts w:asciiTheme="minorHAnsi" w:hAnsiTheme="minorHAnsi"/>
          <w:lang w:eastAsia="zh-CN"/>
        </w:rPr>
        <w:t>）</w:t>
      </w:r>
    </w:p>
    <w:p w:rsidR="001D494D" w:rsidRDefault="001D494D" w:rsidP="001D494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pPr>
    </w:p>
    <w:p w:rsidR="00E448AF" w:rsidRDefault="00E448A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pPr>
      <w:r>
        <w:rPr>
          <w:rFonts w:ascii="Times New Roman" w:hAnsi="Times New Roman" w:cs="Times New Roman"/>
          <w:szCs w:val="20"/>
        </w:rPr>
        <w:br w:type="page"/>
      </w:r>
    </w:p>
    <w:p w:rsidR="00E448AF" w:rsidRPr="007E76AA" w:rsidRDefault="00E448AF" w:rsidP="001D494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sectPr w:rsidR="00E448AF" w:rsidRPr="007E76AA" w:rsidSect="001D494D">
          <w:headerReference w:type="default" r:id="rId27"/>
          <w:headerReference w:type="first" r:id="rId28"/>
          <w:pgSz w:w="11907" w:h="16834"/>
          <w:pgMar w:top="1418" w:right="1134" w:bottom="1418" w:left="1134" w:header="720" w:footer="720" w:gutter="0"/>
          <w:paperSrc w:first="15" w:other="15"/>
          <w:cols w:space="720"/>
          <w:titlePg/>
          <w:docGrid w:linePitch="326"/>
        </w:sectPr>
      </w:pPr>
    </w:p>
    <w:p w:rsidR="001D494D" w:rsidRDefault="00BF24A2" w:rsidP="001D494D">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szCs w:val="20"/>
          <w:lang w:eastAsia="zh-CN"/>
        </w:rPr>
      </w:pPr>
      <w:r>
        <w:rPr>
          <w:rFonts w:asciiTheme="minorHAnsi" w:hAnsiTheme="minorHAnsi" w:cs="Times New Roman" w:hint="eastAsia"/>
          <w:szCs w:val="20"/>
          <w:lang w:eastAsia="zh-CN"/>
        </w:rPr>
        <w:lastRenderedPageBreak/>
        <w:t>附件</w:t>
      </w:r>
      <w:r>
        <w:rPr>
          <w:rFonts w:asciiTheme="minorHAnsi" w:hAnsiTheme="minorHAnsi" w:cs="Times New Roman" w:hint="eastAsia"/>
          <w:szCs w:val="20"/>
          <w:lang w:eastAsia="zh-CN"/>
        </w:rPr>
        <w:t>2</w:t>
      </w:r>
      <w:r w:rsidR="001D494D">
        <w:rPr>
          <w:rFonts w:asciiTheme="minorHAnsi" w:hAnsiTheme="minorHAnsi" w:cs="Times New Roman"/>
          <w:szCs w:val="20"/>
          <w:lang w:eastAsia="zh-CN"/>
        </w:rPr>
        <w:br/>
      </w:r>
    </w:p>
    <w:p w:rsidR="00BF24A2" w:rsidRPr="00BF24A2" w:rsidRDefault="00BF24A2" w:rsidP="00BF24A2">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szCs w:val="20"/>
          <w:lang w:eastAsia="zh-CN"/>
        </w:rPr>
      </w:pPr>
      <w:r w:rsidRPr="00BF24A2">
        <w:rPr>
          <w:rFonts w:asciiTheme="minorHAnsi" w:hAnsiTheme="minorHAnsi" w:cs="Times New Roman" w:hint="eastAsia"/>
          <w:szCs w:val="20"/>
          <w:lang w:eastAsia="zh-CN"/>
        </w:rPr>
        <w:t>无线电通信部门</w:t>
      </w:r>
      <w:r w:rsidRPr="00BF24A2">
        <w:rPr>
          <w:rFonts w:asciiTheme="minorHAnsi" w:hAnsiTheme="minorHAnsi" w:cs="Times New Roman" w:hint="eastAsia"/>
          <w:szCs w:val="20"/>
          <w:lang w:eastAsia="zh-CN"/>
        </w:rPr>
        <w:t>2018-2021</w:t>
      </w:r>
      <w:r w:rsidRPr="00BF24A2">
        <w:rPr>
          <w:rFonts w:asciiTheme="minorHAnsi" w:hAnsiTheme="minorHAnsi" w:cs="Times New Roman" w:hint="eastAsia"/>
          <w:szCs w:val="20"/>
          <w:lang w:eastAsia="zh-CN"/>
        </w:rPr>
        <w:t>年四年期</w:t>
      </w:r>
      <w:r w:rsidR="000536B1">
        <w:rPr>
          <w:rFonts w:asciiTheme="minorHAnsi" w:hAnsiTheme="minorHAnsi" w:cs="Times New Roman" w:hint="eastAsia"/>
          <w:szCs w:val="20"/>
          <w:lang w:eastAsia="zh-CN"/>
        </w:rPr>
        <w:t>滚动式运作规划</w:t>
      </w:r>
    </w:p>
    <w:p w:rsidR="00BF24A2" w:rsidRPr="0053550F" w:rsidRDefault="00BF24A2" w:rsidP="0018212E">
      <w:pPr>
        <w:pStyle w:val="Heading1"/>
        <w:spacing w:before="120"/>
        <w:rPr>
          <w:color w:val="365F91" w:themeColor="accent1" w:themeShade="BF"/>
          <w:lang w:eastAsia="zh-CN"/>
        </w:rPr>
      </w:pPr>
      <w:r w:rsidRPr="0053550F">
        <w:rPr>
          <w:rFonts w:hint="eastAsia"/>
          <w:color w:val="365F91" w:themeColor="accent1" w:themeShade="BF"/>
          <w:lang w:eastAsia="zh-CN"/>
        </w:rPr>
        <w:t>1</w:t>
      </w:r>
      <w:r w:rsidRPr="0053550F">
        <w:rPr>
          <w:rFonts w:hint="eastAsia"/>
          <w:color w:val="365F91" w:themeColor="accent1" w:themeShade="BF"/>
          <w:lang w:eastAsia="zh-CN"/>
        </w:rPr>
        <w:tab/>
      </w:r>
      <w:r w:rsidR="006B0A41" w:rsidRPr="0053550F">
        <w:rPr>
          <w:rFonts w:hint="eastAsia"/>
          <w:color w:val="365F91" w:themeColor="accent1" w:themeShade="BF"/>
          <w:lang w:eastAsia="zh-CN"/>
        </w:rPr>
        <w:t>引言</w:t>
      </w:r>
    </w:p>
    <w:p w:rsidR="00BF24A2" w:rsidRPr="00A474C9" w:rsidRDefault="00BF24A2" w:rsidP="0018212E">
      <w:pPr>
        <w:tabs>
          <w:tab w:val="clear" w:pos="794"/>
          <w:tab w:val="clear" w:pos="1191"/>
          <w:tab w:val="clear" w:pos="1588"/>
          <w:tab w:val="clear" w:pos="1985"/>
        </w:tabs>
        <w:overflowPunct/>
        <w:autoSpaceDE/>
        <w:autoSpaceDN/>
        <w:adjustRightInd/>
        <w:spacing w:before="120" w:line="240" w:lineRule="auto"/>
        <w:ind w:firstLineChars="200" w:firstLine="480"/>
        <w:textAlignment w:val="auto"/>
        <w:rPr>
          <w:sz w:val="22"/>
          <w:lang w:eastAsia="zh-CN"/>
        </w:rPr>
      </w:pPr>
      <w:r w:rsidRPr="00A474C9">
        <w:rPr>
          <w:rFonts w:hint="eastAsia"/>
          <w:lang w:eastAsia="zh-CN"/>
        </w:rPr>
        <w:t>国际</w:t>
      </w:r>
      <w:r w:rsidRPr="00A474C9">
        <w:rPr>
          <w:lang w:eastAsia="zh-CN"/>
        </w:rPr>
        <w:t>电联无线电通信部门（</w:t>
      </w:r>
      <w:r w:rsidRPr="00A474C9">
        <w:rPr>
          <w:lang w:eastAsia="zh-CN"/>
        </w:rPr>
        <w:t>ITU-R</w:t>
      </w:r>
      <w:r w:rsidRPr="00A474C9">
        <w:rPr>
          <w:lang w:eastAsia="zh-CN"/>
        </w:rPr>
        <w:t>）的四年期滚动式运作规划完全按照国际电联</w:t>
      </w:r>
      <w:r w:rsidRPr="00A474C9">
        <w:rPr>
          <w:sz w:val="22"/>
          <w:lang w:eastAsia="zh-CN"/>
        </w:rPr>
        <w:t>2018-2021</w:t>
      </w:r>
      <w:r w:rsidRPr="00A474C9">
        <w:rPr>
          <w:lang w:eastAsia="zh-CN"/>
        </w:rPr>
        <w:t>年《战略规划》，在</w:t>
      </w:r>
      <w:r w:rsidRPr="00A474C9">
        <w:rPr>
          <w:sz w:val="22"/>
          <w:lang w:eastAsia="zh-CN"/>
        </w:rPr>
        <w:t>2018-2021</w:t>
      </w:r>
      <w:r w:rsidRPr="00A474C9">
        <w:rPr>
          <w:lang w:eastAsia="zh-CN"/>
        </w:rPr>
        <w:t>年《财务规划》及相应的双年度预算范围内制定。其结构遵循了</w:t>
      </w:r>
      <w:r w:rsidRPr="00A474C9">
        <w:rPr>
          <w:lang w:eastAsia="zh-CN"/>
        </w:rPr>
        <w:t>ITU-R</w:t>
      </w:r>
      <w:r w:rsidRPr="00A474C9">
        <w:rPr>
          <w:lang w:eastAsia="zh-CN"/>
        </w:rPr>
        <w:t>的结果框架，概述了</w:t>
      </w:r>
      <w:r w:rsidRPr="00A474C9">
        <w:rPr>
          <w:lang w:eastAsia="zh-CN"/>
        </w:rPr>
        <w:t>ITU-R</w:t>
      </w:r>
      <w:r w:rsidRPr="00A474C9">
        <w:rPr>
          <w:lang w:eastAsia="zh-CN"/>
        </w:rPr>
        <w:t>的部门目标、对应的输出成果、衡量进展的指标以及部门活动所形成的成果（产品和服务）。</w:t>
      </w:r>
    </w:p>
    <w:p w:rsidR="00BF24A2" w:rsidRPr="00A474C9" w:rsidRDefault="00BF24A2" w:rsidP="0018212E">
      <w:pPr>
        <w:tabs>
          <w:tab w:val="clear" w:pos="794"/>
          <w:tab w:val="clear" w:pos="1191"/>
          <w:tab w:val="clear" w:pos="1588"/>
          <w:tab w:val="clear" w:pos="1985"/>
          <w:tab w:val="left" w:pos="567"/>
        </w:tabs>
        <w:spacing w:before="120" w:line="240" w:lineRule="auto"/>
        <w:ind w:firstLineChars="200" w:firstLine="480"/>
        <w:rPr>
          <w:lang w:eastAsia="zh-CN"/>
        </w:rPr>
      </w:pPr>
      <w:r w:rsidRPr="00A474C9">
        <w:rPr>
          <w:lang w:eastAsia="zh-CN"/>
        </w:rPr>
        <w:t>无线电通信局（</w:t>
      </w:r>
      <w:r w:rsidRPr="00A474C9">
        <w:rPr>
          <w:lang w:eastAsia="zh-CN"/>
        </w:rPr>
        <w:t>BR</w:t>
      </w:r>
      <w:r w:rsidRPr="00A474C9">
        <w:rPr>
          <w:lang w:eastAsia="zh-CN"/>
        </w:rPr>
        <w:t>）的规划、实施以及监督和评估进程将辅以下列内部机制：</w:t>
      </w:r>
    </w:p>
    <w:p w:rsidR="00BF24A2" w:rsidRPr="00A474C9" w:rsidRDefault="00BF24A2" w:rsidP="0018212E">
      <w:pPr>
        <w:tabs>
          <w:tab w:val="clear" w:pos="794"/>
          <w:tab w:val="left" w:pos="567"/>
        </w:tabs>
        <w:spacing w:before="80" w:line="240" w:lineRule="auto"/>
        <w:rPr>
          <w:lang w:eastAsia="zh-CN"/>
        </w:rPr>
      </w:pPr>
      <w:r w:rsidRPr="00A474C9">
        <w:rPr>
          <w:lang w:eastAsia="zh-CN"/>
        </w:rPr>
        <w:t>i)</w:t>
      </w:r>
      <w:r w:rsidRPr="00A474C9">
        <w:rPr>
          <w:lang w:eastAsia="zh-CN"/>
        </w:rPr>
        <w:tab/>
      </w:r>
      <w:r w:rsidRPr="00A474C9">
        <w:rPr>
          <w:lang w:eastAsia="zh-CN"/>
        </w:rPr>
        <w:t>无线电通信局各部门、各处室的工作计划，以及</w:t>
      </w:r>
    </w:p>
    <w:p w:rsidR="00BF24A2" w:rsidRDefault="0018212E" w:rsidP="0018212E">
      <w:pPr>
        <w:tabs>
          <w:tab w:val="clear" w:pos="794"/>
          <w:tab w:val="left" w:pos="567"/>
        </w:tabs>
        <w:spacing w:before="80" w:line="240" w:lineRule="auto"/>
        <w:rPr>
          <w:lang w:eastAsia="zh-CN"/>
        </w:rPr>
      </w:pPr>
      <w:r w:rsidRPr="00A474C9">
        <w:rPr>
          <w:noProof/>
          <w:lang w:eastAsia="zh-CN"/>
        </w:rPr>
        <mc:AlternateContent>
          <mc:Choice Requires="wpc">
            <w:drawing>
              <wp:anchor distT="0" distB="0" distL="114300" distR="114300" simplePos="0" relativeHeight="251674624" behindDoc="0" locked="0" layoutInCell="1" allowOverlap="1" wp14:anchorId="05DBAD4E" wp14:editId="579447A3">
                <wp:simplePos x="0" y="0"/>
                <wp:positionH relativeFrom="column">
                  <wp:posOffset>2018030</wp:posOffset>
                </wp:positionH>
                <wp:positionV relativeFrom="paragraph">
                  <wp:posOffset>335915</wp:posOffset>
                </wp:positionV>
                <wp:extent cx="5434330" cy="3591560"/>
                <wp:effectExtent l="0" t="0" r="0" b="0"/>
                <wp:wrapTopAndBottom/>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Rectangle 5"/>
                        <wps:cNvSpPr>
                          <a:spLocks noChangeArrowheads="1"/>
                        </wps:cNvSpPr>
                        <wps:spPr bwMode="auto">
                          <a:xfrm>
                            <a:off x="33020"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
                        <wps:cNvSpPr>
                          <a:spLocks noChangeArrowheads="1"/>
                        </wps:cNvSpPr>
                        <wps:spPr bwMode="auto">
                          <a:xfrm>
                            <a:off x="4774404" y="2456760"/>
                            <a:ext cx="5772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Default="00B43964" w:rsidP="00BF24A2">
                              <w:pPr>
                                <w:spacing w:before="0"/>
                                <w:jc w:val="center"/>
                              </w:pPr>
                              <w:r>
                                <w:rPr>
                                  <w:rFonts w:hint="eastAsia"/>
                                  <w:b/>
                                  <w:bCs/>
                                  <w:color w:val="44546A"/>
                                  <w:sz w:val="20"/>
                                  <w:lang w:eastAsia="zh-CN"/>
                                </w:rPr>
                                <w:t>秘书处</w:t>
                              </w:r>
                            </w:p>
                          </w:txbxContent>
                        </wps:txbx>
                        <wps:bodyPr rot="0" vert="horz" wrap="square" lIns="0" tIns="0" rIns="0" bIns="0" anchor="t" anchorCtr="0">
                          <a:spAutoFit/>
                        </wps:bodyPr>
                      </wps:wsp>
                      <wps:wsp>
                        <wps:cNvPr id="74" name="Rectangle 8"/>
                        <wps:cNvSpPr>
                          <a:spLocks noChangeArrowheads="1"/>
                        </wps:cNvSpPr>
                        <wps:spPr bwMode="auto">
                          <a:xfrm>
                            <a:off x="55880"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
                        <wps:cNvSpPr>
                          <a:spLocks noChangeArrowheads="1"/>
                        </wps:cNvSpPr>
                        <wps:spPr bwMode="auto">
                          <a:xfrm>
                            <a:off x="55880"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0"/>
                        <wps:cNvSpPr>
                          <a:spLocks noChangeArrowheads="1"/>
                        </wps:cNvSpPr>
                        <wps:spPr bwMode="auto">
                          <a:xfrm>
                            <a:off x="55880"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1"/>
                        <wps:cNvSpPr>
                          <a:spLocks noChangeArrowheads="1"/>
                        </wps:cNvSpPr>
                        <wps:spPr bwMode="auto">
                          <a:xfrm>
                            <a:off x="154305" y="634168"/>
                            <a:ext cx="96710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18212E" w:rsidRDefault="00B43964" w:rsidP="0018212E">
                              <w:pPr>
                                <w:spacing w:before="0"/>
                                <w:rPr>
                                  <w:sz w:val="22"/>
                                  <w:lang w:eastAsia="zh-CN"/>
                                </w:rPr>
                              </w:pPr>
                              <w:r w:rsidRPr="0018212E">
                                <w:rPr>
                                  <w:rFonts w:hint="eastAsia"/>
                                  <w:b/>
                                  <w:bCs/>
                                  <w:color w:val="44546A"/>
                                  <w:sz w:val="22"/>
                                  <w:lang w:eastAsia="zh-CN"/>
                                </w:rPr>
                                <w:t>总体战略</w:t>
                              </w:r>
                              <w:r w:rsidRPr="0018212E">
                                <w:rPr>
                                  <w:b/>
                                  <w:bCs/>
                                  <w:color w:val="44546A"/>
                                  <w:sz w:val="22"/>
                                  <w:lang w:eastAsia="zh-CN"/>
                                </w:rPr>
                                <w:t>目标</w:t>
                              </w:r>
                              <w:r w:rsidRPr="0018212E">
                                <w:rPr>
                                  <w:rFonts w:hint="eastAsia"/>
                                  <w:b/>
                                  <w:bCs/>
                                  <w:color w:val="44546A"/>
                                  <w:sz w:val="22"/>
                                  <w:lang w:eastAsia="zh-CN"/>
                                </w:rPr>
                                <w:t>和具体目标</w:t>
                              </w:r>
                            </w:p>
                          </w:txbxContent>
                        </wps:txbx>
                        <wps:bodyPr rot="0" vert="horz" wrap="square" lIns="0" tIns="0" rIns="0" bIns="0" anchor="t" anchorCtr="0">
                          <a:spAutoFit/>
                        </wps:bodyPr>
                      </wps:wsp>
                      <wps:wsp>
                        <wps:cNvPr id="78" name="Rectangle 13"/>
                        <wps:cNvSpPr>
                          <a:spLocks noChangeArrowheads="1"/>
                        </wps:cNvSpPr>
                        <wps:spPr bwMode="auto">
                          <a:xfrm>
                            <a:off x="5588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4"/>
                        <wps:cNvSpPr>
                          <a:spLocks noChangeArrowheads="1"/>
                        </wps:cNvSpPr>
                        <wps:spPr bwMode="auto">
                          <a:xfrm>
                            <a:off x="5588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7"/>
                        <wps:cNvSpPr>
                          <a:spLocks noChangeArrowheads="1"/>
                        </wps:cNvSpPr>
                        <wps:spPr bwMode="auto">
                          <a:xfrm>
                            <a:off x="105268"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3D6C93" w:rsidRDefault="00B43964" w:rsidP="0018212E">
                              <w:pPr>
                                <w:spacing w:before="0" w:line="240" w:lineRule="exact"/>
                                <w:jc w:val="center"/>
                                <w:rPr>
                                  <w:sz w:val="20"/>
                                  <w:lang w:eastAsia="zh-CN"/>
                                </w:rPr>
                              </w:pPr>
                              <w:r w:rsidRPr="0018212E">
                                <w:rPr>
                                  <w:color w:val="FFFFFF" w:themeColor="background1"/>
                                  <w:sz w:val="20"/>
                                  <w:lang w:eastAsia="zh-CN"/>
                                </w:rPr>
                                <w:t>ITU-R</w:t>
                              </w:r>
                              <w:r w:rsidRPr="0018212E">
                                <w:rPr>
                                  <w:color w:val="FFFFFF" w:themeColor="background1"/>
                                  <w:sz w:val="20"/>
                                  <w:lang w:eastAsia="zh-CN"/>
                                </w:rPr>
                                <w:br/>
                              </w:r>
                              <w:r w:rsidRPr="0018212E">
                                <w:rPr>
                                  <w:color w:val="FFFFFF" w:themeColor="background1"/>
                                  <w:sz w:val="20"/>
                                  <w:lang w:eastAsia="zh-CN"/>
                                </w:rPr>
                                <w:t>部门目标和成果</w:t>
                              </w:r>
                            </w:p>
                          </w:txbxContent>
                        </wps:txbx>
                        <wps:bodyPr rot="0" vert="horz" wrap="square" lIns="0" tIns="0" rIns="0" bIns="0" anchor="t" anchorCtr="0">
                          <a:noAutofit/>
                        </wps:bodyPr>
                      </wps:wsp>
                      <wps:wsp>
                        <wps:cNvPr id="81" name="Rectangle 19"/>
                        <wps:cNvSpPr>
                          <a:spLocks noChangeArrowheads="1"/>
                        </wps:cNvSpPr>
                        <wps:spPr bwMode="auto">
                          <a:xfrm>
                            <a:off x="140335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
                        <wps:cNvSpPr>
                          <a:spLocks noChangeArrowheads="1"/>
                        </wps:cNvSpPr>
                        <wps:spPr bwMode="auto">
                          <a:xfrm>
                            <a:off x="140335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2"/>
                        <wps:cNvSpPr>
                          <a:spLocks noChangeArrowheads="1"/>
                        </wps:cNvSpPr>
                        <wps:spPr bwMode="auto">
                          <a:xfrm>
                            <a:off x="1468879"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18212E" w:rsidRDefault="00B43964" w:rsidP="0018212E">
                              <w:pPr>
                                <w:spacing w:before="0" w:line="240" w:lineRule="exact"/>
                                <w:jc w:val="center"/>
                                <w:rPr>
                                  <w:color w:val="FFFFFF" w:themeColor="background1"/>
                                  <w:sz w:val="20"/>
                                  <w:lang w:eastAsia="zh-CN"/>
                                </w:rPr>
                              </w:pPr>
                              <w:r w:rsidRPr="0018212E">
                                <w:rPr>
                                  <w:color w:val="FFFFFF" w:themeColor="background1"/>
                                  <w:sz w:val="20"/>
                                  <w:lang w:eastAsia="zh-CN"/>
                                </w:rPr>
                                <w:t>ITU-T</w:t>
                              </w:r>
                              <w:r w:rsidRPr="0018212E">
                                <w:rPr>
                                  <w:color w:val="FFFFFF" w:themeColor="background1"/>
                                  <w:sz w:val="20"/>
                                  <w:lang w:eastAsia="zh-CN"/>
                                </w:rPr>
                                <w:br/>
                              </w:r>
                              <w:r w:rsidRPr="0018212E">
                                <w:rPr>
                                  <w:color w:val="FFFFFF" w:themeColor="background1"/>
                                  <w:sz w:val="20"/>
                                  <w:lang w:eastAsia="zh-CN"/>
                                </w:rPr>
                                <w:t>部门目标和成果</w:t>
                              </w:r>
                            </w:p>
                          </w:txbxContent>
                        </wps:txbx>
                        <wps:bodyPr rot="0" vert="horz" wrap="square" lIns="0" tIns="0" rIns="0" bIns="0" anchor="t" anchorCtr="0">
                          <a:noAutofit/>
                        </wps:bodyPr>
                      </wps:wsp>
                      <wps:wsp>
                        <wps:cNvPr id="84" name="Rectangle 25"/>
                        <wps:cNvSpPr>
                          <a:spLocks noChangeArrowheads="1"/>
                        </wps:cNvSpPr>
                        <wps:spPr bwMode="auto">
                          <a:xfrm>
                            <a:off x="2751455"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6"/>
                        <wps:cNvSpPr>
                          <a:spLocks noChangeArrowheads="1"/>
                        </wps:cNvSpPr>
                        <wps:spPr bwMode="auto">
                          <a:xfrm>
                            <a:off x="2751455"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28"/>
                        <wps:cNvSpPr>
                          <a:spLocks noChangeArrowheads="1"/>
                        </wps:cNvSpPr>
                        <wps:spPr bwMode="auto">
                          <a:xfrm>
                            <a:off x="2785888"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18212E" w:rsidRDefault="00B43964" w:rsidP="0018212E">
                              <w:pPr>
                                <w:spacing w:before="0" w:line="240" w:lineRule="exact"/>
                                <w:jc w:val="center"/>
                                <w:rPr>
                                  <w:color w:val="FFFFFF" w:themeColor="background1"/>
                                  <w:sz w:val="20"/>
                                  <w:lang w:eastAsia="zh-CN"/>
                                </w:rPr>
                              </w:pPr>
                              <w:r w:rsidRPr="0018212E">
                                <w:rPr>
                                  <w:color w:val="FFFFFF" w:themeColor="background1"/>
                                  <w:sz w:val="20"/>
                                  <w:lang w:eastAsia="zh-CN"/>
                                </w:rPr>
                                <w:t>ITU-D</w:t>
                              </w:r>
                              <w:r w:rsidRPr="0018212E">
                                <w:rPr>
                                  <w:color w:val="FFFFFF" w:themeColor="background1"/>
                                  <w:sz w:val="20"/>
                                  <w:lang w:eastAsia="zh-CN"/>
                                </w:rPr>
                                <w:br/>
                              </w:r>
                              <w:r w:rsidRPr="0018212E">
                                <w:rPr>
                                  <w:color w:val="FFFFFF" w:themeColor="background1"/>
                                  <w:sz w:val="20"/>
                                  <w:lang w:eastAsia="zh-CN"/>
                                </w:rPr>
                                <w:t>部门目标和成果</w:t>
                              </w:r>
                            </w:p>
                          </w:txbxContent>
                        </wps:txbx>
                        <wps:bodyPr rot="0" vert="horz" wrap="square" lIns="0" tIns="0" rIns="0" bIns="0" anchor="t" anchorCtr="0">
                          <a:noAutofit/>
                        </wps:bodyPr>
                      </wps:wsp>
                      <wps:wsp>
                        <wps:cNvPr id="87" name="Rectangle 31"/>
                        <wps:cNvSpPr>
                          <a:spLocks noChangeArrowheads="1"/>
                        </wps:cNvSpPr>
                        <wps:spPr bwMode="auto">
                          <a:xfrm>
                            <a:off x="409956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2"/>
                        <wps:cNvSpPr>
                          <a:spLocks noChangeArrowheads="1"/>
                        </wps:cNvSpPr>
                        <wps:spPr bwMode="auto">
                          <a:xfrm>
                            <a:off x="409956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33"/>
                        <wps:cNvSpPr>
                          <a:spLocks noChangeArrowheads="1"/>
                        </wps:cNvSpPr>
                        <wps:spPr bwMode="auto">
                          <a:xfrm>
                            <a:off x="4236578"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18212E" w:rsidRDefault="00B43964" w:rsidP="0018212E">
                              <w:pPr>
                                <w:spacing w:before="0" w:line="240" w:lineRule="exact"/>
                                <w:jc w:val="center"/>
                                <w:rPr>
                                  <w:color w:val="FFFFFF" w:themeColor="background1"/>
                                  <w:sz w:val="20"/>
                                  <w:lang w:eastAsia="zh-CN"/>
                                </w:rPr>
                              </w:pPr>
                              <w:r w:rsidRPr="0018212E">
                                <w:rPr>
                                  <w:rFonts w:hint="eastAsia"/>
                                  <w:color w:val="FFFFFF" w:themeColor="background1"/>
                                  <w:sz w:val="20"/>
                                  <w:lang w:eastAsia="zh-CN"/>
                                </w:rPr>
                                <w:t>国</w:t>
                              </w:r>
                              <w:r w:rsidRPr="0018212E">
                                <w:rPr>
                                  <w:color w:val="FFFFFF" w:themeColor="background1"/>
                                  <w:sz w:val="20"/>
                                  <w:lang w:eastAsia="zh-CN"/>
                                </w:rPr>
                                <w:t>际电联跨</w:t>
                              </w:r>
                              <w:r w:rsidRPr="0018212E">
                                <w:rPr>
                                  <w:rFonts w:hint="eastAsia"/>
                                  <w:color w:val="FFFFFF" w:themeColor="background1"/>
                                  <w:sz w:val="20"/>
                                  <w:lang w:eastAsia="zh-CN"/>
                                </w:rPr>
                                <w:t>部门</w:t>
                              </w:r>
                              <w:r w:rsidRPr="0018212E">
                                <w:rPr>
                                  <w:color w:val="FFFFFF" w:themeColor="background1"/>
                                  <w:sz w:val="20"/>
                                  <w:lang w:eastAsia="zh-CN"/>
                                </w:rPr>
                                <w:br/>
                              </w:r>
                              <w:r w:rsidRPr="0018212E">
                                <w:rPr>
                                  <w:color w:val="FFFFFF" w:themeColor="background1"/>
                                  <w:sz w:val="20"/>
                                  <w:lang w:eastAsia="zh-CN"/>
                                </w:rPr>
                                <w:t>目标</w:t>
                              </w:r>
                              <w:r w:rsidRPr="0018212E">
                                <w:rPr>
                                  <w:rFonts w:hint="eastAsia"/>
                                  <w:color w:val="FFFFFF" w:themeColor="background1"/>
                                  <w:sz w:val="20"/>
                                  <w:lang w:eastAsia="zh-CN"/>
                                </w:rPr>
                                <w:t>和</w:t>
                              </w:r>
                              <w:r w:rsidRPr="0018212E">
                                <w:rPr>
                                  <w:color w:val="FFFFFF" w:themeColor="background1"/>
                                  <w:sz w:val="20"/>
                                  <w:lang w:eastAsia="zh-CN"/>
                                </w:rPr>
                                <w:t>成果</w:t>
                              </w:r>
                            </w:p>
                          </w:txbxContent>
                        </wps:txbx>
                        <wps:bodyPr rot="0" vert="horz" wrap="square" lIns="0" tIns="0" rIns="0" bIns="0" anchor="t" anchorCtr="0">
                          <a:noAutofit/>
                        </wps:bodyPr>
                      </wps:wsp>
                      <wps:wsp>
                        <wps:cNvPr id="90" name="Freeform 35"/>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6"/>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37"/>
                        <wps:cNvSpPr>
                          <a:spLocks noChangeArrowheads="1"/>
                        </wps:cNvSpPr>
                        <wps:spPr bwMode="auto">
                          <a:xfrm>
                            <a:off x="2027555" y="213513"/>
                            <a:ext cx="152463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18212E" w:rsidRDefault="00B43964" w:rsidP="00BF24A2">
                              <w:pPr>
                                <w:rPr>
                                  <w:color w:val="FFFFFF" w:themeColor="background1"/>
                                  <w:lang w:eastAsia="zh-CN"/>
                                </w:rPr>
                              </w:pPr>
                              <w:r w:rsidRPr="0018212E">
                                <w:rPr>
                                  <w:rFonts w:hint="eastAsia"/>
                                  <w:color w:val="FFFFFF" w:themeColor="background1"/>
                                  <w:lang w:eastAsia="zh-CN"/>
                                </w:rPr>
                                <w:t>国</w:t>
                              </w:r>
                              <w:r w:rsidRPr="0018212E">
                                <w:rPr>
                                  <w:color w:val="FFFFFF" w:themeColor="background1"/>
                                  <w:lang w:eastAsia="zh-CN"/>
                                </w:rPr>
                                <w:t>际电联的愿景和使命</w:t>
                              </w:r>
                            </w:p>
                          </w:txbxContent>
                        </wps:txbx>
                        <wps:bodyPr rot="0" vert="horz" wrap="none" lIns="0" tIns="0" rIns="0" bIns="0" anchor="t" anchorCtr="0">
                          <a:spAutoFit/>
                        </wps:bodyPr>
                      </wps:wsp>
                      <wps:wsp>
                        <wps:cNvPr id="93" name="Freeform 39"/>
                        <wps:cNvSpPr>
                          <a:spLocks noEditPoints="1"/>
                        </wps:cNvSpPr>
                        <wps:spPr bwMode="auto">
                          <a:xfrm>
                            <a:off x="611505"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4" name="Freeform 40"/>
                        <wps:cNvSpPr>
                          <a:spLocks noEditPoints="1"/>
                        </wps:cNvSpPr>
                        <wps:spPr bwMode="auto">
                          <a:xfrm>
                            <a:off x="1864360"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6" name="Rectangle 42"/>
                        <wps:cNvSpPr>
                          <a:spLocks noChangeArrowheads="1"/>
                        </wps:cNvSpPr>
                        <wps:spPr bwMode="auto">
                          <a:xfrm>
                            <a:off x="409956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43"/>
                        <wps:cNvSpPr>
                          <a:spLocks noChangeArrowheads="1"/>
                        </wps:cNvSpPr>
                        <wps:spPr bwMode="auto">
                          <a:xfrm>
                            <a:off x="409956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44"/>
                        <wps:cNvSpPr>
                          <a:spLocks noChangeArrowheads="1"/>
                        </wps:cNvSpPr>
                        <wps:spPr bwMode="auto">
                          <a:xfrm>
                            <a:off x="4148455" y="1850193"/>
                            <a:ext cx="1162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Default="00B43964" w:rsidP="00BF24A2">
                              <w:pPr>
                                <w:spacing w:before="0"/>
                                <w:jc w:val="center"/>
                              </w:pPr>
                              <w:r>
                                <w:rPr>
                                  <w:rFonts w:hint="eastAsia"/>
                                  <w:b/>
                                  <w:bCs/>
                                  <w:color w:val="FFFFFF"/>
                                  <w:sz w:val="20"/>
                                  <w:lang w:eastAsia="zh-CN"/>
                                </w:rPr>
                                <w:t>跨</w:t>
                              </w:r>
                              <w:r>
                                <w:rPr>
                                  <w:b/>
                                  <w:bCs/>
                                  <w:color w:val="FFFFFF"/>
                                  <w:sz w:val="20"/>
                                  <w:lang w:eastAsia="zh-CN"/>
                                </w:rPr>
                                <w:t>部门</w:t>
                              </w:r>
                              <w:r>
                                <w:rPr>
                                  <w:rFonts w:hint="eastAsia"/>
                                  <w:b/>
                                  <w:bCs/>
                                  <w:color w:val="FFFFFF"/>
                                  <w:sz w:val="20"/>
                                  <w:lang w:eastAsia="zh-CN"/>
                                </w:rPr>
                                <w:t>输出</w:t>
                              </w:r>
                              <w:r>
                                <w:rPr>
                                  <w:b/>
                                  <w:bCs/>
                                  <w:color w:val="FFFFFF"/>
                                  <w:sz w:val="20"/>
                                  <w:lang w:eastAsia="zh-CN"/>
                                </w:rPr>
                                <w:t>成果</w:t>
                              </w:r>
                            </w:p>
                          </w:txbxContent>
                        </wps:txbx>
                        <wps:bodyPr rot="0" vert="horz" wrap="square" lIns="0" tIns="0" rIns="0" bIns="0" anchor="t" anchorCtr="0">
                          <a:spAutoFit/>
                        </wps:bodyPr>
                      </wps:wsp>
                      <wps:wsp>
                        <wps:cNvPr id="99" name="Rectangle 45"/>
                        <wps:cNvSpPr>
                          <a:spLocks noChangeArrowheads="1"/>
                        </wps:cNvSpPr>
                        <wps:spPr bwMode="auto">
                          <a:xfrm>
                            <a:off x="277558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6"/>
                        <wps:cNvSpPr>
                          <a:spLocks noChangeArrowheads="1"/>
                        </wps:cNvSpPr>
                        <wps:spPr bwMode="auto">
                          <a:xfrm>
                            <a:off x="277558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48"/>
                        <wps:cNvSpPr>
                          <a:spLocks noChangeArrowheads="1"/>
                        </wps:cNvSpPr>
                        <wps:spPr bwMode="auto">
                          <a:xfrm>
                            <a:off x="2799534" y="1850193"/>
                            <a:ext cx="11664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3D6C93" w:rsidRDefault="00B43964" w:rsidP="00BF24A2">
                              <w:pPr>
                                <w:spacing w:before="0"/>
                                <w:jc w:val="center"/>
                              </w:pPr>
                              <w:r w:rsidRPr="003D6C93">
                                <w:rPr>
                                  <w:b/>
                                  <w:bCs/>
                                  <w:color w:val="FFFFFF"/>
                                  <w:sz w:val="20"/>
                                </w:rPr>
                                <w:t>ITU-D</w:t>
                              </w:r>
                              <w:r w:rsidRPr="003D6C93">
                                <w:rPr>
                                  <w:b/>
                                  <w:bCs/>
                                  <w:color w:val="FFFFFF"/>
                                  <w:sz w:val="20"/>
                                  <w:lang w:eastAsia="zh-CN"/>
                                </w:rPr>
                                <w:t>输出成果</w:t>
                              </w:r>
                            </w:p>
                          </w:txbxContent>
                        </wps:txbx>
                        <wps:bodyPr rot="0" vert="horz" wrap="square" lIns="0" tIns="0" rIns="0" bIns="0" anchor="t" anchorCtr="0">
                          <a:spAutoFit/>
                        </wps:bodyPr>
                      </wps:wsp>
                      <wps:wsp>
                        <wps:cNvPr id="102" name="Rectangle 50"/>
                        <wps:cNvSpPr>
                          <a:spLocks noChangeArrowheads="1"/>
                        </wps:cNvSpPr>
                        <wps:spPr bwMode="auto">
                          <a:xfrm>
                            <a:off x="145288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3"/>
                        <wps:cNvSpPr>
                          <a:spLocks noChangeArrowheads="1"/>
                        </wps:cNvSpPr>
                        <wps:spPr bwMode="auto">
                          <a:xfrm>
                            <a:off x="1496174" y="1850193"/>
                            <a:ext cx="11531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3D6C93" w:rsidRDefault="00B43964" w:rsidP="00BF24A2">
                              <w:pPr>
                                <w:spacing w:before="0"/>
                                <w:jc w:val="center"/>
                              </w:pPr>
                              <w:r w:rsidRPr="003D6C93">
                                <w:rPr>
                                  <w:b/>
                                  <w:bCs/>
                                  <w:color w:val="FFFFFF"/>
                                  <w:sz w:val="20"/>
                                </w:rPr>
                                <w:t>ITU-T</w:t>
                              </w:r>
                              <w:r w:rsidRPr="003D6C93">
                                <w:rPr>
                                  <w:b/>
                                  <w:bCs/>
                                  <w:color w:val="FFFFFF"/>
                                  <w:sz w:val="20"/>
                                  <w:lang w:eastAsia="zh-CN"/>
                                </w:rPr>
                                <w:t>输出成果</w:t>
                              </w:r>
                            </w:p>
                          </w:txbxContent>
                        </wps:txbx>
                        <wps:bodyPr rot="0" vert="horz" wrap="square" lIns="0" tIns="0" rIns="0" bIns="0" anchor="t" anchorCtr="0">
                          <a:spAutoFit/>
                        </wps:bodyPr>
                      </wps:wsp>
                      <wps:wsp>
                        <wps:cNvPr id="104" name="Rectangle 55"/>
                        <wps:cNvSpPr>
                          <a:spLocks noChangeArrowheads="1"/>
                        </wps:cNvSpPr>
                        <wps:spPr bwMode="auto">
                          <a:xfrm>
                            <a:off x="129540"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56"/>
                        <wps:cNvSpPr>
                          <a:spLocks noChangeArrowheads="1"/>
                        </wps:cNvSpPr>
                        <wps:spPr bwMode="auto">
                          <a:xfrm>
                            <a:off x="129540"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57"/>
                        <wps:cNvSpPr>
                          <a:spLocks noChangeArrowheads="1"/>
                        </wps:cNvSpPr>
                        <wps:spPr bwMode="auto">
                          <a:xfrm>
                            <a:off x="161821" y="1842099"/>
                            <a:ext cx="1159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3D6C93" w:rsidRDefault="00B43964" w:rsidP="00BF24A2">
                              <w:pPr>
                                <w:spacing w:before="0"/>
                                <w:jc w:val="center"/>
                                <w:rPr>
                                  <w:lang w:eastAsia="zh-CN"/>
                                </w:rPr>
                              </w:pPr>
                              <w:r w:rsidRPr="003D6C93">
                                <w:rPr>
                                  <w:b/>
                                  <w:bCs/>
                                  <w:color w:val="FFFFFF"/>
                                  <w:sz w:val="20"/>
                                </w:rPr>
                                <w:t>ITU-R</w:t>
                              </w:r>
                              <w:r w:rsidRPr="003D6C93">
                                <w:rPr>
                                  <w:b/>
                                  <w:bCs/>
                                  <w:color w:val="FFFFFF"/>
                                  <w:sz w:val="20"/>
                                  <w:lang w:eastAsia="zh-CN"/>
                                </w:rPr>
                                <w:t>输出成果</w:t>
                              </w:r>
                            </w:p>
                          </w:txbxContent>
                        </wps:txbx>
                        <wps:bodyPr rot="0" vert="horz" wrap="square" lIns="0" tIns="0" rIns="0" bIns="0" anchor="t" anchorCtr="0">
                          <a:spAutoFit/>
                        </wps:bodyPr>
                      </wps:wsp>
                      <wps:wsp>
                        <wps:cNvPr id="107" name="Freeform 60"/>
                        <wps:cNvSpPr>
                          <a:spLocks noEditPoints="1"/>
                        </wps:cNvSpPr>
                        <wps:spPr bwMode="auto">
                          <a:xfrm>
                            <a:off x="4000500"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08" name="Freeform 61"/>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2"/>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65"/>
                        <wps:cNvSpPr>
                          <a:spLocks noChangeArrowheads="1"/>
                        </wps:cNvSpPr>
                        <wps:spPr bwMode="auto">
                          <a:xfrm>
                            <a:off x="4337746" y="2826585"/>
                            <a:ext cx="510540" cy="32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Default="00B43964" w:rsidP="00BF24A2">
                              <w:pPr>
                                <w:spacing w:before="0"/>
                                <w:rPr>
                                  <w:b/>
                                  <w:bCs/>
                                  <w:color w:val="5B9BD5"/>
                                  <w:sz w:val="20"/>
                                  <w:lang w:eastAsia="zh-CN"/>
                                </w:rPr>
                              </w:pPr>
                              <w:r>
                                <w:rPr>
                                  <w:rFonts w:hint="eastAsia"/>
                                  <w:b/>
                                  <w:bCs/>
                                  <w:color w:val="5B9BD5"/>
                                  <w:sz w:val="20"/>
                                  <w:lang w:eastAsia="zh-CN"/>
                                </w:rPr>
                                <w:t>推动</w:t>
                              </w:r>
                              <w:r>
                                <w:rPr>
                                  <w:b/>
                                  <w:bCs/>
                                  <w:color w:val="5B9BD5"/>
                                  <w:sz w:val="20"/>
                                  <w:lang w:eastAsia="zh-CN"/>
                                </w:rPr>
                                <w:t>因素</w:t>
                              </w:r>
                            </w:p>
                            <w:p w:rsidR="00B43964" w:rsidRDefault="00B43964" w:rsidP="0018212E">
                              <w:pPr>
                                <w:spacing w:before="0" w:line="240" w:lineRule="exact"/>
                              </w:pPr>
                              <w:r>
                                <w:rPr>
                                  <w:rFonts w:hint="eastAsia"/>
                                  <w:b/>
                                  <w:bCs/>
                                  <w:color w:val="5B9BD5"/>
                                  <w:sz w:val="20"/>
                                  <w:lang w:eastAsia="zh-CN"/>
                                </w:rPr>
                                <w:t>支持进程</w:t>
                              </w:r>
                            </w:p>
                          </w:txbxContent>
                        </wps:txbx>
                        <wps:bodyPr rot="0" vert="horz" wrap="none" lIns="0" tIns="0" rIns="0" bIns="0" anchor="t" anchorCtr="0">
                          <a:noAutofit/>
                        </wps:bodyPr>
                      </wps:wsp>
                      <wps:wsp>
                        <wps:cNvPr id="111" name="Freeform 66"/>
                        <wps:cNvSpPr>
                          <a:spLocks noEditPoints="1"/>
                        </wps:cNvSpPr>
                        <wps:spPr bwMode="auto">
                          <a:xfrm>
                            <a:off x="58039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2" name="Freeform 67"/>
                        <wps:cNvSpPr>
                          <a:spLocks noEditPoints="1"/>
                        </wps:cNvSpPr>
                        <wps:spPr bwMode="auto">
                          <a:xfrm>
                            <a:off x="185547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3" name="Freeform 68"/>
                        <wps:cNvSpPr>
                          <a:spLocks noEditPoints="1"/>
                        </wps:cNvSpPr>
                        <wps:spPr bwMode="auto">
                          <a:xfrm>
                            <a:off x="312928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4" name="Freeform 69"/>
                        <wps:cNvSpPr>
                          <a:spLocks noEditPoints="1"/>
                        </wps:cNvSpPr>
                        <wps:spPr bwMode="auto">
                          <a:xfrm>
                            <a:off x="4453255"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5" name="Freeform 70"/>
                        <wps:cNvSpPr>
                          <a:spLocks noEditPoints="1"/>
                        </wps:cNvSpPr>
                        <wps:spPr bwMode="auto">
                          <a:xfrm>
                            <a:off x="617855"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6" name="Freeform 71"/>
                        <wps:cNvSpPr>
                          <a:spLocks noEditPoints="1"/>
                        </wps:cNvSpPr>
                        <wps:spPr bwMode="auto">
                          <a:xfrm>
                            <a:off x="1892935"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7" name="Freeform 72"/>
                        <wps:cNvSpPr>
                          <a:spLocks noEditPoints="1"/>
                        </wps:cNvSpPr>
                        <wps:spPr bwMode="auto">
                          <a:xfrm>
                            <a:off x="3164840"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8" name="Rectangle 73"/>
                        <wps:cNvSpPr>
                          <a:spLocks noChangeArrowheads="1"/>
                        </wps:cNvSpPr>
                        <wps:spPr bwMode="auto">
                          <a:xfrm>
                            <a:off x="15303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74"/>
                        <wps:cNvSpPr>
                          <a:spLocks noChangeArrowheads="1"/>
                        </wps:cNvSpPr>
                        <wps:spPr bwMode="auto">
                          <a:xfrm>
                            <a:off x="15303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75"/>
                        <wps:cNvSpPr>
                          <a:spLocks noChangeArrowheads="1"/>
                        </wps:cNvSpPr>
                        <wps:spPr bwMode="auto">
                          <a:xfrm>
                            <a:off x="199636" y="2543584"/>
                            <a:ext cx="819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354BFA" w:rsidRDefault="00B43964" w:rsidP="00BF24A2">
                              <w:pPr>
                                <w:spacing w:before="0"/>
                                <w:jc w:val="center"/>
                                <w:rPr>
                                  <w:sz w:val="20"/>
                                  <w:lang w:eastAsia="zh-CN"/>
                                </w:rPr>
                              </w:pPr>
                              <w:r w:rsidRPr="00354BFA">
                                <w:rPr>
                                  <w:rFonts w:hint="eastAsia"/>
                                  <w:b/>
                                  <w:bCs/>
                                  <w:color w:val="44546A"/>
                                  <w:sz w:val="20"/>
                                  <w:lang w:eastAsia="zh-CN"/>
                                </w:rPr>
                                <w:t>无线电通信局</w:t>
                              </w:r>
                            </w:p>
                          </w:txbxContent>
                        </wps:txbx>
                        <wps:bodyPr rot="0" vert="horz" wrap="square" lIns="0" tIns="0" rIns="0" bIns="0" anchor="t" anchorCtr="0">
                          <a:spAutoFit/>
                        </wps:bodyPr>
                      </wps:wsp>
                      <wps:wsp>
                        <wps:cNvPr id="121" name="Rectangle 76"/>
                        <wps:cNvSpPr>
                          <a:spLocks noChangeArrowheads="1"/>
                        </wps:cNvSpPr>
                        <wps:spPr bwMode="auto">
                          <a:xfrm>
                            <a:off x="136906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7"/>
                        <wps:cNvSpPr>
                          <a:spLocks noChangeArrowheads="1"/>
                        </wps:cNvSpPr>
                        <wps:spPr bwMode="auto">
                          <a:xfrm>
                            <a:off x="136906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8"/>
                        <wps:cNvSpPr>
                          <a:spLocks noChangeArrowheads="1"/>
                        </wps:cNvSpPr>
                        <wps:spPr bwMode="auto">
                          <a:xfrm>
                            <a:off x="1403350" y="2543584"/>
                            <a:ext cx="815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354BFA" w:rsidRDefault="00B43964" w:rsidP="00BF24A2">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标准化局</w:t>
                              </w:r>
                            </w:p>
                          </w:txbxContent>
                        </wps:txbx>
                        <wps:bodyPr rot="0" vert="horz" wrap="square" lIns="0" tIns="0" rIns="0" bIns="0" anchor="t" anchorCtr="0">
                          <a:spAutoFit/>
                        </wps:bodyPr>
                      </wps:wsp>
                      <wps:wsp>
                        <wps:cNvPr id="124" name="Rectangle 79"/>
                        <wps:cNvSpPr>
                          <a:spLocks noChangeArrowheads="1"/>
                        </wps:cNvSpPr>
                        <wps:spPr bwMode="auto">
                          <a:xfrm>
                            <a:off x="26041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0"/>
                        <wps:cNvSpPr>
                          <a:spLocks noChangeArrowheads="1"/>
                        </wps:cNvSpPr>
                        <wps:spPr bwMode="auto">
                          <a:xfrm>
                            <a:off x="26041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81"/>
                        <wps:cNvSpPr>
                          <a:spLocks noChangeArrowheads="1"/>
                        </wps:cNvSpPr>
                        <wps:spPr bwMode="auto">
                          <a:xfrm>
                            <a:off x="2656233" y="2525198"/>
                            <a:ext cx="8108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354BFA" w:rsidRDefault="00B43964" w:rsidP="00BF24A2">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发展局</w:t>
                              </w:r>
                            </w:p>
                          </w:txbxContent>
                        </wps:txbx>
                        <wps:bodyPr rot="0" vert="horz" wrap="square" lIns="0" tIns="0" rIns="0" bIns="0" anchor="t" anchorCtr="0">
                          <a:spAutoFit/>
                        </wps:bodyPr>
                      </wps:wsp>
                      <wps:wsp>
                        <wps:cNvPr id="127" name="Rectangle 82"/>
                        <wps:cNvSpPr>
                          <a:spLocks noChangeArrowheads="1"/>
                        </wps:cNvSpPr>
                        <wps:spPr bwMode="auto">
                          <a:xfrm>
                            <a:off x="378079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3"/>
                        <wps:cNvSpPr>
                          <a:spLocks noChangeArrowheads="1"/>
                        </wps:cNvSpPr>
                        <wps:spPr bwMode="auto">
                          <a:xfrm>
                            <a:off x="378079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84"/>
                        <wps:cNvSpPr>
                          <a:spLocks noChangeArrowheads="1"/>
                        </wps:cNvSpPr>
                        <wps:spPr bwMode="auto">
                          <a:xfrm>
                            <a:off x="3809469" y="2525198"/>
                            <a:ext cx="846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354BFA" w:rsidRDefault="00B43964" w:rsidP="00BF24A2">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wps:wsp>
                        <wps:cNvPr id="130" name="Freeform 85"/>
                        <wps:cNvSpPr>
                          <a:spLocks/>
                        </wps:cNvSpPr>
                        <wps:spPr bwMode="auto">
                          <a:xfrm>
                            <a:off x="0" y="1119943"/>
                            <a:ext cx="5398770" cy="2019300"/>
                          </a:xfrm>
                          <a:custGeom>
                            <a:avLst/>
                            <a:gdLst>
                              <a:gd name="T0" fmla="*/ 6 w 20816"/>
                              <a:gd name="T1" fmla="*/ 0 h 7808"/>
                              <a:gd name="T2" fmla="*/ 5323 w 20816"/>
                              <a:gd name="T3" fmla="*/ 16 h 7808"/>
                              <a:gd name="T4" fmla="*/ 5351 w 20816"/>
                              <a:gd name="T5" fmla="*/ 4357 h 7808"/>
                              <a:gd name="T6" fmla="*/ 15666 w 20816"/>
                              <a:gd name="T7" fmla="*/ 3683 h 7808"/>
                              <a:gd name="T8" fmla="*/ 15666 w 20816"/>
                              <a:gd name="T9" fmla="*/ 2593 h 7808"/>
                              <a:gd name="T10" fmla="*/ 20784 w 20816"/>
                              <a:gd name="T11" fmla="*/ 2610 h 7808"/>
                              <a:gd name="T12" fmla="*/ 20816 w 20816"/>
                              <a:gd name="T13" fmla="*/ 4020 h 7808"/>
                              <a:gd name="T14" fmla="*/ 4593 w 20816"/>
                              <a:gd name="T15" fmla="*/ 4994 h 7808"/>
                              <a:gd name="T16" fmla="*/ 4612 w 20816"/>
                              <a:gd name="T17" fmla="*/ 7808 h 7808"/>
                              <a:gd name="T18" fmla="*/ 6 w 20816"/>
                              <a:gd name="T19" fmla="*/ 7791 h 7808"/>
                              <a:gd name="T20" fmla="*/ 6 w 20816"/>
                              <a:gd name="T21" fmla="*/ 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16" h="7808">
                                <a:moveTo>
                                  <a:pt x="6" y="0"/>
                                </a:moveTo>
                                <a:lnTo>
                                  <a:pt x="5323" y="16"/>
                                </a:lnTo>
                                <a:cubicBezTo>
                                  <a:pt x="5315" y="1457"/>
                                  <a:pt x="5359" y="2916"/>
                                  <a:pt x="5351" y="4357"/>
                                </a:cubicBezTo>
                                <a:lnTo>
                                  <a:pt x="15666" y="3683"/>
                                </a:lnTo>
                                <a:lnTo>
                                  <a:pt x="15666" y="2593"/>
                                </a:lnTo>
                                <a:lnTo>
                                  <a:pt x="20784" y="2610"/>
                                </a:lnTo>
                                <a:cubicBezTo>
                                  <a:pt x="20786" y="3093"/>
                                  <a:pt x="20814" y="3537"/>
                                  <a:pt x="20816" y="4020"/>
                                </a:cubicBezTo>
                                <a:lnTo>
                                  <a:pt x="4593" y="4994"/>
                                </a:lnTo>
                                <a:cubicBezTo>
                                  <a:pt x="4599" y="5897"/>
                                  <a:pt x="4606" y="6905"/>
                                  <a:pt x="4612" y="7808"/>
                                </a:cubicBezTo>
                                <a:lnTo>
                                  <a:pt x="6" y="7791"/>
                                </a:lnTo>
                                <a:cubicBezTo>
                                  <a:pt x="13" y="5518"/>
                                  <a:pt x="0" y="2274"/>
                                  <a:pt x="6" y="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88"/>
                        <wps:cNvSpPr>
                          <a:spLocks noChangeArrowheads="1"/>
                        </wps:cNvSpPr>
                        <wps:spPr bwMode="auto">
                          <a:xfrm>
                            <a:off x="63159" y="3186394"/>
                            <a:ext cx="11741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964" w:rsidRPr="003D6C93" w:rsidRDefault="00B43964" w:rsidP="00BF24A2">
                              <w:pPr>
                                <w:rPr>
                                  <w:lang w:eastAsia="zh-CN"/>
                                </w:rPr>
                              </w:pPr>
                              <w:r w:rsidRPr="003D6C93">
                                <w:rPr>
                                  <w:color w:val="FF0000"/>
                                  <w:sz w:val="20"/>
                                </w:rPr>
                                <w:t>ITU-R</w:t>
                              </w:r>
                              <w:r w:rsidRPr="003D6C93">
                                <w:rPr>
                                  <w:color w:val="FF0000"/>
                                  <w:sz w:val="20"/>
                                  <w:lang w:eastAsia="zh-CN"/>
                                </w:rPr>
                                <w:t>运作规划范围</w:t>
                              </w:r>
                            </w:p>
                          </w:txbxContent>
                        </wps:txbx>
                        <wps:bodyPr rot="0" vert="horz" wrap="square" lIns="0" tIns="0" rIns="0" bIns="0" anchor="t" anchorCtr="0">
                          <a:spAutoFit/>
                        </wps:bodyPr>
                      </wps:wsp>
                      <pic:pic xmlns:pic="http://schemas.openxmlformats.org/drawingml/2006/picture">
                        <pic:nvPicPr>
                          <pic:cNvPr id="132" name="Picture 9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404995"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46710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591310"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52920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4"/>
                        <wps:cNvSpPr txBox="1"/>
                        <wps:spPr>
                          <a:xfrm>
                            <a:off x="1763824" y="910346"/>
                            <a:ext cx="552450" cy="15544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3964" w:rsidRDefault="00B43964" w:rsidP="00BF24A2">
                              <w:pPr>
                                <w:pStyle w:val="NormalWeb"/>
                                <w:tabs>
                                  <w:tab w:val="left" w:pos="794"/>
                                  <w:tab w:val="left" w:pos="1191"/>
                                  <w:tab w:val="left" w:pos="1588"/>
                                  <w:tab w:val="left" w:pos="1985"/>
                                </w:tabs>
                                <w:overflowPunct w:val="0"/>
                                <w:spacing w:beforeAutospacing="1" w:after="0"/>
                                <w:jc w:val="center"/>
                              </w:pPr>
                              <w:r w:rsidRPr="00314E84">
                                <w:rPr>
                                  <w:rFonts w:ascii="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7" name="Text Box 4"/>
                        <wps:cNvSpPr txBox="1"/>
                        <wps:spPr>
                          <a:xfrm>
                            <a:off x="2674268" y="910498"/>
                            <a:ext cx="552450" cy="16126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3964" w:rsidRDefault="00B43964" w:rsidP="00BF24A2">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8" name="Text Box 4"/>
                        <wps:cNvSpPr txBox="1"/>
                        <wps:spPr>
                          <a:xfrm>
                            <a:off x="3623301" y="930995"/>
                            <a:ext cx="552450" cy="14058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3964" w:rsidRDefault="00B43964" w:rsidP="00BF24A2">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9" name="Text Box 4"/>
                        <wps:cNvSpPr txBox="1"/>
                        <wps:spPr>
                          <a:xfrm>
                            <a:off x="4439920" y="887179"/>
                            <a:ext cx="775343" cy="189071"/>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3964" w:rsidRDefault="00B43964" w:rsidP="0018212E">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5DBAD4E" id="Canvas 140" o:spid="_x0000_s1026" editas="canvas" style="position:absolute;left:0;text-align:left;margin-left:158.9pt;margin-top:26.45pt;width:427.9pt;height:282.8pt;z-index:251674624" coordsize="54343,35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35915;visibility:visible;mso-wrap-style:square">
                  <v:fill o:detectmouseclick="t"/>
                  <v:path o:connecttype="none"/>
                </v:shape>
                <v:rect id="Rectangle 5" o:spid="_x0000_s1028" style="position:absolute;left:330;top:23867;width:53422;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Q98MA&#10;AADbAAAADwAAAGRycy9kb3ducmV2LnhtbESPQWvCQBSE7wX/w/KE3upGkSrRVVRqtUc1BLw9dp9J&#10;MPs2ZLca/31XKHgcZuYbZr7sbC1u1PrKsYLhIAFBrJ2puFCQnbYfUxA+IBusHZOCB3lYLnpvc0yN&#10;u/OBbsdQiAhhn6KCMoQmldLrkiz6gWuIo3dxrcUQZVtI0+I9wm0tR0nyKS1WHBdKbGhTkr4ef60C&#10;k5+13o3zA66z/Htyyr9+7CpT6r3frWYgAnXhFf5v742CyQi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Q98MAAADbAAAADwAAAAAAAAAAAAAAAACYAgAAZHJzL2Rv&#10;d25yZXYueG1sUEsFBgAAAAAEAAQA9QAAAIgDAAAAAA==&#10;" fillcolor="#deebf7" stroked="f"/>
                <v:rect id="Rectangle 7" o:spid="_x0000_s1029" style="position:absolute;left:47744;top:24567;width:5772;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B43964" w:rsidRDefault="00B43964" w:rsidP="00BF24A2">
                        <w:pPr>
                          <w:spacing w:before="0"/>
                          <w:jc w:val="center"/>
                        </w:pPr>
                        <w:r>
                          <w:rPr>
                            <w:rFonts w:hint="eastAsia"/>
                            <w:b/>
                            <w:bCs/>
                            <w:color w:val="44546A"/>
                            <w:sz w:val="20"/>
                            <w:lang w:eastAsia="zh-CN"/>
                          </w:rPr>
                          <w:t>秘书处</w:t>
                        </w:r>
                      </w:p>
                    </w:txbxContent>
                  </v:textbox>
                </v:rect>
                <v:rect id="Rectangle 8" o:spid="_x0000_s1030"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9" o:spid="_x0000_s1031"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E8UA&#10;AADbAAAADwAAAGRycy9kb3ducmV2LnhtbESPQUvDQBSE74X+h+UJ3tqNFavEbEvRKlKh0MSDx0f2&#10;mQ1m34bdNYn/3hUKPQ4z8w1TbCfbiYF8aB0ruFlmIIhrp1tuFHxUL4sHECEia+wck4JfCrDdzGcF&#10;5tqNfKKhjI1IEA45KjAx9rmUoTZkMSxdT5y8L+ctxiR9I7XHMcFtJ1dZtpYWW04LBnt6MlR/lz9W&#10;QbffD9Xh/fZ4/Dy1z+bVh3FV1kpdX027RxCRpngJn9tvWsH9Hf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ATxQAAANsAAAAPAAAAAAAAAAAAAAAAAJgCAABkcnMv&#10;ZG93bnJldi54bWxQSwUGAAAAAAQABAD1AAAAigMAAAAA&#10;" filled="f" strokecolor="#41719c" strokeweight=".15pt">
                  <v:stroke joinstyle="round"/>
                </v:rect>
                <v:rect id="Rectangle 10" o:spid="_x0000_s1032" style="position:absolute;left:558;top:5808;width:5342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81cYA&#10;AADbAAAADwAAAGRycy9kb3ducmV2LnhtbESPQWvCQBSE7wX/w/KEXqRu6kEldRURivZQwdSix0f2&#10;NYnJvo3ZbRL767sFocdhZr5hFqveVKKlxhWWFTyPIxDEqdUFZwqOH69PcxDOI2usLJOCGzlYLQcP&#10;C4y17fhAbeIzESDsYlSQe1/HUro0J4NubGvi4H3ZxqAPssmkbrALcFPJSRRNpcGCw0KONW1ySsvk&#10;2ygwP4fr9q0+8S3dn99H5ef+QpuRUo/Dfv0CwlPv/8P39k4rmE3h70v4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S81cYAAADbAAAADwAAAAAAAAAAAAAAAACYAgAAZHJz&#10;L2Rvd25yZXYueG1sUEsFBgAAAAAEAAQA9QAAAIsDAAAAAA==&#10;" filled="f" strokecolor="#2f528f" strokeweight=".15pt">
                  <v:stroke joinstyle="round"/>
                </v:rect>
                <v:rect id="Rectangle 11" o:spid="_x0000_s1033" style="position:absolute;left:1543;top:6341;width:9671;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B43964" w:rsidRPr="0018212E" w:rsidRDefault="00B43964" w:rsidP="0018212E">
                        <w:pPr>
                          <w:spacing w:before="0"/>
                          <w:rPr>
                            <w:sz w:val="22"/>
                            <w:lang w:eastAsia="zh-CN"/>
                          </w:rPr>
                        </w:pPr>
                        <w:r w:rsidRPr="0018212E">
                          <w:rPr>
                            <w:rFonts w:hint="eastAsia"/>
                            <w:b/>
                            <w:bCs/>
                            <w:color w:val="44546A"/>
                            <w:sz w:val="22"/>
                            <w:lang w:eastAsia="zh-CN"/>
                          </w:rPr>
                          <w:t>总体战略</w:t>
                        </w:r>
                        <w:r w:rsidRPr="0018212E">
                          <w:rPr>
                            <w:b/>
                            <w:bCs/>
                            <w:color w:val="44546A"/>
                            <w:sz w:val="22"/>
                            <w:lang w:eastAsia="zh-CN"/>
                          </w:rPr>
                          <w:t>目标</w:t>
                        </w:r>
                        <w:r w:rsidRPr="0018212E">
                          <w:rPr>
                            <w:rFonts w:hint="eastAsia"/>
                            <w:b/>
                            <w:bCs/>
                            <w:color w:val="44546A"/>
                            <w:sz w:val="22"/>
                            <w:lang w:eastAsia="zh-CN"/>
                          </w:rPr>
                          <w:t>和具体目标</w:t>
                        </w:r>
                      </w:p>
                    </w:txbxContent>
                  </v:textbox>
                </v:rect>
                <v:rect id="Rectangle 13" o:spid="_x0000_s1034"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lcEA&#10;AADbAAAADwAAAGRycy9kb3ducmV2LnhtbERPz2vCMBS+C/4P4Qm7aaoHK9UoKhS2wwarc+dH82yK&#10;zUtpstrur18OA48f3+/dYbCN6KnztWMFy0UCgrh0uuZKwdcln29A+ICssXFMCkbycNhPJzvMtHvw&#10;J/VFqEQMYZ+hAhNCm0npS0MW/cK1xJG7uc5iiLCrpO7wEcNtI1dJspYWa44NBls6GyrvxY9VkFcf&#10;cs3X9PT2bk5jc/xNL9/XVKmX2XDcggg0hKf43/2qFaRxbP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5XBAAAA2wAAAA8AAAAAAAAAAAAAAAAAmAIAAGRycy9kb3du&#10;cmV2LnhtbFBLBQYAAAAABAAEAPUAAACGAwAAAAA=&#10;" fillcolor="#5b9bd5" stroked="f"/>
                <v:rect id="Rectangle 14" o:spid="_x0000_s1035"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qFsUA&#10;AADbAAAADwAAAGRycy9kb3ducmV2LnhtbESPQUvDQBSE74X+h+UJ3tqNFazGbEvRKlKh0MSDx0f2&#10;mQ1m34bdNYn/3hUKPQ4z8w1TbCfbiYF8aB0ruFlmIIhrp1tuFHxUL4t7ECEia+wck4JfCrDdzGcF&#10;5tqNfKKhjI1IEA45KjAx9rmUoTZkMSxdT5y8L+ctxiR9I7XHMcFtJ1dZdicttpwWDPb0ZKj+Ln+s&#10;gm6/H6rD++3x+Hlqn82rD+OqrJW6vpp2jyAiTfESPrfftIL1A/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ioWxQAAANsAAAAPAAAAAAAAAAAAAAAAAJgCAABkcnMv&#10;ZG93bnJldi54bWxQSwUGAAAAAAQABAD1AAAAigMAAAAA&#10;" filled="f" strokecolor="#41719c" strokeweight=".15pt">
                  <v:stroke joinstyle="round"/>
                </v:rect>
                <v:rect id="Rectangle 17" o:spid="_x0000_s1036" style="position:absolute;left:1052;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B43964" w:rsidRPr="003D6C93" w:rsidRDefault="00B43964" w:rsidP="0018212E">
                        <w:pPr>
                          <w:spacing w:before="0" w:line="240" w:lineRule="exact"/>
                          <w:jc w:val="center"/>
                          <w:rPr>
                            <w:sz w:val="20"/>
                            <w:lang w:eastAsia="zh-CN"/>
                          </w:rPr>
                        </w:pPr>
                        <w:r w:rsidRPr="0018212E">
                          <w:rPr>
                            <w:color w:val="FFFFFF" w:themeColor="background1"/>
                            <w:sz w:val="20"/>
                            <w:lang w:eastAsia="zh-CN"/>
                          </w:rPr>
                          <w:t>ITU-R</w:t>
                        </w:r>
                        <w:r w:rsidRPr="0018212E">
                          <w:rPr>
                            <w:color w:val="FFFFFF" w:themeColor="background1"/>
                            <w:sz w:val="20"/>
                            <w:lang w:eastAsia="zh-CN"/>
                          </w:rPr>
                          <w:br/>
                        </w:r>
                        <w:r w:rsidRPr="0018212E">
                          <w:rPr>
                            <w:color w:val="FFFFFF" w:themeColor="background1"/>
                            <w:sz w:val="20"/>
                            <w:lang w:eastAsia="zh-CN"/>
                          </w:rPr>
                          <w:t>部门目标和成果</w:t>
                        </w:r>
                      </w:p>
                    </w:txbxContent>
                  </v:textbox>
                </v:rect>
                <v:rect id="Rectangle 19" o:spid="_x0000_s1037"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L8MA&#10;AADbAAAADwAAAGRycy9kb3ducmV2LnhtbESPQYvCMBSE78L+h/AW9qape7DSNYouCO5BQat7fjTP&#10;pti8lCZq9dcbQfA4zMw3zGTW2VpcqPWVYwXDQQKCuHC64lLBPl/2xyB8QNZYOyYFN/Iwm370Jphp&#10;d+UtXXahFBHCPkMFJoQmk9IXhiz6gWuIo3d0rcUQZVtK3eI1wm0tv5NkJC1WHBcMNvRrqDjtzlbB&#10;stzIER/Sxd/aLG71/J7m/4dUqa/Pbv4DIlAX3uFXe6UVj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L8MAAADbAAAADwAAAAAAAAAAAAAAAACYAgAAZHJzL2Rv&#10;d25yZXYueG1sUEsFBgAAAAAEAAQA9QAAAIgDAAAAAA==&#10;" fillcolor="#5b9bd5" stroked="f"/>
                <v:rect id="Rectangle 20" o:spid="_x0000_s1038"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IQMQA&#10;AADbAAAADwAAAGRycy9kb3ducmV2LnhtbESPQWvCQBSE70L/w/IKvemmKYikrlJaLcWCYPTQ4yP7&#10;zAazb8PumqT/vlsQPA4z8w2zXI+2FT350DhW8DzLQBBXTjdcKzgdt9MFiBCRNbaOScEvBVivHiZL&#10;LLQb+EB9GWuRIBwKVGBi7AopQ2XIYpi5jjh5Z+ctxiR9LbXHIcFtK/Msm0uLDacFgx29G6ou5dUq&#10;aDeb/rj7ftnvfw7Nh/n0YcjLSqmnx/HtFUSkMd7Dt/aXVrDI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yEDEAAAA2wAAAA8AAAAAAAAAAAAAAAAAmAIAAGRycy9k&#10;b3ducmV2LnhtbFBLBQYAAAAABAAEAPUAAACJAwAAAAA=&#10;" filled="f" strokecolor="#41719c" strokeweight=".15pt">
                  <v:stroke joinstyle="round"/>
                </v:rect>
                <v:rect id="Rectangle 22" o:spid="_x0000_s1039" style="position:absolute;left:14688;top:11593;width:1209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B43964" w:rsidRPr="0018212E" w:rsidRDefault="00B43964" w:rsidP="0018212E">
                        <w:pPr>
                          <w:spacing w:before="0" w:line="240" w:lineRule="exact"/>
                          <w:jc w:val="center"/>
                          <w:rPr>
                            <w:color w:val="FFFFFF" w:themeColor="background1"/>
                            <w:sz w:val="20"/>
                            <w:lang w:eastAsia="zh-CN"/>
                          </w:rPr>
                        </w:pPr>
                        <w:r w:rsidRPr="0018212E">
                          <w:rPr>
                            <w:color w:val="FFFFFF" w:themeColor="background1"/>
                            <w:sz w:val="20"/>
                            <w:lang w:eastAsia="zh-CN"/>
                          </w:rPr>
                          <w:t>ITU-T</w:t>
                        </w:r>
                        <w:r w:rsidRPr="0018212E">
                          <w:rPr>
                            <w:color w:val="FFFFFF" w:themeColor="background1"/>
                            <w:sz w:val="20"/>
                            <w:lang w:eastAsia="zh-CN"/>
                          </w:rPr>
                          <w:br/>
                        </w:r>
                        <w:r w:rsidRPr="0018212E">
                          <w:rPr>
                            <w:color w:val="FFFFFF" w:themeColor="background1"/>
                            <w:sz w:val="20"/>
                            <w:lang w:eastAsia="zh-CN"/>
                          </w:rPr>
                          <w:t>部门目标和成果</w:t>
                        </w:r>
                      </w:p>
                    </w:txbxContent>
                  </v:textbox>
                </v:rect>
                <v:rect id="Rectangle 25" o:spid="_x0000_s1040"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Bt8MA&#10;AADbAAAADwAAAGRycy9kb3ducmV2LnhtbESPT4vCMBTE74LfITzBm6YrYqVrFBUEPayw/js/mrdN&#10;2ealNFGrn34jLHgcZuY3zGzR2krcqPGlYwUfwwQEce50yYWC03EzmILwAVlj5ZgUPMjDYt7tzDDT&#10;7s7fdDuEQkQI+wwVmBDqTEqfG7Loh64mjt6PayyGKJtC6gbvEW4rOUqSibRYclwwWNPaUP57uFoF&#10;m2IvJ3xOV7svs3pUy2d6vJxTpfq9dvkJIlAb3uH/9lYrmI7h9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eBt8MAAADbAAAADwAAAAAAAAAAAAAAAACYAgAAZHJzL2Rv&#10;d25yZXYueG1sUEsFBgAAAAAEAAQA9QAAAIgDAAAAAA==&#10;" fillcolor="#5b9bd5" stroked="f"/>
                <v:rect id="Rectangle 26" o:spid="_x0000_s1041"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QNMUA&#10;AADbAAAADwAAAGRycy9kb3ducmV2LnhtbESPQWsCMRSE74L/ITyhN83WosjWKEVtkQqCaw89Pjav&#10;m6WblyVJd7f/vhGEHoeZ+YZZbwfbiI58qB0reJxlIIhLp2uuFHxcX6crECEia2wck4JfCrDdjEdr&#10;zLXr+UJdESuRIBxyVGBibHMpQ2nIYpi5ljh5X85bjEn6SmqPfYLbRs6zbCkt1pwWDLa0M1R+Fz9W&#10;QXM4dNf309P5/Hmp9+bNh35elEo9TIaXZxCRhvgfvrePWsFqAb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lA0xQAAANsAAAAPAAAAAAAAAAAAAAAAAJgCAABkcnMv&#10;ZG93bnJldi54bWxQSwUGAAAAAAQABAD1AAAAigMAAAAA&#10;" filled="f" strokecolor="#41719c" strokeweight=".15pt">
                  <v:stroke joinstyle="round"/>
                </v:rect>
                <v:rect id="Rectangle 28" o:spid="_x0000_s1042" style="position:absolute;left:27858;top:11593;width:1221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B43964" w:rsidRPr="0018212E" w:rsidRDefault="00B43964" w:rsidP="0018212E">
                        <w:pPr>
                          <w:spacing w:before="0" w:line="240" w:lineRule="exact"/>
                          <w:jc w:val="center"/>
                          <w:rPr>
                            <w:color w:val="FFFFFF" w:themeColor="background1"/>
                            <w:sz w:val="20"/>
                            <w:lang w:eastAsia="zh-CN"/>
                          </w:rPr>
                        </w:pPr>
                        <w:r w:rsidRPr="0018212E">
                          <w:rPr>
                            <w:color w:val="FFFFFF" w:themeColor="background1"/>
                            <w:sz w:val="20"/>
                            <w:lang w:eastAsia="zh-CN"/>
                          </w:rPr>
                          <w:t>ITU-D</w:t>
                        </w:r>
                        <w:r w:rsidRPr="0018212E">
                          <w:rPr>
                            <w:color w:val="FFFFFF" w:themeColor="background1"/>
                            <w:sz w:val="20"/>
                            <w:lang w:eastAsia="zh-CN"/>
                          </w:rPr>
                          <w:br/>
                        </w:r>
                        <w:r w:rsidRPr="0018212E">
                          <w:rPr>
                            <w:color w:val="FFFFFF" w:themeColor="background1"/>
                            <w:sz w:val="20"/>
                            <w:lang w:eastAsia="zh-CN"/>
                          </w:rPr>
                          <w:t>部门目标和成果</w:t>
                        </w:r>
                      </w:p>
                    </w:txbxContent>
                  </v:textbox>
                </v:rect>
                <v:rect id="Rectangle 31" o:spid="_x0000_s1043"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fwMQA&#10;AADbAAAADwAAAGRycy9kb3ducmV2LnhtbESPQWvCQBSE74X+h+UVvDUbPZiQuooKgh4sNDY9P7Kv&#10;2WD2bciuGv313UKhx2FmvmEWq9F24kqDbx0rmCYpCOLa6ZYbBZ+n3WsOwgdkjZ1jUnAnD6vl89MC&#10;C+1u/EHXMjQiQtgXqMCE0BdS+tqQRZ+4njh6326wGKIcGqkHvEW47eQsTefSYstxwWBPW0P1ubxY&#10;BbvmXc65yjaHo9ncu/UjO31VmVKTl3H9BiLQGP7Df+29VpB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H8DEAAAA2wAAAA8AAAAAAAAAAAAAAAAAmAIAAGRycy9k&#10;b3ducmV2LnhtbFBLBQYAAAAABAAEAPUAAACJAwAAAAA=&#10;" fillcolor="#5b9bd5" stroked="f"/>
                <v:rect id="Rectangle 32" o:spid="_x0000_s1044"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qsEA&#10;AADbAAAADwAAAGRycy9kb3ducmV2LnhtbERPW2vCMBR+H/gfwhH2NlMdDOmMIt6QDQTrHnw8NMem&#10;2JyUJLb13y8Pgz1+fPfFarCN6MiH2rGC6SQDQVw6XXOl4Oeyf5uDCBFZY+OYFDwpwGo5ellgrl3P&#10;Z+qKWIkUwiFHBSbGNpcylIYsholriRN3c95iTNBXUnvsU7ht5CzLPqTFmlODwZY2hsp78bAKmt2u&#10;u3x9v59O13O9NQcf+llRKvU6HtafICIN8V/85z5qBf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r/6rBAAAA2wAAAA8AAAAAAAAAAAAAAAAAmAIAAGRycy9kb3du&#10;cmV2LnhtbFBLBQYAAAAABAAEAPUAAACGAwAAAAA=&#10;" filled="f" strokecolor="#41719c" strokeweight=".15pt">
                  <v:stroke joinstyle="round"/>
                </v:rect>
                <v:rect id="Rectangle 33" o:spid="_x0000_s1045" style="position:absolute;left:42365;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B43964" w:rsidRPr="0018212E" w:rsidRDefault="00B43964" w:rsidP="0018212E">
                        <w:pPr>
                          <w:spacing w:before="0" w:line="240" w:lineRule="exact"/>
                          <w:jc w:val="center"/>
                          <w:rPr>
                            <w:color w:val="FFFFFF" w:themeColor="background1"/>
                            <w:sz w:val="20"/>
                            <w:lang w:eastAsia="zh-CN"/>
                          </w:rPr>
                        </w:pPr>
                        <w:r w:rsidRPr="0018212E">
                          <w:rPr>
                            <w:rFonts w:hint="eastAsia"/>
                            <w:color w:val="FFFFFF" w:themeColor="background1"/>
                            <w:sz w:val="20"/>
                            <w:lang w:eastAsia="zh-CN"/>
                          </w:rPr>
                          <w:t>国</w:t>
                        </w:r>
                        <w:r w:rsidRPr="0018212E">
                          <w:rPr>
                            <w:color w:val="FFFFFF" w:themeColor="background1"/>
                            <w:sz w:val="20"/>
                            <w:lang w:eastAsia="zh-CN"/>
                          </w:rPr>
                          <w:t>际电联跨</w:t>
                        </w:r>
                        <w:r w:rsidRPr="0018212E">
                          <w:rPr>
                            <w:rFonts w:hint="eastAsia"/>
                            <w:color w:val="FFFFFF" w:themeColor="background1"/>
                            <w:sz w:val="20"/>
                            <w:lang w:eastAsia="zh-CN"/>
                          </w:rPr>
                          <w:t>部门</w:t>
                        </w:r>
                        <w:r w:rsidRPr="0018212E">
                          <w:rPr>
                            <w:color w:val="FFFFFF" w:themeColor="background1"/>
                            <w:sz w:val="20"/>
                            <w:lang w:eastAsia="zh-CN"/>
                          </w:rPr>
                          <w:br/>
                        </w:r>
                        <w:r w:rsidRPr="0018212E">
                          <w:rPr>
                            <w:color w:val="FFFFFF" w:themeColor="background1"/>
                            <w:sz w:val="20"/>
                            <w:lang w:eastAsia="zh-CN"/>
                          </w:rPr>
                          <w:t>目标</w:t>
                        </w:r>
                        <w:r w:rsidRPr="0018212E">
                          <w:rPr>
                            <w:rFonts w:hint="eastAsia"/>
                            <w:color w:val="FFFFFF" w:themeColor="background1"/>
                            <w:sz w:val="20"/>
                            <w:lang w:eastAsia="zh-CN"/>
                          </w:rPr>
                          <w:t>和</w:t>
                        </w:r>
                        <w:r w:rsidRPr="0018212E">
                          <w:rPr>
                            <w:color w:val="FFFFFF" w:themeColor="background1"/>
                            <w:sz w:val="20"/>
                            <w:lang w:eastAsia="zh-CN"/>
                          </w:rPr>
                          <w:t>成果</w:t>
                        </w:r>
                      </w:p>
                    </w:txbxContent>
                  </v:textbox>
                </v:rect>
                <v:shape id="Freeform 35" o:spid="_x0000_s1046"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Na8AA&#10;AADbAAAADwAAAGRycy9kb3ducmV2LnhtbESPwW7CMAyG70i8Q2QkbpAOJAQdAQ0QEtcxLtxMY9pq&#10;jVMloZS3x4dJO1q//8/+1tveNaqjEGvPBj6mGSjiwtuaSwOXn+NkCSomZIuNZzLwogjbzXCwxtz6&#10;J39Td06lEgjHHA1UKbW51rGoyGGc+pZYsrsPDpOModQ24FPgrtGzLFtohzXLhQpb2ldU/J4fTij6&#10;Nd+l+a1c9tcwW9w5cneIxoxH/dcnqER9+l/+a5+sgZV8Ly7iAXr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lNa8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zgsIA&#10;AADbAAAADwAAAGRycy9kb3ducmV2LnhtbESPQYvCMBSE7wv+h/AEb2taBanVKLogKHvSXfD6aJ5t&#10;afNSmmxb/fUbQfA4zMw3zHo7mFp01LrSsoJ4GoEgzqwuOVfw+3P4TEA4j6yxtkwK7uRguxl9rDHV&#10;tuczdRefiwBhl6KCwvsmldJlBRl0U9sQB+9mW4M+yDaXusU+wE0tZ1G0kAZLDgsFNvRVUFZd/oyC&#10;ZD/vvvvr6ZD4uGqq2Vk/EtZKTcbDbgXC0+Df4Vf7qBUsY3h+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POCwgAAANsAAAAPAAAAAAAAAAAAAAAAAJgCAABkcnMvZG93&#10;bnJldi54bWxQSwUGAAAAAAQABAD1AAAAhwMAAAAA&#10;" path="m,845l4206,,8413,845,,845xe" filled="f" strokecolor="#41719c" strokeweight=".15pt">
                  <v:path arrowok="t" o:connecttype="custom" o:connectlocs="0,536575;2670810,0;5342255,536575;0,536575" o:connectangles="0,0,0,0"/>
                </v:shape>
                <v:rect id="Rectangle 37" o:spid="_x0000_s1048" style="position:absolute;left:20275;top:2135;width:15246;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B43964" w:rsidRPr="0018212E" w:rsidRDefault="00B43964" w:rsidP="00BF24A2">
                        <w:pPr>
                          <w:rPr>
                            <w:color w:val="FFFFFF" w:themeColor="background1"/>
                            <w:lang w:eastAsia="zh-CN"/>
                          </w:rPr>
                        </w:pPr>
                        <w:r w:rsidRPr="0018212E">
                          <w:rPr>
                            <w:rFonts w:hint="eastAsia"/>
                            <w:color w:val="FFFFFF" w:themeColor="background1"/>
                            <w:lang w:eastAsia="zh-CN"/>
                          </w:rPr>
                          <w:t>国</w:t>
                        </w:r>
                        <w:r w:rsidRPr="0018212E">
                          <w:rPr>
                            <w:color w:val="FFFFFF" w:themeColor="background1"/>
                            <w:lang w:eastAsia="zh-CN"/>
                          </w:rPr>
                          <w:t>际电联的愿景和使命</w:t>
                        </w:r>
                      </w:p>
                    </w:txbxContent>
                  </v:textbox>
                </v:rect>
                <v:shape id="Freeform 39" o:spid="_x0000_s1049" style="position:absolute;left:6115;top:27525;width:31813;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7MQA&#10;AADbAAAADwAAAGRycy9kb3ducmV2LnhtbESPQYvCMBSE7wv+h/AEL6Kp7iJajaKirIddxKr3R/Ns&#10;i81LaaLWf28WhD0OM/MNM1s0phR3ql1hWcGgH4EgTq0uOFNwOm57YxDOI2ssLZOCJzlYzFsfM4y1&#10;ffCB7onPRICwi1FB7n0VS+nSnAy6vq2Ig3extUEfZJ1JXeMjwE0ph1E0kgYLDgs5VrTOKb0mN6Pg&#10;ez9YHbvua2g3v9vx6fzz3J8PiVKddrOcgvDU+P/wu73TCiaf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uzEAAAA2w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43;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XdcQA&#10;AADbAAAADwAAAGRycy9kb3ducmV2LnhtbESPT2vCQBTE74LfYXmCt7pRrH+iq0hV6KEIRtHrI/tM&#10;gtm3aXY16bfvFgoeh5n5DbNct6YUT6pdYVnBcBCBIE6tLjhTcD7t32YgnEfWWFomBT/kYL3qdpYY&#10;a9vwkZ6Jz0SAsItRQe59FUvp0pwMuoGtiIN3s7VBH2SdSV1jE+CmlKMomkiDBYeFHCv6yCm9Jw+j&#10;YPqeJdfm+76b2Mt2xvxFDzk+KNXvtZsFCE+tf4X/259awXw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F3XEAAAA2wAAAA8AAAAAAAAAAAAAAAAAmAIAAGRycy9k&#10;b3ducmV2LnhtbFBLBQYAAAAABAAEAPUAAACJAw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rect id="Rectangle 42" o:spid="_x0000_s1051"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MMA&#10;AADbAAAADwAAAGRycy9kb3ducmV2LnhtbESPQYvCMBSE7wv+h/AEL4umCkqtRhHBRWQvW0Xw9mie&#10;bbF5KU22rf/eCAt7HGbmG2a97U0lWmpcaVnBdBKBIM6sLjlXcDkfxjEI55E1VpZJwZMcbDeDjzUm&#10;2nb8Q23qcxEg7BJUUHhfJ1K6rCCDbmJr4uDdbWPQB9nkUjfYBbip5CyKFtJgyWGhwJr2BWWP9Nco&#10;+I5jzA/2dI3a2Rc+PvmWds+5UqNhv1uB8NT7//Bf+6gVLBf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I9MMAAADbAAAADwAAAAAAAAAAAAAAAACYAgAAZHJzL2Rv&#10;d25yZXYueG1sUEsFBgAAAAAEAAQA9QAAAIgDAAAAAA==&#10;" fillcolor="#4472c4" stroked="f"/>
                <v:rect id="Rectangle 43" o:spid="_x0000_s1052"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8sQA&#10;AADbAAAADwAAAGRycy9kb3ducmV2LnhtbESPQWvCQBCF7wX/wzKCt7rRg7apqwRpQdFDq0J7HLJj&#10;EpqdDdlRo7/eFQo9Pt68782bLTpXqzO1ofJsYDRMQBHn3lZcGDjsP55fQAVBtlh7JgNXCrCY955m&#10;mFp/4S8676RQEcIhRQOlSJNqHfKSHIahb4ijd/StQ4myLbRt8RLhrtbjJJlohxXHhhIbWpaU/+5O&#10;Lr5xGyefev0up/wo7nuzzSY/PjNm0O+yN1BCnfwf/6VX1sDrFB5bIgD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vzPLEAAAA2wAAAA8AAAAAAAAAAAAAAAAAmAIAAGRycy9k&#10;b3ducmV2LnhtbFBLBQYAAAAABAAEAPUAAACJAwAAAAA=&#10;" filled="f" strokecolor="#2f5597" strokeweight=".35pt">
                  <v:stroke joinstyle="round"/>
                </v:rect>
                <v:rect id="Rectangle 44" o:spid="_x0000_s1053" style="position:absolute;left:41484;top:18501;width:11621;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B43964" w:rsidRDefault="00B43964" w:rsidP="00BF24A2">
                        <w:pPr>
                          <w:spacing w:before="0"/>
                          <w:jc w:val="center"/>
                        </w:pPr>
                        <w:r>
                          <w:rPr>
                            <w:rFonts w:hint="eastAsia"/>
                            <w:b/>
                            <w:bCs/>
                            <w:color w:val="FFFFFF"/>
                            <w:sz w:val="20"/>
                            <w:lang w:eastAsia="zh-CN"/>
                          </w:rPr>
                          <w:t>跨</w:t>
                        </w:r>
                        <w:r>
                          <w:rPr>
                            <w:b/>
                            <w:bCs/>
                            <w:color w:val="FFFFFF"/>
                            <w:sz w:val="20"/>
                            <w:lang w:eastAsia="zh-CN"/>
                          </w:rPr>
                          <w:t>部门</w:t>
                        </w:r>
                        <w:r>
                          <w:rPr>
                            <w:rFonts w:hint="eastAsia"/>
                            <w:b/>
                            <w:bCs/>
                            <w:color w:val="FFFFFF"/>
                            <w:sz w:val="20"/>
                            <w:lang w:eastAsia="zh-CN"/>
                          </w:rPr>
                          <w:t>输出</w:t>
                        </w:r>
                        <w:r>
                          <w:rPr>
                            <w:b/>
                            <w:bCs/>
                            <w:color w:val="FFFFFF"/>
                            <w:sz w:val="20"/>
                            <w:lang w:eastAsia="zh-CN"/>
                          </w:rPr>
                          <w:t>成果</w:t>
                        </w:r>
                      </w:p>
                    </w:txbxContent>
                  </v:textbox>
                </v:rect>
                <v:rect id="Rectangle 45" o:spid="_x0000_s1054"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chsQA&#10;AADbAAAADwAAAGRycy9kb3ducmV2LnhtbESPQWuDQBSE74H+h+UVegl1bSBBjZtQCikl9BJTCr09&#10;3BcV3bfibtX8+24hkOMwM98w+X42nRhpcI1lBS9RDIK4tLrhSsHX+fCcgHAeWWNnmRRcycF+97DI&#10;MdN24hONha9EgLDLUEHtfZ9J6cqaDLrI9sTBu9jBoA9yqKQecApw08lVHG+kwYbDQo09vdVUtsWv&#10;UfCZJFgd7PE7Hlfv2C75p5iua6WeHufXLQhPs7+Hb+0PrSBN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HIbEAAAA2wAAAA8AAAAAAAAAAAAAAAAAmAIAAGRycy9k&#10;b3ducmV2LnhtbFBLBQYAAAAABAAEAPUAAACJAwAAAAA=&#10;" fillcolor="#4472c4" stroked="f"/>
                <v:rect id="Rectangle 46" o:spid="_x0000_s1055"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ecUA&#10;AADcAAAADwAAAGRycy9kb3ducmV2LnhtbESPQUsDQQyF70L/w5CCNztjD0W2nZalKCh60Lagx7CT&#10;7i7dySw7abv6681B8JZH3vfystqMsTMXGnKb2MP9zIEhrlJoufZw2D/dPYDJghywS0wevinDZj25&#10;WWER0pU/6LKT2mgI5wI9NCJ9YW2uGoqYZ6kn1t0xDRFF5VDbMOBVw2Nn584tbMSW9UKDPW0bqk67&#10;c9QaP3P3bl8e5VwdJX6+vpWLr1R6fzsdyyUYoVH+zX/0c1DOaX19Ri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zN5xQAAANwAAAAPAAAAAAAAAAAAAAAAAJgCAABkcnMv&#10;ZG93bnJldi54bWxQSwUGAAAAAAQABAD1AAAAigMAAAAA&#10;" filled="f" strokecolor="#2f5597" strokeweight=".35pt">
                  <v:stroke joinstyle="round"/>
                </v:rect>
                <v:rect id="Rectangle 48" o:spid="_x0000_s1056" style="position:absolute;left:27995;top:18501;width:1166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B43964" w:rsidRPr="003D6C93" w:rsidRDefault="00B43964" w:rsidP="00BF24A2">
                        <w:pPr>
                          <w:spacing w:before="0"/>
                          <w:jc w:val="center"/>
                        </w:pPr>
                        <w:r w:rsidRPr="003D6C93">
                          <w:rPr>
                            <w:b/>
                            <w:bCs/>
                            <w:color w:val="FFFFFF"/>
                            <w:sz w:val="20"/>
                          </w:rPr>
                          <w:t>ITU-D</w:t>
                        </w:r>
                        <w:r w:rsidRPr="003D6C93">
                          <w:rPr>
                            <w:b/>
                            <w:bCs/>
                            <w:color w:val="FFFFFF"/>
                            <w:sz w:val="20"/>
                            <w:lang w:eastAsia="zh-CN"/>
                          </w:rPr>
                          <w:t>输出成果</w:t>
                        </w:r>
                      </w:p>
                    </w:txbxContent>
                  </v:textbox>
                </v:rect>
                <v:rect id="Rectangle 50" o:spid="_x0000_s1057" style="position:absolute;left:14528;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5icIA&#10;AADcAAAADwAAAGRycy9kb3ducmV2LnhtbERPTWvCQBC9C/6HZQpepO42YAnRVYpgKdKLUYTehuyY&#10;BLOzIbtN4r/vCkJv83ifs96OthE9db52rOFtoUAQF87UXGo4n/avKQgfkA02jknDnTxsN9PJGjPj&#10;Bj5Sn4dSxBD2GWqoQmgzKX1RkUW/cC1x5K6usxgi7EppOhxiuG1kotS7tFhzbKiwpV1FxS3/tRq+&#10;0xTLvTtcVJ984m3OP/lwX2o9exk/ViACjeFf/HR/mThfJfB4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fmJwgAAANwAAAAPAAAAAAAAAAAAAAAAAJgCAABkcnMvZG93&#10;bnJldi54bWxQSwUGAAAAAAQABAD1AAAAhwMAAAAA&#10;" fillcolor="#4472c4" stroked="f"/>
                <v:rect id="Rectangle 53" o:spid="_x0000_s1058" style="position:absolute;left:14961;top:18501;width:11532;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B43964" w:rsidRPr="003D6C93" w:rsidRDefault="00B43964" w:rsidP="00BF24A2">
                        <w:pPr>
                          <w:spacing w:before="0"/>
                          <w:jc w:val="center"/>
                        </w:pPr>
                        <w:r w:rsidRPr="003D6C93">
                          <w:rPr>
                            <w:b/>
                            <w:bCs/>
                            <w:color w:val="FFFFFF"/>
                            <w:sz w:val="20"/>
                          </w:rPr>
                          <w:t>ITU-T</w:t>
                        </w:r>
                        <w:r w:rsidRPr="003D6C93">
                          <w:rPr>
                            <w:b/>
                            <w:bCs/>
                            <w:color w:val="FFFFFF"/>
                            <w:sz w:val="20"/>
                            <w:lang w:eastAsia="zh-CN"/>
                          </w:rPr>
                          <w:t>输出成果</w:t>
                        </w:r>
                      </w:p>
                    </w:txbxContent>
                  </v:textbox>
                </v:rect>
                <v:rect id="Rectangle 55" o:spid="_x0000_s1059"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EZsMA&#10;AADcAAAADwAAAGRycy9kb3ducmV2LnhtbERPTWvCQBC9F/wPywheSt1V2hJSNyKCIqWXpiL0NmSn&#10;SUh2NmTXJP57t1DobR7vczbbybZioN7XjjWslgoEceFMzaWG89fhKQHhA7LB1jFpuJGHbTZ72GBq&#10;3MifNOShFDGEfYoaqhC6VEpfVGTRL11HHLkf11sMEfalND2OMdy2cq3Uq7RYc2yosKN9RUWTX62G&#10;jyTB8uDeL2pYH7F55O98vL1ovZhPuzcQgabwL/5zn0ycr57h9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EZsMAAADcAAAADwAAAAAAAAAAAAAAAACYAgAAZHJzL2Rv&#10;d25yZXYueG1sUEsFBgAAAAAEAAQA9QAAAIgDAAAAAA==&#10;" fillcolor="#4472c4" stroked="f"/>
                <v:rect id="Rectangle 56" o:spid="_x0000_s1060"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4cUA&#10;AADcAAAADwAAAGRycy9kb3ducmV2LnhtbESPQWvCQBCF74L/YRmhN92tUJHUVUJRaKmHagvtcciO&#10;SWh2NmRHTf31XUHwNsN735s3i1XvG3WiLtaBLTxODCjiIriaSwtfn5vxHFQUZIdNYLLwRxFWy+Fg&#10;gZkLZ97RaS+lSiEcM7RQibSZ1rGoyGOchJY4aYfQeZS0dqV2HZ5TuG/01JiZ9lhzulBhSy8VFb/7&#10;o081LlPzod/WciwO4r/ft/nsJ+TWPoz6/BmUUC93841+dYkzT3B9Jk2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JDhxQAAANwAAAAPAAAAAAAAAAAAAAAAAJgCAABkcnMv&#10;ZG93bnJldi54bWxQSwUGAAAAAAQABAD1AAAAigMAAAAA&#10;" filled="f" strokecolor="#2f5597" strokeweight=".35pt">
                  <v:stroke joinstyle="round"/>
                </v:rect>
                <v:rect id="Rectangle 57" o:spid="_x0000_s1061" style="position:absolute;left:1618;top:18420;width:1159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B43964" w:rsidRPr="003D6C93" w:rsidRDefault="00B43964" w:rsidP="00BF24A2">
                        <w:pPr>
                          <w:spacing w:before="0"/>
                          <w:jc w:val="center"/>
                          <w:rPr>
                            <w:lang w:eastAsia="zh-CN"/>
                          </w:rPr>
                        </w:pPr>
                        <w:r w:rsidRPr="003D6C93">
                          <w:rPr>
                            <w:b/>
                            <w:bCs/>
                            <w:color w:val="FFFFFF"/>
                            <w:sz w:val="20"/>
                          </w:rPr>
                          <w:t>ITU-R</w:t>
                        </w:r>
                        <w:r w:rsidRPr="003D6C93">
                          <w:rPr>
                            <w:b/>
                            <w:bCs/>
                            <w:color w:val="FFFFFF"/>
                            <w:sz w:val="20"/>
                            <w:lang w:eastAsia="zh-CN"/>
                          </w:rPr>
                          <w:t>输出成果</w:t>
                        </w:r>
                      </w:p>
                    </w:txbxContent>
                  </v:textbox>
                </v:rect>
                <v:shape id="Freeform 60" o:spid="_x0000_s1062" style="position:absolute;left:40005;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mecAA&#10;AADcAAAADwAAAGRycy9kb3ducmV2LnhtbERPS4vCMBC+L/gfwgje1lTBB7WpiKCol8VH70MztsVm&#10;Uppo6783Cwt7m4/vOcm6N7V4Uesqywom4wgEcW51xYWC23X3vQThPLLG2jIpeJODdTr4SjDWtuMz&#10;vS6+ECGEXYwKSu+bWEqXl2TQjW1DHLi7bQ36ANtC6ha7EG5qOY2iuTRYcWgosaFtSfnj8jQKrpvT&#10;ze6nBosfqrf74zLrslmm1GjYb1YgPPX+X/znPugwP1rA7zPhAp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VmecAAAADcAAAADwAAAAAAAAAAAAAAAACYAgAAZHJzL2Rvd25y&#10;ZXYueG1sUEsFBgAAAAAEAAQA9QAAAIU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3"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cIsQA&#10;AADcAAAADwAAAGRycy9kb3ducmV2LnhtbESPT2vCQBDF7wW/wzJCb3VjUZHoKiKt9CTUP+BxyI5J&#10;SHY2ZLdJ/PbOQehthvfmvd+st4OrVUdtKD0bmE4SUMSZtyXnBi7n748lqBCRLdaeycCDAmw3o7c1&#10;ptb3/EvdKeZKQjikaKCIsUm1DllBDsPEN8Si3X3rMMra5tq22Eu4q/Vnkiy0w5KlocCG9gVl1enP&#10;GZh19/Ot1PrLL67zOj9WffU47Ix5Hw+7FahIQ/w3v65/rOAnQivPyAR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XCLEAAAA3AAAAA8AAAAAAAAAAAAAAAAAmAIAAGRycy9k&#10;b3ducmV2LnhtbFBLBQYAAAAABAAEAPUAAACJAw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4"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xhcMA&#10;AADcAAAADwAAAGRycy9kb3ducmV2LnhtbERPTWvCQBC9F/wPywi91U2E2hrdhCIUiz01DXgdsmMS&#10;zc6G3VVTf323UPA2j/c562I0vbiQ851lBeksAUFcW91xo6D6fn96BeEDssbeMin4IQ9FPnlYY6bt&#10;lb/oUoZGxBD2GSpoQxgyKX3dkkE/swNx5A7WGQwRukZqh9cYbno5T5KFNNhxbGhxoE1L9ak8GwVd&#10;uj/KauerYesWL7f0ufyc1xulHqfj2wpEoDHcxf/uDx3nJ0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xhcMAAADcAAAADwAAAAAAAAAAAAAAAACYAgAAZHJzL2Rv&#10;d25yZXYueG1sUEsFBgAAAAAEAAQA9QAAAIgDA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5" style="position:absolute;left:43377;top:28265;width:5105;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E8UA&#10;AADcAAAADwAAAGRycy9kb3ducmV2LnhtbESPQWsCMRCF74X+hzBCbzW7pYhujWILxSJ4UPsDhs24&#10;Wd1Mtkmq23/fOQjeZnhv3vtmvhx8py4UUxvYQDkuQBHXwbbcGPg+fD5PQaWMbLELTAb+KMFy8fgw&#10;x8qGK+/oss+NkhBOFRpwOfeV1ql25DGNQ08s2jFEj1nW2Ggb8SrhvtMvRTHRHluWBoc9fTiqz/tf&#10;b4De17vZaZXcVscyldvNZPa6/jHmaTSs3kBlGvLdfLv+soJ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YTxQAAANwAAAAPAAAAAAAAAAAAAAAAAJgCAABkcnMv&#10;ZG93bnJldi54bWxQSwUGAAAAAAQABAD1AAAAigMAAAAA&#10;" filled="f" stroked="f">
                  <v:textbox inset="0,0,0,0">
                    <w:txbxContent>
                      <w:p w:rsidR="00B43964" w:rsidRDefault="00B43964" w:rsidP="00BF24A2">
                        <w:pPr>
                          <w:spacing w:before="0"/>
                          <w:rPr>
                            <w:b/>
                            <w:bCs/>
                            <w:color w:val="5B9BD5"/>
                            <w:sz w:val="20"/>
                            <w:lang w:eastAsia="zh-CN"/>
                          </w:rPr>
                        </w:pPr>
                        <w:r>
                          <w:rPr>
                            <w:rFonts w:hint="eastAsia"/>
                            <w:b/>
                            <w:bCs/>
                            <w:color w:val="5B9BD5"/>
                            <w:sz w:val="20"/>
                            <w:lang w:eastAsia="zh-CN"/>
                          </w:rPr>
                          <w:t>推动</w:t>
                        </w:r>
                        <w:r>
                          <w:rPr>
                            <w:b/>
                            <w:bCs/>
                            <w:color w:val="5B9BD5"/>
                            <w:sz w:val="20"/>
                            <w:lang w:eastAsia="zh-CN"/>
                          </w:rPr>
                          <w:t>因素</w:t>
                        </w:r>
                      </w:p>
                      <w:p w:rsidR="00B43964" w:rsidRDefault="00B43964" w:rsidP="0018212E">
                        <w:pPr>
                          <w:spacing w:before="0" w:line="240" w:lineRule="exact"/>
                        </w:pPr>
                        <w:r>
                          <w:rPr>
                            <w:rFonts w:hint="eastAsia"/>
                            <w:b/>
                            <w:bCs/>
                            <w:color w:val="5B9BD5"/>
                            <w:sz w:val="20"/>
                            <w:lang w:eastAsia="zh-CN"/>
                          </w:rPr>
                          <w:t>支持进程</w:t>
                        </w:r>
                      </w:p>
                    </w:txbxContent>
                  </v:textbox>
                </v:rect>
                <v:shape id="Freeform 66" o:spid="_x0000_s1066" style="position:absolute;left:5803;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chcIA&#10;AADcAAAADwAAAGRycy9kb3ducmV2LnhtbERPS4vCMBC+C/6HMAteRNMqiFRTWQRxva0PEG9jM31o&#10;MylNVrv/3iwseJuP7znLVWdq8aDWVZYVxOMIBHFmdcWFgtNxM5qDcB5ZY22ZFPySg1Xa7y0x0fbJ&#10;e3ocfCFCCLsEFZTeN4mULivJoBvbhjhwuW0N+gDbQuoWnyHc1HISRTNpsOLQUGJD65Ky++HHKDjX&#10;l022vt13l+H3dn7Nu2k8kVOlBh/d5wKEp86/xf/uLx3mxzH8PRMu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lyF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7" style="position:absolute;left:18554;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C8sQA&#10;AADcAAAADwAAAGRycy9kb3ducmV2LnhtbERPS2vCQBC+F/wPyxR6KXXzgCLRVUpAtLdWBfE2zY5J&#10;THY2ZFeT/vuuIPQ2H99zFqvRtOJGvastK4inEQjiwuqaSwWH/fptBsJ5ZI2tZVLwSw5Wy8nTAjNt&#10;B/6m286XIoSwy1BB5X2XSemKigy6qe2IA3e2vUEfYF9K3eMQwk0rkyh6lwZrDg0VdpRXVDS7q1Fw&#10;bE/rIr80n6fXr83s5zymcSJTpV6ex485CE+j/xc/3Fsd5scJ3J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wvL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8" style="position:absolute;left:31292;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nacQA&#10;AADcAAAADwAAAGRycy9kb3ducmV2LnhtbERPTWvCQBC9C/6HZQq9lLqJgRKiq5SA2N6qFoq3aXZM&#10;YrKzIbtN0n/vFgre5vE+Z72dTCsG6l1tWUG8iEAQF1bXXCr4PO2eUxDOI2tsLZOCX3Kw3cxna8y0&#10;HflAw9GXIoSwy1BB5X2XSemKigy6he2IA3exvUEfYF9K3eMYwk0rl1H0Ig3WHBoq7CivqGiOP0bB&#10;V3veFfm1eT8/fezT78uUxEuZKPX4ML2uQHia/F38737TYX6cwN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2n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69" style="position:absolute;left:44532;top:21422;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B0cUA&#10;AADcAAAADwAAAGRycy9kb3ducmV2LnhtbERPTUvDQBC9C/6HZYRexG5SSpHYbdBqsYf2YLSex+yY&#10;RLOzITttU3+9KxS8zeN9zjwfXKsO1IfGs4F0nIAiLr1tuDLw9rq6uQUVBNli65kMnChAvri8mGNm&#10;/ZFf6FBIpWIIhwwN1CJdpnUoa3IYxr4jjtyn7x1KhH2lbY/HGO5aPUmSmXbYcGyosaNlTeV3sXcG&#10;drMHaR+vt8PH2v/I0/um2D1/LY0ZXQ33d6CEBvkXn91rG+enU/h7Jl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gHR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0" style="position:absolute;left:6178;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JmcMA&#10;AADcAAAADwAAAGRycy9kb3ducmV2LnhtbERPTWvCQBC9C/6HZQpepG6U1kp0E0qpYEEPxkI9jtlp&#10;EszOptmtSf+9WxC8zeN9zirtTS0u1LrKsoLpJAJBnFtdcaHg87B+XIBwHlljbZkU/JGDNBkOVhhr&#10;2/GeLpkvRAhhF6OC0vsmltLlJRl0E9sQB+7btgZ9gG0hdYtdCDe1nEXRXBqsODSU2NBbSfk5+zUK&#10;tk+bGb03xfilO/LXh9z9nCSjUqOH/nUJwlPv7+Kbe6PD/Okz/D8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cJm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1" style="position:absolute;left:18929;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48MA&#10;AADcAAAADwAAAGRycy9kb3ducmV2LnhtbESPQWsCMRCF74L/IYzQm2YtuNTVKCIISotQFbwOm3Gz&#10;mEyWTepu/31TELzN8N735s1y3TsrHtSG2rOC6SQDQVx6XXOl4HLejT9AhIis0XomBb8UYL0aDpZY&#10;aN/xNz1OsRIphEOBCkyMTSFlKA05DBPfECft5luHMa1tJXWLXQp3Vr5nWS4d1pwuGGxoa6i8n35c&#10;qnE4zj/tdYtoN8f80NVfM3MrlXob9ZsFiEh9fJmf9F4nbprD/zN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Q48MAAADc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2" style="position:absolute;left:31648;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SMQA&#10;AADcAAAADwAAAGRycy9kb3ducmV2LnhtbERPTWvCQBC9F/oflin0VjcRa0rqGoIitCCCVgq9Ddlp&#10;EszOxuw2Sf+9Kwje5vE+Z5GNphE9da62rCCeRCCIC6trLhUcvzYvbyCcR9bYWCYF/+QgWz4+LDDV&#10;duA99QdfihDCLkUFlfdtKqUrKjLoJrYlDtyv7Qz6ALtS6g6HEG4aOY2iuTRYc2iosKVVRcXp8GcU&#10;5Ov6M9nOcp/Mou8dnX9Or2t5VOr5aczfQXga/V18c3/oMD9O4PpMu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kjEAAAA3AAAAA8AAAAAAAAAAAAAAAAAmAIAAGRycy9k&#10;b3ducmV2LnhtbFBLBQYAAAAABAAEAPUAAACJAw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3"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IDcQA&#10;AADcAAAADwAAAGRycy9kb3ducmV2LnhtbESPQWvCQBCF7wX/wzKCt7rRg5ToKhJRCoVCU8XrmB2T&#10;aHY2ZNeY/vvOodDbDO/Ne9+sNoNrVE9dqD0bmE0TUMSFtzWXBo7f+9c3UCEiW2w8k4EfCrBZj15W&#10;mFr/5C/q81gqCeGQooEqxjbVOhQVOQxT3xKLdvWdwyhrV2rb4VPCXaPnSbLQDmuWhgpbyioq7vnD&#10;GRhOl7PdPxwd+t2RPm6feXbvM2Mm42G7BBVpiP/mv+t3K/g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CA3EAAAA3AAAAA8AAAAAAAAAAAAAAAAAmAIAAGRycy9k&#10;b3ducmV2LnhtbFBLBQYAAAAABAAEAPUAAACJAwAAAAA=&#10;" fillcolor="#bdd7ee" stroked="f"/>
                <v:rect id="Rectangle 74" o:spid="_x0000_s1074"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g7cIA&#10;AADcAAAADwAAAGRycy9kb3ducmV2LnhtbERPzWrCQBC+F3yHZQRvzcYcxKSuUgJKL2K1eYAhO2Zj&#10;s7Mhu43x7d1Cobf5+H5ns5tsJ0YafOtYwTJJQRDXTrfcKKi+9q9rED4ga+wck4IHedhtZy8bLLS7&#10;85nGS2hEDGFfoAITQl9I6WtDFn3ieuLIXd1gMUQ4NFIPeI/htpNZmq6kxZZjg8GeSkP19+XHKshW&#10;t8MxH016K6tyff70p6s/SaUW8+n9DUSgKfyL/9wfOs5f5vD7TL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uDtwgAAANwAAAAPAAAAAAAAAAAAAAAAAJgCAABkcnMvZG93&#10;bnJldi54bWxQSwUGAAAAAAQABAD1AAAAhwMAAAAA&#10;" filled="f" strokecolor="#41719c" strokeweight=".35pt">
                  <v:stroke joinstyle="round"/>
                </v:rect>
                <v:rect id="Rectangle 75" o:spid="_x0000_s1075" style="position:absolute;left:1996;top:25435;width:8191;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c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6u+cYAAADcAAAADwAAAAAAAAAAAAAAAACYAgAAZHJz&#10;L2Rvd25yZXYueG1sUEsFBgAAAAAEAAQA9QAAAIsDAAAAAA==&#10;" filled="f" stroked="f">
                  <v:textbox style="mso-fit-shape-to-text:t" inset="0,0,0,0">
                    <w:txbxContent>
                      <w:p w:rsidR="00B43964" w:rsidRPr="00354BFA" w:rsidRDefault="00B43964" w:rsidP="00BF24A2">
                        <w:pPr>
                          <w:spacing w:before="0"/>
                          <w:jc w:val="center"/>
                          <w:rPr>
                            <w:sz w:val="20"/>
                            <w:lang w:eastAsia="zh-CN"/>
                          </w:rPr>
                        </w:pPr>
                        <w:r w:rsidRPr="00354BFA">
                          <w:rPr>
                            <w:rFonts w:hint="eastAsia"/>
                            <w:b/>
                            <w:bCs/>
                            <w:color w:val="44546A"/>
                            <w:sz w:val="20"/>
                            <w:lang w:eastAsia="zh-CN"/>
                          </w:rPr>
                          <w:t>无线电通信局</w:t>
                        </w:r>
                      </w:p>
                    </w:txbxContent>
                  </v:textbox>
                </v:rect>
                <v:rect id="Rectangle 76" o:spid="_x0000_s1076"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rLcAA&#10;AADcAAAADwAAAGRycy9kb3ducmV2LnhtbERPTYvCMBC9L/gfwgje1lQPItUoS0URBMGq7HW2mW2r&#10;zaQ0sdZ/bwTB2zze58yXnalES40rLSsYDSMQxJnVJecKTsf19xSE88gaK8uk4EEOlove1xxjbe98&#10;oDb1uQgh7GJUUHhfx1K6rCCDbmhr4sD928agD7DJpW7wHsJNJcdRNJEGSw4NBdaUFJRd05tR0J3/&#10;fvX6ZmjTrk60u+zT5NomSg363c8MhKfOf8Rv91aH+eMR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BrLcAAAADcAAAADwAAAAAAAAAAAAAAAACYAgAAZHJzL2Rvd25y&#10;ZXYueG1sUEsFBgAAAAAEAAQA9QAAAIUDAAAAAA==&#10;" fillcolor="#bdd7ee" stroked="f"/>
                <v:rect id="Rectangle 77" o:spid="_x0000_s1077"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4IcAA&#10;AADcAAAADwAAAGRycy9kb3ducmV2LnhtbERPzYrCMBC+L/gOYQRva2oPotUoUnDxIq4/DzA0Y1Nt&#10;JqXJ1vr2RljwNh/f7yzXva1FR62vHCuYjBMQxIXTFZcKLuft9wyED8gaa8ek4Eke1qvB1xIz7R58&#10;pO4UShFD2GeowITQZFL6wpBFP3YNceSurrUYImxLqVt8xHBbyzRJptJixbHBYEO5oeJ++rMK0unt&#10;Zz/vTHLLL/ns+OsPV3+QSo2G/WYBIlAfPuJ/907H+WkK72fi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64IcAAAADcAAAADwAAAAAAAAAAAAAAAACYAgAAZHJzL2Rvd25y&#10;ZXYueG1sUEsFBgAAAAAEAAQA9QAAAIUDAAAAAA==&#10;" filled="f" strokecolor="#41719c" strokeweight=".35pt">
                  <v:stroke joinstyle="round"/>
                </v:rect>
                <v:rect id="Rectangle 78" o:spid="_x0000_s1078" style="position:absolute;left:14033;top:25435;width:8160;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jsQA&#10;AADcAAAADwAAAGRycy9kb3ducmV2LnhtbERPTWvCQBC9F/wPywheim5Mo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MI7EAAAA3AAAAA8AAAAAAAAAAAAAAAAAmAIAAGRycy9k&#10;b3ducmV2LnhtbFBLBQYAAAAABAAEAPUAAACJAwAAAAA=&#10;" filled="f" stroked="f">
                  <v:textbox style="mso-fit-shape-to-text:t" inset="0,0,0,0">
                    <w:txbxContent>
                      <w:p w:rsidR="00B43964" w:rsidRPr="00354BFA" w:rsidRDefault="00B43964" w:rsidP="00BF24A2">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标准化局</w:t>
                        </w:r>
                      </w:p>
                    </w:txbxContent>
                  </v:textbox>
                </v:rect>
                <v:rect id="Rectangle 79" o:spid="_x0000_s1079"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ItcMA&#10;AADcAAAADwAAAGRycy9kb3ducmV2LnhtbERP22rCQBB9F/yHZQTfdNMgRVJXKZGIIBSaWvo6zU6T&#10;1OxsyG4u/ftuQejbHM51dofJNGKgztWWFTysIxDEhdU1lwqub9lqC8J5ZI2NZVLwQw4O+/lsh4m2&#10;I7/SkPtShBB2CSqovG8TKV1RkUG3ti1x4L5sZ9AH2JVSdziGcNPIOIoepcGaQ0OFLaUVFbe8Nwqm&#10;988PnfWGTsPxSpfvlzy9DalSy8X0/ATC0+T/xXf3WYf58Qb+ng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fItcMAAADcAAAADwAAAAAAAAAAAAAAAACYAgAAZHJzL2Rv&#10;d25yZXYueG1sUEsFBgAAAAAEAAQA9QAAAIgDAAAAAA==&#10;" fillcolor="#bdd7ee" stroked="f"/>
                <v:rect id="Rectangle 80" o:spid="_x0000_s1080"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gVcAA&#10;AADcAAAADwAAAGRycy9kb3ducmV2LnhtbERP24rCMBB9F/yHMMK+aWphxe0aZSko+yJeP2BoxqZu&#10;MylNrN2/N4Lg2xzOdRar3taio9ZXjhVMJwkI4sLpiksF59N6PAfhA7LG2jEp+CcPq+VwsMBMuzsf&#10;qDuGUsQQ9hkqMCE0mZS+MGTRT1xDHLmLay2GCNtS6hbvMdzWMk2SmbRYcWww2FBuqPg73qyCdHbd&#10;bL86k1zzcz4/7P3u4ndSqY9R//MNIlAf3uKX+1fH+ekn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cgVcAAAADcAAAADwAAAAAAAAAAAAAAAACYAgAAZHJzL2Rvd25y&#10;ZXYueG1sUEsFBgAAAAAEAAQA9QAAAIUDAAAAAA==&#10;" filled="f" strokecolor="#41719c" strokeweight=".35pt">
                  <v:stroke joinstyle="round"/>
                </v:rect>
                <v:rect id="Rectangle 81" o:spid="_x0000_s1081" style="position:absolute;left:26562;top:25251;width:8109;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B43964" w:rsidRPr="00354BFA" w:rsidRDefault="00B43964" w:rsidP="00BF24A2">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发展局</w:t>
                        </w:r>
                      </w:p>
                    </w:txbxContent>
                  </v:textbox>
                </v:rect>
                <v:rect id="Rectangle 82" o:spid="_x0000_s1082"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WwsMA&#10;AADcAAAADwAAAGRycy9kb3ducmV2LnhtbERPS2vCQBC+C/6HZQRvumkOVlJXKZGIIBSaWnqdZqdJ&#10;anY2ZDeP/vtuQehtPr7n7A6TacRAnastK3hYRyCIC6trLhVc37LVFoTzyBoby6Tghxwc9vPZDhNt&#10;R36lIfelCCHsElRQed8mUrqiIoNubVviwH3ZzqAPsCul7nAM4aaRcRRtpMGaQ0OFLaUVFbe8Nwqm&#10;988PnfWGTsPxSpfvlzy9DalSy8X0/ATC0+T/xXf3WYf58SP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WwsMAAADcAAAADwAAAAAAAAAAAAAAAACYAgAAZHJzL2Rv&#10;d25yZXYueG1sUEsFBgAAAAAEAAQA9QAAAIgDAAAAAA==&#10;" fillcolor="#bdd7ee" stroked="f"/>
                <v:rect id="Rectangle 83" o:spid="_x0000_s1083"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Py8QA&#10;AADcAAAADwAAAGRycy9kb3ducmV2LnhtbESPzW7CQAyE70h9h5Ur9Qab5oBoyoKqSK24VPw+gJU1&#10;2dCsN8ouIbw9PiD1ZmvGM5+X69G3aqA+NoENvM8yUMRVsA3XBk7H7+kCVEzIFtvAZOBOEdarl8kS&#10;CxtuvKfhkGolIRwLNOBS6gqtY+XIY5yFjli0c+g9Jln7WtsebxLuW51n2Vx7bFgaHHZUOqr+Dldv&#10;IJ9ffn4/BpddylO52O/i9hy32pi31/HrE1SiMf2bn9cbK/i50MozMoF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j8vEAAAA3AAAAA8AAAAAAAAAAAAAAAAAmAIAAGRycy9k&#10;b3ducmV2LnhtbFBLBQYAAAAABAAEAPUAAACJAwAAAAA=&#10;" filled="f" strokecolor="#41719c" strokeweight=".35pt">
                  <v:stroke joinstyle="round"/>
                </v:rect>
                <v:rect id="Rectangle 84" o:spid="_x0000_s1084" style="position:absolute;left:38094;top:25251;width:846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B43964" w:rsidRPr="00354BFA" w:rsidRDefault="00B43964" w:rsidP="00BF24A2">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Freeform 85" o:spid="_x0000_s1085" style="position:absolute;top:11199;width:53987;height:20193;visibility:visible;mso-wrap-style:square;v-text-anchor:top" coordsize="20816,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ylMUA&#10;AADcAAAADwAAAGRycy9kb3ducmV2LnhtbESPT2vCQBDF74V+h2UKvdVNFUSiGxFBW701kUJvY3by&#10;B7OzaXar8dt3DoXeZnhv3vvNaj26Tl1pCK1nA6+TBBRx6W3LtYFTsXtZgAoR2WLnmQzcKcA6e3xY&#10;YWr9jT/omsdaSQiHFA00Mfap1qFsyGGY+J5YtMoPDqOsQ63tgDcJd52eJslcO2xZGhrsadtQecl/&#10;nIE+P/NutvjOj77ac/FZfyVv24Mxz0/jZgkq0hj/zX/X71bwZ4Ivz8gEO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fKUxQAAANwAAAAPAAAAAAAAAAAAAAAAAJgCAABkcnMv&#10;ZG93bnJldi54bWxQSwUGAAAAAAQABAD1AAAAigMAAAAA&#10;" path="m6,l5323,16v-8,1441,36,2900,28,4341l15666,3683r,-1090l20784,2610v2,483,30,927,32,1410l4593,4994v6,903,13,1911,19,2814l6,7791c13,5518,,2274,6,xe" filled="f" strokecolor="red" strokeweight="1.05pt">
                  <v:path arrowok="t" o:connecttype="custom" o:connectlocs="1556,0;1380556,4138;1387818,1126805;4063083,952495;4063083,670600;5390471,674997;5398770,1039650;1191226,1291545;1196153,2019300;1556,2014903;1556,0" o:connectangles="0,0,0,0,0,0,0,0,0,0,0"/>
                </v:shape>
                <v:rect id="Rectangle 88" o:spid="_x0000_s1086" style="position:absolute;left:631;top:31863;width:1174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v8MA&#10;AADcAAAADwAAAGRycy9kb3ducmV2LnhtbERPTYvCMBC9C/sfwizsRTRVQb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dv8MAAADcAAAADwAAAAAAAAAAAAAAAACYAgAAZHJzL2Rv&#10;d25yZXYueG1sUEsFBgAAAAAEAAQA9QAAAIgDAAAAAA==&#10;" filled="f" stroked="f">
                  <v:textbox style="mso-fit-shape-to-text:t" inset="0,0,0,0">
                    <w:txbxContent>
                      <w:p w:rsidR="00B43964" w:rsidRPr="003D6C93" w:rsidRDefault="00B43964" w:rsidP="00BF24A2">
                        <w:pPr>
                          <w:rPr>
                            <w:lang w:eastAsia="zh-CN"/>
                          </w:rPr>
                        </w:pPr>
                        <w:r w:rsidRPr="003D6C93">
                          <w:rPr>
                            <w:color w:val="FF0000"/>
                            <w:sz w:val="20"/>
                          </w:rPr>
                          <w:t>ITU-R</w:t>
                        </w:r>
                        <w:r w:rsidRPr="003D6C93">
                          <w:rPr>
                            <w:color w:val="FF0000"/>
                            <w:sz w:val="20"/>
                            <w:lang w:eastAsia="zh-CN"/>
                          </w:rPr>
                          <w:t>运作规划范围</w:t>
                        </w:r>
                      </w:p>
                    </w:txbxContent>
                  </v:textbox>
                </v:rect>
                <v:shape id="Picture 91" o:spid="_x0000_s1087" type="#_x0000_t75" style="position:absolute;left:44049;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BFLi+AAAA3AAAAA8AAABkcnMvZG93bnJldi54bWxET02LwjAQvQv+hzCCN01VEKlGEUV2j9VV&#10;8DgkY1tsJqVJtf57Iwh7m8f7nNWms5V4UONLxwom4wQEsXam5FzB+e8wWoDwAdlg5ZgUvMjDZt3v&#10;rTA17slHepxCLmII+xQVFCHUqZReF2TRj11NHLmbayyGCJtcmgafMdxWcpokc2mx5NhQYE27gvT9&#10;1FoFu7bTLOevhb3o9nr+2Wc2qzOlhoNuuwQRqAv/4q/718T5syl8nokXyP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rBFLi+AAAA3AAAAA8AAAAAAAAAAAAAAAAAnwIAAGRy&#10;cy9kb3ducmV2LnhtbFBLBQYAAAAABAAEAPcAAACKAwAAAAA=&#10;">
                  <v:imagedata r:id="rId34" o:title=""/>
                </v:shape>
                <v:shape id="Picture 92" o:spid="_x0000_s1088" type="#_x0000_t75" style="position:absolute;left:34671;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gXrCAAAA3AAAAA8AAABkcnMvZG93bnJldi54bWxET01rwkAQvRf6H5YpeKsbTRFNXaWIUk8F&#10;jaDexuw0Cc3OLtlV4793C4K3ebzPmc4704gLtb62rGDQT0AQF1bXXCrY5av3MQgfkDU2lknBjTzM&#10;Z68vU8y0vfKGLttQihjCPkMFVQguk9IXFRn0feuII/drW4MhwraUusVrDDeNHCbJSBqsOTZU6GhR&#10;UfG3PRsFk4+fJHWnEWrMB/nSrb+PB7tXqvfWfX2CCNSFp/jhXus4P03h/5l4gZ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4F6wgAAANwAAAAPAAAAAAAAAAAAAAAAAJ8C&#10;AABkcnMvZG93bnJldi54bWxQSwUGAAAAAAQABAD3AAAAjgMAAAAA&#10;">
                  <v:imagedata r:id="rId35" o:title=""/>
                </v:shape>
                <v:shape id="Picture 93" o:spid="_x0000_s1089" type="#_x0000_t75" style="position:absolute;left:15913;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YJ07DAAAA3AAAAA8AAABkcnMvZG93bnJldi54bWxET0trAjEQvhf8D2GEXkSzfSiybpRSKPVQ&#10;Cj7A6+xm3F1MJksS1/XfN4VCb/PxPafYDNaInnxoHSt4mmUgiCunW64VHA8f0yWIEJE1Gsek4E4B&#10;NuvRQ4G5djfeUb+PtUghHHJU0MTY5VKGqiGLYeY64sSdnbcYE/S11B5vKdwa+ZxlC2mx5dTQYEfv&#10;DVWX/dUqqCb4abbl95VMNv+6c+8n9lQq9Tge3lYgIg3xX/zn3uo0/+UVfp9JF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9gnTsMAAADcAAAADwAAAAAAAAAAAAAAAACf&#10;AgAAZHJzL2Rvd25yZXYueG1sUEsFBgAAAAAEAAQA9wAAAI8DAAAAAA==&#10;">
                  <v:imagedata r:id="rId36" o:title=""/>
                </v:shape>
                <v:shape id="Picture 94" o:spid="_x0000_s1090" type="#_x0000_t75" style="position:absolute;left:25292;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P9WzDAAAA3AAAAA8AAABkcnMvZG93bnJldi54bWxEj0FrAjEQhe8F/0MYobeaVanIahQpVDz0&#10;0tSLtzEZdxc3k3UT3fTfN4VCbzO8N+97s94m14oH9aHxrGA6KUAQG28brhQcv95fliBCRLbYeiYF&#10;3xRguxk9rbG0fuBPeuhYiRzCoUQFdYxdKWUwNTkME98RZ+3ie4cxr30lbY9DDnetnBXFQjpsOBNq&#10;7OitJnPVd5chXidjPvbnpNN8aPQRb/G0UOp5nHYrEJFS/Df/XR9srj9/hd9n8gR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1bMMAAADcAAAADwAAAAAAAAAAAAAAAACf&#10;AgAAZHJzL2Rvd25yZXYueG1sUEsFBgAAAAAEAAQA9wAAAI8DAAAAAA==&#10;">
                  <v:imagedata r:id="rId37" o:title=""/>
                </v:shape>
                <v:shapetype id="_x0000_t202" coordsize="21600,21600" o:spt="202" path="m,l,21600r21600,l21600,xe">
                  <v:stroke joinstyle="miter"/>
                  <v:path gradientshapeok="t" o:connecttype="rect"/>
                </v:shapetype>
                <v:shape id="Text Box 4" o:spid="_x0000_s1091" type="#_x0000_t202" style="position:absolute;left:17638;top:9103;width:5524;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NLL8A&#10;AADcAAAADwAAAGRycy9kb3ducmV2LnhtbERPzYrCMBC+L/gOYQRva6pCWapRtCB6EjbrAwzN2Bab&#10;SUmiVp/eLCzsbT6+31ltBtuJO/nQOlYwm2YgiCtnWq4VnH/2n18gQkQ22DkmBU8KsFmPPlZYGPfg&#10;b7rrWIsUwqFABU2MfSFlqBqyGKauJ07cxXmLMUFfS+PxkcJtJ+dZlkuLLaeGBnsqG6qu+mYVeDev&#10;9WtxOee3PITDTuryVGqlJuNhuwQRaYj/4j/30aT5ixx+n0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k0svwAAANwAAAAPAAAAAAAAAAAAAAAAAJgCAABkcnMvZG93bnJl&#10;di54bWxQSwUGAAAAAAQABAD1AAAAhAMAAAAA&#10;" fillcolor="#4f81bd [3204]" stroked="f" strokeweight=".5pt">
                  <v:textbox inset=",0,,0">
                    <w:txbxContent>
                      <w:p w:rsidR="00B43964" w:rsidRDefault="00B43964" w:rsidP="00BF24A2">
                        <w:pPr>
                          <w:pStyle w:val="NormalWeb"/>
                          <w:tabs>
                            <w:tab w:val="left" w:pos="794"/>
                            <w:tab w:val="left" w:pos="1191"/>
                            <w:tab w:val="left" w:pos="1588"/>
                            <w:tab w:val="left" w:pos="1985"/>
                          </w:tabs>
                          <w:overflowPunct w:val="0"/>
                          <w:spacing w:beforeAutospacing="1" w:after="0"/>
                          <w:jc w:val="center"/>
                        </w:pPr>
                        <w:r w:rsidRPr="00314E84">
                          <w:rPr>
                            <w:rFonts w:ascii="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2" type="#_x0000_t202" style="position:absolute;left:26742;top:9104;width:5525;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ot8AA&#10;AADcAAAADwAAAGRycy9kb3ducmV2LnhtbERPzYrCMBC+L/gOYYS9rakKXalG0YKsp4WNPsDQjG2x&#10;mZQkanef3iwI3ubj+53VZrCduJEPrWMF00kGgrhypuVawem4/1iACBHZYOeYFPxSgM169LbCwrg7&#10;/9BNx1qkEA4FKmhi7AspQ9WQxTBxPXHizs5bjAn6WhqP9xRuOznLslxabDk1NNhT2VB10VerwLtZ&#10;rf/m51N+zUP42kldfpdaqffxsF2CiDTEl/jpPpg0f/4J/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Lot8AAAADcAAAADwAAAAAAAAAAAAAAAACYAgAAZHJzL2Rvd25y&#10;ZXYueG1sUEsFBgAAAAAEAAQA9QAAAIUDAAAAAA==&#10;" fillcolor="#4f81bd [3204]" stroked="f" strokeweight=".5pt">
                  <v:textbox inset=",0,,0">
                    <w:txbxContent>
                      <w:p w:rsidR="00B43964" w:rsidRDefault="00B43964" w:rsidP="00BF24A2">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3" type="#_x0000_t202" style="position:absolute;left:36233;top:9309;width:5524;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8xcMA&#10;AADcAAAADwAAAGRycy9kb3ducmV2LnhtbESPQWvDMAyF74X9B6PBbq2zFkLJ6pYtMLpTYW5/gIjV&#10;JCyWg+226X79dCjsJvGe3vu02U1+UFeKqQ9s4HVRgCJuguu5NXA6fs7XoFJGdjgEJgN3SrDbPs02&#10;WLlw42+62twqCeFUoYEu57HSOjUdeUyLMBKLdg7RY5Y1ttpFvEm4H/SyKErtsWdp6HCkuqPmx168&#10;gRiWrf1dnU/lpUxp/6FtfaitMS/P0/sbqExT/jc/rr+c4K+EVp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18xcMAAADcAAAADwAAAAAAAAAAAAAAAACYAgAAZHJzL2Rv&#10;d25yZXYueG1sUEsFBgAAAAAEAAQA9QAAAIgDAAAAAA==&#10;" fillcolor="#4f81bd [3204]" stroked="f" strokeweight=".5pt">
                  <v:textbox inset=",0,,0">
                    <w:txbxContent>
                      <w:p w:rsidR="00B43964" w:rsidRDefault="00B43964" w:rsidP="00BF24A2">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4" type="#_x0000_t202" style="position:absolute;left:44399;top:8871;width:7753;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ZXsAA&#10;AADcAAAADwAAAGRycy9kb3ducmV2LnhtbERPzYrCMBC+L/gOYYS9rakKZa1G0YKsp4WNPsDQjG2x&#10;mZQkanef3iwI3ubj+53VZrCduJEPrWMF00kGgrhypuVawem4//gEESKywc4xKfilAJv16G2FhXF3&#10;/qGbjrVIIRwKVNDE2BdShqohi2HieuLEnZ23GBP0tTQe7yncdnKWZbm02HJqaLCnsqHqoq9WgXez&#10;Wv/Nz6f8mofwtZO6/C61Uu/jYbsEEWmIL/HTfTBp/nwB/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HZXsAAAADcAAAADwAAAAAAAAAAAAAAAACYAgAAZHJzL2Rvd25y&#10;ZXYueG1sUEsFBgAAAAAEAAQA9QAAAIUDAAAAAA==&#10;" fillcolor="#4f81bd [3204]" stroked="f" strokeweight=".5pt">
                  <v:textbox inset=",0,,0">
                    <w:txbxContent>
                      <w:p w:rsidR="00B43964" w:rsidRDefault="00B43964" w:rsidP="0018212E">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w10:wrap type="topAndBottom"/>
              </v:group>
            </w:pict>
          </mc:Fallback>
        </mc:AlternateContent>
      </w:r>
      <w:r w:rsidR="00BF24A2" w:rsidRPr="00A474C9">
        <w:rPr>
          <w:lang w:eastAsia="zh-CN"/>
        </w:rPr>
        <w:t>ii)</w:t>
      </w:r>
      <w:r w:rsidR="00BF24A2" w:rsidRPr="00A474C9">
        <w:rPr>
          <w:lang w:eastAsia="zh-CN"/>
        </w:rPr>
        <w:tab/>
      </w:r>
      <w:r w:rsidR="00BF24A2" w:rsidRPr="00A474C9">
        <w:rPr>
          <w:lang w:eastAsia="zh-CN"/>
        </w:rPr>
        <w:t>用于支持服务规划、监督和评估的服务水平协议（</w:t>
      </w:r>
      <w:r w:rsidR="00BF24A2" w:rsidRPr="00A474C9">
        <w:rPr>
          <w:lang w:eastAsia="zh-CN"/>
        </w:rPr>
        <w:t>SLA</w:t>
      </w:r>
      <w:r w:rsidR="00BF24A2" w:rsidRPr="00A474C9">
        <w:rPr>
          <w:lang w:eastAsia="zh-CN"/>
        </w:rPr>
        <w:t>）。</w:t>
      </w:r>
    </w:p>
    <w:p w:rsidR="00BF24A2" w:rsidRPr="0053550F" w:rsidRDefault="00BF24A2" w:rsidP="0018212E">
      <w:pPr>
        <w:tabs>
          <w:tab w:val="clear" w:pos="794"/>
          <w:tab w:val="clear" w:pos="1191"/>
          <w:tab w:val="clear" w:pos="1588"/>
          <w:tab w:val="clear" w:pos="1985"/>
        </w:tabs>
        <w:overflowPunct/>
        <w:autoSpaceDE/>
        <w:autoSpaceDN/>
        <w:adjustRightInd/>
        <w:spacing w:before="0" w:line="200" w:lineRule="exact"/>
        <w:jc w:val="center"/>
        <w:textAlignment w:val="auto"/>
        <w:rPr>
          <w:rFonts w:eastAsia="STKaiti"/>
          <w:sz w:val="18"/>
          <w:szCs w:val="18"/>
          <w:lang w:eastAsia="zh-CN"/>
        </w:rPr>
      </w:pPr>
      <w:r w:rsidRPr="0053550F">
        <w:rPr>
          <w:rFonts w:eastAsia="STKaiti"/>
          <w:sz w:val="18"/>
          <w:szCs w:val="18"/>
          <w:lang w:eastAsia="zh-CN"/>
        </w:rPr>
        <w:t>图</w:t>
      </w:r>
      <w:r w:rsidRPr="0053550F">
        <w:rPr>
          <w:rFonts w:eastAsia="STKaiti"/>
          <w:i/>
          <w:sz w:val="18"/>
          <w:szCs w:val="18"/>
        </w:rPr>
        <w:fldChar w:fldCharType="begin"/>
      </w:r>
      <w:r w:rsidRPr="0053550F">
        <w:rPr>
          <w:rFonts w:eastAsia="STKaiti"/>
          <w:sz w:val="18"/>
          <w:szCs w:val="18"/>
          <w:lang w:eastAsia="zh-CN"/>
        </w:rPr>
        <w:instrText xml:space="preserve"> SEQ Figure \* ARABIC </w:instrText>
      </w:r>
      <w:r w:rsidRPr="0053550F">
        <w:rPr>
          <w:rFonts w:eastAsia="STKaiti"/>
          <w:i/>
          <w:sz w:val="18"/>
          <w:szCs w:val="18"/>
        </w:rPr>
        <w:fldChar w:fldCharType="separate"/>
      </w:r>
      <w:r w:rsidR="00BC33A2" w:rsidRPr="0053550F">
        <w:rPr>
          <w:rFonts w:eastAsia="STKaiti"/>
          <w:noProof/>
          <w:sz w:val="18"/>
          <w:szCs w:val="18"/>
          <w:lang w:eastAsia="zh-CN"/>
        </w:rPr>
        <w:t>1</w:t>
      </w:r>
      <w:r w:rsidRPr="0053550F">
        <w:rPr>
          <w:rFonts w:eastAsia="STKaiti"/>
          <w:i/>
          <w:noProof/>
          <w:sz w:val="18"/>
          <w:szCs w:val="18"/>
        </w:rPr>
        <w:fldChar w:fldCharType="end"/>
      </w:r>
      <w:r w:rsidRPr="0053550F">
        <w:rPr>
          <w:rFonts w:eastAsia="STKaiti"/>
          <w:sz w:val="18"/>
          <w:szCs w:val="18"/>
          <w:lang w:eastAsia="zh-CN"/>
        </w:rPr>
        <w:t>：</w:t>
      </w:r>
      <w:r w:rsidRPr="0053550F">
        <w:rPr>
          <w:rFonts w:eastAsia="STKaiti"/>
          <w:sz w:val="18"/>
          <w:szCs w:val="18"/>
          <w:lang w:eastAsia="zh-CN"/>
        </w:rPr>
        <w:t>2016-2019</w:t>
      </w:r>
      <w:r w:rsidRPr="0053550F">
        <w:rPr>
          <w:rFonts w:eastAsia="STKaiti"/>
          <w:sz w:val="18"/>
          <w:szCs w:val="18"/>
          <w:lang w:eastAsia="zh-CN"/>
        </w:rPr>
        <w:t>年</w:t>
      </w:r>
      <w:r w:rsidRPr="0053550F">
        <w:rPr>
          <w:rFonts w:eastAsia="STKaiti"/>
          <w:sz w:val="18"/>
          <w:szCs w:val="18"/>
          <w:lang w:eastAsia="zh-CN"/>
        </w:rPr>
        <w:t>ITU-R</w:t>
      </w:r>
      <w:r w:rsidRPr="0053550F">
        <w:rPr>
          <w:rFonts w:eastAsia="STKaiti"/>
          <w:sz w:val="18"/>
          <w:szCs w:val="18"/>
          <w:lang w:eastAsia="zh-CN"/>
        </w:rPr>
        <w:t>运作规划和国际电联战略框架</w:t>
      </w:r>
    </w:p>
    <w:p w:rsidR="00BF24A2" w:rsidRPr="00A474C9" w:rsidRDefault="00BF24A2" w:rsidP="00BF24A2">
      <w:pPr>
        <w:pStyle w:val="Heading1"/>
        <w:rPr>
          <w:color w:val="365F91" w:themeColor="accent1" w:themeShade="BF"/>
          <w:lang w:eastAsia="zh-CN"/>
        </w:rPr>
      </w:pPr>
      <w:r w:rsidRPr="00A474C9">
        <w:rPr>
          <w:color w:val="365F91" w:themeColor="accent1" w:themeShade="BF"/>
          <w:lang w:eastAsia="zh-CN"/>
        </w:rPr>
        <w:t>2</w:t>
      </w:r>
      <w:r w:rsidRPr="00A474C9">
        <w:rPr>
          <w:color w:val="365F91" w:themeColor="accent1" w:themeShade="BF"/>
          <w:lang w:eastAsia="zh-CN"/>
        </w:rPr>
        <w:tab/>
        <w:t>ITU-R</w:t>
      </w:r>
      <w:r w:rsidRPr="00A474C9">
        <w:rPr>
          <w:color w:val="365F91" w:themeColor="accent1" w:themeShade="BF"/>
          <w:lang w:eastAsia="zh-CN"/>
        </w:rPr>
        <w:t>部门的工作纲要和主要优先事项</w:t>
      </w:r>
    </w:p>
    <w:p w:rsidR="00BF24A2" w:rsidRPr="00A474C9" w:rsidRDefault="00BF24A2" w:rsidP="00BF24A2">
      <w:pPr>
        <w:ind w:firstLineChars="200" w:firstLine="480"/>
        <w:rPr>
          <w:lang w:val="fr-FR" w:eastAsia="zh-CN"/>
        </w:rPr>
      </w:pPr>
      <w:r w:rsidRPr="00A474C9">
        <w:rPr>
          <w:lang w:val="fr-FR" w:eastAsia="zh-CN"/>
        </w:rPr>
        <w:t>2018-2021</w:t>
      </w:r>
      <w:r w:rsidRPr="00A474C9">
        <w:rPr>
          <w:lang w:val="fr-FR" w:eastAsia="zh-CN"/>
        </w:rPr>
        <w:t>年期间将以落实</w:t>
      </w:r>
      <w:r w:rsidRPr="00A474C9">
        <w:rPr>
          <w:lang w:val="fr-FR" w:eastAsia="zh-CN"/>
        </w:rPr>
        <w:t>2015</w:t>
      </w:r>
      <w:r w:rsidRPr="00A474C9">
        <w:rPr>
          <w:lang w:val="fr-FR" w:eastAsia="zh-CN"/>
        </w:rPr>
        <w:t>年无线电通信全会（</w:t>
      </w:r>
      <w:r w:rsidRPr="00A474C9">
        <w:rPr>
          <w:lang w:val="fr-FR" w:eastAsia="zh-CN"/>
        </w:rPr>
        <w:t>RA-15</w:t>
      </w:r>
      <w:r w:rsidRPr="00A474C9">
        <w:rPr>
          <w:lang w:val="fr-FR" w:eastAsia="zh-CN"/>
        </w:rPr>
        <w:t>）和</w:t>
      </w:r>
      <w:r w:rsidRPr="00A474C9">
        <w:rPr>
          <w:lang w:val="fr-FR" w:eastAsia="zh-CN"/>
        </w:rPr>
        <w:t>2015</w:t>
      </w:r>
      <w:r w:rsidRPr="00A474C9">
        <w:rPr>
          <w:lang w:val="fr-FR" w:eastAsia="zh-CN"/>
        </w:rPr>
        <w:t>年世界无线电通信大会（</w:t>
      </w:r>
      <w:r w:rsidRPr="00A474C9">
        <w:rPr>
          <w:lang w:val="fr-FR" w:eastAsia="zh-CN"/>
        </w:rPr>
        <w:t>WRC-15</w:t>
      </w:r>
      <w:r w:rsidRPr="00A474C9">
        <w:rPr>
          <w:lang w:val="fr-FR" w:eastAsia="zh-CN"/>
        </w:rPr>
        <w:t>）的各项决定、筹备</w:t>
      </w:r>
      <w:r w:rsidRPr="00A474C9">
        <w:rPr>
          <w:lang w:val="fr-FR" w:eastAsia="zh-CN"/>
        </w:rPr>
        <w:t>2019</w:t>
      </w:r>
      <w:r w:rsidRPr="00A474C9">
        <w:rPr>
          <w:lang w:val="fr-FR" w:eastAsia="zh-CN"/>
        </w:rPr>
        <w:t>年无线电通信全会（</w:t>
      </w:r>
      <w:r w:rsidRPr="00A474C9">
        <w:rPr>
          <w:lang w:val="fr-FR" w:eastAsia="zh-CN"/>
        </w:rPr>
        <w:t>RA-19</w:t>
      </w:r>
      <w:r w:rsidRPr="00A474C9">
        <w:rPr>
          <w:lang w:val="fr-FR" w:eastAsia="zh-CN"/>
        </w:rPr>
        <w:t>）和</w:t>
      </w:r>
      <w:r w:rsidRPr="00A474C9">
        <w:rPr>
          <w:lang w:val="fr-FR" w:eastAsia="zh-CN"/>
        </w:rPr>
        <w:t>2019</w:t>
      </w:r>
      <w:r w:rsidRPr="00A474C9">
        <w:rPr>
          <w:lang w:val="fr-FR" w:eastAsia="zh-CN"/>
        </w:rPr>
        <w:t>年世界无线电通信大会（</w:t>
      </w:r>
      <w:r w:rsidRPr="00A474C9">
        <w:rPr>
          <w:lang w:val="fr-FR" w:eastAsia="zh-CN"/>
        </w:rPr>
        <w:t>WRC-19</w:t>
      </w:r>
      <w:r w:rsidRPr="00A474C9">
        <w:rPr>
          <w:lang w:val="fr-FR" w:eastAsia="zh-CN"/>
        </w:rPr>
        <w:t>）及制定无线电通信领域的重要标准和最佳做法为重点。根据</w:t>
      </w:r>
      <w:r w:rsidRPr="00A474C9">
        <w:rPr>
          <w:lang w:val="fr-FR" w:eastAsia="zh-CN"/>
        </w:rPr>
        <w:t>ITU-R</w:t>
      </w:r>
      <w:r w:rsidRPr="00A474C9">
        <w:rPr>
          <w:lang w:val="fr-FR" w:eastAsia="zh-CN"/>
        </w:rPr>
        <w:t>部门的四项运作活动及无线电通信局的支持活动列出了以下优先事项：</w:t>
      </w:r>
    </w:p>
    <w:p w:rsidR="00BF24A2" w:rsidRPr="00A474C9" w:rsidRDefault="00BF24A2" w:rsidP="00BF24A2">
      <w:pPr>
        <w:pStyle w:val="Heading2"/>
        <w:rPr>
          <w:color w:val="365F91" w:themeColor="accent1" w:themeShade="BF"/>
          <w:lang w:eastAsia="zh-CN"/>
        </w:rPr>
      </w:pPr>
      <w:r w:rsidRPr="00A474C9">
        <w:rPr>
          <w:color w:val="365F91" w:themeColor="accent1" w:themeShade="BF"/>
          <w:lang w:eastAsia="zh-CN"/>
        </w:rPr>
        <w:t>2.1</w:t>
      </w:r>
      <w:r w:rsidRPr="00A474C9">
        <w:rPr>
          <w:color w:val="365F91" w:themeColor="accent1" w:themeShade="BF"/>
          <w:lang w:eastAsia="zh-CN"/>
        </w:rPr>
        <w:tab/>
      </w:r>
      <w:r w:rsidRPr="00A474C9">
        <w:rPr>
          <w:color w:val="365F91" w:themeColor="accent1" w:themeShade="BF"/>
          <w:lang w:eastAsia="zh-CN"/>
        </w:rPr>
        <w:t>制定和更新有关无线电频谱和卫星轨道使用的国际规则</w:t>
      </w:r>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落实</w:t>
      </w:r>
      <w:r w:rsidRPr="00A474C9">
        <w:rPr>
          <w:lang w:eastAsia="zh-CN"/>
        </w:rPr>
        <w:t>WRC-15</w:t>
      </w:r>
      <w:r w:rsidRPr="00A474C9">
        <w:rPr>
          <w:lang w:eastAsia="zh-CN"/>
        </w:rPr>
        <w:t>的决定</w:t>
      </w:r>
      <w:r w:rsidRPr="00A474C9">
        <w:rPr>
          <w:rFonts w:hint="eastAsia"/>
          <w:lang w:eastAsia="zh-CN"/>
        </w:rPr>
        <w:t>；</w:t>
      </w:r>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无线电规则委员会通过相关《程序规则》。</w:t>
      </w:r>
    </w:p>
    <w:p w:rsidR="00BF24A2" w:rsidRPr="00A474C9" w:rsidRDefault="00BF24A2" w:rsidP="00BF24A2">
      <w:pPr>
        <w:pStyle w:val="Heading2"/>
        <w:rPr>
          <w:color w:val="365F91" w:themeColor="accent1" w:themeShade="BF"/>
          <w:lang w:eastAsia="zh-CN"/>
        </w:rPr>
      </w:pPr>
      <w:r w:rsidRPr="00A474C9">
        <w:rPr>
          <w:color w:val="365F91" w:themeColor="accent1" w:themeShade="BF"/>
          <w:lang w:eastAsia="zh-CN"/>
        </w:rPr>
        <w:t>2.2</w:t>
      </w:r>
      <w:r w:rsidRPr="00A474C9">
        <w:rPr>
          <w:color w:val="365F91" w:themeColor="accent1" w:themeShade="BF"/>
          <w:lang w:eastAsia="zh-CN"/>
        </w:rPr>
        <w:tab/>
      </w:r>
      <w:r w:rsidRPr="00A474C9">
        <w:rPr>
          <w:color w:val="365F91" w:themeColor="accent1" w:themeShade="BF"/>
          <w:lang w:eastAsia="zh-CN"/>
        </w:rPr>
        <w:t>落实和执行有关无线电频谱和</w:t>
      </w:r>
      <w:r w:rsidRPr="00A474C9">
        <w:rPr>
          <w:rFonts w:hint="eastAsia"/>
          <w:color w:val="365F91" w:themeColor="accent1" w:themeShade="BF"/>
          <w:lang w:eastAsia="zh-CN"/>
        </w:rPr>
        <w:t>卫星</w:t>
      </w:r>
      <w:r w:rsidRPr="00A474C9">
        <w:rPr>
          <w:color w:val="365F91" w:themeColor="accent1" w:themeShade="BF"/>
          <w:lang w:eastAsia="zh-CN"/>
        </w:rPr>
        <w:t>轨道使用的国际规则</w:t>
      </w:r>
    </w:p>
    <w:p w:rsidR="00BF24A2" w:rsidRPr="00A474C9" w:rsidRDefault="00BF24A2" w:rsidP="00BF24A2">
      <w:pPr>
        <w:pStyle w:val="enumlev1"/>
        <w:rPr>
          <w:lang w:eastAsia="zh-CN"/>
        </w:rPr>
      </w:pPr>
      <w:r w:rsidRPr="00A474C9">
        <w:rPr>
          <w:lang w:eastAsia="zh-CN"/>
        </w:rPr>
        <w:t>•</w:t>
      </w:r>
      <w:r w:rsidRPr="00A474C9">
        <w:rPr>
          <w:lang w:eastAsia="zh-CN"/>
        </w:rPr>
        <w:tab/>
      </w:r>
      <w:bookmarkStart w:id="14" w:name="lt_pId034"/>
      <w:r w:rsidRPr="00A474C9">
        <w:rPr>
          <w:rFonts w:hint="eastAsia"/>
          <w:lang w:eastAsia="zh-CN"/>
        </w:rPr>
        <w:t>开发与《</w:t>
      </w:r>
      <w:r w:rsidRPr="00A474C9">
        <w:rPr>
          <w:lang w:eastAsia="zh-CN"/>
        </w:rPr>
        <w:t>无线电</w:t>
      </w:r>
      <w:r w:rsidRPr="00A474C9">
        <w:rPr>
          <w:rFonts w:hint="eastAsia"/>
          <w:lang w:eastAsia="zh-CN"/>
        </w:rPr>
        <w:t>规则》和</w:t>
      </w:r>
      <w:r w:rsidRPr="00A474C9">
        <w:rPr>
          <w:lang w:eastAsia="zh-CN"/>
        </w:rPr>
        <w:t>相关</w:t>
      </w:r>
      <w:r w:rsidRPr="00A474C9">
        <w:rPr>
          <w:rFonts w:hint="eastAsia"/>
          <w:lang w:eastAsia="zh-CN"/>
        </w:rPr>
        <w:t>《</w:t>
      </w:r>
      <w:r w:rsidRPr="00A474C9">
        <w:rPr>
          <w:lang w:eastAsia="zh-CN"/>
        </w:rPr>
        <w:t>程序规则</w:t>
      </w:r>
      <w:r w:rsidRPr="00A474C9">
        <w:rPr>
          <w:rFonts w:hint="eastAsia"/>
          <w:lang w:eastAsia="zh-CN"/>
        </w:rPr>
        <w:t>》应用有</w:t>
      </w:r>
      <w:r w:rsidRPr="00A474C9">
        <w:rPr>
          <w:lang w:eastAsia="zh-CN"/>
        </w:rPr>
        <w:t>关的软件工具，并</w:t>
      </w:r>
      <w:r w:rsidRPr="00A474C9">
        <w:rPr>
          <w:rFonts w:hint="eastAsia"/>
          <w:lang w:eastAsia="zh-CN"/>
        </w:rPr>
        <w:t>交付给</w:t>
      </w:r>
      <w:r w:rsidRPr="00A474C9">
        <w:rPr>
          <w:lang w:eastAsia="zh-CN"/>
        </w:rPr>
        <w:t>各成员；</w:t>
      </w:r>
      <w:bookmarkEnd w:id="14"/>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针对地面和空间业务正确并及时地</w:t>
      </w:r>
      <w:r w:rsidRPr="00A474C9">
        <w:rPr>
          <w:rFonts w:hint="eastAsia"/>
          <w:lang w:eastAsia="zh-CN"/>
        </w:rPr>
        <w:t>应</w:t>
      </w:r>
      <w:r w:rsidRPr="00A474C9">
        <w:rPr>
          <w:lang w:eastAsia="zh-CN"/>
        </w:rPr>
        <w:t>用《无线电规则》及可适用的区域性协议的条款，更新国际频率总表（</w:t>
      </w:r>
      <w:r w:rsidRPr="00A474C9">
        <w:rPr>
          <w:lang w:eastAsia="zh-CN"/>
        </w:rPr>
        <w:t>MIFR</w:t>
      </w:r>
      <w:r w:rsidRPr="00A474C9">
        <w:rPr>
          <w:lang w:eastAsia="zh-CN"/>
        </w:rPr>
        <w:t>）及指配和</w:t>
      </w:r>
      <w:r w:rsidRPr="00A474C9">
        <w:rPr>
          <w:lang w:eastAsia="zh-CN"/>
        </w:rPr>
        <w:t>/</w:t>
      </w:r>
      <w:r w:rsidRPr="00A474C9">
        <w:rPr>
          <w:lang w:eastAsia="zh-CN"/>
        </w:rPr>
        <w:t>或分配规划和列表</w:t>
      </w:r>
      <w:r w:rsidRPr="00A474C9">
        <w:rPr>
          <w:rFonts w:hint="eastAsia"/>
          <w:lang w:eastAsia="zh-CN"/>
        </w:rPr>
        <w:t>；</w:t>
      </w:r>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监督有害干扰案件及更广泛意义上的频谱</w:t>
      </w:r>
      <w:r w:rsidRPr="00A474C9">
        <w:rPr>
          <w:lang w:eastAsia="zh-CN"/>
        </w:rPr>
        <w:t>/</w:t>
      </w:r>
      <w:r w:rsidRPr="00A474C9">
        <w:rPr>
          <w:lang w:eastAsia="zh-CN"/>
        </w:rPr>
        <w:t>轨道资源共用冲突情况并解决这些案件</w:t>
      </w:r>
      <w:r w:rsidRPr="00A474C9">
        <w:rPr>
          <w:rFonts w:hint="eastAsia"/>
          <w:lang w:eastAsia="zh-CN"/>
        </w:rPr>
        <w:t>；</w:t>
      </w:r>
    </w:p>
    <w:p w:rsidR="00BF24A2" w:rsidRPr="00A474C9" w:rsidRDefault="00BF24A2" w:rsidP="00BF24A2">
      <w:pPr>
        <w:pStyle w:val="enumlev1"/>
        <w:rPr>
          <w:lang w:eastAsia="zh-CN"/>
        </w:rPr>
      </w:pPr>
      <w:r w:rsidRPr="00A474C9">
        <w:rPr>
          <w:lang w:eastAsia="zh-CN"/>
        </w:rPr>
        <w:lastRenderedPageBreak/>
        <w:t>•</w:t>
      </w:r>
      <w:r w:rsidRPr="00A474C9">
        <w:rPr>
          <w:lang w:eastAsia="zh-CN"/>
        </w:rPr>
        <w:tab/>
      </w:r>
      <w:r w:rsidRPr="00A474C9">
        <w:rPr>
          <w:lang w:eastAsia="zh-CN"/>
        </w:rPr>
        <w:t>相关的出版物（</w:t>
      </w:r>
      <w:r w:rsidRPr="00A474C9">
        <w:rPr>
          <w:lang w:eastAsia="zh-CN"/>
        </w:rPr>
        <w:t>BR IFIC</w:t>
      </w:r>
      <w:r w:rsidRPr="00A474C9">
        <w:rPr>
          <w:lang w:eastAsia="zh-CN"/>
        </w:rPr>
        <w:t>、水上业务出版物、国际监测站名录）。</w:t>
      </w:r>
    </w:p>
    <w:p w:rsidR="00BF24A2" w:rsidRPr="00A474C9" w:rsidRDefault="00BF24A2" w:rsidP="00BF24A2">
      <w:pPr>
        <w:pStyle w:val="Heading2"/>
        <w:rPr>
          <w:color w:val="365F91" w:themeColor="accent1" w:themeShade="BF"/>
          <w:lang w:eastAsia="zh-CN"/>
        </w:rPr>
      </w:pPr>
      <w:r w:rsidRPr="00A474C9">
        <w:rPr>
          <w:color w:val="365F91" w:themeColor="accent1" w:themeShade="BF"/>
          <w:lang w:eastAsia="zh-CN"/>
        </w:rPr>
        <w:t>2.3</w:t>
      </w:r>
      <w:r w:rsidRPr="00A474C9">
        <w:rPr>
          <w:color w:val="365F91" w:themeColor="accent1" w:themeShade="BF"/>
          <w:lang w:eastAsia="zh-CN"/>
        </w:rPr>
        <w:tab/>
      </w:r>
      <w:r w:rsidRPr="00A474C9">
        <w:rPr>
          <w:color w:val="365F91" w:themeColor="accent1" w:themeShade="BF"/>
          <w:lang w:eastAsia="zh-CN"/>
        </w:rPr>
        <w:t>制定和更新有关最有效利用无线电频谱和卫星轨道的全球建议书、报告和手册</w:t>
      </w:r>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与</w:t>
      </w:r>
      <w:r w:rsidRPr="00A474C9">
        <w:rPr>
          <w:lang w:eastAsia="zh-CN"/>
        </w:rPr>
        <w:t>ITU-R</w:t>
      </w:r>
      <w:r w:rsidRPr="00A474C9">
        <w:rPr>
          <w:lang w:eastAsia="zh-CN"/>
        </w:rPr>
        <w:t>研究组和区域小组密切协作筹备</w:t>
      </w:r>
      <w:r w:rsidRPr="00A474C9">
        <w:rPr>
          <w:lang w:eastAsia="zh-CN"/>
        </w:rPr>
        <w:t>RA-19</w:t>
      </w:r>
      <w:r w:rsidRPr="00A474C9">
        <w:rPr>
          <w:lang w:eastAsia="zh-CN"/>
        </w:rPr>
        <w:t>和</w:t>
      </w:r>
      <w:r w:rsidRPr="00A474C9">
        <w:rPr>
          <w:lang w:eastAsia="zh-CN"/>
        </w:rPr>
        <w:t>WRC-19</w:t>
      </w:r>
      <w:r w:rsidRPr="00A474C9">
        <w:rPr>
          <w:lang w:eastAsia="zh-CN"/>
        </w:rPr>
        <w:t>，包括为支持</w:t>
      </w:r>
      <w:r w:rsidRPr="00A474C9">
        <w:rPr>
          <w:lang w:eastAsia="zh-CN"/>
        </w:rPr>
        <w:t>CPM19-2</w:t>
      </w:r>
      <w:r w:rsidRPr="00A474C9">
        <w:rPr>
          <w:lang w:eastAsia="zh-CN"/>
        </w:rPr>
        <w:t>起草技术、规则和程序案文草案</w:t>
      </w:r>
      <w:r w:rsidRPr="00A474C9">
        <w:rPr>
          <w:rFonts w:hint="eastAsia"/>
          <w:lang w:eastAsia="zh-CN"/>
        </w:rPr>
        <w:t>；</w:t>
      </w:r>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与</w:t>
      </w:r>
      <w:r w:rsidRPr="00A474C9">
        <w:rPr>
          <w:lang w:eastAsia="zh-CN"/>
        </w:rPr>
        <w:t>ITU-T</w:t>
      </w:r>
      <w:r w:rsidRPr="00A474C9">
        <w:rPr>
          <w:rFonts w:hint="eastAsia"/>
          <w:lang w:eastAsia="zh-CN"/>
        </w:rPr>
        <w:t>、</w:t>
      </w:r>
      <w:r w:rsidRPr="00A474C9">
        <w:rPr>
          <w:lang w:eastAsia="zh-CN"/>
        </w:rPr>
        <w:t>区域机构和其它标准制定机构密切合作制定重要的建议书、报告和手册，尤其是有关</w:t>
      </w:r>
      <w:r w:rsidRPr="00A474C9">
        <w:rPr>
          <w:lang w:eastAsia="zh-CN"/>
        </w:rPr>
        <w:t>IMT 2020</w:t>
      </w:r>
      <w:r w:rsidRPr="00A474C9">
        <w:rPr>
          <w:lang w:eastAsia="zh-CN"/>
        </w:rPr>
        <w:t>无线接口的建议书</w:t>
      </w:r>
      <w:r w:rsidRPr="00A474C9">
        <w:rPr>
          <w:rFonts w:hint="eastAsia"/>
          <w:lang w:eastAsia="zh-CN"/>
        </w:rPr>
        <w:t>、</w:t>
      </w:r>
      <w:r w:rsidRPr="00A474C9">
        <w:rPr>
          <w:lang w:eastAsia="zh-CN"/>
        </w:rPr>
        <w:t>报告和手册。</w:t>
      </w:r>
    </w:p>
    <w:p w:rsidR="00BF24A2" w:rsidRPr="00A474C9" w:rsidRDefault="00BF24A2" w:rsidP="00BF24A2">
      <w:pPr>
        <w:pStyle w:val="Heading2"/>
        <w:rPr>
          <w:color w:val="365F91" w:themeColor="accent1" w:themeShade="BF"/>
          <w:lang w:eastAsia="zh-CN"/>
        </w:rPr>
      </w:pPr>
      <w:r w:rsidRPr="00A474C9">
        <w:rPr>
          <w:color w:val="365F91" w:themeColor="accent1" w:themeShade="BF"/>
          <w:lang w:eastAsia="zh-CN"/>
        </w:rPr>
        <w:t>2.4</w:t>
      </w:r>
      <w:r w:rsidRPr="00A474C9">
        <w:rPr>
          <w:color w:val="365F91" w:themeColor="accent1" w:themeShade="BF"/>
          <w:lang w:eastAsia="zh-CN"/>
        </w:rPr>
        <w:tab/>
      </w:r>
      <w:r w:rsidRPr="00A474C9">
        <w:rPr>
          <w:color w:val="365F91" w:themeColor="accent1" w:themeShade="BF"/>
          <w:lang w:eastAsia="zh-CN"/>
        </w:rPr>
        <w:t>就无线电通信问题向</w:t>
      </w:r>
      <w:r w:rsidRPr="00A474C9">
        <w:rPr>
          <w:color w:val="365F91" w:themeColor="accent1" w:themeShade="BF"/>
          <w:lang w:eastAsia="zh-CN"/>
        </w:rPr>
        <w:t>ITU</w:t>
      </w:r>
      <w:r w:rsidRPr="00A474C9">
        <w:rPr>
          <w:color w:val="365F91" w:themeColor="accent1" w:themeShade="BF"/>
          <w:lang w:eastAsia="zh-CN"/>
        </w:rPr>
        <w:noBreakHyphen/>
        <w:t>R</w:t>
      </w:r>
      <w:r w:rsidRPr="00A474C9">
        <w:rPr>
          <w:color w:val="365F91" w:themeColor="accent1" w:themeShade="BF"/>
          <w:lang w:eastAsia="zh-CN"/>
        </w:rPr>
        <w:t>成员通报信息和提供帮助</w:t>
      </w:r>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出版并宣传</w:t>
      </w:r>
      <w:r w:rsidRPr="00A474C9">
        <w:rPr>
          <w:lang w:eastAsia="zh-CN"/>
        </w:rPr>
        <w:t>ITU-R</w:t>
      </w:r>
      <w:r w:rsidRPr="00A474C9">
        <w:rPr>
          <w:lang w:eastAsia="zh-CN"/>
        </w:rPr>
        <w:t>的产品（如《无线电规则》、建议书、报告和手册）</w:t>
      </w:r>
      <w:r w:rsidRPr="00A474C9">
        <w:rPr>
          <w:rFonts w:hint="eastAsia"/>
          <w:lang w:eastAsia="zh-CN"/>
        </w:rPr>
        <w:t>；</w:t>
      </w:r>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与其他部门、国际电联区域代表处、相关区域组织和成员密切合作：</w:t>
      </w:r>
    </w:p>
    <w:p w:rsidR="00BF24A2" w:rsidRPr="00A474C9" w:rsidRDefault="00BF24A2" w:rsidP="00BF24A2">
      <w:pPr>
        <w:pStyle w:val="enumlev2"/>
        <w:rPr>
          <w:lang w:eastAsia="zh-CN"/>
        </w:rPr>
      </w:pPr>
      <w:r w:rsidRPr="00A474C9">
        <w:rPr>
          <w:lang w:eastAsia="zh-CN"/>
        </w:rPr>
        <w:t>–</w:t>
      </w:r>
      <w:r w:rsidRPr="00A474C9">
        <w:rPr>
          <w:lang w:eastAsia="zh-CN"/>
        </w:rPr>
        <w:tab/>
      </w:r>
      <w:r w:rsidRPr="00A474C9">
        <w:rPr>
          <w:lang w:eastAsia="zh-CN"/>
        </w:rPr>
        <w:t>传播并共享各种信息，包括世界和区域性无线电通信研讨会、大会、讲习班和其它活动的信息</w:t>
      </w:r>
      <w:r w:rsidRPr="00A474C9">
        <w:rPr>
          <w:rFonts w:hint="eastAsia"/>
          <w:lang w:eastAsia="zh-CN"/>
        </w:rPr>
        <w:t>；</w:t>
      </w:r>
    </w:p>
    <w:p w:rsidR="00BF24A2" w:rsidRPr="00A474C9" w:rsidRDefault="00BF24A2" w:rsidP="0018212E">
      <w:pPr>
        <w:pStyle w:val="enumlev2"/>
        <w:rPr>
          <w:lang w:eastAsia="zh-CN"/>
        </w:rPr>
      </w:pPr>
      <w:r w:rsidRPr="00A474C9">
        <w:rPr>
          <w:lang w:eastAsia="zh-CN"/>
        </w:rPr>
        <w:t>–</w:t>
      </w:r>
      <w:r w:rsidRPr="00A474C9">
        <w:rPr>
          <w:lang w:eastAsia="zh-CN"/>
        </w:rPr>
        <w:tab/>
      </w:r>
      <w:r w:rsidRPr="00A474C9">
        <w:rPr>
          <w:lang w:eastAsia="zh-CN"/>
        </w:rPr>
        <w:t>向无线电通信业务发展面临问题的成员提供帮助，尤其是在电视广播的模数转换以及数字红利频段</w:t>
      </w:r>
      <w:r w:rsidR="0018212E">
        <w:rPr>
          <w:rFonts w:hint="eastAsia"/>
          <w:lang w:eastAsia="zh-CN"/>
        </w:rPr>
        <w:t>使用</w:t>
      </w:r>
      <w:r w:rsidRPr="00A474C9">
        <w:rPr>
          <w:lang w:eastAsia="zh-CN"/>
        </w:rPr>
        <w:t>方面。</w:t>
      </w:r>
    </w:p>
    <w:p w:rsidR="00BF24A2" w:rsidRPr="00A474C9" w:rsidRDefault="00BF24A2" w:rsidP="00BF24A2">
      <w:pPr>
        <w:pStyle w:val="Heading2"/>
        <w:rPr>
          <w:color w:val="365F91" w:themeColor="accent1" w:themeShade="BF"/>
          <w:lang w:eastAsia="zh-CN"/>
        </w:rPr>
      </w:pPr>
      <w:r w:rsidRPr="00A474C9">
        <w:rPr>
          <w:color w:val="365F91" w:themeColor="accent1" w:themeShade="BF"/>
          <w:lang w:eastAsia="zh-CN"/>
        </w:rPr>
        <w:t>2.5</w:t>
      </w:r>
      <w:r w:rsidRPr="00A474C9">
        <w:rPr>
          <w:color w:val="365F91" w:themeColor="accent1" w:themeShade="BF"/>
          <w:lang w:eastAsia="zh-CN"/>
        </w:rPr>
        <w:tab/>
      </w:r>
      <w:r w:rsidRPr="00A474C9">
        <w:rPr>
          <w:color w:val="365F91" w:themeColor="accent1" w:themeShade="BF"/>
          <w:lang w:eastAsia="zh-CN"/>
        </w:rPr>
        <w:t>无线电通信局的支持活动</w:t>
      </w:r>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不断开发、改进并维护无线电通信局的软件工具，以保持较高的效率、可靠性、用户友好性和成员满意度</w:t>
      </w:r>
      <w:r w:rsidRPr="00A474C9">
        <w:rPr>
          <w:rFonts w:hint="eastAsia"/>
          <w:lang w:eastAsia="zh-CN"/>
        </w:rPr>
        <w:t>；</w:t>
      </w:r>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向</w:t>
      </w:r>
      <w:r w:rsidRPr="00A474C9">
        <w:rPr>
          <w:lang w:eastAsia="zh-CN"/>
        </w:rPr>
        <w:t>ITU-R</w:t>
      </w:r>
      <w:r w:rsidRPr="00A474C9">
        <w:rPr>
          <w:lang w:eastAsia="zh-CN"/>
        </w:rPr>
        <w:t>研究组提供后勤和行政支持并参与区域小组的相关活动</w:t>
      </w:r>
      <w:r w:rsidRPr="00A474C9">
        <w:rPr>
          <w:rFonts w:hint="eastAsia"/>
          <w:lang w:eastAsia="zh-CN"/>
        </w:rPr>
        <w:t>；</w:t>
      </w:r>
    </w:p>
    <w:p w:rsidR="00BF24A2" w:rsidRPr="00A474C9" w:rsidRDefault="00BF24A2" w:rsidP="00BF24A2">
      <w:pPr>
        <w:pStyle w:val="enumlev1"/>
        <w:rPr>
          <w:lang w:eastAsia="zh-CN"/>
        </w:rPr>
      </w:pPr>
      <w:r w:rsidRPr="00A474C9">
        <w:rPr>
          <w:lang w:eastAsia="zh-CN"/>
        </w:rPr>
        <w:t>•</w:t>
      </w:r>
      <w:r w:rsidRPr="00A474C9">
        <w:rPr>
          <w:lang w:eastAsia="zh-CN"/>
        </w:rPr>
        <w:tab/>
      </w:r>
      <w:r w:rsidRPr="00A474C9">
        <w:rPr>
          <w:lang w:eastAsia="zh-CN"/>
        </w:rPr>
        <w:t>与其他各局、国际电联区域代表处和区域组织密切协作，向成员提供协助。</w:t>
      </w:r>
    </w:p>
    <w:p w:rsidR="00BF24A2" w:rsidRPr="00A474C9" w:rsidRDefault="00BF24A2" w:rsidP="00BF24A2">
      <w:pPr>
        <w:pStyle w:val="Heading1"/>
        <w:rPr>
          <w:color w:val="365F91" w:themeColor="accent1" w:themeShade="BF"/>
          <w:lang w:eastAsia="zh-CN"/>
        </w:rPr>
      </w:pPr>
      <w:r w:rsidRPr="00A474C9">
        <w:rPr>
          <w:color w:val="365F91" w:themeColor="accent1" w:themeShade="BF"/>
          <w:lang w:eastAsia="zh-CN"/>
        </w:rPr>
        <w:t>3</w:t>
      </w:r>
      <w:r w:rsidRPr="00A474C9">
        <w:rPr>
          <w:color w:val="365F91" w:themeColor="accent1" w:themeShade="BF"/>
          <w:lang w:eastAsia="zh-CN"/>
        </w:rPr>
        <w:tab/>
        <w:t>2018-2021</w:t>
      </w:r>
      <w:r w:rsidRPr="00A474C9">
        <w:rPr>
          <w:color w:val="365F91" w:themeColor="accent1" w:themeShade="BF"/>
          <w:lang w:eastAsia="zh-CN"/>
        </w:rPr>
        <w:t>年</w:t>
      </w:r>
      <w:r w:rsidRPr="00A474C9">
        <w:rPr>
          <w:color w:val="365F91" w:themeColor="accent1" w:themeShade="BF"/>
          <w:lang w:eastAsia="zh-CN"/>
        </w:rPr>
        <w:t>ITU-R</w:t>
      </w:r>
      <w:r w:rsidRPr="00A474C9">
        <w:rPr>
          <w:color w:val="365F91" w:themeColor="accent1" w:themeShade="BF"/>
          <w:lang w:eastAsia="zh-CN"/>
        </w:rPr>
        <w:t>的结果框架</w:t>
      </w:r>
    </w:p>
    <w:p w:rsidR="00BF24A2" w:rsidRPr="00A474C9" w:rsidRDefault="00BF24A2" w:rsidP="00BF24A2">
      <w:pPr>
        <w:pStyle w:val="Heading2"/>
        <w:spacing w:after="240"/>
        <w:rPr>
          <w:color w:val="365F91" w:themeColor="accent1" w:themeShade="BF"/>
          <w:lang w:eastAsia="zh-CN"/>
        </w:rPr>
      </w:pPr>
      <w:r w:rsidRPr="00A474C9">
        <w:rPr>
          <w:color w:val="365F91" w:themeColor="accent1" w:themeShade="BF"/>
          <w:lang w:eastAsia="zh-CN"/>
        </w:rPr>
        <w:t>3.1</w:t>
      </w:r>
      <w:r w:rsidRPr="00A474C9">
        <w:rPr>
          <w:color w:val="365F91" w:themeColor="accent1" w:themeShade="BF"/>
          <w:lang w:eastAsia="zh-CN"/>
        </w:rPr>
        <w:tab/>
      </w:r>
      <w:r w:rsidRPr="00A474C9">
        <w:rPr>
          <w:color w:val="365F91" w:themeColor="accent1" w:themeShade="BF"/>
          <w:lang w:eastAsia="zh-CN"/>
        </w:rPr>
        <w:t>与国际电联总体战略目标的联系</w:t>
      </w:r>
      <w:r w:rsidRPr="00A474C9">
        <w:rPr>
          <w:color w:val="365F91" w:themeColor="accent1" w:themeShade="BF"/>
          <w:vertAlign w:val="superscript"/>
        </w:rPr>
        <w:footnoteReference w:id="1"/>
      </w:r>
    </w:p>
    <w:tbl>
      <w:tblPr>
        <w:tblW w:w="14633" w:type="dxa"/>
        <w:tblLayout w:type="fixed"/>
        <w:tblLook w:val="0620" w:firstRow="1" w:lastRow="0" w:firstColumn="0" w:lastColumn="0" w:noHBand="1" w:noVBand="1"/>
      </w:tblPr>
      <w:tblGrid>
        <w:gridCol w:w="7314"/>
        <w:gridCol w:w="1830"/>
        <w:gridCol w:w="1829"/>
        <w:gridCol w:w="1830"/>
        <w:gridCol w:w="1830"/>
      </w:tblGrid>
      <w:tr w:rsidR="00BF24A2" w:rsidRPr="00A474C9" w:rsidTr="00307D95">
        <w:trPr>
          <w:trHeight w:val="78"/>
        </w:trPr>
        <w:tc>
          <w:tcPr>
            <w:tcW w:w="7314" w:type="dxa"/>
            <w:tcBorders>
              <w:bottom w:val="single" w:sz="4" w:space="0" w:color="5B9BD5"/>
            </w:tcBorders>
            <w:shd w:val="clear" w:color="auto" w:fill="5B9BD5"/>
            <w:vAlign w:val="center"/>
            <w:hideMark/>
          </w:tcPr>
          <w:p w:rsidR="00BF24A2" w:rsidRPr="00A474C9" w:rsidRDefault="00BF24A2" w:rsidP="00307D95">
            <w:pPr>
              <w:spacing w:line="192" w:lineRule="auto"/>
              <w:jc w:val="center"/>
              <w:rPr>
                <w:b/>
                <w:color w:val="FFFFFF" w:themeColor="background1"/>
                <w:sz w:val="20"/>
              </w:rPr>
            </w:pPr>
            <w:r w:rsidRPr="00A474C9">
              <w:rPr>
                <w:b/>
                <w:color w:val="FFFFFF" w:themeColor="background1"/>
                <w:sz w:val="20"/>
              </w:rPr>
              <w:t>ITU-R</w:t>
            </w:r>
            <w:r w:rsidRPr="00A474C9">
              <w:rPr>
                <w:b/>
                <w:color w:val="FFFFFF" w:themeColor="background1"/>
                <w:sz w:val="20"/>
                <w:lang w:eastAsia="zh-CN"/>
              </w:rPr>
              <w:t>部门目标</w:t>
            </w:r>
          </w:p>
        </w:tc>
        <w:tc>
          <w:tcPr>
            <w:tcW w:w="1830" w:type="dxa"/>
            <w:tcBorders>
              <w:bottom w:val="single" w:sz="4" w:space="0" w:color="5B9BD5"/>
            </w:tcBorders>
            <w:shd w:val="clear" w:color="auto" w:fill="5B9BD5"/>
            <w:vAlign w:val="center"/>
          </w:tcPr>
          <w:p w:rsidR="00BF24A2" w:rsidRPr="00A474C9" w:rsidRDefault="00BF24A2" w:rsidP="00307D95">
            <w:pPr>
              <w:spacing w:after="120" w:line="192" w:lineRule="auto"/>
              <w:jc w:val="center"/>
              <w:rPr>
                <w:b/>
                <w:color w:val="FFFFFF" w:themeColor="background1"/>
                <w:sz w:val="20"/>
              </w:rPr>
            </w:pPr>
            <w:r w:rsidRPr="00A474C9">
              <w:rPr>
                <w:b/>
                <w:color w:val="FFFFFF" w:themeColor="background1"/>
                <w:sz w:val="20"/>
                <w:lang w:eastAsia="zh-CN"/>
              </w:rPr>
              <w:t>总体目标</w:t>
            </w:r>
            <w:r w:rsidRPr="00A474C9">
              <w:rPr>
                <w:b/>
                <w:color w:val="FFFFFF" w:themeColor="background1"/>
                <w:sz w:val="20"/>
              </w:rPr>
              <w:t>1</w:t>
            </w:r>
            <w:r w:rsidRPr="00A474C9">
              <w:rPr>
                <w:b/>
                <w:color w:val="FFFFFF" w:themeColor="background1"/>
                <w:sz w:val="20"/>
                <w:lang w:eastAsia="zh-CN"/>
              </w:rPr>
              <w:t>：</w:t>
            </w:r>
            <w:r w:rsidRPr="00A474C9">
              <w:rPr>
                <w:b/>
                <w:color w:val="FFFFFF" w:themeColor="background1"/>
                <w:sz w:val="20"/>
                <w:lang w:eastAsia="zh-CN"/>
              </w:rPr>
              <w:br/>
            </w:r>
            <w:r w:rsidRPr="00A474C9">
              <w:rPr>
                <w:b/>
                <w:color w:val="FFFFFF" w:themeColor="background1"/>
                <w:sz w:val="20"/>
                <w:lang w:eastAsia="zh-CN"/>
              </w:rPr>
              <w:t>发展</w:t>
            </w:r>
          </w:p>
        </w:tc>
        <w:tc>
          <w:tcPr>
            <w:tcW w:w="1829" w:type="dxa"/>
            <w:tcBorders>
              <w:bottom w:val="single" w:sz="4" w:space="0" w:color="5B9BD5"/>
            </w:tcBorders>
            <w:shd w:val="clear" w:color="auto" w:fill="5B9BD5"/>
          </w:tcPr>
          <w:p w:rsidR="00BF24A2" w:rsidRPr="00A474C9" w:rsidRDefault="00BF24A2" w:rsidP="00307D95">
            <w:pPr>
              <w:overflowPunct/>
              <w:autoSpaceDE/>
              <w:autoSpaceDN/>
              <w:adjustRightInd/>
              <w:spacing w:before="0"/>
              <w:jc w:val="center"/>
              <w:textAlignment w:val="auto"/>
              <w:rPr>
                <w:b/>
                <w:color w:val="FFFFFF" w:themeColor="background1"/>
                <w:sz w:val="20"/>
              </w:rPr>
            </w:pPr>
            <w:r w:rsidRPr="00A474C9">
              <w:rPr>
                <w:b/>
                <w:color w:val="FFFFFF" w:themeColor="background1"/>
                <w:sz w:val="20"/>
                <w:lang w:eastAsia="zh-CN"/>
              </w:rPr>
              <w:t>总体目标</w:t>
            </w:r>
            <w:r w:rsidRPr="00A474C9">
              <w:rPr>
                <w:b/>
                <w:color w:val="FFFFFF" w:themeColor="background1"/>
                <w:sz w:val="20"/>
              </w:rPr>
              <w:t>2</w:t>
            </w:r>
            <w:r w:rsidRPr="00A474C9">
              <w:rPr>
                <w:b/>
                <w:color w:val="FFFFFF" w:themeColor="background1"/>
                <w:sz w:val="20"/>
                <w:lang w:eastAsia="zh-CN"/>
              </w:rPr>
              <w:t>：</w:t>
            </w:r>
            <w:r w:rsidRPr="00A474C9">
              <w:rPr>
                <w:b/>
                <w:color w:val="FFFFFF" w:themeColor="background1"/>
                <w:sz w:val="20"/>
                <w:lang w:eastAsia="zh-CN"/>
              </w:rPr>
              <w:br/>
            </w:r>
            <w:r w:rsidRPr="00A474C9">
              <w:rPr>
                <w:b/>
                <w:color w:val="FFFFFF" w:themeColor="background1"/>
                <w:sz w:val="20"/>
                <w:lang w:eastAsia="zh-CN"/>
              </w:rPr>
              <w:t>包容性</w:t>
            </w:r>
          </w:p>
        </w:tc>
        <w:tc>
          <w:tcPr>
            <w:tcW w:w="1830" w:type="dxa"/>
            <w:tcBorders>
              <w:bottom w:val="single" w:sz="4" w:space="0" w:color="5B9BD5"/>
            </w:tcBorders>
            <w:shd w:val="clear" w:color="auto" w:fill="5B9BD5"/>
          </w:tcPr>
          <w:p w:rsidR="00BF24A2" w:rsidRPr="00A474C9" w:rsidRDefault="00BF24A2" w:rsidP="00307D95">
            <w:pPr>
              <w:overflowPunct/>
              <w:autoSpaceDE/>
              <w:autoSpaceDN/>
              <w:adjustRightInd/>
              <w:spacing w:before="0"/>
              <w:jc w:val="center"/>
              <w:textAlignment w:val="auto"/>
              <w:rPr>
                <w:b/>
                <w:color w:val="FFFFFF" w:themeColor="background1"/>
                <w:sz w:val="20"/>
              </w:rPr>
            </w:pPr>
            <w:r w:rsidRPr="00A474C9">
              <w:rPr>
                <w:b/>
                <w:color w:val="FFFFFF" w:themeColor="background1"/>
                <w:sz w:val="20"/>
                <w:lang w:eastAsia="zh-CN"/>
              </w:rPr>
              <w:t>总体目标</w:t>
            </w:r>
            <w:r w:rsidRPr="00A474C9">
              <w:rPr>
                <w:b/>
                <w:color w:val="FFFFFF" w:themeColor="background1"/>
                <w:sz w:val="20"/>
              </w:rPr>
              <w:t>3</w:t>
            </w:r>
            <w:r w:rsidRPr="00A474C9">
              <w:rPr>
                <w:b/>
                <w:color w:val="FFFFFF" w:themeColor="background1"/>
                <w:sz w:val="20"/>
                <w:lang w:eastAsia="zh-CN"/>
              </w:rPr>
              <w:t>：</w:t>
            </w:r>
            <w:r w:rsidRPr="00A474C9">
              <w:rPr>
                <w:b/>
                <w:color w:val="FFFFFF" w:themeColor="background1"/>
                <w:sz w:val="20"/>
                <w:lang w:eastAsia="zh-CN"/>
              </w:rPr>
              <w:br/>
            </w:r>
            <w:r w:rsidRPr="00A474C9">
              <w:rPr>
                <w:b/>
                <w:color w:val="FFFFFF" w:themeColor="background1"/>
                <w:sz w:val="20"/>
                <w:lang w:eastAsia="zh-CN"/>
              </w:rPr>
              <w:t>可持续性</w:t>
            </w:r>
          </w:p>
        </w:tc>
        <w:tc>
          <w:tcPr>
            <w:tcW w:w="1830" w:type="dxa"/>
            <w:tcBorders>
              <w:bottom w:val="single" w:sz="4" w:space="0" w:color="5B9BD5"/>
            </w:tcBorders>
            <w:shd w:val="clear" w:color="auto" w:fill="5B9BD5"/>
          </w:tcPr>
          <w:p w:rsidR="00BF24A2" w:rsidRPr="00A474C9" w:rsidRDefault="00BF24A2" w:rsidP="00307D95">
            <w:pPr>
              <w:overflowPunct/>
              <w:autoSpaceDE/>
              <w:autoSpaceDN/>
              <w:adjustRightInd/>
              <w:spacing w:before="0"/>
              <w:jc w:val="center"/>
              <w:textAlignment w:val="auto"/>
              <w:rPr>
                <w:b/>
                <w:color w:val="FFFFFF" w:themeColor="background1"/>
                <w:sz w:val="20"/>
                <w:lang w:eastAsia="zh-CN"/>
              </w:rPr>
            </w:pPr>
            <w:r w:rsidRPr="00A474C9">
              <w:rPr>
                <w:b/>
                <w:color w:val="FFFFFF" w:themeColor="background1"/>
                <w:sz w:val="20"/>
                <w:lang w:eastAsia="zh-CN"/>
              </w:rPr>
              <w:t>总体目标</w:t>
            </w:r>
            <w:r w:rsidRPr="00A474C9">
              <w:rPr>
                <w:b/>
                <w:color w:val="FFFFFF" w:themeColor="background1"/>
                <w:sz w:val="20"/>
                <w:lang w:eastAsia="zh-CN"/>
              </w:rPr>
              <w:t>4</w:t>
            </w:r>
            <w:r w:rsidRPr="00A474C9">
              <w:rPr>
                <w:b/>
                <w:color w:val="FFFFFF" w:themeColor="background1"/>
                <w:sz w:val="20"/>
                <w:lang w:eastAsia="zh-CN"/>
              </w:rPr>
              <w:t>：</w:t>
            </w:r>
            <w:r w:rsidRPr="00A474C9">
              <w:rPr>
                <w:b/>
                <w:color w:val="FFFFFF" w:themeColor="background1"/>
                <w:sz w:val="20"/>
                <w:lang w:eastAsia="zh-CN"/>
              </w:rPr>
              <w:br/>
            </w:r>
            <w:r w:rsidRPr="00A474C9">
              <w:rPr>
                <w:b/>
                <w:color w:val="FFFFFF" w:themeColor="background1"/>
                <w:sz w:val="20"/>
                <w:lang w:eastAsia="zh-CN"/>
              </w:rPr>
              <w:t>创新与伙伴关系</w:t>
            </w:r>
          </w:p>
        </w:tc>
      </w:tr>
      <w:tr w:rsidR="00BF24A2" w:rsidRPr="00A474C9" w:rsidTr="00307D95">
        <w:trPr>
          <w:trHeight w:val="78"/>
        </w:trPr>
        <w:tc>
          <w:tcPr>
            <w:tcW w:w="7314" w:type="dxa"/>
            <w:tcBorders>
              <w:top w:val="single" w:sz="4" w:space="0" w:color="5B9BD5"/>
              <w:left w:val="single" w:sz="4" w:space="0" w:color="5B9BD5"/>
              <w:bottom w:val="single" w:sz="4" w:space="0" w:color="5B9BD5"/>
              <w:right w:val="single" w:sz="4" w:space="0" w:color="5B9BD5"/>
            </w:tcBorders>
            <w:hideMark/>
          </w:tcPr>
          <w:p w:rsidR="00BF24A2" w:rsidRPr="00A474C9" w:rsidRDefault="00BF24A2" w:rsidP="00307D95">
            <w:pPr>
              <w:spacing w:before="60" w:after="60"/>
              <w:rPr>
                <w:sz w:val="20"/>
                <w:lang w:eastAsia="zh-CN"/>
              </w:rPr>
            </w:pPr>
            <w:r w:rsidRPr="00A474C9">
              <w:rPr>
                <w:b/>
                <w:bCs/>
                <w:color w:val="4F81BD" w:themeColor="accent1"/>
                <w:sz w:val="20"/>
                <w:lang w:eastAsia="zh-CN"/>
              </w:rPr>
              <w:t>R.1</w:t>
            </w:r>
            <w:r w:rsidRPr="00A474C9">
              <w:rPr>
                <w:b/>
                <w:bCs/>
                <w:color w:val="4F81BD" w:themeColor="accent1"/>
                <w:sz w:val="20"/>
                <w:lang w:eastAsia="zh-CN"/>
              </w:rPr>
              <w:tab/>
            </w:r>
            <w:r w:rsidRPr="00A474C9">
              <w:rPr>
                <w:sz w:val="20"/>
                <w:lang w:eastAsia="zh-CN"/>
              </w:rPr>
              <w:t>以合理、平等、高效</w:t>
            </w:r>
            <w:r w:rsidRPr="00A474C9">
              <w:rPr>
                <w:rFonts w:hint="eastAsia"/>
                <w:sz w:val="20"/>
                <w:lang w:eastAsia="zh-CN"/>
              </w:rPr>
              <w:t>、</w:t>
            </w:r>
            <w:r w:rsidRPr="00A474C9">
              <w:rPr>
                <w:sz w:val="20"/>
                <w:lang w:eastAsia="zh-CN"/>
              </w:rPr>
              <w:t>经济的方式及时满足国际电联成员对无线电频谱和卫星轨道资源的需求，同时避免有害干扰</w:t>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BF24A2" w:rsidRPr="00A474C9" w:rsidRDefault="00BF24A2" w:rsidP="00307D95">
            <w:pPr>
              <w:spacing w:line="192" w:lineRule="auto"/>
              <w:jc w:val="center"/>
              <w:rPr>
                <w:b/>
                <w:sz w:val="20"/>
              </w:rPr>
            </w:pPr>
            <w:r w:rsidRPr="00A474C9">
              <w:rPr>
                <w:b/>
                <w:sz w:val="20"/>
              </w:rPr>
              <w:sym w:font="Wingdings 2" w:char="F052"/>
            </w:r>
          </w:p>
        </w:tc>
        <w:tc>
          <w:tcPr>
            <w:tcW w:w="1829" w:type="dxa"/>
            <w:tcBorders>
              <w:top w:val="single" w:sz="4" w:space="0" w:color="5B9BD5"/>
              <w:left w:val="single" w:sz="4" w:space="0" w:color="5B9BD5"/>
              <w:bottom w:val="single" w:sz="4" w:space="0" w:color="5B9BD5"/>
              <w:right w:val="single" w:sz="4" w:space="0" w:color="5B9BD5"/>
            </w:tcBorders>
            <w:vAlign w:val="center"/>
            <w:hideMark/>
          </w:tcPr>
          <w:p w:rsidR="00BF24A2" w:rsidRPr="00A474C9" w:rsidRDefault="00BF24A2" w:rsidP="00307D95">
            <w:pPr>
              <w:spacing w:line="192" w:lineRule="auto"/>
              <w:jc w:val="center"/>
              <w:rPr>
                <w:sz w:val="20"/>
              </w:rPr>
            </w:pPr>
            <w:r w:rsidRPr="00A474C9">
              <w:rPr>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BF24A2" w:rsidRPr="00A474C9" w:rsidRDefault="00BF24A2" w:rsidP="00307D95">
            <w:pPr>
              <w:spacing w:line="192" w:lineRule="auto"/>
              <w:jc w:val="center"/>
              <w:rPr>
                <w:sz w:val="20"/>
              </w:rPr>
            </w:pPr>
            <w:r w:rsidRPr="00A474C9">
              <w:rPr>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BF24A2" w:rsidRPr="00A474C9" w:rsidRDefault="00BF24A2" w:rsidP="00307D95">
            <w:pPr>
              <w:spacing w:line="192" w:lineRule="auto"/>
              <w:jc w:val="center"/>
              <w:rPr>
                <w:sz w:val="20"/>
              </w:rPr>
            </w:pPr>
            <w:r w:rsidRPr="00A474C9">
              <w:rPr>
                <w:sz w:val="20"/>
              </w:rPr>
              <w:sym w:font="Wingdings 2" w:char="F050"/>
            </w:r>
          </w:p>
        </w:tc>
      </w:tr>
      <w:tr w:rsidR="00BF24A2" w:rsidRPr="00A474C9" w:rsidTr="00307D95">
        <w:trPr>
          <w:trHeight w:val="78"/>
        </w:trPr>
        <w:tc>
          <w:tcPr>
            <w:tcW w:w="7314" w:type="dxa"/>
            <w:tcBorders>
              <w:top w:val="single" w:sz="4" w:space="0" w:color="5B9BD5"/>
              <w:left w:val="single" w:sz="4" w:space="0" w:color="5B9BD5"/>
              <w:bottom w:val="single" w:sz="4" w:space="0" w:color="5B9BD5"/>
              <w:right w:val="single" w:sz="4" w:space="0" w:color="5B9BD5"/>
            </w:tcBorders>
            <w:hideMark/>
          </w:tcPr>
          <w:p w:rsidR="00BF24A2" w:rsidRPr="00A474C9" w:rsidRDefault="00BF24A2" w:rsidP="00307D95">
            <w:pPr>
              <w:spacing w:before="60" w:after="60"/>
              <w:rPr>
                <w:sz w:val="20"/>
                <w:lang w:eastAsia="zh-CN"/>
              </w:rPr>
            </w:pPr>
            <w:r w:rsidRPr="00A474C9">
              <w:rPr>
                <w:b/>
                <w:bCs/>
                <w:color w:val="4F81BD" w:themeColor="accent1"/>
                <w:sz w:val="20"/>
                <w:lang w:eastAsia="zh-CN"/>
              </w:rPr>
              <w:t>R.2</w:t>
            </w:r>
            <w:r w:rsidRPr="00A474C9">
              <w:rPr>
                <w:b/>
                <w:bCs/>
                <w:color w:val="4F81BD" w:themeColor="accent1"/>
                <w:sz w:val="20"/>
                <w:lang w:eastAsia="zh-CN"/>
              </w:rPr>
              <w:tab/>
            </w:r>
            <w:r w:rsidRPr="00A474C9">
              <w:rPr>
                <w:sz w:val="20"/>
                <w:lang w:eastAsia="zh-CN"/>
              </w:rPr>
              <w:t>提供全球连通性和互操作性，提高服务性能、质量</w:t>
            </w:r>
            <w:r w:rsidRPr="00A474C9">
              <w:rPr>
                <w:rFonts w:hint="eastAsia"/>
                <w:sz w:val="20"/>
                <w:lang w:eastAsia="zh-CN"/>
              </w:rPr>
              <w:t>、</w:t>
            </w:r>
            <w:r w:rsidRPr="00A474C9">
              <w:rPr>
                <w:sz w:val="20"/>
                <w:lang w:eastAsia="zh-CN"/>
              </w:rPr>
              <w:t>价格可承受性和及时性以及无线电通信业务中的总体系统经济性，包括通过制定国际标准实现</w:t>
            </w:r>
          </w:p>
        </w:tc>
        <w:tc>
          <w:tcPr>
            <w:tcW w:w="1830" w:type="dxa"/>
            <w:tcBorders>
              <w:top w:val="single" w:sz="4" w:space="0" w:color="5B9BD5"/>
              <w:left w:val="single" w:sz="4" w:space="0" w:color="5B9BD5"/>
              <w:bottom w:val="single" w:sz="4" w:space="0" w:color="5B9BD5"/>
              <w:right w:val="single" w:sz="4" w:space="0" w:color="5B9BD5"/>
            </w:tcBorders>
            <w:vAlign w:val="center"/>
          </w:tcPr>
          <w:p w:rsidR="00BF24A2" w:rsidRPr="00A474C9" w:rsidRDefault="00BF24A2" w:rsidP="00307D95">
            <w:pPr>
              <w:spacing w:line="192" w:lineRule="auto"/>
              <w:jc w:val="center"/>
              <w:rPr>
                <w:bCs/>
                <w:sz w:val="20"/>
              </w:rPr>
            </w:pPr>
            <w:r w:rsidRPr="00A474C9">
              <w:rPr>
                <w:b/>
                <w:sz w:val="20"/>
              </w:rPr>
              <w:sym w:font="Wingdings 2" w:char="F052"/>
            </w:r>
          </w:p>
        </w:tc>
        <w:tc>
          <w:tcPr>
            <w:tcW w:w="1829" w:type="dxa"/>
            <w:tcBorders>
              <w:top w:val="single" w:sz="4" w:space="0" w:color="5B9BD5"/>
              <w:left w:val="single" w:sz="4" w:space="0" w:color="5B9BD5"/>
              <w:bottom w:val="single" w:sz="4" w:space="0" w:color="5B9BD5"/>
              <w:right w:val="single" w:sz="4" w:space="0" w:color="5B9BD5"/>
            </w:tcBorders>
            <w:vAlign w:val="center"/>
            <w:hideMark/>
          </w:tcPr>
          <w:p w:rsidR="00BF24A2" w:rsidRPr="00A474C9" w:rsidRDefault="00BF24A2" w:rsidP="00307D95">
            <w:pPr>
              <w:spacing w:line="192" w:lineRule="auto"/>
              <w:jc w:val="center"/>
              <w:rPr>
                <w:b/>
                <w:sz w:val="20"/>
              </w:rPr>
            </w:pPr>
            <w:r w:rsidRPr="00A474C9">
              <w:rPr>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tcPr>
          <w:p w:rsidR="00BF24A2" w:rsidRPr="00A474C9" w:rsidRDefault="00BF24A2" w:rsidP="00307D95">
            <w:pPr>
              <w:spacing w:line="192" w:lineRule="auto"/>
              <w:jc w:val="center"/>
              <w:rPr>
                <w:sz w:val="20"/>
              </w:rPr>
            </w:pPr>
            <w:r w:rsidRPr="00A474C9">
              <w:rPr>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tcPr>
          <w:p w:rsidR="00BF24A2" w:rsidRPr="00A474C9" w:rsidRDefault="00BF24A2" w:rsidP="00307D95">
            <w:pPr>
              <w:spacing w:line="192" w:lineRule="auto"/>
              <w:jc w:val="center"/>
              <w:rPr>
                <w:sz w:val="20"/>
              </w:rPr>
            </w:pPr>
            <w:r w:rsidRPr="00A474C9">
              <w:rPr>
                <w:sz w:val="20"/>
              </w:rPr>
              <w:sym w:font="Wingdings 2" w:char="F050"/>
            </w:r>
          </w:p>
        </w:tc>
      </w:tr>
      <w:tr w:rsidR="00BF24A2" w:rsidRPr="00A474C9" w:rsidTr="00307D95">
        <w:trPr>
          <w:trHeight w:val="252"/>
        </w:trPr>
        <w:tc>
          <w:tcPr>
            <w:tcW w:w="7314" w:type="dxa"/>
            <w:tcBorders>
              <w:top w:val="single" w:sz="4" w:space="0" w:color="5B9BD5"/>
              <w:left w:val="single" w:sz="4" w:space="0" w:color="5B9BD5"/>
              <w:bottom w:val="single" w:sz="4" w:space="0" w:color="5B9BD5"/>
              <w:right w:val="single" w:sz="4" w:space="0" w:color="5B9BD5"/>
            </w:tcBorders>
            <w:hideMark/>
          </w:tcPr>
          <w:p w:rsidR="00BF24A2" w:rsidRPr="00A474C9" w:rsidRDefault="00BF24A2" w:rsidP="00307D95">
            <w:pPr>
              <w:spacing w:before="60" w:after="60"/>
              <w:rPr>
                <w:sz w:val="20"/>
                <w:lang w:eastAsia="zh-CN"/>
              </w:rPr>
            </w:pPr>
            <w:r w:rsidRPr="00A474C9">
              <w:rPr>
                <w:b/>
                <w:bCs/>
                <w:color w:val="4F81BD" w:themeColor="accent1"/>
                <w:sz w:val="20"/>
                <w:lang w:eastAsia="zh-CN"/>
              </w:rPr>
              <w:t>R.3</w:t>
            </w:r>
            <w:r w:rsidRPr="00A474C9">
              <w:rPr>
                <w:b/>
                <w:bCs/>
                <w:color w:val="4F81BD" w:themeColor="accent1"/>
                <w:sz w:val="20"/>
                <w:lang w:eastAsia="zh-CN"/>
              </w:rPr>
              <w:tab/>
            </w:r>
            <w:r w:rsidRPr="00A474C9">
              <w:rPr>
                <w:sz w:val="20"/>
                <w:lang w:eastAsia="zh-CN"/>
              </w:rPr>
              <w:t>促进无线电通信知识和技能的获取和共享</w:t>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BF24A2" w:rsidRPr="00A474C9" w:rsidRDefault="00BF24A2" w:rsidP="00307D95">
            <w:pPr>
              <w:spacing w:line="192" w:lineRule="auto"/>
              <w:jc w:val="center"/>
              <w:rPr>
                <w:b/>
                <w:sz w:val="20"/>
                <w:lang w:eastAsia="zh-CN"/>
              </w:rPr>
            </w:pPr>
          </w:p>
        </w:tc>
        <w:tc>
          <w:tcPr>
            <w:tcW w:w="1829" w:type="dxa"/>
            <w:tcBorders>
              <w:top w:val="single" w:sz="4" w:space="0" w:color="5B9BD5"/>
              <w:left w:val="single" w:sz="4" w:space="0" w:color="5B9BD5"/>
              <w:bottom w:val="single" w:sz="4" w:space="0" w:color="5B9BD5"/>
              <w:right w:val="single" w:sz="4" w:space="0" w:color="5B9BD5"/>
            </w:tcBorders>
            <w:vAlign w:val="center"/>
            <w:hideMark/>
          </w:tcPr>
          <w:p w:rsidR="00BF24A2" w:rsidRPr="00A474C9" w:rsidRDefault="00BF24A2" w:rsidP="00307D95">
            <w:pPr>
              <w:spacing w:line="192" w:lineRule="auto"/>
              <w:jc w:val="center"/>
              <w:rPr>
                <w:sz w:val="20"/>
              </w:rPr>
            </w:pPr>
            <w:r w:rsidRPr="00A474C9">
              <w:rPr>
                <w:b/>
                <w:sz w:val="20"/>
              </w:rPr>
              <w:sym w:font="Wingdings 2" w:char="F052"/>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BF24A2" w:rsidRPr="00A474C9" w:rsidRDefault="00BF24A2" w:rsidP="00307D95">
            <w:pPr>
              <w:spacing w:line="192" w:lineRule="auto"/>
              <w:jc w:val="center"/>
              <w:rPr>
                <w:sz w:val="20"/>
              </w:rPr>
            </w:pP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BF24A2" w:rsidRPr="00A474C9" w:rsidRDefault="00BF24A2" w:rsidP="00307D95">
            <w:pPr>
              <w:spacing w:line="192" w:lineRule="auto"/>
              <w:jc w:val="center"/>
              <w:rPr>
                <w:sz w:val="20"/>
              </w:rPr>
            </w:pPr>
          </w:p>
        </w:tc>
      </w:tr>
    </w:tbl>
    <w:p w:rsidR="00BF24A2" w:rsidRPr="00A474C9" w:rsidRDefault="00BF24A2" w:rsidP="00BF24A2"/>
    <w:p w:rsidR="00BF24A2" w:rsidRPr="00A474C9" w:rsidRDefault="00BF24A2" w:rsidP="00BF24A2">
      <w:pPr>
        <w:tabs>
          <w:tab w:val="clear" w:pos="794"/>
          <w:tab w:val="clear" w:pos="1191"/>
          <w:tab w:val="clear" w:pos="1588"/>
          <w:tab w:val="clear" w:pos="1985"/>
          <w:tab w:val="center" w:pos="6999"/>
        </w:tabs>
        <w:overflowPunct/>
        <w:autoSpaceDE/>
        <w:autoSpaceDN/>
        <w:adjustRightInd/>
        <w:spacing w:before="0" w:after="160" w:line="259" w:lineRule="auto"/>
        <w:textAlignment w:val="auto"/>
        <w:rPr>
          <w:sz w:val="22"/>
        </w:rPr>
      </w:pPr>
      <w:r w:rsidRPr="00A474C9">
        <w:rPr>
          <w:sz w:val="22"/>
        </w:rPr>
        <w:lastRenderedPageBreak/>
        <w:br w:type="page"/>
      </w:r>
    </w:p>
    <w:p w:rsidR="00BF24A2" w:rsidRPr="0018212E" w:rsidRDefault="00BF24A2" w:rsidP="00BF24A2">
      <w:pPr>
        <w:pStyle w:val="Heading2"/>
        <w:spacing w:after="120"/>
        <w:rPr>
          <w:color w:val="365F91" w:themeColor="accent1" w:themeShade="BF"/>
          <w:lang w:eastAsia="zh-CN"/>
        </w:rPr>
      </w:pPr>
      <w:r w:rsidRPr="0018212E">
        <w:rPr>
          <w:color w:val="365F91" w:themeColor="accent1" w:themeShade="BF"/>
          <w:lang w:eastAsia="zh-CN"/>
        </w:rPr>
        <w:lastRenderedPageBreak/>
        <w:t>3.2</w:t>
      </w:r>
      <w:r w:rsidRPr="0018212E">
        <w:rPr>
          <w:color w:val="365F91" w:themeColor="accent1" w:themeShade="BF"/>
          <w:lang w:eastAsia="zh-CN"/>
        </w:rPr>
        <w:tab/>
        <w:t>ITU-R</w:t>
      </w:r>
      <w:r w:rsidRPr="0018212E">
        <w:rPr>
          <w:color w:val="365F91" w:themeColor="accent1" w:themeShade="BF"/>
          <w:lang w:eastAsia="zh-CN"/>
        </w:rPr>
        <w:t>部门目标、成果和输出成果</w:t>
      </w:r>
    </w:p>
    <w:tbl>
      <w:tblPr>
        <w:tblW w:w="14737" w:type="dxa"/>
        <w:tblLayout w:type="fixed"/>
        <w:tblLook w:val="06A0" w:firstRow="1" w:lastRow="0" w:firstColumn="1" w:lastColumn="0" w:noHBand="1" w:noVBand="1"/>
      </w:tblPr>
      <w:tblGrid>
        <w:gridCol w:w="421"/>
        <w:gridCol w:w="5528"/>
        <w:gridCol w:w="6237"/>
        <w:gridCol w:w="2551"/>
      </w:tblGrid>
      <w:tr w:rsidR="00BF24A2" w:rsidRPr="00A474C9" w:rsidTr="00307D95">
        <w:trPr>
          <w:cantSplit/>
          <w:trHeight w:val="1134"/>
        </w:trPr>
        <w:tc>
          <w:tcPr>
            <w:tcW w:w="421" w:type="dxa"/>
            <w:tcBorders>
              <w:bottom w:val="single" w:sz="4" w:space="0" w:color="5B9BD5"/>
            </w:tcBorders>
            <w:shd w:val="clear" w:color="auto" w:fill="5B9BD5"/>
            <w:textDirection w:val="btLr"/>
          </w:tcPr>
          <w:p w:rsidR="00BF24A2" w:rsidRPr="00A474C9" w:rsidRDefault="00BF24A2" w:rsidP="00307D95">
            <w:pPr>
              <w:spacing w:before="40" w:after="40"/>
              <w:ind w:left="113" w:right="113"/>
              <w:jc w:val="center"/>
              <w:rPr>
                <w:b/>
                <w:bCs/>
                <w:color w:val="FFFFFF" w:themeColor="background1"/>
                <w:sz w:val="20"/>
              </w:rPr>
            </w:pPr>
            <w:r w:rsidRPr="00A474C9">
              <w:rPr>
                <w:b/>
                <w:bCs/>
                <w:color w:val="FFFFFF" w:themeColor="background1"/>
                <w:sz w:val="20"/>
                <w:lang w:eastAsia="zh-CN"/>
              </w:rPr>
              <w:t>部门目标</w:t>
            </w:r>
          </w:p>
        </w:tc>
        <w:tc>
          <w:tcPr>
            <w:tcW w:w="5528" w:type="dxa"/>
            <w:tcBorders>
              <w:bottom w:val="single" w:sz="4" w:space="0" w:color="5B9BD5"/>
            </w:tcBorders>
            <w:shd w:val="clear" w:color="auto" w:fill="5B9BD5"/>
          </w:tcPr>
          <w:p w:rsidR="00BF24A2" w:rsidRPr="00EF456E" w:rsidRDefault="00BF24A2" w:rsidP="00EF456E">
            <w:pPr>
              <w:spacing w:before="40" w:after="40"/>
              <w:rPr>
                <w:sz w:val="20"/>
                <w:lang w:eastAsia="zh-CN"/>
              </w:rPr>
            </w:pPr>
            <w:r w:rsidRPr="00A474C9">
              <w:rPr>
                <w:b/>
                <w:bCs/>
                <w:color w:val="FFFFFF" w:themeColor="background1"/>
                <w:sz w:val="20"/>
                <w:lang w:eastAsia="zh-CN"/>
              </w:rPr>
              <w:t xml:space="preserve">R.1 </w:t>
            </w:r>
            <w:r w:rsidRPr="00A474C9">
              <w:rPr>
                <w:b/>
                <w:bCs/>
                <w:color w:val="FFFFFF" w:themeColor="background1"/>
                <w:sz w:val="20"/>
                <w:lang w:eastAsia="zh-CN"/>
              </w:rPr>
              <w:t>以合理、平等、高效</w:t>
            </w:r>
            <w:r w:rsidRPr="00A474C9">
              <w:rPr>
                <w:rFonts w:hint="eastAsia"/>
                <w:b/>
                <w:bCs/>
                <w:color w:val="FFFFFF" w:themeColor="background1"/>
                <w:sz w:val="20"/>
                <w:lang w:eastAsia="zh-CN"/>
              </w:rPr>
              <w:t>、</w:t>
            </w:r>
            <w:r w:rsidRPr="00A474C9">
              <w:rPr>
                <w:b/>
                <w:bCs/>
                <w:color w:val="FFFFFF" w:themeColor="background1"/>
                <w:sz w:val="20"/>
                <w:lang w:eastAsia="zh-CN"/>
              </w:rPr>
              <w:t>经济的方式及时满足国际电联成员对无线电频谱和卫星轨道资源的需求，同时避免有害干扰</w:t>
            </w:r>
          </w:p>
        </w:tc>
        <w:tc>
          <w:tcPr>
            <w:tcW w:w="6237" w:type="dxa"/>
            <w:tcBorders>
              <w:bottom w:val="single" w:sz="4" w:space="0" w:color="5B9BD5"/>
            </w:tcBorders>
            <w:shd w:val="clear" w:color="auto" w:fill="5B9BD5"/>
          </w:tcPr>
          <w:p w:rsidR="00BF24A2" w:rsidRPr="00A474C9" w:rsidRDefault="00BF24A2" w:rsidP="00307D95">
            <w:pPr>
              <w:spacing w:before="40" w:after="40"/>
              <w:rPr>
                <w:b/>
                <w:bCs/>
                <w:color w:val="FFFFFF" w:themeColor="background1"/>
                <w:sz w:val="20"/>
                <w:lang w:eastAsia="zh-CN"/>
              </w:rPr>
            </w:pPr>
            <w:r w:rsidRPr="00A474C9">
              <w:rPr>
                <w:b/>
                <w:bCs/>
                <w:color w:val="FFFFFF" w:themeColor="background1"/>
                <w:sz w:val="20"/>
                <w:lang w:eastAsia="zh-CN"/>
              </w:rPr>
              <w:t xml:space="preserve">R.2 </w:t>
            </w:r>
            <w:r w:rsidRPr="00A474C9">
              <w:rPr>
                <w:b/>
                <w:bCs/>
                <w:color w:val="FFFFFF" w:themeColor="background1"/>
                <w:sz w:val="20"/>
                <w:lang w:eastAsia="zh-CN"/>
              </w:rPr>
              <w:t>提供全球连通性和互操作性，提高服务性能、质量价格可承受性和及时性以及无线电通信业务中的总体系统经济性，包括通过制定国际标准实现</w:t>
            </w:r>
          </w:p>
        </w:tc>
        <w:tc>
          <w:tcPr>
            <w:tcW w:w="2551" w:type="dxa"/>
            <w:tcBorders>
              <w:bottom w:val="single" w:sz="4" w:space="0" w:color="5B9BD5"/>
            </w:tcBorders>
            <w:shd w:val="clear" w:color="auto" w:fill="5B9BD5"/>
          </w:tcPr>
          <w:p w:rsidR="00BF24A2" w:rsidRPr="00A474C9" w:rsidRDefault="00BF24A2" w:rsidP="00307D95">
            <w:pPr>
              <w:spacing w:before="40" w:after="40"/>
              <w:rPr>
                <w:b/>
                <w:bCs/>
                <w:color w:val="FFFFFF" w:themeColor="background1"/>
                <w:sz w:val="20"/>
                <w:lang w:eastAsia="zh-CN"/>
              </w:rPr>
            </w:pPr>
            <w:r w:rsidRPr="00A474C9">
              <w:rPr>
                <w:b/>
                <w:bCs/>
                <w:color w:val="FFFFFF" w:themeColor="background1"/>
                <w:sz w:val="20"/>
                <w:lang w:eastAsia="zh-CN"/>
              </w:rPr>
              <w:t xml:space="preserve">R.3 </w:t>
            </w:r>
            <w:r w:rsidRPr="00A474C9">
              <w:rPr>
                <w:b/>
                <w:bCs/>
                <w:color w:val="FFFFFF" w:themeColor="background1"/>
                <w:sz w:val="20"/>
                <w:lang w:eastAsia="zh-CN"/>
              </w:rPr>
              <w:t>促进无线电通信知识和技能的获取和共享</w:t>
            </w:r>
          </w:p>
        </w:tc>
      </w:tr>
      <w:tr w:rsidR="00BF24A2" w:rsidRPr="00A474C9" w:rsidTr="00307D95">
        <w:trPr>
          <w:cantSplit/>
          <w:trHeight w:val="1134"/>
        </w:trPr>
        <w:tc>
          <w:tcPr>
            <w:tcW w:w="421" w:type="dxa"/>
            <w:tcBorders>
              <w:top w:val="single" w:sz="4" w:space="0" w:color="5B9BD5"/>
              <w:left w:val="single" w:sz="4" w:space="0" w:color="5B9BD5"/>
              <w:bottom w:val="single" w:sz="4" w:space="0" w:color="5B9BD5"/>
              <w:right w:val="single" w:sz="4" w:space="0" w:color="5B9BD5"/>
            </w:tcBorders>
            <w:textDirection w:val="btLr"/>
            <w:vAlign w:val="bottom"/>
          </w:tcPr>
          <w:p w:rsidR="00BF24A2" w:rsidRPr="00A474C9" w:rsidRDefault="00BF24A2" w:rsidP="00307D95">
            <w:pPr>
              <w:spacing w:before="60" w:after="60" w:line="216" w:lineRule="auto"/>
              <w:ind w:left="283" w:right="113" w:hanging="170"/>
              <w:jc w:val="center"/>
              <w:rPr>
                <w:color w:val="4F81BD" w:themeColor="accent1"/>
                <w:sz w:val="20"/>
                <w:lang w:eastAsia="zh-CN"/>
              </w:rPr>
            </w:pPr>
            <w:r w:rsidRPr="00A474C9">
              <w:rPr>
                <w:color w:val="4F81BD" w:themeColor="accent1"/>
                <w:sz w:val="20"/>
                <w:lang w:eastAsia="zh-CN"/>
              </w:rPr>
              <w:t>成果</w:t>
            </w:r>
          </w:p>
        </w:tc>
        <w:tc>
          <w:tcPr>
            <w:tcW w:w="5528" w:type="dxa"/>
            <w:tcBorders>
              <w:top w:val="single" w:sz="4" w:space="0" w:color="5B9BD5"/>
              <w:left w:val="single" w:sz="4" w:space="0" w:color="5B9BD5"/>
              <w:bottom w:val="single" w:sz="4" w:space="0" w:color="5B9BD5"/>
              <w:right w:val="single" w:sz="4" w:space="0" w:color="5B9BD5"/>
            </w:tcBorders>
          </w:tcPr>
          <w:p w:rsidR="00BF24A2" w:rsidRPr="00A474C9" w:rsidRDefault="00BF24A2" w:rsidP="00307D95">
            <w:pPr>
              <w:spacing w:before="60" w:after="60"/>
              <w:rPr>
                <w:sz w:val="20"/>
                <w:lang w:eastAsia="zh-CN"/>
              </w:rPr>
            </w:pPr>
            <w:r w:rsidRPr="00A474C9">
              <w:rPr>
                <w:b/>
                <w:bCs/>
                <w:color w:val="4F81BD" w:themeColor="accent1"/>
                <w:sz w:val="20"/>
                <w:lang w:eastAsia="zh-CN"/>
              </w:rPr>
              <w:t>R.1-1</w:t>
            </w:r>
            <w:r w:rsidRPr="00A474C9">
              <w:rPr>
                <w:sz w:val="20"/>
                <w:lang w:eastAsia="zh-CN"/>
              </w:rPr>
              <w:t>：拥有在国际频率登记总表（</w:t>
            </w:r>
            <w:r w:rsidRPr="00A474C9">
              <w:rPr>
                <w:sz w:val="20"/>
                <w:lang w:eastAsia="zh-CN"/>
              </w:rPr>
              <w:t>MIFR</w:t>
            </w:r>
            <w:r w:rsidRPr="00A474C9">
              <w:rPr>
                <w:sz w:val="20"/>
                <w:lang w:eastAsia="zh-CN"/>
              </w:rPr>
              <w:t>）中登记的卫星网络和地球站的国家越来越多</w:t>
            </w:r>
          </w:p>
          <w:p w:rsidR="00BF24A2" w:rsidRPr="00A474C9" w:rsidRDefault="00BF24A2" w:rsidP="00307D95">
            <w:pPr>
              <w:spacing w:before="60" w:after="60"/>
              <w:rPr>
                <w:sz w:val="20"/>
                <w:lang w:eastAsia="zh-CN"/>
              </w:rPr>
            </w:pPr>
            <w:r w:rsidRPr="00A474C9">
              <w:rPr>
                <w:b/>
                <w:bCs/>
                <w:color w:val="4F81BD" w:themeColor="accent1"/>
                <w:sz w:val="20"/>
                <w:lang w:eastAsia="zh-CN"/>
              </w:rPr>
              <w:t>R.1-2</w:t>
            </w:r>
            <w:r w:rsidRPr="00A474C9">
              <w:rPr>
                <w:sz w:val="20"/>
                <w:lang w:eastAsia="zh-CN"/>
              </w:rPr>
              <w:t>：越来越多的国家拥有在</w:t>
            </w:r>
            <w:r w:rsidRPr="00A474C9">
              <w:rPr>
                <w:sz w:val="20"/>
                <w:lang w:eastAsia="zh-CN"/>
              </w:rPr>
              <w:t>MIFR</w:t>
            </w:r>
            <w:r w:rsidRPr="00A474C9">
              <w:rPr>
                <w:sz w:val="20"/>
                <w:lang w:eastAsia="zh-CN"/>
              </w:rPr>
              <w:t>登记的地面频率指配</w:t>
            </w:r>
          </w:p>
          <w:p w:rsidR="00BF24A2" w:rsidRPr="00A474C9" w:rsidRDefault="00BF24A2" w:rsidP="00307D95">
            <w:pPr>
              <w:spacing w:before="60" w:after="60"/>
              <w:rPr>
                <w:sz w:val="20"/>
                <w:lang w:eastAsia="zh-CN"/>
              </w:rPr>
            </w:pPr>
            <w:r w:rsidRPr="00A474C9">
              <w:rPr>
                <w:b/>
                <w:bCs/>
                <w:color w:val="4F81BD" w:themeColor="accent1"/>
                <w:sz w:val="20"/>
                <w:lang w:eastAsia="zh-CN"/>
              </w:rPr>
              <w:t>R.1-3</w:t>
            </w:r>
            <w:r w:rsidRPr="00A474C9">
              <w:rPr>
                <w:sz w:val="20"/>
                <w:lang w:eastAsia="zh-CN"/>
              </w:rPr>
              <w:t>：</w:t>
            </w:r>
            <w:r w:rsidRPr="00A474C9">
              <w:rPr>
                <w:sz w:val="20"/>
                <w:lang w:eastAsia="zh-CN"/>
              </w:rPr>
              <w:t>MIFR</w:t>
            </w:r>
            <w:r w:rsidRPr="00A474C9">
              <w:rPr>
                <w:sz w:val="20"/>
                <w:lang w:eastAsia="zh-CN"/>
              </w:rPr>
              <w:t>中已登记指配的审查结论合格百分比越来越大</w:t>
            </w:r>
          </w:p>
          <w:p w:rsidR="00BF24A2" w:rsidRPr="00A474C9" w:rsidRDefault="00BF24A2" w:rsidP="00307D95">
            <w:pPr>
              <w:spacing w:before="60" w:after="60"/>
              <w:rPr>
                <w:sz w:val="20"/>
                <w:lang w:eastAsia="zh-CN"/>
              </w:rPr>
            </w:pPr>
            <w:r w:rsidRPr="00A474C9">
              <w:rPr>
                <w:b/>
                <w:bCs/>
                <w:color w:val="4F81BD" w:themeColor="accent1"/>
                <w:sz w:val="20"/>
                <w:lang w:eastAsia="zh-CN"/>
              </w:rPr>
              <w:t>R.1-4</w:t>
            </w:r>
            <w:r w:rsidRPr="00A474C9">
              <w:rPr>
                <w:sz w:val="20"/>
                <w:lang w:eastAsia="zh-CN"/>
              </w:rPr>
              <w:t>：已完成向数字地面电视广播过渡的国家的百分比越来越大</w:t>
            </w:r>
          </w:p>
          <w:p w:rsidR="00BF24A2" w:rsidRPr="00A474C9" w:rsidRDefault="00BF24A2" w:rsidP="00307D95">
            <w:pPr>
              <w:spacing w:before="60" w:after="60"/>
              <w:rPr>
                <w:sz w:val="20"/>
                <w:lang w:eastAsia="zh-CN"/>
              </w:rPr>
            </w:pPr>
            <w:r w:rsidRPr="00A474C9">
              <w:rPr>
                <w:b/>
                <w:bCs/>
                <w:color w:val="4F81BD" w:themeColor="accent1"/>
                <w:sz w:val="20"/>
                <w:lang w:eastAsia="zh-CN"/>
              </w:rPr>
              <w:t>R.1-5</w:t>
            </w:r>
            <w:r w:rsidRPr="00A474C9">
              <w:rPr>
                <w:sz w:val="20"/>
                <w:lang w:eastAsia="zh-CN"/>
              </w:rPr>
              <w:t>：将频谱指配给无有害干扰</w:t>
            </w:r>
            <w:r w:rsidRPr="00A474C9">
              <w:rPr>
                <w:rFonts w:hint="eastAsia"/>
                <w:sz w:val="20"/>
                <w:lang w:eastAsia="zh-CN"/>
              </w:rPr>
              <w:t>的</w:t>
            </w:r>
            <w:r w:rsidRPr="00A474C9">
              <w:rPr>
                <w:sz w:val="20"/>
                <w:lang w:eastAsia="zh-CN"/>
              </w:rPr>
              <w:t>卫星网络的百分比越来越大</w:t>
            </w:r>
          </w:p>
          <w:p w:rsidR="00BF24A2" w:rsidRPr="00EF456E" w:rsidRDefault="00BF24A2" w:rsidP="00EF456E">
            <w:pPr>
              <w:spacing w:before="60" w:after="60"/>
              <w:rPr>
                <w:sz w:val="20"/>
                <w:lang w:eastAsia="zh-CN"/>
              </w:rPr>
            </w:pPr>
            <w:r w:rsidRPr="00A474C9">
              <w:rPr>
                <w:b/>
                <w:bCs/>
                <w:color w:val="4F81BD" w:themeColor="accent1"/>
                <w:sz w:val="20"/>
                <w:lang w:eastAsia="zh-CN"/>
              </w:rPr>
              <w:t>R.1-6</w:t>
            </w:r>
            <w:r w:rsidRPr="00A474C9">
              <w:rPr>
                <w:sz w:val="20"/>
                <w:lang w:eastAsia="zh-CN"/>
              </w:rPr>
              <w:t>：在频率登记总表（</w:t>
            </w:r>
            <w:r w:rsidRPr="00A474C9">
              <w:rPr>
                <w:sz w:val="20"/>
                <w:lang w:eastAsia="zh-CN"/>
              </w:rPr>
              <w:t>MFR</w:t>
            </w:r>
            <w:r w:rsidRPr="00A474C9">
              <w:rPr>
                <w:sz w:val="20"/>
                <w:lang w:eastAsia="zh-CN"/>
              </w:rPr>
              <w:t>）中登记的不受有害干扰</w:t>
            </w:r>
            <w:r w:rsidRPr="00A474C9">
              <w:rPr>
                <w:rFonts w:hint="eastAsia"/>
                <w:sz w:val="20"/>
                <w:lang w:eastAsia="zh-CN"/>
              </w:rPr>
              <w:t>的</w:t>
            </w:r>
            <w:r w:rsidRPr="00A474C9">
              <w:rPr>
                <w:sz w:val="20"/>
                <w:lang w:eastAsia="zh-CN"/>
              </w:rPr>
              <w:t>地面业务指配的百分比越来越大</w:t>
            </w:r>
          </w:p>
        </w:tc>
        <w:tc>
          <w:tcPr>
            <w:tcW w:w="6237" w:type="dxa"/>
            <w:tcBorders>
              <w:top w:val="single" w:sz="4" w:space="0" w:color="5B9BD5"/>
              <w:left w:val="single" w:sz="4" w:space="0" w:color="5B9BD5"/>
              <w:bottom w:val="single" w:sz="4" w:space="0" w:color="5B9BD5"/>
              <w:right w:val="single" w:sz="4" w:space="0" w:color="5B9BD5"/>
            </w:tcBorders>
          </w:tcPr>
          <w:p w:rsidR="00BF24A2" w:rsidRPr="00A474C9" w:rsidRDefault="00BF24A2" w:rsidP="00307D95">
            <w:pPr>
              <w:spacing w:before="60" w:after="60"/>
              <w:rPr>
                <w:sz w:val="20"/>
                <w:lang w:eastAsia="zh-CN"/>
              </w:rPr>
            </w:pPr>
            <w:r w:rsidRPr="00A474C9">
              <w:rPr>
                <w:b/>
                <w:bCs/>
                <w:color w:val="4F81BD" w:themeColor="accent1"/>
                <w:sz w:val="20"/>
                <w:lang w:eastAsia="zh-CN"/>
              </w:rPr>
              <w:t>R.2-1</w:t>
            </w:r>
            <w:r w:rsidRPr="00A474C9">
              <w:rPr>
                <w:sz w:val="20"/>
                <w:lang w:eastAsia="zh-CN"/>
              </w:rPr>
              <w:t>：更多移动宽带接入，包括为国际移动通信（</w:t>
            </w:r>
            <w:r w:rsidRPr="00A474C9">
              <w:rPr>
                <w:sz w:val="20"/>
                <w:lang w:eastAsia="zh-CN"/>
              </w:rPr>
              <w:t>IMT</w:t>
            </w:r>
            <w:r w:rsidRPr="00A474C9">
              <w:rPr>
                <w:sz w:val="20"/>
                <w:lang w:eastAsia="zh-CN"/>
              </w:rPr>
              <w:t>）确定的频段</w:t>
            </w:r>
          </w:p>
          <w:p w:rsidR="00BF24A2" w:rsidRPr="00A474C9" w:rsidRDefault="00BF24A2" w:rsidP="00307D95">
            <w:pPr>
              <w:spacing w:before="60" w:after="60"/>
              <w:rPr>
                <w:sz w:val="20"/>
                <w:lang w:eastAsia="zh-CN"/>
              </w:rPr>
            </w:pPr>
            <w:r w:rsidRPr="00A474C9">
              <w:rPr>
                <w:b/>
                <w:bCs/>
                <w:color w:val="4F81BD" w:themeColor="accent1"/>
                <w:sz w:val="20"/>
                <w:lang w:eastAsia="zh-CN"/>
              </w:rPr>
              <w:t>R.2-2</w:t>
            </w:r>
            <w:r w:rsidRPr="00A474C9">
              <w:rPr>
                <w:sz w:val="20"/>
                <w:lang w:eastAsia="zh-CN"/>
              </w:rPr>
              <w:t>：移动宽带价格指数在人均国民总收入（</w:t>
            </w:r>
            <w:r w:rsidRPr="00A474C9">
              <w:rPr>
                <w:sz w:val="20"/>
                <w:lang w:eastAsia="zh-CN"/>
              </w:rPr>
              <w:t>GNI</w:t>
            </w:r>
            <w:r w:rsidRPr="00A474C9">
              <w:rPr>
                <w:sz w:val="20"/>
                <w:lang w:eastAsia="zh-CN"/>
              </w:rPr>
              <w:t>）中的比例下降</w:t>
            </w:r>
          </w:p>
          <w:p w:rsidR="00BF24A2" w:rsidRPr="00A474C9" w:rsidRDefault="00BF24A2" w:rsidP="00307D95">
            <w:pPr>
              <w:spacing w:before="60" w:after="60"/>
              <w:rPr>
                <w:sz w:val="20"/>
                <w:lang w:eastAsia="zh-CN"/>
              </w:rPr>
            </w:pPr>
            <w:r w:rsidRPr="00A474C9">
              <w:rPr>
                <w:b/>
                <w:bCs/>
                <w:color w:val="4F81BD" w:themeColor="accent1"/>
                <w:sz w:val="20"/>
                <w:lang w:eastAsia="zh-CN"/>
              </w:rPr>
              <w:t>R.2-3</w:t>
            </w:r>
            <w:r w:rsidRPr="00A474C9">
              <w:rPr>
                <w:sz w:val="20"/>
                <w:lang w:eastAsia="zh-CN"/>
              </w:rPr>
              <w:t>：固定链路数不断增加，固定业务处理的业务量（</w:t>
            </w:r>
            <w:r w:rsidRPr="00A474C9">
              <w:rPr>
                <w:sz w:val="20"/>
                <w:lang w:eastAsia="zh-CN"/>
              </w:rPr>
              <w:t>Tbit/s</w:t>
            </w:r>
            <w:r w:rsidRPr="00A474C9">
              <w:rPr>
                <w:sz w:val="20"/>
                <w:lang w:eastAsia="zh-CN"/>
              </w:rPr>
              <w:t>）不断加大</w:t>
            </w:r>
          </w:p>
          <w:p w:rsidR="00BF24A2" w:rsidRPr="00A474C9" w:rsidRDefault="00BF24A2" w:rsidP="00307D95">
            <w:pPr>
              <w:spacing w:before="60" w:after="60"/>
              <w:rPr>
                <w:sz w:val="20"/>
                <w:lang w:eastAsia="zh-CN"/>
              </w:rPr>
            </w:pPr>
            <w:r w:rsidRPr="00A474C9">
              <w:rPr>
                <w:b/>
                <w:bCs/>
                <w:color w:val="4F81BD" w:themeColor="accent1"/>
                <w:sz w:val="20"/>
                <w:lang w:eastAsia="zh-CN"/>
              </w:rPr>
              <w:t>R.2-4</w:t>
            </w:r>
            <w:r w:rsidRPr="00A474C9">
              <w:rPr>
                <w:sz w:val="20"/>
                <w:lang w:eastAsia="zh-CN"/>
              </w:rPr>
              <w:t>：可接收数字地面电视的住户数量</w:t>
            </w:r>
          </w:p>
          <w:p w:rsidR="00BF24A2" w:rsidRPr="00A474C9" w:rsidRDefault="00BF24A2" w:rsidP="00307D95">
            <w:pPr>
              <w:spacing w:before="60" w:after="60"/>
              <w:rPr>
                <w:sz w:val="20"/>
                <w:lang w:eastAsia="zh-CN"/>
              </w:rPr>
            </w:pPr>
            <w:r w:rsidRPr="00A474C9">
              <w:rPr>
                <w:b/>
                <w:bCs/>
                <w:color w:val="4F81BD" w:themeColor="accent1"/>
                <w:sz w:val="20"/>
                <w:lang w:eastAsia="zh-CN"/>
              </w:rPr>
              <w:t>R.2-5</w:t>
            </w:r>
            <w:r w:rsidRPr="00A474C9">
              <w:rPr>
                <w:b/>
                <w:bCs/>
                <w:color w:val="4F81BD" w:themeColor="accent1"/>
                <w:sz w:val="20"/>
                <w:lang w:eastAsia="zh-CN"/>
              </w:rPr>
              <w:t>：</w:t>
            </w:r>
            <w:r w:rsidRPr="00A474C9">
              <w:rPr>
                <w:sz w:val="20"/>
                <w:lang w:eastAsia="zh-CN"/>
              </w:rPr>
              <w:t>运行的卫星转发器的数量（等同于</w:t>
            </w:r>
            <w:r w:rsidRPr="00A474C9">
              <w:rPr>
                <w:sz w:val="20"/>
                <w:lang w:eastAsia="zh-CN"/>
              </w:rPr>
              <w:t>36 MHz</w:t>
            </w:r>
            <w:r w:rsidRPr="00A474C9">
              <w:rPr>
                <w:sz w:val="20"/>
                <w:lang w:eastAsia="zh-CN"/>
              </w:rPr>
              <w:t>）和对应容量（</w:t>
            </w:r>
            <w:r w:rsidRPr="00A474C9">
              <w:rPr>
                <w:sz w:val="20"/>
                <w:lang w:eastAsia="zh-CN"/>
              </w:rPr>
              <w:t>Tbit/s</w:t>
            </w:r>
            <w:r w:rsidRPr="00A474C9">
              <w:rPr>
                <w:sz w:val="20"/>
                <w:lang w:eastAsia="zh-CN"/>
              </w:rPr>
              <w:t>）</w:t>
            </w:r>
            <w:r w:rsidRPr="00A474C9">
              <w:rPr>
                <w:rFonts w:hint="eastAsia"/>
                <w:sz w:val="20"/>
                <w:lang w:eastAsia="zh-CN"/>
              </w:rPr>
              <w:t>；</w:t>
            </w:r>
            <w:r w:rsidRPr="00A474C9">
              <w:rPr>
                <w:sz w:val="20"/>
                <w:lang w:eastAsia="zh-CN"/>
              </w:rPr>
              <w:t>VSAT</w:t>
            </w:r>
            <w:r w:rsidRPr="00A474C9">
              <w:rPr>
                <w:sz w:val="20"/>
                <w:lang w:eastAsia="zh-CN"/>
              </w:rPr>
              <w:t>终端数量</w:t>
            </w:r>
            <w:r w:rsidRPr="00A474C9">
              <w:rPr>
                <w:rFonts w:hint="eastAsia"/>
                <w:sz w:val="20"/>
                <w:lang w:eastAsia="zh-CN"/>
              </w:rPr>
              <w:t>；</w:t>
            </w:r>
            <w:r w:rsidRPr="00A474C9">
              <w:rPr>
                <w:sz w:val="20"/>
                <w:lang w:eastAsia="zh-CN"/>
              </w:rPr>
              <w:t>可接收卫星电视的住户数量</w:t>
            </w:r>
          </w:p>
          <w:p w:rsidR="00BF24A2" w:rsidRPr="00A474C9" w:rsidRDefault="00BF24A2" w:rsidP="00307D95">
            <w:pPr>
              <w:spacing w:before="60" w:after="60"/>
              <w:rPr>
                <w:sz w:val="20"/>
                <w:lang w:eastAsia="zh-CN"/>
              </w:rPr>
            </w:pPr>
            <w:r w:rsidRPr="00A474C9">
              <w:rPr>
                <w:b/>
                <w:bCs/>
                <w:color w:val="4F81BD" w:themeColor="accent1"/>
                <w:sz w:val="20"/>
                <w:lang w:eastAsia="zh-CN"/>
              </w:rPr>
              <w:t>R.2-6</w:t>
            </w:r>
            <w:r w:rsidRPr="00A474C9">
              <w:rPr>
                <w:sz w:val="20"/>
                <w:lang w:eastAsia="zh-CN"/>
              </w:rPr>
              <w:t>：越来越多的设备可接收卫星无线电导航信号</w:t>
            </w:r>
          </w:p>
          <w:p w:rsidR="00BF24A2" w:rsidRPr="00A474C9" w:rsidRDefault="00BF24A2" w:rsidP="00307D95">
            <w:pPr>
              <w:spacing w:before="60" w:after="60"/>
              <w:rPr>
                <w:sz w:val="20"/>
                <w:lang w:eastAsia="zh-CN"/>
              </w:rPr>
            </w:pPr>
            <w:r w:rsidRPr="00A474C9">
              <w:rPr>
                <w:b/>
                <w:bCs/>
                <w:color w:val="4F81BD" w:themeColor="accent1"/>
                <w:sz w:val="20"/>
                <w:lang w:eastAsia="zh-CN"/>
              </w:rPr>
              <w:t>R.2-7</w:t>
            </w:r>
            <w:r w:rsidRPr="00A474C9">
              <w:rPr>
                <w:sz w:val="20"/>
                <w:lang w:eastAsia="zh-CN"/>
              </w:rPr>
              <w:t>：运行的地球探索卫星的数量，传输图像的对应数量和清晰度以及下载的数据量（</w:t>
            </w:r>
            <w:r w:rsidRPr="00A474C9">
              <w:rPr>
                <w:sz w:val="20"/>
                <w:lang w:eastAsia="zh-CN"/>
              </w:rPr>
              <w:t>Tbytes</w:t>
            </w:r>
            <w:r w:rsidRPr="00A474C9">
              <w:rPr>
                <w:sz w:val="20"/>
                <w:lang w:eastAsia="zh-CN"/>
              </w:rPr>
              <w:t>）</w:t>
            </w:r>
          </w:p>
        </w:tc>
        <w:tc>
          <w:tcPr>
            <w:tcW w:w="2551" w:type="dxa"/>
            <w:tcBorders>
              <w:top w:val="single" w:sz="4" w:space="0" w:color="5B9BD5"/>
              <w:left w:val="single" w:sz="4" w:space="0" w:color="5B9BD5"/>
              <w:bottom w:val="single" w:sz="4" w:space="0" w:color="5B9BD5"/>
              <w:right w:val="single" w:sz="4" w:space="0" w:color="5B9BD5"/>
            </w:tcBorders>
          </w:tcPr>
          <w:p w:rsidR="00BF24A2" w:rsidRPr="00A474C9" w:rsidRDefault="00BF24A2" w:rsidP="00307D95">
            <w:pPr>
              <w:spacing w:before="60" w:after="60"/>
              <w:rPr>
                <w:sz w:val="20"/>
                <w:lang w:eastAsia="zh-CN"/>
              </w:rPr>
            </w:pPr>
            <w:r w:rsidRPr="00A474C9">
              <w:rPr>
                <w:b/>
                <w:bCs/>
                <w:color w:val="4F81BD" w:themeColor="accent1"/>
                <w:sz w:val="20"/>
                <w:lang w:eastAsia="zh-CN"/>
              </w:rPr>
              <w:t>R.3-1</w:t>
            </w:r>
            <w:r w:rsidRPr="00A474C9">
              <w:rPr>
                <w:sz w:val="20"/>
                <w:lang w:eastAsia="zh-CN"/>
              </w:rPr>
              <w:t>：增加</w:t>
            </w:r>
            <w:r w:rsidRPr="00A474C9">
              <w:rPr>
                <w:rFonts w:hint="eastAsia"/>
                <w:sz w:val="20"/>
                <w:lang w:eastAsia="zh-CN"/>
              </w:rPr>
              <w:t>了</w:t>
            </w:r>
            <w:r w:rsidRPr="00A474C9">
              <w:rPr>
                <w:sz w:val="20"/>
                <w:lang w:eastAsia="zh-CN"/>
              </w:rPr>
              <w:t>有关《无线电规则》、《程序规则》、区域性协议、建议书的知识和专业技术以及有关频谱使用的最佳做法</w:t>
            </w:r>
          </w:p>
          <w:p w:rsidR="00BF24A2" w:rsidRPr="00A474C9" w:rsidRDefault="00BF24A2" w:rsidP="00307D95">
            <w:pPr>
              <w:spacing w:before="60" w:after="60"/>
              <w:rPr>
                <w:sz w:val="20"/>
                <w:lang w:eastAsia="zh-CN"/>
              </w:rPr>
            </w:pPr>
            <w:r w:rsidRPr="00A474C9">
              <w:rPr>
                <w:b/>
                <w:bCs/>
                <w:color w:val="4F81BD" w:themeColor="accent1"/>
                <w:sz w:val="20"/>
                <w:lang w:eastAsia="zh-CN"/>
              </w:rPr>
              <w:t>R.3-2</w:t>
            </w:r>
            <w:r w:rsidRPr="00A474C9">
              <w:rPr>
                <w:sz w:val="20"/>
                <w:lang w:eastAsia="zh-CN"/>
              </w:rPr>
              <w:t>：（尤其是发展中国家）增加了对</w:t>
            </w:r>
            <w:r w:rsidRPr="00A474C9">
              <w:rPr>
                <w:sz w:val="20"/>
                <w:lang w:eastAsia="zh-CN"/>
              </w:rPr>
              <w:t>ITU-R</w:t>
            </w:r>
            <w:r w:rsidRPr="00A474C9">
              <w:rPr>
                <w:sz w:val="20"/>
                <w:lang w:eastAsia="zh-CN"/>
              </w:rPr>
              <w:t>活动的参与（包括通过远程</w:t>
            </w:r>
            <w:r w:rsidRPr="00A474C9">
              <w:rPr>
                <w:rFonts w:hint="eastAsia"/>
                <w:sz w:val="20"/>
                <w:lang w:eastAsia="zh-CN"/>
              </w:rPr>
              <w:t>参与</w:t>
            </w:r>
            <w:r w:rsidRPr="00A474C9">
              <w:rPr>
                <w:sz w:val="20"/>
                <w:lang w:eastAsia="zh-CN"/>
              </w:rPr>
              <w:t>）</w:t>
            </w:r>
          </w:p>
        </w:tc>
      </w:tr>
      <w:tr w:rsidR="00BF24A2" w:rsidRPr="00A474C9" w:rsidTr="00307D95">
        <w:trPr>
          <w:cantSplit/>
          <w:trHeight w:val="1134"/>
        </w:trPr>
        <w:tc>
          <w:tcPr>
            <w:tcW w:w="421" w:type="dxa"/>
            <w:vMerge w:val="restart"/>
            <w:tcBorders>
              <w:top w:val="single" w:sz="4" w:space="0" w:color="5B9BD5"/>
              <w:left w:val="single" w:sz="4" w:space="0" w:color="5B9BD5"/>
              <w:bottom w:val="single" w:sz="4" w:space="0" w:color="5B9BD5"/>
              <w:right w:val="single" w:sz="4" w:space="0" w:color="5B9BD5"/>
            </w:tcBorders>
            <w:textDirection w:val="btLr"/>
          </w:tcPr>
          <w:p w:rsidR="00BF24A2" w:rsidRPr="00A474C9" w:rsidRDefault="00BF24A2" w:rsidP="00307D95">
            <w:pPr>
              <w:spacing w:before="60" w:after="60" w:line="216" w:lineRule="auto"/>
              <w:ind w:left="283" w:right="113" w:hanging="170"/>
              <w:jc w:val="center"/>
              <w:rPr>
                <w:color w:val="4F81BD" w:themeColor="accent1"/>
                <w:sz w:val="20"/>
                <w:lang w:eastAsia="zh-CN"/>
              </w:rPr>
            </w:pPr>
            <w:r w:rsidRPr="00A474C9">
              <w:rPr>
                <w:color w:val="4F81BD" w:themeColor="accent1"/>
                <w:sz w:val="20"/>
                <w:lang w:eastAsia="zh-CN"/>
              </w:rPr>
              <w:t>输出成果</w:t>
            </w:r>
          </w:p>
        </w:tc>
        <w:tc>
          <w:tcPr>
            <w:tcW w:w="5528" w:type="dxa"/>
            <w:tcBorders>
              <w:top w:val="single" w:sz="4" w:space="0" w:color="5B9BD5"/>
              <w:left w:val="single" w:sz="4" w:space="0" w:color="5B9BD5"/>
              <w:bottom w:val="single" w:sz="4" w:space="0" w:color="5B9BD5"/>
              <w:right w:val="single" w:sz="4" w:space="0" w:color="5B9BD5"/>
            </w:tcBorders>
          </w:tcPr>
          <w:p w:rsidR="00BF24A2" w:rsidRPr="00A474C9" w:rsidRDefault="00BF24A2" w:rsidP="00307D95">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世界无线电通信大会《最后文件》、经更新的《无线电规则》</w:t>
            </w:r>
          </w:p>
          <w:p w:rsidR="00BF24A2" w:rsidRPr="00A474C9" w:rsidRDefault="00BF24A2" w:rsidP="00307D95">
            <w:pPr>
              <w:tabs>
                <w:tab w:val="left" w:pos="291"/>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区域性无线电通信大会最后文件、区域性协议</w:t>
            </w:r>
          </w:p>
          <w:p w:rsidR="00BF24A2" w:rsidRPr="00A474C9" w:rsidRDefault="00BF24A2" w:rsidP="00307D95">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无线电规则委员会（</w:t>
            </w:r>
            <w:r w:rsidRPr="00A474C9">
              <w:rPr>
                <w:sz w:val="20"/>
                <w:lang w:eastAsia="zh-CN"/>
              </w:rPr>
              <w:t>RRB</w:t>
            </w:r>
            <w:r w:rsidRPr="00A474C9">
              <w:rPr>
                <w:sz w:val="20"/>
                <w:lang w:eastAsia="zh-CN"/>
              </w:rPr>
              <w:t>）通过的程序规则</w:t>
            </w:r>
          </w:p>
          <w:p w:rsidR="00BF24A2" w:rsidRPr="00A474C9" w:rsidRDefault="00BF24A2" w:rsidP="00307D95">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空间通知</w:t>
            </w:r>
            <w:r w:rsidRPr="00A474C9">
              <w:rPr>
                <w:rFonts w:hint="eastAsia"/>
                <w:sz w:val="20"/>
                <w:lang w:eastAsia="zh-CN"/>
              </w:rPr>
              <w:t>的</w:t>
            </w:r>
            <w:r w:rsidRPr="00A474C9">
              <w:rPr>
                <w:sz w:val="20"/>
                <w:lang w:eastAsia="zh-CN"/>
              </w:rPr>
              <w:t>处理</w:t>
            </w:r>
            <w:r w:rsidRPr="00A474C9">
              <w:rPr>
                <w:rFonts w:hint="eastAsia"/>
                <w:sz w:val="20"/>
                <w:lang w:eastAsia="zh-CN"/>
              </w:rPr>
              <w:t>结果</w:t>
            </w:r>
            <w:r w:rsidRPr="00A474C9">
              <w:rPr>
                <w:sz w:val="20"/>
                <w:lang w:eastAsia="zh-CN"/>
              </w:rPr>
              <w:t>和其他相关活动的结果</w:t>
            </w:r>
          </w:p>
          <w:p w:rsidR="00BF24A2" w:rsidRPr="00A474C9" w:rsidRDefault="00BF24A2" w:rsidP="00307D95">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地面通知</w:t>
            </w:r>
            <w:r w:rsidRPr="00A474C9">
              <w:rPr>
                <w:rFonts w:hint="eastAsia"/>
                <w:sz w:val="20"/>
                <w:lang w:eastAsia="zh-CN"/>
              </w:rPr>
              <w:t>的</w:t>
            </w:r>
            <w:r w:rsidRPr="00A474C9">
              <w:rPr>
                <w:sz w:val="20"/>
                <w:lang w:eastAsia="zh-CN"/>
              </w:rPr>
              <w:t>处理</w:t>
            </w:r>
            <w:r w:rsidRPr="00A474C9">
              <w:rPr>
                <w:rFonts w:hint="eastAsia"/>
                <w:sz w:val="20"/>
                <w:lang w:eastAsia="zh-CN"/>
              </w:rPr>
              <w:t>结果</w:t>
            </w:r>
            <w:r w:rsidRPr="00A474C9">
              <w:rPr>
                <w:sz w:val="20"/>
                <w:lang w:eastAsia="zh-CN"/>
              </w:rPr>
              <w:t>和其他相关活动的结果</w:t>
            </w:r>
          </w:p>
          <w:p w:rsidR="00BF24A2" w:rsidRPr="00A474C9" w:rsidRDefault="00BF24A2" w:rsidP="00307D95">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rFonts w:hint="eastAsia"/>
                <w:sz w:val="20"/>
                <w:lang w:eastAsia="zh-CN"/>
              </w:rPr>
              <w:t>除</w:t>
            </w:r>
            <w:r w:rsidRPr="00A474C9">
              <w:rPr>
                <w:sz w:val="20"/>
                <w:lang w:eastAsia="zh-CN"/>
              </w:rPr>
              <w:t>通过《程序规则》以外的无线电规则委员会的决定</w:t>
            </w:r>
          </w:p>
          <w:p w:rsidR="00BF24A2" w:rsidRPr="00EF456E" w:rsidRDefault="00BF24A2" w:rsidP="00EF456E">
            <w:pPr>
              <w:tabs>
                <w:tab w:val="left" w:pos="288"/>
                <w:tab w:val="left" w:pos="1440"/>
                <w:tab w:val="left" w:pos="2445"/>
              </w:tabs>
              <w:overflowPunct/>
              <w:autoSpaceDE/>
              <w:autoSpaceDN/>
              <w:adjustRightInd/>
              <w:spacing w:before="60" w:after="60"/>
              <w:ind w:left="288" w:hanging="283"/>
              <w:contextualSpacing/>
              <w:textAlignment w:val="auto"/>
              <w:rPr>
                <w:sz w:val="20"/>
              </w:rPr>
            </w:pPr>
            <w:r w:rsidRPr="00A474C9">
              <w:rPr>
                <w:sz w:val="20"/>
                <w:lang w:eastAsia="zh-CN"/>
              </w:rPr>
              <w:t>–</w:t>
            </w:r>
            <w:r w:rsidRPr="00A474C9">
              <w:rPr>
                <w:sz w:val="20"/>
                <w:lang w:eastAsia="zh-CN"/>
              </w:rPr>
              <w:tab/>
              <w:t>ITU-R</w:t>
            </w:r>
            <w:r w:rsidRPr="00A474C9">
              <w:rPr>
                <w:sz w:val="20"/>
                <w:lang w:eastAsia="zh-CN"/>
              </w:rPr>
              <w:t>软件的改进</w:t>
            </w:r>
          </w:p>
        </w:tc>
        <w:tc>
          <w:tcPr>
            <w:tcW w:w="6237" w:type="dxa"/>
            <w:tcBorders>
              <w:top w:val="single" w:sz="4" w:space="0" w:color="5B9BD5"/>
              <w:left w:val="single" w:sz="4" w:space="0" w:color="5B9BD5"/>
              <w:bottom w:val="single" w:sz="4" w:space="0" w:color="5B9BD5"/>
              <w:right w:val="single" w:sz="4" w:space="0" w:color="5B9BD5"/>
            </w:tcBorders>
          </w:tcPr>
          <w:p w:rsidR="00BF24A2" w:rsidRPr="00A474C9" w:rsidRDefault="00BF24A2" w:rsidP="00307D95">
            <w:pPr>
              <w:tabs>
                <w:tab w:val="left" w:pos="291"/>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无线电通信全会的决定、</w:t>
            </w:r>
            <w:r w:rsidRPr="00A474C9">
              <w:rPr>
                <w:sz w:val="20"/>
                <w:lang w:eastAsia="zh-CN"/>
              </w:rPr>
              <w:t>ITU-R</w:t>
            </w:r>
            <w:r w:rsidRPr="00A474C9">
              <w:rPr>
                <w:sz w:val="20"/>
                <w:lang w:eastAsia="zh-CN"/>
              </w:rPr>
              <w:t>决议</w:t>
            </w:r>
          </w:p>
          <w:p w:rsidR="00BF24A2" w:rsidRPr="00A474C9" w:rsidRDefault="00BF24A2" w:rsidP="00307D95">
            <w:pPr>
              <w:tabs>
                <w:tab w:val="left" w:pos="291"/>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t>ITU-R</w:t>
            </w:r>
            <w:r w:rsidRPr="00A474C9">
              <w:rPr>
                <w:sz w:val="20"/>
                <w:lang w:eastAsia="zh-CN"/>
              </w:rPr>
              <w:t>建议书、报告（包括</w:t>
            </w:r>
            <w:r w:rsidRPr="00A474C9">
              <w:rPr>
                <w:sz w:val="20"/>
                <w:lang w:eastAsia="zh-CN"/>
              </w:rPr>
              <w:t>CPM</w:t>
            </w:r>
            <w:r w:rsidRPr="00A474C9">
              <w:rPr>
                <w:sz w:val="20"/>
                <w:lang w:eastAsia="zh-CN"/>
              </w:rPr>
              <w:t>报告）和手册</w:t>
            </w:r>
          </w:p>
          <w:p w:rsidR="00BF24A2" w:rsidRPr="00A474C9" w:rsidRDefault="00BF24A2" w:rsidP="00307D95">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无线电通信顾问组的建议和意见</w:t>
            </w:r>
          </w:p>
        </w:tc>
        <w:tc>
          <w:tcPr>
            <w:tcW w:w="2551" w:type="dxa"/>
            <w:tcBorders>
              <w:top w:val="single" w:sz="4" w:space="0" w:color="5B9BD5"/>
              <w:left w:val="single" w:sz="4" w:space="0" w:color="5B9BD5"/>
              <w:bottom w:val="single" w:sz="4" w:space="0" w:color="5B9BD5"/>
              <w:right w:val="single" w:sz="4" w:space="0" w:color="5B9BD5"/>
            </w:tcBorders>
          </w:tcPr>
          <w:p w:rsidR="00BF24A2" w:rsidRPr="00A474C9" w:rsidRDefault="00BF24A2" w:rsidP="00307D95">
            <w:pPr>
              <w:tabs>
                <w:tab w:val="left" w:pos="288"/>
                <w:tab w:val="left" w:pos="720"/>
                <w:tab w:val="left" w:pos="1440"/>
                <w:tab w:val="left" w:pos="1950"/>
              </w:tabs>
              <w:overflowPunct/>
              <w:autoSpaceDE/>
              <w:autoSpaceDN/>
              <w:adjustRightInd/>
              <w:spacing w:before="60" w:after="60"/>
              <w:ind w:left="5"/>
              <w:contextualSpacing/>
              <w:textAlignment w:val="auto"/>
              <w:rPr>
                <w:sz w:val="20"/>
                <w:lang w:eastAsia="zh-CN"/>
              </w:rPr>
            </w:pPr>
            <w:r w:rsidRPr="00A474C9">
              <w:rPr>
                <w:sz w:val="20"/>
                <w:lang w:eastAsia="zh-CN"/>
              </w:rPr>
              <w:t>–</w:t>
            </w:r>
            <w:r w:rsidRPr="00A474C9">
              <w:rPr>
                <w:sz w:val="20"/>
                <w:lang w:eastAsia="zh-CN"/>
              </w:rPr>
              <w:tab/>
              <w:t>ITU-R</w:t>
            </w:r>
            <w:r w:rsidRPr="00A474C9">
              <w:rPr>
                <w:sz w:val="20"/>
                <w:lang w:eastAsia="zh-CN"/>
              </w:rPr>
              <w:t>出版物</w:t>
            </w:r>
          </w:p>
          <w:p w:rsidR="00BF24A2" w:rsidRPr="00A474C9" w:rsidRDefault="00BF24A2" w:rsidP="00307D95">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向成员，尤其是发展中国家和最不发达国家提供援助</w:t>
            </w:r>
          </w:p>
          <w:p w:rsidR="00BF24A2" w:rsidRPr="00A474C9" w:rsidRDefault="00BF24A2" w:rsidP="00307D95">
            <w:pPr>
              <w:tabs>
                <w:tab w:val="left" w:pos="288"/>
                <w:tab w:val="left" w:pos="720"/>
                <w:tab w:val="left" w:pos="1440"/>
                <w:tab w:val="left" w:pos="1950"/>
              </w:tabs>
              <w:overflowPunct/>
              <w:autoSpaceDE/>
              <w:autoSpaceDN/>
              <w:adjustRightInd/>
              <w:spacing w:before="60" w:after="60"/>
              <w:ind w:left="5"/>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联系</w:t>
            </w:r>
            <w:r w:rsidRPr="00A474C9">
              <w:rPr>
                <w:sz w:val="20"/>
                <w:lang w:eastAsia="zh-CN"/>
              </w:rPr>
              <w:t>/</w:t>
            </w:r>
            <w:r w:rsidRPr="00A474C9">
              <w:rPr>
                <w:sz w:val="20"/>
                <w:lang w:eastAsia="zh-CN"/>
              </w:rPr>
              <w:t>支持发展活动</w:t>
            </w:r>
          </w:p>
          <w:p w:rsidR="00BF24A2" w:rsidRPr="00A474C9" w:rsidRDefault="00BF24A2" w:rsidP="00307D95">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研讨会、讲习班和其他活动</w:t>
            </w:r>
          </w:p>
        </w:tc>
      </w:tr>
      <w:tr w:rsidR="00BF24A2" w:rsidRPr="00A474C9" w:rsidTr="00307D95">
        <w:trPr>
          <w:cantSplit/>
          <w:trHeight w:val="462"/>
        </w:trPr>
        <w:tc>
          <w:tcPr>
            <w:tcW w:w="421" w:type="dxa"/>
            <w:vMerge/>
            <w:tcBorders>
              <w:top w:val="single" w:sz="4" w:space="0" w:color="5B9BD5"/>
              <w:left w:val="single" w:sz="4" w:space="0" w:color="5B9BD5"/>
              <w:bottom w:val="single" w:sz="4" w:space="0" w:color="5B9BD5"/>
              <w:right w:val="single" w:sz="4" w:space="0" w:color="5B9BD5"/>
            </w:tcBorders>
            <w:textDirection w:val="btLr"/>
          </w:tcPr>
          <w:p w:rsidR="00BF24A2" w:rsidRPr="00A474C9" w:rsidRDefault="00BF24A2" w:rsidP="00307D95">
            <w:pPr>
              <w:spacing w:before="60" w:after="60" w:line="216" w:lineRule="auto"/>
              <w:ind w:left="283" w:right="113" w:hanging="170"/>
              <w:jc w:val="center"/>
              <w:rPr>
                <w:color w:val="4F81BD" w:themeColor="accent1"/>
                <w:sz w:val="20"/>
                <w:lang w:eastAsia="zh-CN"/>
              </w:rPr>
            </w:pPr>
          </w:p>
        </w:tc>
        <w:tc>
          <w:tcPr>
            <w:tcW w:w="14316" w:type="dxa"/>
            <w:gridSpan w:val="3"/>
            <w:tcBorders>
              <w:top w:val="single" w:sz="4" w:space="0" w:color="5B9BD5"/>
              <w:left w:val="single" w:sz="4" w:space="0" w:color="5B9BD5"/>
              <w:bottom w:val="single" w:sz="4" w:space="0" w:color="5B9BD5"/>
              <w:right w:val="single" w:sz="4" w:space="0" w:color="5B9BD5"/>
            </w:tcBorders>
          </w:tcPr>
          <w:p w:rsidR="00BF24A2" w:rsidRPr="00A474C9" w:rsidRDefault="00BF24A2" w:rsidP="00307D95">
            <w:pPr>
              <w:spacing w:after="60"/>
              <w:ind w:right="113"/>
              <w:rPr>
                <w:sz w:val="20"/>
                <w:lang w:eastAsia="zh-CN"/>
              </w:rPr>
            </w:pPr>
            <w:r w:rsidRPr="00A474C9">
              <w:rPr>
                <w:sz w:val="20"/>
                <w:lang w:eastAsia="zh-CN"/>
              </w:rPr>
              <w:t>国际电联管理机构的以下活动产生的输出成果有助于国际电联所有目标的落实工作：</w:t>
            </w:r>
          </w:p>
          <w:p w:rsidR="00BF24A2" w:rsidRPr="00A474C9" w:rsidRDefault="00BF24A2" w:rsidP="00307D95">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全权代表大会的决定、决议、建议和其它成果</w:t>
            </w:r>
          </w:p>
          <w:p w:rsidR="00BF24A2" w:rsidRPr="00EF456E" w:rsidRDefault="00BF24A2" w:rsidP="00EF456E">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理事会的决定和决议以及理事会工作组的成果</w:t>
            </w:r>
          </w:p>
        </w:tc>
      </w:tr>
    </w:tbl>
    <w:p w:rsidR="00BF24A2" w:rsidRPr="00A474C9" w:rsidRDefault="00BF24A2" w:rsidP="00BF24A2">
      <w:pPr>
        <w:pStyle w:val="Heading2"/>
        <w:spacing w:before="840" w:after="80"/>
        <w:rPr>
          <w:color w:val="4F81BD" w:themeColor="accent1"/>
          <w:lang w:val="es-ES_tradnl" w:eastAsia="zh-CN"/>
        </w:rPr>
      </w:pPr>
      <w:r w:rsidRPr="00A474C9">
        <w:rPr>
          <w:color w:val="2E74B5"/>
          <w:sz w:val="26"/>
          <w:szCs w:val="26"/>
          <w:lang w:eastAsia="zh-CN"/>
        </w:rPr>
        <w:t>3.3</w:t>
      </w:r>
      <w:r w:rsidRPr="00A474C9">
        <w:rPr>
          <w:color w:val="2E74B5"/>
          <w:sz w:val="26"/>
          <w:szCs w:val="26"/>
          <w:lang w:eastAsia="zh-CN"/>
        </w:rPr>
        <w:tab/>
      </w:r>
      <w:r w:rsidRPr="00A474C9">
        <w:rPr>
          <w:color w:val="4F81BD" w:themeColor="accent1"/>
          <w:lang w:eastAsia="zh-CN"/>
        </w:rPr>
        <w:t>2018-2021</w:t>
      </w:r>
      <w:r w:rsidRPr="00A474C9">
        <w:rPr>
          <w:color w:val="4F81BD" w:themeColor="accent1"/>
          <w:lang w:eastAsia="zh-CN"/>
        </w:rPr>
        <w:t>年</w:t>
      </w:r>
      <w:r w:rsidRPr="00A474C9">
        <w:rPr>
          <w:color w:val="4F81BD" w:themeColor="accent1"/>
          <w:lang w:eastAsia="zh-CN"/>
        </w:rPr>
        <w:t>ITU-R</w:t>
      </w:r>
      <w:r w:rsidRPr="00A474C9">
        <w:rPr>
          <w:color w:val="4F81BD" w:themeColor="accent1"/>
          <w:lang w:eastAsia="zh-CN"/>
        </w:rPr>
        <w:t>部门目标和输出成果的资源划拨</w:t>
      </w:r>
    </w:p>
    <w:tbl>
      <w:tblPr>
        <w:tblStyle w:val="GridTable1Light-Accent512"/>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1091"/>
      </w:tblGrid>
      <w:tr w:rsidR="00BF24A2" w:rsidRPr="00A474C9" w:rsidTr="00307D95">
        <w:tc>
          <w:tcPr>
            <w:cnfStyle w:val="001000000000" w:firstRow="0" w:lastRow="0" w:firstColumn="1" w:lastColumn="0" w:oddVBand="0" w:evenVBand="0" w:oddHBand="0" w:evenHBand="0" w:firstRowFirstColumn="0" w:firstRowLastColumn="0" w:lastRowFirstColumn="0" w:lastRowLastColumn="0"/>
            <w:tcW w:w="7806" w:type="dxa"/>
            <w:gridSpan w:val="2"/>
          </w:tcPr>
          <w:p w:rsidR="001F2C01" w:rsidRPr="00A474C9" w:rsidRDefault="001F2C01" w:rsidP="00307D95">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r w:rsidRPr="00A474C9">
              <w:rPr>
                <w:noProof/>
                <w:lang w:eastAsia="zh-CN"/>
              </w:rPr>
              <w:drawing>
                <wp:anchor distT="0" distB="0" distL="114300" distR="114300" simplePos="0" relativeHeight="251675648" behindDoc="0" locked="0" layoutInCell="1" allowOverlap="1">
                  <wp:simplePos x="0" y="0"/>
                  <wp:positionH relativeFrom="column">
                    <wp:posOffset>240</wp:posOffset>
                  </wp:positionH>
                  <wp:positionV relativeFrom="paragraph">
                    <wp:posOffset>-2602565</wp:posOffset>
                  </wp:positionV>
                  <wp:extent cx="4578350" cy="2743200"/>
                  <wp:effectExtent l="0" t="0" r="1270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tc>
        <w:tc>
          <w:tcPr>
            <w:tcW w:w="5110" w:type="dxa"/>
            <w:vMerge w:val="restart"/>
          </w:tcPr>
          <w:p w:rsidR="00BF24A2" w:rsidRPr="001A2B36" w:rsidRDefault="00BF24A2" w:rsidP="00307D95">
            <w:pPr>
              <w:tabs>
                <w:tab w:val="clear" w:pos="794"/>
                <w:tab w:val="clear" w:pos="1191"/>
                <w:tab w:val="clear" w:pos="1588"/>
                <w:tab w:val="clear" w:pos="1985"/>
              </w:tabs>
              <w:overflowPunct/>
              <w:autoSpaceDE/>
              <w:autoSpaceDN/>
              <w:adjustRightInd/>
              <w:spacing w:before="18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color w:val="5B9BD5"/>
                <w:szCs w:val="24"/>
                <w:lang w:eastAsia="zh-CN"/>
              </w:rPr>
            </w:pPr>
            <w:r w:rsidRPr="001A2B36">
              <w:rPr>
                <w:rFonts w:eastAsia="SimSun" w:cs="Times New Roman"/>
                <w:noProof/>
                <w:color w:val="4F81BD" w:themeColor="accent1"/>
                <w:szCs w:val="24"/>
                <w:lang w:eastAsia="zh-CN"/>
              </w:rPr>
              <w:t>针对各部门</w:t>
            </w:r>
            <w:r w:rsidRPr="001A2B36">
              <w:rPr>
                <w:rFonts w:eastAsia="SimSun" w:cs="Times New Roman" w:hint="eastAsia"/>
                <w:noProof/>
                <w:color w:val="4F81BD" w:themeColor="accent1"/>
                <w:szCs w:val="24"/>
                <w:lang w:eastAsia="zh-CN"/>
              </w:rPr>
              <w:t>输出</w:t>
            </w:r>
            <w:r w:rsidRPr="001A2B36">
              <w:rPr>
                <w:rFonts w:eastAsia="SimSun" w:cs="Times New Roman"/>
                <w:noProof/>
                <w:color w:val="4F81BD" w:themeColor="accent1"/>
                <w:szCs w:val="24"/>
                <w:lang w:eastAsia="zh-CN"/>
              </w:rPr>
              <w:t>成果制定的资源划拨计划</w:t>
            </w:r>
          </w:p>
          <w:p w:rsidR="00BF24A2" w:rsidRPr="00A474C9" w:rsidRDefault="00BF24A2" w:rsidP="00307D95">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noProof/>
                <w:color w:val="5B9BD5"/>
                <w:sz w:val="20"/>
                <w:lang w:eastAsia="zh-CN"/>
              </w:rPr>
              <w:br/>
            </w:r>
            <w:r w:rsidRPr="00A474C9">
              <w:rPr>
                <w:rFonts w:eastAsia="SimSun" w:cs="Times New Roman"/>
                <w:sz w:val="18"/>
                <w:lang w:eastAsia="zh-CN"/>
              </w:rPr>
              <w:br/>
            </w:r>
            <w:r w:rsidRPr="00A474C9">
              <w:rPr>
                <w:rFonts w:eastAsia="SimSun" w:cs="Times New Roman"/>
                <w:b/>
                <w:bCs/>
                <w:color w:val="4F81BD" w:themeColor="accent1"/>
                <w:sz w:val="20"/>
                <w:lang w:eastAsia="zh-CN"/>
              </w:rPr>
              <w:t xml:space="preserve">R.1-1 </w:t>
            </w:r>
            <w:r w:rsidRPr="00A474C9">
              <w:rPr>
                <w:rFonts w:eastAsia="SimSun" w:cs="Times New Roman"/>
                <w:sz w:val="20"/>
                <w:lang w:eastAsia="zh-CN"/>
              </w:rPr>
              <w:t>世界无线电通信大会《最后文件》、经更新的《无线电规则》</w:t>
            </w:r>
          </w:p>
          <w:p w:rsidR="00BF24A2" w:rsidRPr="00A474C9" w:rsidRDefault="00BF24A2" w:rsidP="0018212E">
            <w:pPr>
              <w:spacing w:before="8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R.1-2 </w:t>
            </w:r>
            <w:r w:rsidRPr="00A474C9">
              <w:rPr>
                <w:rFonts w:eastAsia="SimSun" w:cs="Times New Roman"/>
                <w:sz w:val="20"/>
                <w:lang w:eastAsia="zh-CN"/>
              </w:rPr>
              <w:t>区域性无线电通信大会最后文件、区域性协议</w:t>
            </w:r>
          </w:p>
          <w:p w:rsidR="00BF24A2" w:rsidRPr="00A474C9" w:rsidRDefault="00BF24A2" w:rsidP="0018212E">
            <w:pPr>
              <w:spacing w:before="20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R.1-3 </w:t>
            </w:r>
            <w:r w:rsidRPr="00A474C9">
              <w:rPr>
                <w:rFonts w:eastAsia="SimSun" w:cs="Times New Roman"/>
                <w:sz w:val="20"/>
                <w:lang w:eastAsia="zh-CN"/>
              </w:rPr>
              <w:t>无线电规则委员会（</w:t>
            </w:r>
            <w:r w:rsidRPr="00A474C9">
              <w:rPr>
                <w:rFonts w:eastAsia="SimSun" w:cs="Times New Roman"/>
                <w:sz w:val="20"/>
                <w:lang w:eastAsia="zh-CN"/>
              </w:rPr>
              <w:t>RRB</w:t>
            </w:r>
            <w:r w:rsidRPr="00A474C9">
              <w:rPr>
                <w:rFonts w:eastAsia="SimSun" w:cs="Times New Roman"/>
                <w:sz w:val="20"/>
                <w:lang w:eastAsia="zh-CN"/>
              </w:rPr>
              <w:t>）通过的程序规则</w:t>
            </w:r>
          </w:p>
          <w:p w:rsidR="00BF24A2" w:rsidRPr="00A474C9" w:rsidRDefault="00BF24A2" w:rsidP="001A2B36">
            <w:pPr>
              <w:spacing w:before="24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R.1-4 </w:t>
            </w:r>
            <w:r w:rsidRPr="00A474C9">
              <w:rPr>
                <w:rFonts w:eastAsia="SimSun" w:cs="Times New Roman"/>
                <w:sz w:val="20"/>
                <w:lang w:eastAsia="zh-CN"/>
              </w:rPr>
              <w:t>空间通知</w:t>
            </w:r>
            <w:r w:rsidRPr="00A474C9">
              <w:rPr>
                <w:rFonts w:eastAsia="SimSun" w:cs="Times New Roman" w:hint="eastAsia"/>
                <w:sz w:val="20"/>
                <w:lang w:eastAsia="zh-CN"/>
              </w:rPr>
              <w:t>的</w:t>
            </w:r>
            <w:r w:rsidRPr="00A474C9">
              <w:rPr>
                <w:rFonts w:eastAsia="SimSun" w:cs="Times New Roman"/>
                <w:sz w:val="20"/>
                <w:lang w:eastAsia="zh-CN"/>
              </w:rPr>
              <w:t>处理</w:t>
            </w:r>
            <w:r w:rsidRPr="00A474C9">
              <w:rPr>
                <w:rFonts w:eastAsia="SimSun" w:cs="Times New Roman" w:hint="eastAsia"/>
                <w:sz w:val="20"/>
                <w:lang w:eastAsia="zh-CN"/>
              </w:rPr>
              <w:t>结果</w:t>
            </w:r>
            <w:r w:rsidRPr="00A474C9">
              <w:rPr>
                <w:rFonts w:eastAsia="SimSun" w:cs="Times New Roman"/>
                <w:sz w:val="20"/>
                <w:lang w:eastAsia="zh-CN"/>
              </w:rPr>
              <w:t>和其他相关活动的结果</w:t>
            </w:r>
          </w:p>
          <w:p w:rsidR="00BF24A2" w:rsidRPr="00A474C9" w:rsidRDefault="00BF24A2" w:rsidP="0018212E">
            <w:pPr>
              <w:spacing w:before="24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R.1-5 </w:t>
            </w:r>
            <w:r w:rsidRPr="00A474C9">
              <w:rPr>
                <w:rFonts w:eastAsia="SimSun" w:cs="Times New Roman"/>
                <w:sz w:val="20"/>
                <w:lang w:eastAsia="zh-CN"/>
              </w:rPr>
              <w:t>地面通知</w:t>
            </w:r>
            <w:r w:rsidRPr="00A474C9">
              <w:rPr>
                <w:rFonts w:eastAsia="SimSun" w:cs="Times New Roman" w:hint="eastAsia"/>
                <w:sz w:val="20"/>
                <w:lang w:eastAsia="zh-CN"/>
              </w:rPr>
              <w:t>的</w:t>
            </w:r>
            <w:r w:rsidRPr="00A474C9">
              <w:rPr>
                <w:rFonts w:eastAsia="SimSun" w:cs="Times New Roman"/>
                <w:sz w:val="20"/>
                <w:lang w:eastAsia="zh-CN"/>
              </w:rPr>
              <w:t>处理</w:t>
            </w:r>
            <w:r w:rsidRPr="00A474C9">
              <w:rPr>
                <w:rFonts w:eastAsia="SimSun" w:cs="Times New Roman" w:hint="eastAsia"/>
                <w:sz w:val="20"/>
                <w:lang w:eastAsia="zh-CN"/>
              </w:rPr>
              <w:t>结果</w:t>
            </w:r>
            <w:r w:rsidRPr="00A474C9">
              <w:rPr>
                <w:rFonts w:eastAsia="SimSun" w:cs="Times New Roman"/>
                <w:sz w:val="20"/>
                <w:lang w:eastAsia="zh-CN"/>
              </w:rPr>
              <w:t>和其他相关活动的结果</w:t>
            </w:r>
          </w:p>
          <w:p w:rsidR="00BF24A2" w:rsidRPr="00A474C9" w:rsidRDefault="00BF24A2" w:rsidP="0018212E">
            <w:pPr>
              <w:spacing w:before="24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R.1-6 </w:t>
            </w:r>
            <w:r w:rsidRPr="00A474C9">
              <w:rPr>
                <w:rFonts w:eastAsia="SimSun" w:cs="Times New Roman" w:hint="eastAsia"/>
                <w:sz w:val="20"/>
                <w:lang w:eastAsia="zh-CN"/>
              </w:rPr>
              <w:t>除</w:t>
            </w:r>
            <w:r w:rsidRPr="00A474C9">
              <w:rPr>
                <w:rFonts w:eastAsia="SimSun" w:cs="Times New Roman"/>
                <w:sz w:val="20"/>
                <w:lang w:eastAsia="zh-CN"/>
              </w:rPr>
              <w:t>通过《程序规则》以外的无线电规则委员会的决定</w:t>
            </w:r>
          </w:p>
          <w:p w:rsidR="00BF24A2" w:rsidRPr="00A474C9" w:rsidRDefault="00BF24A2" w:rsidP="0018212E">
            <w:pPr>
              <w:pBdr>
                <w:bottom w:val="single" w:sz="6" w:space="1" w:color="auto"/>
              </w:pBdr>
              <w:tabs>
                <w:tab w:val="clear" w:pos="794"/>
                <w:tab w:val="clear" w:pos="1191"/>
                <w:tab w:val="clear" w:pos="1588"/>
                <w:tab w:val="clear" w:pos="1985"/>
              </w:tabs>
              <w:overflowPunct/>
              <w:autoSpaceDE/>
              <w:autoSpaceDN/>
              <w:adjustRightInd/>
              <w:spacing w:before="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R.1-7</w:t>
            </w:r>
            <w:r w:rsidRPr="00A474C9">
              <w:rPr>
                <w:rFonts w:eastAsia="SimSun" w:cs="Times New Roman"/>
                <w:b/>
                <w:bCs/>
                <w:noProof/>
                <w:color w:val="4F81BD" w:themeColor="accent1"/>
                <w:sz w:val="20"/>
                <w:lang w:eastAsia="zh-CN"/>
              </w:rPr>
              <w:t xml:space="preserve"> </w:t>
            </w:r>
            <w:r w:rsidRPr="00A474C9">
              <w:rPr>
                <w:rFonts w:eastAsia="SimSun" w:cs="Times New Roman"/>
                <w:sz w:val="20"/>
                <w:lang w:eastAsia="zh-CN"/>
              </w:rPr>
              <w:t>ITU-R</w:t>
            </w:r>
            <w:r w:rsidRPr="00A474C9">
              <w:rPr>
                <w:rFonts w:eastAsia="SimSun" w:cs="Times New Roman"/>
                <w:sz w:val="20"/>
                <w:lang w:eastAsia="zh-CN"/>
              </w:rPr>
              <w:t>软件的改进</w:t>
            </w:r>
          </w:p>
          <w:p w:rsidR="00BF24A2" w:rsidRPr="00A474C9" w:rsidRDefault="00BF24A2" w:rsidP="00307D95">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R.2-1</w:t>
            </w:r>
            <w:r w:rsidRPr="00A474C9">
              <w:rPr>
                <w:rFonts w:eastAsia="SimSun" w:cs="Times New Roman"/>
                <w:sz w:val="20"/>
                <w:lang w:eastAsia="zh-CN"/>
              </w:rPr>
              <w:t xml:space="preserve"> </w:t>
            </w:r>
            <w:r w:rsidRPr="00A474C9">
              <w:rPr>
                <w:rFonts w:eastAsia="SimSun" w:cs="Times New Roman"/>
                <w:sz w:val="20"/>
                <w:lang w:eastAsia="zh-CN"/>
              </w:rPr>
              <w:t>无线电通信全会的决定、</w:t>
            </w:r>
            <w:r w:rsidRPr="00A474C9">
              <w:rPr>
                <w:rFonts w:eastAsia="SimSun" w:cs="Times New Roman"/>
                <w:sz w:val="20"/>
                <w:lang w:eastAsia="zh-CN"/>
              </w:rPr>
              <w:t>ITU-R</w:t>
            </w:r>
            <w:r w:rsidRPr="00A474C9">
              <w:rPr>
                <w:rFonts w:eastAsia="SimSun" w:cs="Times New Roman"/>
                <w:sz w:val="20"/>
                <w:lang w:eastAsia="zh-CN"/>
              </w:rPr>
              <w:t>决议</w:t>
            </w: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2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R.2-2</w:t>
            </w:r>
            <w:r w:rsidRPr="00A474C9">
              <w:rPr>
                <w:rFonts w:eastAsia="SimSun" w:cs="Times New Roman"/>
                <w:sz w:val="20"/>
                <w:lang w:eastAsia="zh-CN"/>
              </w:rPr>
              <w:t xml:space="preserve"> ITU-R</w:t>
            </w:r>
            <w:r w:rsidRPr="00A474C9">
              <w:rPr>
                <w:rFonts w:eastAsia="SimSun" w:cs="Times New Roman"/>
                <w:sz w:val="20"/>
                <w:lang w:eastAsia="zh-CN"/>
              </w:rPr>
              <w:t>建议书、报告（包括</w:t>
            </w:r>
            <w:r w:rsidRPr="00A474C9">
              <w:rPr>
                <w:rFonts w:eastAsia="SimSun" w:cs="Times New Roman"/>
                <w:sz w:val="20"/>
                <w:lang w:eastAsia="zh-CN"/>
              </w:rPr>
              <w:t>CPM</w:t>
            </w:r>
            <w:r w:rsidRPr="00A474C9">
              <w:rPr>
                <w:rFonts w:eastAsia="SimSun" w:cs="Times New Roman"/>
                <w:sz w:val="20"/>
                <w:lang w:eastAsia="zh-CN"/>
              </w:rPr>
              <w:t>报告）和手册</w:t>
            </w: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2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R.2-3</w:t>
            </w:r>
            <w:r w:rsidRPr="00A474C9">
              <w:rPr>
                <w:rFonts w:eastAsia="SimSun" w:cs="Times New Roman"/>
                <w:sz w:val="20"/>
                <w:lang w:eastAsia="zh-CN"/>
              </w:rPr>
              <w:t xml:space="preserve"> </w:t>
            </w:r>
            <w:r w:rsidRPr="00A474C9">
              <w:rPr>
                <w:rFonts w:eastAsia="SimSun" w:cs="Times New Roman"/>
                <w:sz w:val="20"/>
                <w:lang w:eastAsia="zh-CN"/>
              </w:rPr>
              <w:t>无线电通信顾问组的建议和意见</w:t>
            </w:r>
          </w:p>
          <w:p w:rsidR="00BF24A2" w:rsidRPr="00A474C9" w:rsidRDefault="00BF24A2" w:rsidP="00307D95">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R.3-1</w:t>
            </w:r>
            <w:r w:rsidRPr="00A474C9">
              <w:rPr>
                <w:rFonts w:eastAsia="SimSun" w:cs="Times New Roman"/>
                <w:sz w:val="20"/>
                <w:lang w:eastAsia="zh-CN"/>
              </w:rPr>
              <w:t xml:space="preserve"> ITU-R</w:t>
            </w:r>
            <w:r w:rsidRPr="00A474C9">
              <w:rPr>
                <w:rFonts w:eastAsia="SimSun" w:cs="Times New Roman"/>
                <w:sz w:val="20"/>
                <w:lang w:eastAsia="zh-CN"/>
              </w:rPr>
              <w:t>出版物</w:t>
            </w: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R.3-2</w:t>
            </w:r>
            <w:r w:rsidRPr="00A474C9">
              <w:rPr>
                <w:rFonts w:eastAsia="SimSun" w:cs="Times New Roman"/>
                <w:sz w:val="20"/>
                <w:lang w:eastAsia="zh-CN"/>
              </w:rPr>
              <w:t xml:space="preserve"> </w:t>
            </w:r>
            <w:r w:rsidRPr="00A474C9">
              <w:rPr>
                <w:rFonts w:eastAsia="SimSun" w:cs="Times New Roman"/>
                <w:sz w:val="20"/>
                <w:lang w:eastAsia="zh-CN"/>
              </w:rPr>
              <w:t>向成员，尤其是发展中国家和最不发达国家提供援助</w:t>
            </w: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R.3-3</w:t>
            </w:r>
            <w:r w:rsidRPr="00A474C9">
              <w:rPr>
                <w:rFonts w:eastAsia="SimSun" w:cs="Times New Roman"/>
                <w:sz w:val="20"/>
                <w:lang w:eastAsia="zh-CN"/>
              </w:rPr>
              <w:t xml:space="preserve"> </w:t>
            </w:r>
            <w:r w:rsidRPr="00A474C9">
              <w:rPr>
                <w:rFonts w:eastAsia="SimSun" w:cs="Times New Roman"/>
                <w:sz w:val="20"/>
                <w:lang w:eastAsia="zh-CN"/>
              </w:rPr>
              <w:t>联系</w:t>
            </w:r>
            <w:r w:rsidRPr="00A474C9">
              <w:rPr>
                <w:rFonts w:eastAsia="SimSun" w:cs="Times New Roman"/>
                <w:sz w:val="20"/>
                <w:lang w:eastAsia="zh-CN"/>
              </w:rPr>
              <w:t>/</w:t>
            </w:r>
            <w:r w:rsidRPr="00A474C9">
              <w:rPr>
                <w:rFonts w:eastAsia="SimSun" w:cs="Times New Roman"/>
                <w:sz w:val="20"/>
                <w:lang w:eastAsia="zh-CN"/>
              </w:rPr>
              <w:t>支持发展活动</w:t>
            </w: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R.3-4</w:t>
            </w:r>
            <w:r w:rsidRPr="00A474C9">
              <w:rPr>
                <w:rFonts w:eastAsia="SimSun" w:cs="Times New Roman"/>
                <w:sz w:val="20"/>
                <w:lang w:eastAsia="zh-CN"/>
              </w:rPr>
              <w:t xml:space="preserve"> </w:t>
            </w:r>
            <w:r w:rsidRPr="00A474C9">
              <w:rPr>
                <w:rFonts w:eastAsia="SimSun" w:cs="Times New Roman"/>
                <w:sz w:val="20"/>
                <w:lang w:eastAsia="zh-CN"/>
              </w:rPr>
              <w:t>研讨会、讲习班和其他活动</w:t>
            </w:r>
          </w:p>
          <w:p w:rsidR="00BF24A2" w:rsidRPr="00A474C9" w:rsidRDefault="00BF24A2" w:rsidP="00307D95">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lastRenderedPageBreak/>
              <w:t>PP</w:t>
            </w:r>
            <w:r w:rsidRPr="00A474C9">
              <w:rPr>
                <w:rFonts w:eastAsia="SimSun" w:cs="Times New Roman"/>
                <w:b/>
                <w:bCs/>
                <w:color w:val="4F81BD" w:themeColor="accent1"/>
                <w:sz w:val="20"/>
                <w:lang w:eastAsia="zh-CN"/>
              </w:rPr>
              <w:t>：</w:t>
            </w:r>
            <w:r w:rsidRPr="00A474C9">
              <w:rPr>
                <w:rFonts w:eastAsia="SimSun" w:cs="Times New Roman"/>
                <w:sz w:val="20"/>
                <w:lang w:eastAsia="zh-CN"/>
              </w:rPr>
              <w:t>全权代表大会的决定、决议、建议和其它成果</w:t>
            </w:r>
            <w:r w:rsidRPr="00A474C9">
              <w:rPr>
                <w:rFonts w:eastAsia="SimSun" w:cs="Times New Roman"/>
                <w:sz w:val="20"/>
                <w:lang w:eastAsia="zh-CN"/>
              </w:rPr>
              <w:t>*</w:t>
            </w:r>
          </w:p>
          <w:p w:rsidR="00BF24A2" w:rsidRPr="00A474C9" w:rsidRDefault="00BF24A2" w:rsidP="00307D95">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理事会</w:t>
            </w:r>
            <w:r w:rsidRPr="00A474C9">
              <w:rPr>
                <w:rFonts w:eastAsia="SimSun" w:cs="Times New Roman"/>
                <w:b/>
                <w:bCs/>
                <w:color w:val="4F81BD" w:themeColor="accent1"/>
                <w:sz w:val="20"/>
                <w:lang w:eastAsia="zh-CN"/>
              </w:rPr>
              <w:t>/</w:t>
            </w:r>
            <w:r w:rsidRPr="00A474C9">
              <w:rPr>
                <w:rFonts w:eastAsia="SimSun" w:cs="Times New Roman"/>
                <w:b/>
                <w:bCs/>
                <w:color w:val="4F81BD" w:themeColor="accent1"/>
                <w:sz w:val="20"/>
                <w:lang w:eastAsia="zh-CN"/>
              </w:rPr>
              <w:t>理事会工作组：</w:t>
            </w:r>
            <w:r w:rsidRPr="00A474C9">
              <w:rPr>
                <w:rFonts w:eastAsia="SimSun" w:cs="Times New Roman"/>
                <w:sz w:val="20"/>
                <w:lang w:eastAsia="zh-CN"/>
              </w:rPr>
              <w:t>理事会的决定和决议以及理事会工作组的成果</w:t>
            </w:r>
            <w:r w:rsidRPr="00A474C9">
              <w:rPr>
                <w:rFonts w:eastAsia="SimSun" w:cs="Times New Roman"/>
                <w:sz w:val="20"/>
                <w:lang w:eastAsia="zh-CN"/>
              </w:rPr>
              <w:t>*</w:t>
            </w:r>
          </w:p>
          <w:p w:rsidR="00BF24A2" w:rsidRPr="00A474C9" w:rsidRDefault="00BF24A2" w:rsidP="001A2B36">
            <w:pPr>
              <w:tabs>
                <w:tab w:val="clear" w:pos="794"/>
                <w:tab w:val="clear" w:pos="1191"/>
                <w:tab w:val="clear" w:pos="1588"/>
                <w:tab w:val="clear" w:pos="1985"/>
              </w:tabs>
              <w:overflowPunct/>
              <w:autoSpaceDE/>
              <w:autoSpaceDN/>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2"/>
                <w:lang w:eastAsia="zh-CN"/>
              </w:rPr>
            </w:pPr>
          </w:p>
        </w:tc>
        <w:tc>
          <w:tcPr>
            <w:tcW w:w="877" w:type="dxa"/>
            <w:vMerge w:val="restart"/>
          </w:tcPr>
          <w:p w:rsidR="00BF24A2" w:rsidRPr="00A474C9" w:rsidRDefault="00BF24A2" w:rsidP="00307D95">
            <w:pPr>
              <w:tabs>
                <w:tab w:val="clear" w:pos="794"/>
                <w:tab w:val="clear" w:pos="1191"/>
                <w:tab w:val="clear" w:pos="1588"/>
                <w:tab w:val="clear" w:pos="1985"/>
              </w:tabs>
              <w:overflowPunct/>
              <w:autoSpaceDE/>
              <w:autoSpaceDN/>
              <w:adjustRightInd/>
              <w:spacing w:before="18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8"/>
                <w:szCs w:val="28"/>
                <w:lang w:eastAsia="zh-CN"/>
              </w:rPr>
            </w:pPr>
          </w:p>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color w:val="548DD4" w:themeColor="text2" w:themeTint="99"/>
                <w:sz w:val="20"/>
              </w:rPr>
            </w:pPr>
            <w:r w:rsidRPr="00A474C9">
              <w:rPr>
                <w:rFonts w:eastAsia="SimSun" w:cs="Times New Roman"/>
                <w:b/>
                <w:bCs/>
                <w:color w:val="4F81BD" w:themeColor="accent1"/>
                <w:sz w:val="20"/>
                <w:lang w:eastAsia="zh-CN"/>
              </w:rPr>
              <w:t>占总量的</w:t>
            </w:r>
            <w:r w:rsidRPr="00A474C9">
              <w:rPr>
                <w:rFonts w:eastAsia="SimSun" w:cs="Times New Roman"/>
                <w:b/>
                <w:bCs/>
                <w:color w:val="4F81BD" w:themeColor="accent1"/>
                <w:sz w:val="20"/>
                <w:lang w:eastAsia="zh-CN"/>
              </w:rPr>
              <w:t>%</w:t>
            </w:r>
          </w:p>
          <w:p w:rsidR="00BF24A2" w:rsidRPr="00A474C9" w:rsidRDefault="00BF24A2" w:rsidP="00307D95">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5.4%</w:t>
            </w:r>
            <w:r w:rsidRPr="00A474C9">
              <w:rPr>
                <w:rFonts w:eastAsia="SimSun" w:cs="Times New Roman"/>
                <w:sz w:val="20"/>
              </w:rPr>
              <w:br/>
            </w:r>
            <w:r w:rsidRPr="00A474C9">
              <w:rPr>
                <w:rFonts w:eastAsia="SimSun" w:cs="Times New Roman"/>
                <w:sz w:val="20"/>
              </w:rPr>
              <w:br/>
              <w:t>0.5%</w:t>
            </w:r>
          </w:p>
          <w:p w:rsidR="00BF24A2" w:rsidRPr="00A474C9" w:rsidRDefault="00BF24A2" w:rsidP="00307D95">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br/>
              <w:t>2.0%</w:t>
            </w:r>
          </w:p>
          <w:p w:rsidR="00BF24A2" w:rsidRPr="00A474C9" w:rsidRDefault="00BF24A2" w:rsidP="001A2B36">
            <w:pPr>
              <w:tabs>
                <w:tab w:val="clear" w:pos="794"/>
                <w:tab w:val="clear" w:pos="1191"/>
                <w:tab w:val="clear" w:pos="1588"/>
                <w:tab w:val="clear" w:pos="1985"/>
              </w:tabs>
              <w:overflowPunct/>
              <w:autoSpaceDE/>
              <w:autoSpaceDN/>
              <w:adjustRightInd/>
              <w:spacing w:before="0" w:line="240" w:lineRule="exact"/>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br/>
              <w:t>24.4%</w:t>
            </w:r>
          </w:p>
          <w:p w:rsidR="00BF24A2" w:rsidRPr="00A474C9" w:rsidRDefault="00BF24A2" w:rsidP="00307D95">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br/>
              <w:t>12.1%</w:t>
            </w:r>
          </w:p>
          <w:p w:rsidR="00BF24A2" w:rsidRPr="00A474C9" w:rsidRDefault="00BF24A2" w:rsidP="00307D95">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br/>
              <w:t>2.0%</w:t>
            </w:r>
          </w:p>
          <w:p w:rsidR="00BF24A2" w:rsidRPr="00A474C9" w:rsidRDefault="00BF24A2" w:rsidP="00307D95">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p>
          <w:p w:rsidR="00BF24A2" w:rsidRPr="00A474C9" w:rsidRDefault="00BF24A2" w:rsidP="00307D95">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12.4%</w:t>
            </w:r>
          </w:p>
          <w:p w:rsidR="00BF24A2" w:rsidRPr="00A474C9" w:rsidRDefault="00BF24A2" w:rsidP="00307D95">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2.4%</w:t>
            </w:r>
            <w:r w:rsidRPr="00A474C9">
              <w:rPr>
                <w:rFonts w:eastAsia="SimSun" w:cs="Times New Roman"/>
                <w:sz w:val="20"/>
              </w:rPr>
              <w:br/>
            </w:r>
          </w:p>
          <w:p w:rsidR="00BF24A2" w:rsidRPr="00A474C9" w:rsidRDefault="00BF24A2" w:rsidP="00307D95">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9.1%</w:t>
            </w:r>
            <w:r w:rsidRPr="00A474C9">
              <w:rPr>
                <w:rFonts w:eastAsia="SimSun" w:cs="Times New Roman"/>
                <w:sz w:val="20"/>
              </w:rPr>
              <w:br/>
            </w:r>
          </w:p>
          <w:p w:rsidR="00BF24A2" w:rsidRPr="00A474C9" w:rsidRDefault="00BF24A2" w:rsidP="00307D95">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1.8%</w:t>
            </w:r>
          </w:p>
          <w:p w:rsidR="00BF24A2" w:rsidRPr="00A474C9" w:rsidRDefault="00BF24A2" w:rsidP="00307D95">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12.4%</w:t>
            </w:r>
          </w:p>
          <w:p w:rsidR="00BF24A2" w:rsidRPr="00A474C9" w:rsidRDefault="00BF24A2" w:rsidP="00307D95">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lastRenderedPageBreak/>
              <w:t>3.9%</w:t>
            </w:r>
          </w:p>
          <w:p w:rsidR="00BF24A2" w:rsidRPr="00A474C9" w:rsidRDefault="00BF24A2" w:rsidP="00307D95">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p>
          <w:p w:rsidR="00BF24A2" w:rsidRPr="00A474C9" w:rsidRDefault="00BF24A2" w:rsidP="0018212E">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2.3%</w:t>
            </w:r>
          </w:p>
          <w:p w:rsidR="00BF24A2" w:rsidRPr="00A474C9" w:rsidRDefault="00BF24A2" w:rsidP="00307D95">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5.5%</w:t>
            </w: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1.5%</w:t>
            </w:r>
            <w:r w:rsidRPr="00A474C9">
              <w:rPr>
                <w:rFonts w:eastAsia="SimSun" w:cs="Times New Roman"/>
                <w:sz w:val="20"/>
              </w:rPr>
              <w:br/>
            </w: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2.2%</w:t>
            </w:r>
            <w:r w:rsidRPr="00A474C9">
              <w:rPr>
                <w:rFonts w:eastAsia="SimSun" w:cs="Times New Roman"/>
                <w:sz w:val="20"/>
              </w:rPr>
              <w:br/>
            </w:r>
          </w:p>
        </w:tc>
        <w:tc>
          <w:tcPr>
            <w:tcW w:w="1091" w:type="dxa"/>
            <w:vMerge w:val="restart"/>
          </w:tcPr>
          <w:p w:rsidR="00BF24A2" w:rsidRPr="00A474C9" w:rsidRDefault="00BF24A2" w:rsidP="00307D95">
            <w:pPr>
              <w:tabs>
                <w:tab w:val="clear" w:pos="794"/>
                <w:tab w:val="clear" w:pos="1191"/>
                <w:tab w:val="clear" w:pos="1588"/>
                <w:tab w:val="clear" w:pos="1985"/>
              </w:tabs>
              <w:overflowPunct/>
              <w:autoSpaceDE/>
              <w:autoSpaceDN/>
              <w:adjustRightInd/>
              <w:spacing w:before="18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8"/>
                <w:szCs w:val="28"/>
                <w:lang w:eastAsia="zh-CN"/>
              </w:rPr>
            </w:pPr>
          </w:p>
          <w:p w:rsidR="00BF24A2" w:rsidRPr="00A474C9" w:rsidRDefault="00BF24A2" w:rsidP="00307D95">
            <w:pPr>
              <w:tabs>
                <w:tab w:val="clear" w:pos="794"/>
                <w:tab w:val="clear" w:pos="1191"/>
                <w:tab w:val="clear" w:pos="1588"/>
                <w:tab w:val="clear" w:pos="1985"/>
              </w:tabs>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lang w:eastAsia="zh-CN"/>
              </w:rPr>
            </w:pPr>
            <w:r w:rsidRPr="00A474C9">
              <w:rPr>
                <w:rFonts w:eastAsia="SimSun" w:cs="Times New Roman"/>
                <w:b/>
                <w:bCs/>
                <w:color w:val="4F81BD" w:themeColor="accent1"/>
                <w:sz w:val="20"/>
                <w:lang w:eastAsia="zh-CN"/>
              </w:rPr>
              <w:t>占部门</w:t>
            </w:r>
            <w:r w:rsidRPr="00A474C9">
              <w:rPr>
                <w:rFonts w:eastAsia="SimSun" w:cs="Times New Roman"/>
                <w:b/>
                <w:bCs/>
                <w:color w:val="4F81BD" w:themeColor="accent1"/>
                <w:sz w:val="20"/>
                <w:lang w:eastAsia="zh-CN"/>
              </w:rPr>
              <w:br/>
            </w:r>
            <w:r w:rsidRPr="00A474C9">
              <w:rPr>
                <w:rFonts w:eastAsia="SimSun" w:cs="Times New Roman"/>
                <w:b/>
                <w:bCs/>
                <w:color w:val="4F81BD" w:themeColor="accent1"/>
                <w:sz w:val="20"/>
                <w:lang w:eastAsia="zh-CN"/>
              </w:rPr>
              <w:t>目标的</w:t>
            </w:r>
            <w:r w:rsidRPr="00A474C9">
              <w:rPr>
                <w:rFonts w:eastAsia="SimSun" w:cs="Times New Roman"/>
                <w:b/>
                <w:bCs/>
                <w:color w:val="4F81BD" w:themeColor="accent1"/>
                <w:sz w:val="20"/>
                <w:lang w:eastAsia="zh-CN"/>
              </w:rPr>
              <w:t>%</w:t>
            </w:r>
          </w:p>
          <w:p w:rsidR="00BF24A2" w:rsidRPr="00A474C9" w:rsidRDefault="00BF24A2" w:rsidP="00307D95">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8.8%</w:t>
            </w:r>
            <w:r w:rsidRPr="00A474C9">
              <w:rPr>
                <w:rFonts w:eastAsia="SimSun" w:cs="Times New Roman"/>
                <w:b/>
                <w:bCs/>
                <w:sz w:val="20"/>
              </w:rPr>
              <w:br/>
            </w:r>
            <w:r w:rsidRPr="00A474C9">
              <w:rPr>
                <w:rFonts w:eastAsia="SimSun" w:cs="Times New Roman"/>
                <w:b/>
                <w:bCs/>
                <w:sz w:val="20"/>
              </w:rPr>
              <w:br/>
              <w:t>0.8%</w:t>
            </w:r>
          </w:p>
          <w:p w:rsidR="00BF24A2" w:rsidRPr="00A474C9" w:rsidRDefault="00BF24A2" w:rsidP="00307D95">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br/>
              <w:t>3.3%</w:t>
            </w:r>
          </w:p>
          <w:p w:rsidR="00BF24A2" w:rsidRPr="00A474C9" w:rsidRDefault="00BF24A2" w:rsidP="001A2B36">
            <w:pPr>
              <w:tabs>
                <w:tab w:val="clear" w:pos="794"/>
                <w:tab w:val="clear" w:pos="1191"/>
                <w:tab w:val="clear" w:pos="1588"/>
                <w:tab w:val="clear" w:pos="1985"/>
              </w:tabs>
              <w:overflowPunct/>
              <w:autoSpaceDE/>
              <w:autoSpaceDN/>
              <w:adjustRightInd/>
              <w:spacing w:before="0" w:line="240" w:lineRule="exact"/>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br/>
              <w:t>39.9%</w:t>
            </w:r>
          </w:p>
          <w:p w:rsidR="00BF24A2" w:rsidRPr="00A474C9" w:rsidRDefault="00BF24A2" w:rsidP="00307D95">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br/>
              <w:t>19.8%</w:t>
            </w:r>
          </w:p>
          <w:p w:rsidR="00BF24A2" w:rsidRPr="00A474C9" w:rsidRDefault="00BF24A2" w:rsidP="00307D95">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br/>
              <w:t>3.3%</w:t>
            </w:r>
          </w:p>
          <w:p w:rsidR="00BF24A2" w:rsidRPr="00A474C9" w:rsidRDefault="00BF24A2" w:rsidP="00307D95">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p>
          <w:p w:rsidR="00BF24A2" w:rsidRPr="00A474C9" w:rsidRDefault="00BF24A2" w:rsidP="00307D95">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20.2%</w:t>
            </w:r>
          </w:p>
          <w:p w:rsidR="00BF24A2" w:rsidRPr="00A474C9" w:rsidRDefault="00BF24A2" w:rsidP="00307D95">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17.4%</w:t>
            </w:r>
            <w:r w:rsidRPr="00A474C9">
              <w:rPr>
                <w:rFonts w:eastAsia="SimSun" w:cs="Times New Roman"/>
                <w:b/>
                <w:bCs/>
                <w:sz w:val="20"/>
              </w:rPr>
              <w:br/>
            </w:r>
          </w:p>
          <w:p w:rsidR="00BF24A2" w:rsidRPr="00A474C9" w:rsidRDefault="00BF24A2" w:rsidP="00307D95">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65.6%</w:t>
            </w:r>
          </w:p>
          <w:p w:rsidR="00BF24A2" w:rsidRPr="00A474C9" w:rsidRDefault="00BF24A2" w:rsidP="00307D95">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13.3%</w:t>
            </w:r>
          </w:p>
          <w:p w:rsidR="00BF24A2" w:rsidRPr="00A474C9" w:rsidRDefault="00BF24A2" w:rsidP="00307D95">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49.4%</w:t>
            </w:r>
          </w:p>
          <w:p w:rsidR="00BF24A2" w:rsidRPr="00A474C9" w:rsidRDefault="00BF24A2" w:rsidP="00307D95">
            <w:pPr>
              <w:pBdr>
                <w:bottom w:val="single" w:sz="4" w:space="1" w:color="auto"/>
              </w:pBdr>
              <w:tabs>
                <w:tab w:val="clear" w:pos="794"/>
                <w:tab w:val="clear" w:pos="1191"/>
                <w:tab w:val="clear" w:pos="1588"/>
                <w:tab w:val="clear" w:pos="1985"/>
              </w:tabs>
              <w:overflowPunct/>
              <w:autoSpaceDE/>
              <w:autoSpaceDN/>
              <w:adjustRightInd/>
              <w:spacing w:before="240" w:after="24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lastRenderedPageBreak/>
              <w:t>15.7%</w:t>
            </w:r>
          </w:p>
          <w:p w:rsidR="00BF24A2" w:rsidRPr="00A474C9" w:rsidRDefault="00BF24A2" w:rsidP="00307D95">
            <w:pPr>
              <w:pBdr>
                <w:bottom w:val="single" w:sz="4" w:space="1" w:color="auto"/>
              </w:pBdr>
              <w:tabs>
                <w:tab w:val="clear" w:pos="794"/>
                <w:tab w:val="clear" w:pos="1191"/>
                <w:tab w:val="clear" w:pos="1588"/>
                <w:tab w:val="clear" w:pos="1985"/>
              </w:tabs>
              <w:overflowPunct/>
              <w:autoSpaceDE/>
              <w:autoSpaceDN/>
              <w:adjustRightInd/>
              <w:spacing w:before="36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p>
          <w:p w:rsidR="00BF24A2" w:rsidRPr="00A474C9" w:rsidRDefault="00BF24A2" w:rsidP="00307D95">
            <w:pPr>
              <w:pBdr>
                <w:bottom w:val="single" w:sz="4" w:space="1" w:color="auto"/>
              </w:pBdr>
              <w:tabs>
                <w:tab w:val="clear" w:pos="794"/>
                <w:tab w:val="clear" w:pos="1191"/>
                <w:tab w:val="clear" w:pos="1588"/>
                <w:tab w:val="clear" w:pos="1985"/>
              </w:tabs>
              <w:overflowPunct/>
              <w:autoSpaceDE/>
              <w:autoSpaceDN/>
              <w:adjustRightInd/>
              <w:spacing w:before="36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9.1%</w:t>
            </w:r>
          </w:p>
          <w:p w:rsidR="00BF24A2" w:rsidRPr="00A474C9" w:rsidRDefault="00BF24A2" w:rsidP="00307D95">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22.0%</w:t>
            </w: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1.5%</w:t>
            </w:r>
            <w:r w:rsidRPr="00A474C9">
              <w:rPr>
                <w:rFonts w:eastAsia="SimSun" w:cs="Times New Roman"/>
                <w:b/>
                <w:bCs/>
                <w:sz w:val="20"/>
              </w:rPr>
              <w:br/>
            </w:r>
          </w:p>
          <w:p w:rsidR="00BF24A2" w:rsidRPr="00A474C9" w:rsidRDefault="00BF24A2" w:rsidP="00307D95">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2.2%</w:t>
            </w:r>
            <w:r w:rsidRPr="00A474C9">
              <w:rPr>
                <w:rFonts w:eastAsia="SimSun" w:cs="Times New Roman"/>
                <w:sz w:val="20"/>
              </w:rPr>
              <w:br/>
            </w:r>
          </w:p>
        </w:tc>
      </w:tr>
      <w:tr w:rsidR="00BF24A2" w:rsidRPr="00A474C9" w:rsidTr="00307D95">
        <w:tc>
          <w:tcPr>
            <w:cnfStyle w:val="001000000000" w:firstRow="0" w:lastRow="0" w:firstColumn="1" w:lastColumn="0" w:oddVBand="0" w:evenVBand="0" w:oddHBand="0" w:evenHBand="0" w:firstRowFirstColumn="0" w:firstRowLastColumn="0" w:lastRowFirstColumn="0" w:lastRowLastColumn="0"/>
            <w:tcW w:w="6487" w:type="dxa"/>
          </w:tcPr>
          <w:p w:rsidR="00BF24A2" w:rsidRPr="00A474C9" w:rsidRDefault="00BF24A2" w:rsidP="00307D95">
            <w:pPr>
              <w:spacing w:after="40"/>
              <w:rPr>
                <w:rFonts w:eastAsia="SimSun" w:cs="Times New Roman"/>
                <w:b w:val="0"/>
                <w:bCs w:val="0"/>
                <w:noProof/>
                <w:sz w:val="20"/>
                <w:lang w:eastAsia="zh-CN"/>
              </w:rPr>
            </w:pPr>
            <w:r w:rsidRPr="00A474C9">
              <w:rPr>
                <w:rFonts w:eastAsia="SimSun" w:cs="Times New Roman"/>
                <w:b w:val="0"/>
                <w:bCs w:val="0"/>
                <w:noProof/>
                <w:color w:val="4F81BD" w:themeColor="accent1"/>
                <w:sz w:val="20"/>
                <w:lang w:eastAsia="zh-CN"/>
              </w:rPr>
              <w:t xml:space="preserve">R.1 </w:t>
            </w:r>
            <w:r w:rsidRPr="00A474C9">
              <w:rPr>
                <w:rFonts w:eastAsia="SimSun" w:cs="Times New Roman"/>
                <w:b w:val="0"/>
                <w:bCs w:val="0"/>
                <w:sz w:val="20"/>
                <w:lang w:eastAsia="zh-CN"/>
              </w:rPr>
              <w:t>以合理、平等、高效</w:t>
            </w:r>
            <w:r w:rsidRPr="00A474C9">
              <w:rPr>
                <w:rFonts w:eastAsia="SimSun" w:cs="Times New Roman" w:hint="eastAsia"/>
                <w:b w:val="0"/>
                <w:bCs w:val="0"/>
                <w:sz w:val="20"/>
                <w:lang w:eastAsia="zh-CN"/>
              </w:rPr>
              <w:t>、</w:t>
            </w:r>
            <w:r w:rsidRPr="00A474C9">
              <w:rPr>
                <w:rFonts w:eastAsia="SimSun" w:cs="Times New Roman"/>
                <w:b w:val="0"/>
                <w:bCs w:val="0"/>
                <w:sz w:val="20"/>
                <w:lang w:eastAsia="zh-CN"/>
              </w:rPr>
              <w:t>经济的方式及时满足国际电联成员对无线电频谱和卫星轨道资源的需求，同时避免有害干扰</w:t>
            </w:r>
          </w:p>
          <w:p w:rsidR="00BF24A2" w:rsidRPr="00A474C9" w:rsidRDefault="00BF24A2" w:rsidP="00307D95">
            <w:pPr>
              <w:spacing w:after="40"/>
              <w:rPr>
                <w:rFonts w:eastAsia="SimSun" w:cs="Times New Roman"/>
                <w:b w:val="0"/>
                <w:bCs w:val="0"/>
                <w:noProof/>
                <w:sz w:val="20"/>
                <w:lang w:eastAsia="zh-CN"/>
              </w:rPr>
            </w:pPr>
            <w:r w:rsidRPr="00A474C9">
              <w:rPr>
                <w:rFonts w:eastAsia="SimSun" w:cs="Times New Roman"/>
                <w:b w:val="0"/>
                <w:bCs w:val="0"/>
                <w:noProof/>
                <w:color w:val="4F81BD" w:themeColor="accent1"/>
                <w:sz w:val="20"/>
                <w:lang w:eastAsia="zh-CN"/>
              </w:rPr>
              <w:t xml:space="preserve">R.2 </w:t>
            </w:r>
            <w:r w:rsidRPr="00A474C9">
              <w:rPr>
                <w:rFonts w:eastAsia="SimSun" w:cs="Times New Roman"/>
                <w:b w:val="0"/>
                <w:bCs w:val="0"/>
                <w:sz w:val="20"/>
                <w:lang w:eastAsia="zh-CN"/>
              </w:rPr>
              <w:t>提供全球连通性和互操作性，提高服务性能、质量价格可承受性和及时性以及无线电通信业务中的总体系统经济性，包括通过制定国际标准实现</w:t>
            </w:r>
          </w:p>
          <w:p w:rsidR="00BF24A2" w:rsidRPr="00A474C9" w:rsidRDefault="00BF24A2" w:rsidP="00307D95">
            <w:pPr>
              <w:tabs>
                <w:tab w:val="clear" w:pos="794"/>
                <w:tab w:val="clear" w:pos="1191"/>
                <w:tab w:val="clear" w:pos="1588"/>
                <w:tab w:val="clear" w:pos="1985"/>
              </w:tabs>
              <w:overflowPunct/>
              <w:autoSpaceDE/>
              <w:autoSpaceDN/>
              <w:adjustRightInd/>
              <w:spacing w:before="0" w:after="40"/>
              <w:textAlignment w:val="auto"/>
              <w:rPr>
                <w:rFonts w:eastAsia="SimSun" w:cs="Times New Roman"/>
                <w:noProof/>
                <w:sz w:val="20"/>
                <w:lang w:eastAsia="zh-CN"/>
              </w:rPr>
            </w:pPr>
            <w:r w:rsidRPr="00A474C9">
              <w:rPr>
                <w:rFonts w:eastAsia="SimSun" w:cs="Times New Roman"/>
                <w:b w:val="0"/>
                <w:bCs w:val="0"/>
                <w:noProof/>
                <w:color w:val="4F81BD" w:themeColor="accent1"/>
                <w:sz w:val="20"/>
                <w:lang w:eastAsia="zh-CN"/>
              </w:rPr>
              <w:t xml:space="preserve">R.3 </w:t>
            </w:r>
            <w:r w:rsidRPr="00A474C9">
              <w:rPr>
                <w:rFonts w:eastAsia="SimSun" w:cs="Times New Roman"/>
                <w:b w:val="0"/>
                <w:bCs w:val="0"/>
                <w:sz w:val="20"/>
                <w:lang w:eastAsia="zh-CN"/>
              </w:rPr>
              <w:t>促进无线电通信知识和技能的获取和共享</w:t>
            </w:r>
          </w:p>
        </w:tc>
        <w:tc>
          <w:tcPr>
            <w:tcW w:w="1319" w:type="dxa"/>
          </w:tcPr>
          <w:p w:rsidR="00BF24A2" w:rsidRPr="00A474C9" w:rsidRDefault="00BF24A2" w:rsidP="001F2C01">
            <w:pPr>
              <w:tabs>
                <w:tab w:val="clear" w:pos="794"/>
                <w:tab w:val="clear" w:pos="1191"/>
                <w:tab w:val="clear" w:pos="1588"/>
                <w:tab w:val="clear" w:pos="1985"/>
              </w:tabs>
              <w:overflowPunct/>
              <w:autoSpaceDE/>
              <w:autoSpaceDN/>
              <w:adjustRightInd/>
              <w:spacing w:before="12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lang w:eastAsia="zh-CN"/>
              </w:rPr>
            </w:pPr>
            <w:r w:rsidRPr="00A474C9">
              <w:rPr>
                <w:rFonts w:eastAsia="SimSun" w:cs="Times New Roman"/>
                <w:b/>
                <w:bCs/>
                <w:noProof/>
                <w:sz w:val="20"/>
                <w:lang w:eastAsia="zh-CN"/>
              </w:rPr>
              <w:t>61%</w:t>
            </w:r>
            <w:r w:rsidRPr="00A474C9">
              <w:rPr>
                <w:rFonts w:eastAsia="SimSun" w:cs="Times New Roman"/>
                <w:b/>
                <w:bCs/>
                <w:noProof/>
                <w:sz w:val="20"/>
                <w:lang w:eastAsia="zh-CN"/>
              </w:rPr>
              <w:br/>
            </w:r>
          </w:p>
          <w:p w:rsidR="00BF24A2" w:rsidRPr="00A474C9" w:rsidRDefault="00BF24A2" w:rsidP="00307D95">
            <w:pPr>
              <w:tabs>
                <w:tab w:val="clear" w:pos="794"/>
                <w:tab w:val="clear" w:pos="1191"/>
                <w:tab w:val="clear" w:pos="1588"/>
                <w:tab w:val="clear" w:pos="1985"/>
              </w:tabs>
              <w:overflowPunct/>
              <w:autoSpaceDE/>
              <w:autoSpaceDN/>
              <w:adjustRightInd/>
              <w:spacing w:before="24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lang w:eastAsia="zh-CN"/>
              </w:rPr>
            </w:pPr>
            <w:r w:rsidRPr="00A474C9">
              <w:rPr>
                <w:rFonts w:eastAsia="SimSun" w:cs="Times New Roman"/>
                <w:b/>
                <w:bCs/>
                <w:noProof/>
                <w:sz w:val="20"/>
                <w:lang w:eastAsia="zh-CN"/>
              </w:rPr>
              <w:t>14%</w:t>
            </w:r>
            <w:r w:rsidRPr="00A474C9">
              <w:rPr>
                <w:rFonts w:eastAsia="SimSun" w:cs="Times New Roman"/>
                <w:b/>
                <w:bCs/>
                <w:noProof/>
                <w:sz w:val="20"/>
                <w:lang w:eastAsia="zh-CN"/>
              </w:rPr>
              <w:br/>
            </w:r>
            <w:r w:rsidRPr="00A474C9">
              <w:rPr>
                <w:rFonts w:eastAsia="SimSun" w:cs="Times New Roman"/>
                <w:b/>
                <w:bCs/>
                <w:noProof/>
                <w:sz w:val="20"/>
                <w:lang w:eastAsia="zh-CN"/>
              </w:rPr>
              <w:br/>
            </w:r>
          </w:p>
          <w:p w:rsidR="00BF24A2" w:rsidRPr="00A474C9" w:rsidRDefault="00BF24A2" w:rsidP="00307D95">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lang w:eastAsia="zh-CN"/>
              </w:rPr>
            </w:pPr>
            <w:r w:rsidRPr="00A474C9">
              <w:rPr>
                <w:rFonts w:eastAsia="SimSun" w:cs="Times New Roman"/>
                <w:b/>
                <w:bCs/>
                <w:noProof/>
                <w:sz w:val="20"/>
                <w:lang w:eastAsia="zh-CN"/>
              </w:rPr>
              <w:t>25%</w:t>
            </w:r>
          </w:p>
          <w:p w:rsidR="00BF24A2" w:rsidRPr="00A474C9" w:rsidRDefault="00BF24A2" w:rsidP="00307D95">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lang w:eastAsia="zh-CN"/>
              </w:rPr>
            </w:pPr>
          </w:p>
        </w:tc>
        <w:tc>
          <w:tcPr>
            <w:tcW w:w="5110" w:type="dxa"/>
            <w:vMerge/>
          </w:tcPr>
          <w:p w:rsidR="00BF24A2" w:rsidRPr="00A474C9" w:rsidRDefault="00BF24A2" w:rsidP="00307D95">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p>
        </w:tc>
        <w:tc>
          <w:tcPr>
            <w:tcW w:w="877" w:type="dxa"/>
            <w:vMerge/>
          </w:tcPr>
          <w:p w:rsidR="00BF24A2" w:rsidRPr="00A474C9" w:rsidRDefault="00BF24A2" w:rsidP="00307D95">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p>
        </w:tc>
        <w:tc>
          <w:tcPr>
            <w:tcW w:w="1091" w:type="dxa"/>
            <w:vMerge/>
          </w:tcPr>
          <w:p w:rsidR="00BF24A2" w:rsidRPr="00A474C9" w:rsidRDefault="00BF24A2" w:rsidP="00307D95">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p>
        </w:tc>
      </w:tr>
    </w:tbl>
    <w:p w:rsidR="00BF24A2" w:rsidRPr="00A474C9" w:rsidRDefault="00BF24A2" w:rsidP="001A2B36">
      <w:pPr>
        <w:tabs>
          <w:tab w:val="clear" w:pos="794"/>
          <w:tab w:val="clear" w:pos="1191"/>
          <w:tab w:val="clear" w:pos="1588"/>
          <w:tab w:val="clear" w:pos="1985"/>
        </w:tabs>
        <w:overflowPunct/>
        <w:autoSpaceDE/>
        <w:autoSpaceDN/>
        <w:adjustRightInd/>
        <w:spacing w:before="0" w:line="240" w:lineRule="auto"/>
        <w:jc w:val="right"/>
        <w:textAlignment w:val="auto"/>
        <w:rPr>
          <w:i/>
          <w:iCs/>
          <w:sz w:val="22"/>
          <w:lang w:eastAsia="zh-CN"/>
        </w:rPr>
      </w:pPr>
      <w:r w:rsidRPr="00A474C9">
        <w:rPr>
          <w:sz w:val="20"/>
          <w:lang w:eastAsia="zh-CN"/>
        </w:rPr>
        <w:t xml:space="preserve">* </w:t>
      </w:r>
      <w:r w:rsidRPr="00A474C9">
        <w:rPr>
          <w:sz w:val="20"/>
          <w:lang w:eastAsia="zh-CN"/>
        </w:rPr>
        <w:t>实现这些输出成果所需的费用划拨给国际电联的各项部门目标。</w:t>
      </w:r>
    </w:p>
    <w:p w:rsidR="00BF24A2" w:rsidRPr="00A474C9" w:rsidRDefault="00BF24A2" w:rsidP="00BF24A2">
      <w:pPr>
        <w:pStyle w:val="Heading1"/>
        <w:rPr>
          <w:color w:val="4F81BD" w:themeColor="accent1"/>
          <w:lang w:eastAsia="zh-CN"/>
        </w:rPr>
      </w:pPr>
      <w:r w:rsidRPr="00A474C9">
        <w:rPr>
          <w:color w:val="4F81BD" w:themeColor="accent1"/>
          <w:lang w:eastAsia="zh-CN"/>
        </w:rPr>
        <w:t>4</w:t>
      </w:r>
      <w:r w:rsidRPr="00A474C9">
        <w:rPr>
          <w:color w:val="4F81BD" w:themeColor="accent1"/>
          <w:lang w:eastAsia="zh-CN"/>
        </w:rPr>
        <w:tab/>
      </w:r>
      <w:r w:rsidRPr="00A474C9">
        <w:rPr>
          <w:color w:val="4F81BD" w:themeColor="accent1"/>
          <w:lang w:eastAsia="zh-CN"/>
        </w:rPr>
        <w:t>风险分析</w:t>
      </w:r>
    </w:p>
    <w:p w:rsidR="00BF24A2" w:rsidRPr="00A474C9" w:rsidRDefault="00BF24A2" w:rsidP="00BF24A2">
      <w:pPr>
        <w:spacing w:after="240"/>
        <w:ind w:firstLineChars="200" w:firstLine="480"/>
        <w:rPr>
          <w:lang w:val="fr-FR" w:eastAsia="zh-CN"/>
        </w:rPr>
      </w:pPr>
      <w:r w:rsidRPr="00A474C9">
        <w:rPr>
          <w:lang w:val="fr-FR" w:eastAsia="zh-CN"/>
        </w:rPr>
        <w:t>在从战略到实施的过程中，确定、分析并评估了下表中的以下主要运作风险。</w:t>
      </w:r>
      <w:r w:rsidRPr="00A474C9">
        <w:rPr>
          <w:rFonts w:hint="eastAsia"/>
          <w:lang w:val="fr-FR" w:eastAsia="zh-CN"/>
        </w:rPr>
        <w:t>该</w:t>
      </w:r>
      <w:r w:rsidRPr="00A474C9">
        <w:rPr>
          <w:lang w:val="fr-FR" w:eastAsia="zh-CN"/>
        </w:rPr>
        <w:t>局和各部门将</w:t>
      </w:r>
      <w:r w:rsidRPr="00A474C9">
        <w:rPr>
          <w:rFonts w:hint="eastAsia"/>
          <w:lang w:val="fr-FR" w:eastAsia="zh-CN"/>
        </w:rPr>
        <w:t>管理</w:t>
      </w:r>
      <w:r w:rsidRPr="00A474C9">
        <w:rPr>
          <w:lang w:val="fr-FR" w:eastAsia="zh-CN"/>
        </w:rPr>
        <w:t>与实现对应输出成果有关的各项风险。</w:t>
      </w:r>
    </w:p>
    <w:tbl>
      <w:tblPr>
        <w:tblW w:w="14737" w:type="dxa"/>
        <w:tblLook w:val="04A0" w:firstRow="1" w:lastRow="0" w:firstColumn="1" w:lastColumn="0" w:noHBand="0" w:noVBand="1"/>
      </w:tblPr>
      <w:tblGrid>
        <w:gridCol w:w="1892"/>
        <w:gridCol w:w="4144"/>
        <w:gridCol w:w="1420"/>
        <w:gridCol w:w="1220"/>
        <w:gridCol w:w="6061"/>
      </w:tblGrid>
      <w:tr w:rsidR="00BF24A2" w:rsidRPr="00A474C9" w:rsidTr="00307D95">
        <w:trPr>
          <w:trHeight w:val="1220"/>
        </w:trPr>
        <w:tc>
          <w:tcPr>
            <w:tcW w:w="18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BF24A2" w:rsidRPr="00A474C9" w:rsidRDefault="00BF24A2" w:rsidP="00307D95">
            <w:pPr>
              <w:spacing w:before="360"/>
              <w:jc w:val="center"/>
              <w:rPr>
                <w:b/>
                <w:bCs/>
                <w:color w:val="FFFFFF" w:themeColor="background1"/>
                <w:lang w:eastAsia="zh-CN"/>
              </w:rPr>
            </w:pPr>
            <w:r w:rsidRPr="00A474C9">
              <w:rPr>
                <w:b/>
                <w:bCs/>
                <w:color w:val="FFFFFF" w:themeColor="background1"/>
                <w:lang w:eastAsia="zh-CN"/>
              </w:rPr>
              <w:t>风险重点领域</w:t>
            </w:r>
          </w:p>
        </w:tc>
        <w:tc>
          <w:tcPr>
            <w:tcW w:w="41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BF24A2" w:rsidRPr="00A474C9" w:rsidRDefault="00BF24A2" w:rsidP="00307D95">
            <w:pPr>
              <w:spacing w:before="360"/>
              <w:jc w:val="center"/>
              <w:rPr>
                <w:b/>
                <w:bCs/>
                <w:color w:val="FFFFFF" w:themeColor="background1"/>
                <w:lang w:eastAsia="zh-CN"/>
              </w:rPr>
            </w:pPr>
            <w:r w:rsidRPr="00A474C9">
              <w:rPr>
                <w:b/>
                <w:bCs/>
                <w:color w:val="FFFFFF" w:themeColor="background1"/>
                <w:lang w:eastAsia="zh-CN"/>
              </w:rPr>
              <w:t>风险描述</w:t>
            </w:r>
          </w:p>
        </w:tc>
        <w:tc>
          <w:tcPr>
            <w:tcW w:w="1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BF24A2" w:rsidRPr="00A474C9" w:rsidRDefault="00BF24A2" w:rsidP="00307D95">
            <w:pPr>
              <w:spacing w:before="360"/>
              <w:jc w:val="center"/>
              <w:rPr>
                <w:b/>
                <w:bCs/>
                <w:color w:val="FFFFFF" w:themeColor="background1"/>
                <w:lang w:eastAsia="zh-CN"/>
              </w:rPr>
            </w:pPr>
            <w:r w:rsidRPr="00A474C9">
              <w:rPr>
                <w:b/>
                <w:bCs/>
                <w:color w:val="FFFFFF" w:themeColor="background1"/>
                <w:lang w:eastAsia="zh-CN"/>
              </w:rPr>
              <w:t>可能性</w:t>
            </w:r>
          </w:p>
        </w:tc>
        <w:tc>
          <w:tcPr>
            <w:tcW w:w="12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BF24A2" w:rsidRPr="00A474C9" w:rsidRDefault="00BF24A2" w:rsidP="00307D95">
            <w:pPr>
              <w:spacing w:before="360"/>
              <w:jc w:val="center"/>
              <w:rPr>
                <w:b/>
                <w:bCs/>
                <w:color w:val="FFFFFF" w:themeColor="background1"/>
                <w:lang w:eastAsia="zh-CN"/>
              </w:rPr>
            </w:pPr>
            <w:r w:rsidRPr="00A474C9">
              <w:rPr>
                <w:b/>
                <w:bCs/>
                <w:color w:val="FFFFFF" w:themeColor="background1"/>
                <w:lang w:eastAsia="zh-CN"/>
              </w:rPr>
              <w:t>影响程度</w:t>
            </w:r>
          </w:p>
        </w:tc>
        <w:tc>
          <w:tcPr>
            <w:tcW w:w="60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BF24A2" w:rsidRPr="00A474C9" w:rsidRDefault="00BF24A2" w:rsidP="00307D95">
            <w:pPr>
              <w:spacing w:before="360"/>
              <w:jc w:val="center"/>
              <w:rPr>
                <w:b/>
                <w:bCs/>
                <w:color w:val="FFFFFF" w:themeColor="background1"/>
                <w:lang w:eastAsia="zh-CN"/>
              </w:rPr>
            </w:pPr>
            <w:r w:rsidRPr="00A474C9">
              <w:rPr>
                <w:b/>
                <w:bCs/>
                <w:color w:val="FFFFFF" w:themeColor="background1"/>
                <w:lang w:eastAsia="zh-CN"/>
              </w:rPr>
              <w:t>缓解措施</w:t>
            </w:r>
            <w:r w:rsidRPr="00A474C9">
              <w:rPr>
                <w:rStyle w:val="FootnoteReference"/>
                <w:b/>
                <w:bCs/>
                <w:color w:val="FFFFFF" w:themeColor="background1"/>
              </w:rPr>
              <w:footnoteReference w:id="2"/>
            </w:r>
          </w:p>
        </w:tc>
      </w:tr>
      <w:tr w:rsidR="00BF24A2" w:rsidRPr="00A474C9" w:rsidTr="00307D95">
        <w:trPr>
          <w:trHeight w:val="584"/>
        </w:trPr>
        <w:tc>
          <w:tcPr>
            <w:tcW w:w="1892"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F24A2" w:rsidRPr="001A2B36" w:rsidRDefault="00BF24A2" w:rsidP="001A2B36">
            <w:pPr>
              <w:spacing w:before="40" w:after="40" w:line="240" w:lineRule="auto"/>
              <w:jc w:val="center"/>
              <w:textAlignment w:val="center"/>
              <w:rPr>
                <w:b/>
                <w:bCs/>
                <w:lang w:eastAsia="zh-CN"/>
              </w:rPr>
            </w:pPr>
            <w:r w:rsidRPr="001A2B36">
              <w:rPr>
                <w:b/>
                <w:bCs/>
                <w:lang w:eastAsia="zh-CN"/>
              </w:rPr>
              <w:t>运作风险</w:t>
            </w:r>
          </w:p>
        </w:tc>
        <w:tc>
          <w:tcPr>
            <w:tcW w:w="414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F24A2" w:rsidRPr="00A474C9" w:rsidRDefault="00BF24A2" w:rsidP="00307D95">
            <w:pPr>
              <w:pStyle w:val="ListParagraph"/>
              <w:tabs>
                <w:tab w:val="left" w:pos="405"/>
              </w:tabs>
              <w:spacing w:before="40" w:after="40"/>
              <w:ind w:left="405" w:hanging="405"/>
              <w:rPr>
                <w:sz w:val="20"/>
              </w:rPr>
            </w:pPr>
            <w:r w:rsidRPr="00A474C9">
              <w:rPr>
                <w:b/>
                <w:bCs/>
                <w:sz w:val="20"/>
              </w:rPr>
              <w:t>a)</w:t>
            </w:r>
            <w:r w:rsidRPr="00A474C9">
              <w:rPr>
                <w:sz w:val="20"/>
              </w:rPr>
              <w:tab/>
            </w:r>
            <w:r w:rsidRPr="00A474C9">
              <w:rPr>
                <w:sz w:val="20"/>
              </w:rPr>
              <w:t>频率总表或任何规划中的数据全部或部分丧失完整性，导致对各主管部门频谱</w:t>
            </w:r>
            <w:r w:rsidRPr="00A474C9">
              <w:rPr>
                <w:sz w:val="20"/>
              </w:rPr>
              <w:t>/</w:t>
            </w:r>
            <w:r w:rsidRPr="00A474C9">
              <w:rPr>
                <w:sz w:val="20"/>
              </w:rPr>
              <w:t>轨道资源使用权的保护力度不够</w:t>
            </w:r>
          </w:p>
          <w:p w:rsidR="00BF24A2" w:rsidRPr="00A474C9" w:rsidRDefault="00BF24A2" w:rsidP="00307D95">
            <w:pPr>
              <w:pStyle w:val="ListParagraph"/>
              <w:tabs>
                <w:tab w:val="left" w:pos="405"/>
              </w:tabs>
              <w:spacing w:before="40" w:after="40"/>
              <w:ind w:left="405" w:hanging="405"/>
              <w:rPr>
                <w:sz w:val="20"/>
              </w:rPr>
            </w:pPr>
            <w:r w:rsidRPr="00A474C9">
              <w:rPr>
                <w:b/>
                <w:bCs/>
                <w:sz w:val="20"/>
              </w:rPr>
              <w:t>b)</w:t>
            </w:r>
            <w:r w:rsidRPr="00A474C9">
              <w:rPr>
                <w:sz w:val="20"/>
              </w:rPr>
              <w:tab/>
            </w:r>
            <w:r w:rsidRPr="00A474C9">
              <w:rPr>
                <w:sz w:val="20"/>
              </w:rPr>
              <w:t>通知处理过程中工作全部</w:t>
            </w:r>
            <w:r w:rsidRPr="00A474C9">
              <w:rPr>
                <w:rFonts w:hint="eastAsia"/>
                <w:sz w:val="20"/>
              </w:rPr>
              <w:t>或</w:t>
            </w:r>
            <w:r w:rsidRPr="00A474C9">
              <w:rPr>
                <w:sz w:val="20"/>
              </w:rPr>
              <w:t>部分受到影响，延误了对各主管部门频谱</w:t>
            </w:r>
            <w:r w:rsidRPr="00A474C9">
              <w:rPr>
                <w:sz w:val="20"/>
              </w:rPr>
              <w:t>/</w:t>
            </w:r>
            <w:r w:rsidRPr="00A474C9">
              <w:rPr>
                <w:sz w:val="20"/>
              </w:rPr>
              <w:t>轨道资源使用权的认可并危及相应的投资。</w:t>
            </w:r>
          </w:p>
        </w:tc>
        <w:tc>
          <w:tcPr>
            <w:tcW w:w="14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F24A2" w:rsidRPr="00A474C9" w:rsidRDefault="00BF24A2" w:rsidP="00307D95">
            <w:pPr>
              <w:spacing w:before="40" w:after="40"/>
              <w:jc w:val="center"/>
              <w:rPr>
                <w:sz w:val="20"/>
                <w:lang w:eastAsia="zh-CN"/>
              </w:rPr>
            </w:pPr>
            <w:r w:rsidRPr="00A474C9">
              <w:rPr>
                <w:sz w:val="20"/>
                <w:lang w:eastAsia="zh-CN"/>
              </w:rPr>
              <w:t>低</w:t>
            </w:r>
          </w:p>
        </w:tc>
        <w:tc>
          <w:tcPr>
            <w:tcW w:w="12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F24A2" w:rsidRPr="00A474C9" w:rsidRDefault="00BF24A2" w:rsidP="00307D95">
            <w:pPr>
              <w:spacing w:before="40" w:after="40"/>
              <w:jc w:val="center"/>
              <w:rPr>
                <w:sz w:val="20"/>
                <w:lang w:eastAsia="zh-CN"/>
              </w:rPr>
            </w:pPr>
            <w:r w:rsidRPr="00A474C9">
              <w:rPr>
                <w:sz w:val="20"/>
                <w:lang w:eastAsia="zh-CN"/>
              </w:rPr>
              <w:t>很大</w:t>
            </w:r>
          </w:p>
        </w:tc>
        <w:tc>
          <w:tcPr>
            <w:tcW w:w="6061"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F24A2" w:rsidRPr="00A474C9" w:rsidRDefault="00BF24A2" w:rsidP="00307D95">
            <w:pPr>
              <w:pStyle w:val="ListParagraph"/>
              <w:spacing w:before="40" w:after="40"/>
              <w:ind w:left="340" w:hanging="340"/>
              <w:rPr>
                <w:bCs/>
                <w:sz w:val="20"/>
              </w:rPr>
            </w:pPr>
            <w:r w:rsidRPr="00A474C9">
              <w:rPr>
                <w:sz w:val="20"/>
              </w:rPr>
              <w:t>–</w:t>
            </w:r>
            <w:r w:rsidRPr="00A474C9">
              <w:rPr>
                <w:sz w:val="20"/>
              </w:rPr>
              <w:tab/>
            </w:r>
            <w:r w:rsidRPr="00A474C9">
              <w:rPr>
                <w:bCs/>
                <w:sz w:val="20"/>
              </w:rPr>
              <w:t>日常数据备份</w:t>
            </w:r>
          </w:p>
          <w:p w:rsidR="00BF24A2" w:rsidRPr="00A474C9" w:rsidRDefault="00BF24A2" w:rsidP="00307D95">
            <w:pPr>
              <w:pStyle w:val="ListParagraph"/>
              <w:spacing w:before="40" w:after="40"/>
              <w:ind w:left="340" w:hanging="340"/>
              <w:rPr>
                <w:bCs/>
                <w:sz w:val="20"/>
              </w:rPr>
            </w:pPr>
            <w:r w:rsidRPr="00A474C9">
              <w:rPr>
                <w:sz w:val="20"/>
              </w:rPr>
              <w:t>–</w:t>
            </w:r>
            <w:r w:rsidRPr="00A474C9">
              <w:rPr>
                <w:sz w:val="20"/>
              </w:rPr>
              <w:tab/>
            </w:r>
            <w:r w:rsidRPr="00A474C9">
              <w:rPr>
                <w:bCs/>
                <w:sz w:val="20"/>
              </w:rPr>
              <w:t>开发数据高度安全的</w:t>
            </w:r>
            <w:r w:rsidRPr="00A474C9">
              <w:rPr>
                <w:rFonts w:hint="eastAsia"/>
                <w:bCs/>
                <w:sz w:val="20"/>
              </w:rPr>
              <w:t>程序</w:t>
            </w:r>
          </w:p>
          <w:p w:rsidR="00BF24A2" w:rsidRPr="00A474C9" w:rsidRDefault="00BF24A2" w:rsidP="00307D95">
            <w:pPr>
              <w:pStyle w:val="ListParagraph"/>
              <w:spacing w:before="40" w:after="40"/>
              <w:ind w:left="340" w:hanging="340"/>
              <w:rPr>
                <w:bCs/>
                <w:sz w:val="20"/>
              </w:rPr>
            </w:pPr>
            <w:r w:rsidRPr="00A474C9">
              <w:rPr>
                <w:sz w:val="20"/>
              </w:rPr>
              <w:t>–</w:t>
            </w:r>
            <w:r w:rsidRPr="00A474C9">
              <w:rPr>
                <w:sz w:val="20"/>
              </w:rPr>
              <w:tab/>
            </w:r>
            <w:r w:rsidRPr="00A474C9">
              <w:rPr>
                <w:bCs/>
                <w:sz w:val="20"/>
              </w:rPr>
              <w:t>有能力在有限的时间内恢复数据</w:t>
            </w:r>
            <w:r w:rsidRPr="00A474C9">
              <w:rPr>
                <w:bCs/>
                <w:sz w:val="20"/>
              </w:rPr>
              <w:t>/</w:t>
            </w:r>
            <w:r w:rsidRPr="00A474C9">
              <w:rPr>
                <w:bCs/>
                <w:sz w:val="20"/>
              </w:rPr>
              <w:t>操作</w:t>
            </w:r>
          </w:p>
        </w:tc>
      </w:tr>
      <w:tr w:rsidR="00BF24A2" w:rsidRPr="00A474C9" w:rsidTr="00307D95">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BF24A2" w:rsidRPr="001A2B36" w:rsidRDefault="00BF24A2" w:rsidP="00307D95">
            <w:pPr>
              <w:rPr>
                <w:b/>
                <w:bCs/>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BF24A2" w:rsidRPr="00A474C9" w:rsidRDefault="00BF24A2" w:rsidP="00307D95">
            <w:pPr>
              <w:pStyle w:val="ListParagraph"/>
              <w:tabs>
                <w:tab w:val="left" w:pos="405"/>
              </w:tabs>
              <w:spacing w:before="40" w:after="40"/>
              <w:ind w:left="405" w:hanging="405"/>
              <w:rPr>
                <w:sz w:val="20"/>
              </w:rPr>
            </w:pPr>
            <w:r w:rsidRPr="00A474C9">
              <w:rPr>
                <w:b/>
                <w:bCs/>
                <w:sz w:val="20"/>
              </w:rPr>
              <w:t>c)</w:t>
            </w:r>
            <w:r w:rsidRPr="00A474C9">
              <w:rPr>
                <w:sz w:val="20"/>
              </w:rPr>
              <w:tab/>
            </w:r>
            <w:r w:rsidRPr="00A474C9">
              <w:rPr>
                <w:sz w:val="20"/>
              </w:rPr>
              <w:t>出现有害干扰（如因为不遵守规则条款），导致成员提供的无线电通信业务中断。</w:t>
            </w:r>
          </w:p>
          <w:p w:rsidR="00BF24A2" w:rsidRPr="00A474C9" w:rsidRDefault="00BF24A2" w:rsidP="00307D95">
            <w:pPr>
              <w:spacing w:before="40" w:after="40"/>
              <w:ind w:left="405" w:hanging="405"/>
              <w:rPr>
                <w:sz w:val="20"/>
                <w:lang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BF24A2" w:rsidRPr="00A474C9" w:rsidRDefault="00BF24A2" w:rsidP="00307D95">
            <w:pPr>
              <w:spacing w:before="40" w:after="40"/>
              <w:jc w:val="center"/>
              <w:rPr>
                <w:sz w:val="20"/>
              </w:rPr>
            </w:pPr>
            <w:r w:rsidRPr="00A474C9">
              <w:rPr>
                <w:sz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BF24A2" w:rsidRPr="00A474C9" w:rsidRDefault="00BF24A2" w:rsidP="00307D95">
            <w:pPr>
              <w:spacing w:before="40" w:after="40"/>
              <w:jc w:val="center"/>
              <w:rPr>
                <w:sz w:val="20"/>
                <w:lang w:eastAsia="zh-CN"/>
              </w:rPr>
            </w:pPr>
            <w:r w:rsidRPr="00A474C9">
              <w:rPr>
                <w:sz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BF24A2" w:rsidRPr="00A474C9" w:rsidRDefault="00BF24A2" w:rsidP="00307D95">
            <w:pPr>
              <w:pStyle w:val="ListParagraph"/>
              <w:spacing w:before="40" w:after="40"/>
              <w:ind w:left="340" w:hanging="340"/>
              <w:rPr>
                <w:sz w:val="20"/>
              </w:rPr>
            </w:pPr>
            <w:r w:rsidRPr="00A474C9">
              <w:rPr>
                <w:sz w:val="20"/>
              </w:rPr>
              <w:t>–</w:t>
            </w:r>
            <w:r w:rsidRPr="00A474C9">
              <w:rPr>
                <w:sz w:val="20"/>
              </w:rPr>
              <w:tab/>
            </w:r>
            <w:r w:rsidRPr="00A474C9">
              <w:rPr>
                <w:sz w:val="20"/>
              </w:rPr>
              <w:t>通过全球和区域性研讨会</w:t>
            </w:r>
            <w:r w:rsidRPr="00A474C9">
              <w:rPr>
                <w:rFonts w:hint="eastAsia"/>
                <w:sz w:val="20"/>
              </w:rPr>
              <w:t>和</w:t>
            </w:r>
            <w:r w:rsidRPr="00A474C9">
              <w:rPr>
                <w:sz w:val="20"/>
              </w:rPr>
              <w:t>任何其他适当活动促进国际规则的能力建设</w:t>
            </w:r>
          </w:p>
          <w:p w:rsidR="00BF24A2" w:rsidRPr="00A474C9" w:rsidRDefault="00BF24A2" w:rsidP="00307D95">
            <w:pPr>
              <w:pStyle w:val="ListParagraph"/>
              <w:spacing w:before="40" w:after="40"/>
              <w:ind w:left="340" w:hanging="340"/>
              <w:rPr>
                <w:sz w:val="20"/>
              </w:rPr>
            </w:pPr>
            <w:r w:rsidRPr="00A474C9">
              <w:rPr>
                <w:sz w:val="20"/>
              </w:rPr>
              <w:t>–</w:t>
            </w:r>
            <w:r w:rsidRPr="00A474C9">
              <w:rPr>
                <w:sz w:val="20"/>
              </w:rPr>
              <w:tab/>
            </w:r>
            <w:r w:rsidRPr="00A474C9">
              <w:rPr>
                <w:sz w:val="20"/>
              </w:rPr>
              <w:t>在</w:t>
            </w:r>
            <w:r w:rsidRPr="00A474C9">
              <w:rPr>
                <w:rFonts w:hint="eastAsia"/>
                <w:sz w:val="20"/>
              </w:rPr>
              <w:t>应</w:t>
            </w:r>
            <w:r w:rsidRPr="00A474C9">
              <w:rPr>
                <w:sz w:val="20"/>
              </w:rPr>
              <w:t>用国际规则的过程中提供无线电通信局的协助</w:t>
            </w:r>
          </w:p>
          <w:p w:rsidR="00BF24A2" w:rsidRPr="00A474C9" w:rsidRDefault="00BF24A2" w:rsidP="00307D95">
            <w:pPr>
              <w:pStyle w:val="ListParagraph"/>
              <w:spacing w:before="40" w:after="40"/>
              <w:ind w:left="340" w:hanging="340"/>
              <w:rPr>
                <w:sz w:val="20"/>
              </w:rPr>
            </w:pPr>
            <w:r w:rsidRPr="00A474C9">
              <w:rPr>
                <w:sz w:val="20"/>
              </w:rPr>
              <w:t>–</w:t>
            </w:r>
            <w:r w:rsidRPr="00A474C9">
              <w:rPr>
                <w:sz w:val="20"/>
              </w:rPr>
              <w:tab/>
            </w:r>
            <w:r w:rsidRPr="00A474C9">
              <w:rPr>
                <w:sz w:val="20"/>
              </w:rPr>
              <w:t>推动区域或次区域协调，以便在无线电通信局的协助下解决干扰问题</w:t>
            </w:r>
          </w:p>
          <w:p w:rsidR="00BF24A2" w:rsidRPr="00A474C9" w:rsidRDefault="00BF24A2" w:rsidP="00307D95">
            <w:pPr>
              <w:pStyle w:val="ListParagraph"/>
              <w:spacing w:before="40" w:after="40"/>
              <w:ind w:left="340" w:hanging="340"/>
              <w:rPr>
                <w:bCs/>
                <w:sz w:val="20"/>
              </w:rPr>
            </w:pPr>
            <w:r w:rsidRPr="00A474C9">
              <w:rPr>
                <w:sz w:val="20"/>
              </w:rPr>
              <w:t>–</w:t>
            </w:r>
            <w:r w:rsidRPr="00A474C9">
              <w:rPr>
                <w:sz w:val="20"/>
              </w:rPr>
              <w:tab/>
            </w:r>
            <w:r w:rsidRPr="00A474C9">
              <w:rPr>
                <w:rFonts w:hint="eastAsia"/>
                <w:sz w:val="20"/>
              </w:rPr>
              <w:t>按照</w:t>
            </w:r>
            <w:r w:rsidRPr="00A474C9">
              <w:rPr>
                <w:bCs/>
                <w:sz w:val="20"/>
              </w:rPr>
              <w:t>第</w:t>
            </w:r>
            <w:r w:rsidRPr="00A474C9">
              <w:rPr>
                <w:bCs/>
                <w:sz w:val="20"/>
              </w:rPr>
              <w:t>186</w:t>
            </w:r>
            <w:r w:rsidRPr="00A474C9">
              <w:rPr>
                <w:bCs/>
                <w:sz w:val="20"/>
              </w:rPr>
              <w:t>号决议（</w:t>
            </w:r>
            <w:r w:rsidRPr="00A474C9">
              <w:rPr>
                <w:bCs/>
                <w:sz w:val="20"/>
              </w:rPr>
              <w:t>2014</w:t>
            </w:r>
            <w:r w:rsidRPr="00A474C9">
              <w:rPr>
                <w:bCs/>
                <w:sz w:val="20"/>
              </w:rPr>
              <w:t>年，釜山）</w:t>
            </w:r>
            <w:r w:rsidRPr="00A474C9">
              <w:rPr>
                <w:rFonts w:hint="eastAsia"/>
                <w:bCs/>
                <w:sz w:val="20"/>
              </w:rPr>
              <w:t>向该</w:t>
            </w:r>
            <w:r w:rsidRPr="00A474C9">
              <w:rPr>
                <w:bCs/>
                <w:sz w:val="20"/>
              </w:rPr>
              <w:t>局主任发出</w:t>
            </w:r>
            <w:r w:rsidRPr="00A474C9">
              <w:rPr>
                <w:rFonts w:hint="eastAsia"/>
                <w:bCs/>
                <w:sz w:val="20"/>
              </w:rPr>
              <w:t>的指示</w:t>
            </w:r>
            <w:r w:rsidRPr="00A474C9">
              <w:rPr>
                <w:bCs/>
                <w:sz w:val="20"/>
              </w:rPr>
              <w:t>，报告</w:t>
            </w:r>
            <w:r w:rsidRPr="00A474C9">
              <w:rPr>
                <w:rFonts w:hint="eastAsia"/>
                <w:bCs/>
                <w:sz w:val="20"/>
                <w:lang w:val="fr-CH"/>
              </w:rPr>
              <w:t>、</w:t>
            </w:r>
            <w:r w:rsidRPr="00A474C9">
              <w:rPr>
                <w:bCs/>
                <w:sz w:val="20"/>
              </w:rPr>
              <w:t>通报</w:t>
            </w:r>
            <w:r w:rsidRPr="00A474C9">
              <w:rPr>
                <w:rFonts w:hint="eastAsia"/>
                <w:bCs/>
                <w:sz w:val="20"/>
              </w:rPr>
              <w:t>并</w:t>
            </w:r>
            <w:r w:rsidRPr="00A474C9">
              <w:rPr>
                <w:bCs/>
                <w:sz w:val="20"/>
              </w:rPr>
              <w:t>协助解决有害干扰案件</w:t>
            </w:r>
          </w:p>
        </w:tc>
      </w:tr>
      <w:tr w:rsidR="00BF24A2" w:rsidRPr="00A474C9" w:rsidTr="00307D95">
        <w:trPr>
          <w:trHeight w:val="1247"/>
        </w:trPr>
        <w:tc>
          <w:tcPr>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F24A2" w:rsidRPr="001A2B36" w:rsidRDefault="00BF24A2" w:rsidP="001A2B36">
            <w:pPr>
              <w:spacing w:before="40" w:after="40" w:line="240" w:lineRule="auto"/>
              <w:jc w:val="center"/>
              <w:textAlignment w:val="center"/>
              <w:rPr>
                <w:b/>
                <w:bCs/>
                <w:lang w:eastAsia="zh-CN"/>
              </w:rPr>
            </w:pPr>
            <w:r w:rsidRPr="001A2B36">
              <w:rPr>
                <w:b/>
                <w:bCs/>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F24A2" w:rsidRPr="00A474C9" w:rsidRDefault="00BF24A2" w:rsidP="00307D95">
            <w:pPr>
              <w:spacing w:before="40" w:after="40" w:line="230" w:lineRule="exact"/>
              <w:rPr>
                <w:b/>
                <w:bCs/>
                <w:sz w:val="20"/>
                <w:lang w:eastAsia="zh-CN"/>
              </w:rPr>
            </w:pPr>
            <w:r w:rsidRPr="00A474C9">
              <w:rPr>
                <w:sz w:val="20"/>
                <w:lang w:eastAsia="zh-CN"/>
              </w:rPr>
              <w:t>国际电联的会议设施不足（如由于会议室数量不足和会议安排过多），导致成员不满且工作计划出现延误。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F24A2" w:rsidRPr="00A474C9" w:rsidRDefault="00BF24A2" w:rsidP="00307D95">
            <w:pPr>
              <w:spacing w:before="40" w:after="40" w:line="230" w:lineRule="exact"/>
              <w:jc w:val="center"/>
              <w:rPr>
                <w:sz w:val="20"/>
                <w:lang w:eastAsia="zh-CN"/>
              </w:rPr>
            </w:pPr>
            <w:r w:rsidRPr="00A474C9">
              <w:rPr>
                <w:sz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F24A2" w:rsidRPr="00A474C9" w:rsidRDefault="00BF24A2" w:rsidP="00307D95">
            <w:pPr>
              <w:spacing w:before="40" w:after="40" w:line="230" w:lineRule="exact"/>
              <w:jc w:val="center"/>
              <w:rPr>
                <w:sz w:val="20"/>
                <w:lang w:eastAsia="zh-CN"/>
              </w:rPr>
            </w:pPr>
            <w:r w:rsidRPr="00A474C9">
              <w:rPr>
                <w:sz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BF24A2" w:rsidRPr="00A474C9" w:rsidRDefault="00BF24A2" w:rsidP="00307D95">
            <w:pPr>
              <w:pStyle w:val="ListParagraph"/>
              <w:spacing w:before="40" w:after="40"/>
              <w:ind w:left="340" w:hanging="340"/>
              <w:rPr>
                <w:sz w:val="20"/>
              </w:rPr>
            </w:pPr>
            <w:r w:rsidRPr="00A474C9">
              <w:rPr>
                <w:sz w:val="20"/>
              </w:rPr>
              <w:t>–</w:t>
            </w:r>
            <w:r w:rsidRPr="00A474C9">
              <w:rPr>
                <w:sz w:val="20"/>
              </w:rPr>
              <w:tab/>
            </w:r>
            <w:r w:rsidRPr="00A474C9">
              <w:rPr>
                <w:sz w:val="20"/>
              </w:rPr>
              <w:t>更多地在国际电联以外举办会议</w:t>
            </w:r>
          </w:p>
          <w:p w:rsidR="00BF24A2" w:rsidRPr="00A474C9" w:rsidRDefault="00BF24A2" w:rsidP="00307D95">
            <w:pPr>
              <w:pStyle w:val="ListParagraph"/>
              <w:spacing w:before="40" w:after="40"/>
              <w:ind w:left="340" w:hanging="340"/>
              <w:rPr>
                <w:sz w:val="20"/>
              </w:rPr>
            </w:pPr>
            <w:r w:rsidRPr="00A474C9">
              <w:rPr>
                <w:sz w:val="20"/>
              </w:rPr>
              <w:t>–</w:t>
            </w:r>
            <w:r w:rsidRPr="00A474C9">
              <w:rPr>
                <w:sz w:val="20"/>
              </w:rPr>
              <w:tab/>
            </w:r>
            <w:r w:rsidRPr="00A474C9">
              <w:rPr>
                <w:sz w:val="20"/>
              </w:rPr>
              <w:t>小型会议更多地采用虚拟会议形式</w:t>
            </w:r>
          </w:p>
        </w:tc>
      </w:tr>
    </w:tbl>
    <w:p w:rsidR="00BF24A2" w:rsidRPr="00A474C9" w:rsidRDefault="00BF24A2" w:rsidP="00BF24A2">
      <w:pPr>
        <w:pStyle w:val="Heading1"/>
        <w:rPr>
          <w:color w:val="4F81BD" w:themeColor="accent1"/>
          <w:lang w:eastAsia="zh-CN"/>
        </w:rPr>
      </w:pPr>
      <w:r w:rsidRPr="00A474C9">
        <w:rPr>
          <w:color w:val="4F81BD" w:themeColor="accent1"/>
          <w:lang w:eastAsia="zh-CN"/>
        </w:rPr>
        <w:t>5</w:t>
      </w:r>
      <w:r w:rsidRPr="00A474C9">
        <w:rPr>
          <w:color w:val="4F81BD" w:themeColor="accent1"/>
          <w:lang w:eastAsia="zh-CN"/>
        </w:rPr>
        <w:tab/>
        <w:t>2018-2021</w:t>
      </w:r>
      <w:r w:rsidRPr="00A474C9">
        <w:rPr>
          <w:color w:val="4F81BD" w:themeColor="accent1"/>
          <w:lang w:eastAsia="zh-CN"/>
        </w:rPr>
        <w:t>年</w:t>
      </w:r>
      <w:r w:rsidRPr="00A474C9">
        <w:rPr>
          <w:color w:val="4F81BD" w:themeColor="accent1"/>
          <w:lang w:eastAsia="zh-CN"/>
        </w:rPr>
        <w:t>ITU-R</w:t>
      </w:r>
      <w:r w:rsidRPr="00A474C9">
        <w:rPr>
          <w:color w:val="4F81BD" w:themeColor="accent1"/>
          <w:lang w:eastAsia="zh-CN"/>
        </w:rPr>
        <w:t>的部门目标、成果和输出成果</w:t>
      </w:r>
    </w:p>
    <w:p w:rsidR="00BF24A2" w:rsidRPr="00A474C9" w:rsidRDefault="00BF24A2" w:rsidP="00BF24A2">
      <w:pPr>
        <w:ind w:firstLineChars="200" w:firstLine="480"/>
        <w:rPr>
          <w:lang w:val="fr-FR" w:eastAsia="zh-CN"/>
        </w:rPr>
      </w:pPr>
      <w:r w:rsidRPr="00A474C9">
        <w:rPr>
          <w:lang w:val="fr-FR" w:eastAsia="zh-CN"/>
        </w:rPr>
        <w:t>ITU-R</w:t>
      </w:r>
      <w:r w:rsidRPr="00A474C9">
        <w:rPr>
          <w:lang w:val="fr-FR" w:eastAsia="zh-CN"/>
        </w:rPr>
        <w:t>的部门目标将通过落实输出成果，以实现相关成果的方式完成。</w:t>
      </w:r>
      <w:r w:rsidRPr="00A474C9">
        <w:rPr>
          <w:lang w:val="fr-FR" w:eastAsia="zh-CN"/>
        </w:rPr>
        <w:t>ITU-R</w:t>
      </w:r>
      <w:r w:rsidRPr="00A474C9">
        <w:rPr>
          <w:lang w:val="fr-FR" w:eastAsia="zh-CN"/>
        </w:rPr>
        <w:t>的部门目标将在无线电通信部门的职责范围内，推动国际电联总体目标的实现。无线电通信局亦为落实跨部门目标、成果和输出成果做出了贡献（述于秘书长的运作规划中）。</w:t>
      </w:r>
    </w:p>
    <w:p w:rsidR="00BF24A2" w:rsidRPr="00A474C9" w:rsidRDefault="00BF24A2" w:rsidP="00BF24A2">
      <w:pPr>
        <w:pStyle w:val="Heading2"/>
        <w:rPr>
          <w:b w:val="0"/>
          <w:color w:val="365F91" w:themeColor="accent1" w:themeShade="BF"/>
          <w:sz w:val="26"/>
          <w:szCs w:val="26"/>
          <w:lang w:eastAsia="zh-CN"/>
        </w:rPr>
      </w:pPr>
      <w:r w:rsidRPr="00A474C9">
        <w:rPr>
          <w:color w:val="4F81BD" w:themeColor="accent1"/>
          <w:lang w:eastAsia="zh-CN"/>
        </w:rPr>
        <w:t>5.1</w:t>
      </w:r>
      <w:r w:rsidRPr="00A474C9">
        <w:rPr>
          <w:color w:val="4F81BD" w:themeColor="accent1"/>
          <w:lang w:eastAsia="zh-CN"/>
        </w:rPr>
        <w:tab/>
        <w:t>R.1</w:t>
      </w:r>
      <w:r w:rsidRPr="00A474C9">
        <w:rPr>
          <w:color w:val="4F81BD" w:themeColor="accent1"/>
          <w:lang w:eastAsia="zh-CN"/>
        </w:rPr>
        <w:t>以合理、平等、高效</w:t>
      </w:r>
      <w:r w:rsidRPr="00A474C9">
        <w:rPr>
          <w:rFonts w:hint="eastAsia"/>
          <w:color w:val="4F81BD" w:themeColor="accent1"/>
          <w:lang w:eastAsia="zh-CN"/>
        </w:rPr>
        <w:t>、</w:t>
      </w:r>
      <w:r w:rsidRPr="00A474C9">
        <w:rPr>
          <w:color w:val="4F81BD" w:themeColor="accent1"/>
          <w:lang w:eastAsia="zh-CN"/>
        </w:rPr>
        <w:t>经济的方式及时满足国际电联成员对无线电频谱和卫星轨道资源的需求，同时避免有害干扰。</w:t>
      </w:r>
    </w:p>
    <w:p w:rsidR="00BF24A2" w:rsidRPr="00A474C9" w:rsidRDefault="00BF24A2" w:rsidP="00BF24A2">
      <w:pPr>
        <w:tabs>
          <w:tab w:val="clear" w:pos="794"/>
          <w:tab w:val="clear" w:pos="1191"/>
          <w:tab w:val="clear" w:pos="1588"/>
          <w:tab w:val="clear" w:pos="1985"/>
        </w:tabs>
        <w:overflowPunct/>
        <w:autoSpaceDE/>
        <w:autoSpaceDN/>
        <w:adjustRightInd/>
        <w:spacing w:before="0" w:after="160" w:line="259" w:lineRule="auto"/>
        <w:textAlignment w:val="auto"/>
        <w:rPr>
          <w:sz w:val="2"/>
          <w:szCs w:val="2"/>
          <w:lang w:eastAsia="zh-CN"/>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BF24A2" w:rsidRPr="00A474C9" w:rsidTr="00307D95">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BF24A2" w:rsidRPr="00A474C9" w:rsidRDefault="00BF24A2" w:rsidP="00307D95">
            <w:pPr>
              <w:jc w:val="center"/>
              <w:rPr>
                <w:b/>
                <w:bCs/>
                <w:color w:val="FFFFFF"/>
                <w:sz w:val="20"/>
                <w:lang w:eastAsia="zh-CN"/>
              </w:rPr>
            </w:pPr>
            <w:r w:rsidRPr="00A474C9">
              <w:rPr>
                <w:rFonts w:hint="eastAsia"/>
                <w:b/>
                <w:bCs/>
                <w:color w:val="FFFFFF"/>
                <w:sz w:val="20"/>
                <w:lang w:eastAsia="zh-CN"/>
              </w:rPr>
              <w:t>成果</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BF24A2" w:rsidRPr="00A474C9" w:rsidRDefault="00BF24A2" w:rsidP="00307D95">
            <w:pPr>
              <w:jc w:val="center"/>
              <w:rPr>
                <w:b/>
                <w:bCs/>
                <w:color w:val="FFFFFF"/>
                <w:sz w:val="20"/>
                <w:lang w:eastAsia="zh-CN"/>
              </w:rPr>
            </w:pPr>
            <w:r w:rsidRPr="00A474C9">
              <w:rPr>
                <w:rFonts w:hint="eastAsia"/>
                <w:b/>
                <w:bCs/>
                <w:color w:val="FFFFFF"/>
                <w:sz w:val="20"/>
                <w:lang w:eastAsia="zh-CN"/>
              </w:rPr>
              <w:t>成果</w:t>
            </w:r>
            <w:r w:rsidRPr="00A474C9">
              <w:rPr>
                <w:b/>
                <w:bCs/>
                <w:color w:val="FFFFFF"/>
                <w:sz w:val="20"/>
                <w:lang w:eastAsia="zh-CN"/>
              </w:rPr>
              <w:t>指标</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BF24A2" w:rsidRPr="00A474C9" w:rsidRDefault="00BF24A2" w:rsidP="00307D95">
            <w:pPr>
              <w:jc w:val="center"/>
              <w:rPr>
                <w:b/>
                <w:bCs/>
                <w:color w:val="FFFFFF"/>
                <w:sz w:val="20"/>
                <w:lang w:eastAsia="zh-CN"/>
              </w:rPr>
            </w:pPr>
            <w:r w:rsidRPr="00A474C9">
              <w:rPr>
                <w:b/>
                <w:bCs/>
                <w:color w:val="FFFFFF"/>
                <w:sz w:val="20"/>
              </w:rPr>
              <w:t>2013</w:t>
            </w:r>
            <w:r w:rsidRPr="00A474C9">
              <w:rPr>
                <w:rFonts w:hint="eastAsia"/>
                <w:b/>
                <w:bCs/>
                <w:color w:val="FFFFFF"/>
                <w:sz w:val="20"/>
                <w:lang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BF24A2" w:rsidRPr="00A474C9" w:rsidRDefault="00BF24A2" w:rsidP="00307D95">
            <w:pPr>
              <w:jc w:val="center"/>
              <w:rPr>
                <w:b/>
                <w:bCs/>
                <w:color w:val="FFFFFF"/>
                <w:sz w:val="20"/>
                <w:lang w:eastAsia="zh-CN"/>
              </w:rPr>
            </w:pPr>
            <w:r w:rsidRPr="00A474C9">
              <w:rPr>
                <w:b/>
                <w:bCs/>
                <w:color w:val="FFFFFF"/>
                <w:sz w:val="20"/>
              </w:rPr>
              <w:t>2014</w:t>
            </w:r>
            <w:r w:rsidRPr="00A474C9">
              <w:rPr>
                <w:rFonts w:hint="eastAsia"/>
                <w:b/>
                <w:bCs/>
                <w:color w:val="FFFFFF"/>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BF24A2" w:rsidRPr="00A474C9" w:rsidRDefault="00BF24A2" w:rsidP="00307D95">
            <w:pPr>
              <w:jc w:val="center"/>
              <w:rPr>
                <w:b/>
                <w:bCs/>
                <w:color w:val="FFFFFF"/>
                <w:sz w:val="20"/>
                <w:lang w:eastAsia="zh-CN"/>
              </w:rPr>
            </w:pPr>
            <w:r w:rsidRPr="00A474C9">
              <w:rPr>
                <w:b/>
                <w:bCs/>
                <w:color w:val="FFFFFF"/>
                <w:sz w:val="20"/>
              </w:rPr>
              <w:t>2015</w:t>
            </w:r>
            <w:r w:rsidRPr="00A474C9">
              <w:rPr>
                <w:rFonts w:hint="eastAsia"/>
                <w:b/>
                <w:bCs/>
                <w:color w:val="FFFFFF"/>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BF24A2" w:rsidRPr="00A474C9" w:rsidRDefault="00BF24A2" w:rsidP="00307D95">
            <w:pPr>
              <w:jc w:val="center"/>
              <w:rPr>
                <w:b/>
                <w:bCs/>
                <w:color w:val="FFFFFF"/>
                <w:sz w:val="20"/>
                <w:lang w:eastAsia="zh-CN"/>
              </w:rPr>
            </w:pPr>
            <w:r w:rsidRPr="00A474C9">
              <w:rPr>
                <w:b/>
                <w:bCs/>
                <w:color w:val="FFFFFF"/>
                <w:sz w:val="20"/>
              </w:rPr>
              <w:t>2016</w:t>
            </w:r>
            <w:r w:rsidRPr="00A474C9">
              <w:rPr>
                <w:rFonts w:hint="eastAsia"/>
                <w:b/>
                <w:bCs/>
                <w:color w:val="FFFFFF"/>
                <w:sz w:val="20"/>
                <w:lang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BF24A2" w:rsidRPr="00A474C9" w:rsidRDefault="00BF24A2" w:rsidP="00307D95">
            <w:pPr>
              <w:jc w:val="center"/>
              <w:rPr>
                <w:b/>
                <w:bCs/>
                <w:color w:val="FFFFFF"/>
                <w:sz w:val="20"/>
                <w:lang w:eastAsia="zh-CN"/>
              </w:rPr>
            </w:pPr>
            <w:r w:rsidRPr="00A474C9">
              <w:rPr>
                <w:b/>
                <w:bCs/>
                <w:color w:val="FFFFFF"/>
                <w:sz w:val="20"/>
              </w:rPr>
              <w:t>2020</w:t>
            </w:r>
            <w:r w:rsidRPr="00A474C9">
              <w:rPr>
                <w:rFonts w:hint="eastAsia"/>
                <w:b/>
                <w:bCs/>
                <w:color w:val="FFFFFF"/>
                <w:sz w:val="20"/>
                <w:lang w:eastAsia="zh-CN"/>
              </w:rPr>
              <w:t>年</w:t>
            </w:r>
            <w:r w:rsidRPr="00A474C9">
              <w:rPr>
                <w:b/>
                <w:bCs/>
                <w:color w:val="FFFFFF"/>
                <w:sz w:val="20"/>
                <w:lang w:eastAsia="zh-CN"/>
              </w:rPr>
              <w:t>的目标</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BF24A2" w:rsidRPr="00A474C9" w:rsidRDefault="00BF24A2" w:rsidP="00307D95">
            <w:pPr>
              <w:jc w:val="center"/>
              <w:rPr>
                <w:b/>
                <w:bCs/>
                <w:color w:val="FFFFFF"/>
                <w:sz w:val="20"/>
                <w:lang w:eastAsia="zh-CN"/>
              </w:rPr>
            </w:pPr>
            <w:r w:rsidRPr="00A474C9">
              <w:rPr>
                <w:rFonts w:hint="eastAsia"/>
                <w:b/>
                <w:bCs/>
                <w:color w:val="FFFFFF"/>
                <w:sz w:val="20"/>
                <w:lang w:eastAsia="zh-CN"/>
              </w:rPr>
              <w:t>来源</w:t>
            </w:r>
          </w:p>
        </w:tc>
      </w:tr>
      <w:tr w:rsidR="00BF24A2" w:rsidRPr="00A474C9" w:rsidTr="00307D95">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BF24A2" w:rsidRPr="00A474C9" w:rsidRDefault="00BF24A2" w:rsidP="00436FB6">
            <w:pPr>
              <w:tabs>
                <w:tab w:val="clear" w:pos="794"/>
                <w:tab w:val="clear" w:pos="1191"/>
                <w:tab w:val="clear" w:pos="1588"/>
                <w:tab w:val="clear" w:pos="1985"/>
              </w:tabs>
              <w:overflowPunct/>
              <w:autoSpaceDE/>
              <w:autoSpaceDN/>
              <w:adjustRightInd/>
              <w:spacing w:before="40" w:after="40" w:line="240" w:lineRule="auto"/>
              <w:textAlignment w:val="auto"/>
              <w:rPr>
                <w:sz w:val="20"/>
                <w:lang w:eastAsia="zh-CN"/>
              </w:rPr>
            </w:pPr>
            <w:r w:rsidRPr="00A474C9">
              <w:rPr>
                <w:color w:val="4F81BD" w:themeColor="accent1"/>
                <w:sz w:val="20"/>
                <w:lang w:eastAsia="zh-CN"/>
              </w:rPr>
              <w:t>R.1-1</w:t>
            </w:r>
            <w:r w:rsidRPr="00A474C9">
              <w:rPr>
                <w:sz w:val="20"/>
                <w:lang w:eastAsia="zh-CN"/>
              </w:rPr>
              <w:t>：拥有在国际频率登记总表（</w:t>
            </w:r>
            <w:r w:rsidRPr="00A474C9">
              <w:rPr>
                <w:sz w:val="20"/>
                <w:lang w:eastAsia="zh-CN"/>
              </w:rPr>
              <w:t>MIFR</w:t>
            </w:r>
            <w:r w:rsidRPr="00A474C9">
              <w:rPr>
                <w:sz w:val="20"/>
                <w:lang w:eastAsia="zh-CN"/>
              </w:rPr>
              <w:t>）中登记的卫星网络和地球站的国家越来越多</w:t>
            </w:r>
          </w:p>
        </w:tc>
        <w:tc>
          <w:tcPr>
            <w:tcW w:w="4462"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rPr>
                <w:color w:val="000000"/>
                <w:sz w:val="20"/>
                <w:lang w:eastAsia="zh-CN"/>
              </w:rPr>
            </w:pPr>
            <w:r w:rsidRPr="00A474C9">
              <w:rPr>
                <w:color w:val="000000"/>
                <w:sz w:val="20"/>
                <w:lang w:eastAsia="zh-CN"/>
              </w:rPr>
              <w:t>在国际频率登记总表（</w:t>
            </w:r>
            <w:r w:rsidRPr="00A474C9">
              <w:rPr>
                <w:color w:val="000000"/>
                <w:sz w:val="20"/>
                <w:lang w:eastAsia="zh-CN"/>
              </w:rPr>
              <w:t>MIFR</w:t>
            </w:r>
            <w:r w:rsidRPr="00A474C9">
              <w:rPr>
                <w:color w:val="000000"/>
                <w:sz w:val="20"/>
                <w:lang w:eastAsia="zh-CN"/>
              </w:rPr>
              <w:t>）中登记有卫星网络的国家数量</w:t>
            </w:r>
          </w:p>
        </w:tc>
        <w:tc>
          <w:tcPr>
            <w:tcW w:w="873"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jc w:val="center"/>
              <w:rPr>
                <w:sz w:val="20"/>
              </w:rPr>
            </w:pPr>
            <w:r w:rsidRPr="00A474C9">
              <w:rPr>
                <w:sz w:val="20"/>
              </w:rPr>
              <w:t>49</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A474C9" w:rsidRDefault="00BF24A2" w:rsidP="00436FB6">
            <w:pPr>
              <w:spacing w:before="40" w:after="40" w:line="240" w:lineRule="auto"/>
              <w:jc w:val="center"/>
              <w:rPr>
                <w:sz w:val="20"/>
              </w:rPr>
            </w:pPr>
            <w:r w:rsidRPr="00A474C9">
              <w:rPr>
                <w:sz w:val="20"/>
              </w:rPr>
              <w:t>51</w:t>
            </w:r>
          </w:p>
        </w:tc>
        <w:tc>
          <w:tcPr>
            <w:tcW w:w="758" w:type="dxa"/>
            <w:tcBorders>
              <w:top w:val="single" w:sz="6" w:space="0" w:color="auto"/>
              <w:left w:val="single" w:sz="6" w:space="0" w:color="auto"/>
              <w:bottom w:val="single" w:sz="6" w:space="0" w:color="auto"/>
              <w:right w:val="single" w:sz="6" w:space="0" w:color="auto"/>
            </w:tcBorders>
            <w:noWrap/>
            <w:hideMark/>
          </w:tcPr>
          <w:p w:rsidR="00BF24A2" w:rsidRPr="00A474C9" w:rsidRDefault="00BF24A2" w:rsidP="00436FB6">
            <w:pPr>
              <w:spacing w:before="40" w:after="40" w:line="240" w:lineRule="auto"/>
              <w:jc w:val="center"/>
              <w:rPr>
                <w:sz w:val="20"/>
              </w:rPr>
            </w:pPr>
            <w:r w:rsidRPr="00A474C9">
              <w:rPr>
                <w:sz w:val="20"/>
              </w:rPr>
              <w:t>52</w:t>
            </w:r>
          </w:p>
        </w:tc>
        <w:tc>
          <w:tcPr>
            <w:tcW w:w="758"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jc w:val="center"/>
              <w:rPr>
                <w:sz w:val="20"/>
              </w:rPr>
            </w:pPr>
            <w:r w:rsidRPr="00A474C9">
              <w:rPr>
                <w:sz w:val="20"/>
              </w:rPr>
              <w:t>56</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A474C9" w:rsidRDefault="00BF24A2" w:rsidP="00436FB6">
            <w:pPr>
              <w:spacing w:before="40" w:after="40" w:line="240" w:lineRule="auto"/>
              <w:jc w:val="center"/>
              <w:rPr>
                <w:sz w:val="20"/>
              </w:rPr>
            </w:pPr>
            <w:r w:rsidRPr="00A474C9">
              <w:rPr>
                <w:sz w:val="20"/>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BF24A2" w:rsidRPr="00A474C9" w:rsidRDefault="00BF24A2" w:rsidP="00436FB6">
            <w:pPr>
              <w:spacing w:before="40" w:after="40" w:line="240" w:lineRule="auto"/>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r w:rsidR="00BF24A2" w:rsidRPr="00A474C9" w:rsidTr="00307D95">
        <w:trPr>
          <w:trHeight w:val="285"/>
          <w:jc w:val="center"/>
        </w:trPr>
        <w:tc>
          <w:tcPr>
            <w:tcW w:w="3471" w:type="dxa"/>
            <w:vMerge/>
            <w:tcBorders>
              <w:top w:val="single" w:sz="6" w:space="0" w:color="auto"/>
              <w:left w:val="single" w:sz="4" w:space="0" w:color="auto"/>
              <w:bottom w:val="single" w:sz="6" w:space="0" w:color="auto"/>
              <w:right w:val="single" w:sz="6" w:space="0" w:color="auto"/>
            </w:tcBorders>
            <w:hideMark/>
          </w:tcPr>
          <w:p w:rsidR="00BF24A2" w:rsidRPr="00A474C9" w:rsidRDefault="00BF24A2" w:rsidP="00436FB6">
            <w:pPr>
              <w:spacing w:before="40" w:after="40" w:line="240" w:lineRule="auto"/>
              <w:rPr>
                <w:sz w:val="20"/>
                <w:lang w:eastAsia="zh-CN"/>
              </w:rPr>
            </w:pPr>
          </w:p>
        </w:tc>
        <w:tc>
          <w:tcPr>
            <w:tcW w:w="4462"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rPr>
                <w:color w:val="000000"/>
                <w:sz w:val="20"/>
                <w:lang w:eastAsia="zh-CN"/>
              </w:rPr>
            </w:pPr>
            <w:r w:rsidRPr="00A474C9">
              <w:rPr>
                <w:sz w:val="20"/>
                <w:lang w:eastAsia="zh-CN"/>
              </w:rPr>
              <w:t>在频率总表中登记有地球站的国家数量</w:t>
            </w:r>
          </w:p>
        </w:tc>
        <w:tc>
          <w:tcPr>
            <w:tcW w:w="873"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jc w:val="center"/>
              <w:rPr>
                <w:sz w:val="20"/>
              </w:rPr>
            </w:pPr>
            <w:r w:rsidRPr="00A474C9">
              <w:rPr>
                <w:sz w:val="20"/>
              </w:rPr>
              <w:t>82</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A474C9" w:rsidRDefault="00BF24A2" w:rsidP="00436FB6">
            <w:pPr>
              <w:spacing w:before="40" w:after="40" w:line="240" w:lineRule="auto"/>
              <w:jc w:val="center"/>
              <w:rPr>
                <w:sz w:val="20"/>
              </w:rPr>
            </w:pPr>
            <w:r w:rsidRPr="00A474C9">
              <w:rPr>
                <w:sz w:val="20"/>
              </w:rPr>
              <w:t>82</w:t>
            </w:r>
          </w:p>
        </w:tc>
        <w:tc>
          <w:tcPr>
            <w:tcW w:w="758" w:type="dxa"/>
            <w:tcBorders>
              <w:top w:val="single" w:sz="6" w:space="0" w:color="auto"/>
              <w:left w:val="single" w:sz="6" w:space="0" w:color="auto"/>
              <w:bottom w:val="single" w:sz="6" w:space="0" w:color="auto"/>
              <w:right w:val="single" w:sz="6" w:space="0" w:color="auto"/>
            </w:tcBorders>
            <w:noWrap/>
            <w:hideMark/>
          </w:tcPr>
          <w:p w:rsidR="00BF24A2" w:rsidRPr="00A474C9" w:rsidRDefault="00BF24A2" w:rsidP="00436FB6">
            <w:pPr>
              <w:spacing w:before="40" w:after="40" w:line="240" w:lineRule="auto"/>
              <w:jc w:val="center"/>
              <w:rPr>
                <w:sz w:val="20"/>
              </w:rPr>
            </w:pPr>
            <w:r w:rsidRPr="00A474C9">
              <w:rPr>
                <w:sz w:val="20"/>
              </w:rPr>
              <w:t>76</w:t>
            </w:r>
          </w:p>
        </w:tc>
        <w:tc>
          <w:tcPr>
            <w:tcW w:w="758"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jc w:val="center"/>
              <w:rPr>
                <w:sz w:val="20"/>
              </w:rPr>
            </w:pPr>
            <w:r w:rsidRPr="00A474C9">
              <w:rPr>
                <w:sz w:val="20"/>
              </w:rPr>
              <w:t>77</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A474C9" w:rsidRDefault="00BF24A2" w:rsidP="00436FB6">
            <w:pPr>
              <w:spacing w:before="40" w:after="40" w:line="240" w:lineRule="auto"/>
              <w:jc w:val="center"/>
              <w:rPr>
                <w:sz w:val="20"/>
              </w:rPr>
            </w:pPr>
            <w:r w:rsidRPr="00A474C9">
              <w:rPr>
                <w:sz w:val="20"/>
              </w:rPr>
              <w:t>120</w:t>
            </w:r>
          </w:p>
        </w:tc>
        <w:tc>
          <w:tcPr>
            <w:tcW w:w="1268" w:type="dxa"/>
            <w:vMerge/>
            <w:tcBorders>
              <w:top w:val="single" w:sz="6" w:space="0" w:color="auto"/>
              <w:left w:val="single" w:sz="6" w:space="0" w:color="auto"/>
              <w:bottom w:val="single" w:sz="6" w:space="0" w:color="auto"/>
              <w:right w:val="single" w:sz="4" w:space="0" w:color="auto"/>
            </w:tcBorders>
            <w:hideMark/>
          </w:tcPr>
          <w:p w:rsidR="00BF24A2" w:rsidRPr="00A474C9" w:rsidRDefault="00BF24A2" w:rsidP="00436FB6">
            <w:pPr>
              <w:spacing w:before="40" w:after="40" w:line="240" w:lineRule="auto"/>
              <w:rPr>
                <w:sz w:val="20"/>
                <w:lang w:eastAsia="fr-FR"/>
              </w:rPr>
            </w:pPr>
          </w:p>
        </w:tc>
      </w:tr>
      <w:tr w:rsidR="00BF24A2" w:rsidRPr="00A474C9" w:rsidTr="00307D95">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BF24A2" w:rsidRPr="00A474C9" w:rsidRDefault="00BF24A2" w:rsidP="00436FB6">
            <w:pPr>
              <w:tabs>
                <w:tab w:val="clear" w:pos="794"/>
                <w:tab w:val="clear" w:pos="1191"/>
                <w:tab w:val="clear" w:pos="1588"/>
                <w:tab w:val="clear" w:pos="1985"/>
              </w:tabs>
              <w:overflowPunct/>
              <w:autoSpaceDE/>
              <w:autoSpaceDN/>
              <w:adjustRightInd/>
              <w:spacing w:before="40" w:after="40" w:line="240" w:lineRule="auto"/>
              <w:textAlignment w:val="auto"/>
              <w:rPr>
                <w:color w:val="5B9BD5"/>
                <w:sz w:val="20"/>
                <w:lang w:eastAsia="zh-CN"/>
              </w:rPr>
            </w:pPr>
            <w:r w:rsidRPr="00A474C9">
              <w:rPr>
                <w:color w:val="4F81BD" w:themeColor="accent1"/>
                <w:sz w:val="20"/>
                <w:lang w:eastAsia="zh-CN"/>
              </w:rPr>
              <w:t>R.1-2</w:t>
            </w:r>
            <w:r w:rsidRPr="00A474C9">
              <w:rPr>
                <w:sz w:val="20"/>
                <w:lang w:eastAsia="zh-CN"/>
              </w:rPr>
              <w:t>：越来越多的国家拥有在</w:t>
            </w:r>
            <w:r w:rsidRPr="00A474C9">
              <w:rPr>
                <w:sz w:val="20"/>
                <w:lang w:eastAsia="zh-CN"/>
              </w:rPr>
              <w:t>MIFR</w:t>
            </w:r>
            <w:r w:rsidRPr="00A474C9">
              <w:rPr>
                <w:sz w:val="20"/>
                <w:lang w:eastAsia="zh-CN"/>
              </w:rPr>
              <w:t>登记的地面频率指配</w:t>
            </w:r>
          </w:p>
        </w:tc>
        <w:tc>
          <w:tcPr>
            <w:tcW w:w="4462"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tabs>
                <w:tab w:val="clear" w:pos="794"/>
                <w:tab w:val="clear" w:pos="1191"/>
                <w:tab w:val="clear" w:pos="1588"/>
                <w:tab w:val="clear" w:pos="1985"/>
              </w:tabs>
              <w:overflowPunct/>
              <w:autoSpaceDE/>
              <w:autoSpaceDN/>
              <w:adjustRightInd/>
              <w:spacing w:before="40" w:after="40" w:line="240" w:lineRule="auto"/>
              <w:textAlignment w:val="auto"/>
              <w:rPr>
                <w:b/>
                <w:bCs/>
                <w:color w:val="5B9BD5"/>
                <w:sz w:val="20"/>
                <w:lang w:eastAsia="zh-CN"/>
              </w:rPr>
            </w:pPr>
            <w:r w:rsidRPr="00A474C9">
              <w:rPr>
                <w:sz w:val="20"/>
                <w:lang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tcPr>
          <w:p w:rsidR="00BF24A2" w:rsidRPr="00F501A7" w:rsidRDefault="00BF24A2" w:rsidP="00436FB6">
            <w:pPr>
              <w:spacing w:before="40" w:after="40" w:line="240" w:lineRule="auto"/>
              <w:jc w:val="center"/>
              <w:rPr>
                <w:rFonts w:asciiTheme="minorHAnsi" w:hAnsiTheme="minorHAnsi"/>
                <w:sz w:val="20"/>
              </w:rPr>
            </w:pPr>
            <w:r>
              <w:rPr>
                <w:rFonts w:asciiTheme="minorHAnsi" w:hAnsiTheme="minorHAnsi"/>
                <w:sz w:val="20"/>
              </w:rPr>
              <w:t>188</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188</w:t>
            </w:r>
          </w:p>
        </w:tc>
        <w:tc>
          <w:tcPr>
            <w:tcW w:w="758" w:type="dxa"/>
            <w:tcBorders>
              <w:top w:val="single" w:sz="6" w:space="0" w:color="auto"/>
              <w:left w:val="single" w:sz="6" w:space="0" w:color="auto"/>
              <w:bottom w:val="single" w:sz="6" w:space="0" w:color="auto"/>
              <w:right w:val="single" w:sz="6" w:space="0" w:color="auto"/>
            </w:tcBorders>
            <w:noWrap/>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190</w:t>
            </w:r>
          </w:p>
        </w:tc>
        <w:tc>
          <w:tcPr>
            <w:tcW w:w="758" w:type="dxa"/>
            <w:tcBorders>
              <w:top w:val="single" w:sz="6" w:space="0" w:color="auto"/>
              <w:left w:val="single" w:sz="6" w:space="0" w:color="auto"/>
              <w:bottom w:val="single" w:sz="6" w:space="0" w:color="auto"/>
              <w:right w:val="single" w:sz="6" w:space="0" w:color="auto"/>
            </w:tcBorders>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190</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BF24A2" w:rsidRPr="00A474C9" w:rsidRDefault="00BF24A2" w:rsidP="00436FB6">
            <w:pPr>
              <w:spacing w:before="40" w:after="40" w:line="240" w:lineRule="auto"/>
              <w:jc w:val="center"/>
              <w:rPr>
                <w:b/>
                <w:bCs/>
                <w:color w:val="5B9BD5"/>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r w:rsidR="00BF24A2" w:rsidRPr="00A474C9" w:rsidTr="00307D95">
        <w:trPr>
          <w:trHeight w:val="877"/>
          <w:jc w:val="center"/>
        </w:trPr>
        <w:tc>
          <w:tcPr>
            <w:tcW w:w="3471" w:type="dxa"/>
            <w:vMerge/>
            <w:tcBorders>
              <w:top w:val="single" w:sz="6" w:space="0" w:color="auto"/>
              <w:left w:val="single" w:sz="4" w:space="0" w:color="auto"/>
              <w:bottom w:val="single" w:sz="6" w:space="0" w:color="auto"/>
              <w:right w:val="single" w:sz="6" w:space="0" w:color="auto"/>
            </w:tcBorders>
            <w:hideMark/>
          </w:tcPr>
          <w:p w:rsidR="00BF24A2" w:rsidRPr="00A474C9" w:rsidRDefault="00BF24A2" w:rsidP="00436FB6">
            <w:pPr>
              <w:spacing w:before="40" w:after="40" w:line="240" w:lineRule="auto"/>
              <w:rPr>
                <w:sz w:val="20"/>
                <w:lang w:eastAsia="zh-CN"/>
              </w:rPr>
            </w:pPr>
          </w:p>
        </w:tc>
        <w:tc>
          <w:tcPr>
            <w:tcW w:w="4462"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rPr>
                <w:color w:val="000000"/>
                <w:sz w:val="20"/>
                <w:lang w:eastAsia="zh-CN"/>
              </w:rPr>
            </w:pPr>
            <w:r w:rsidRPr="00A474C9">
              <w:rPr>
                <w:color w:val="000000"/>
                <w:sz w:val="20"/>
                <w:lang w:eastAsia="zh-CN"/>
              </w:rPr>
              <w:t>过去</w:t>
            </w:r>
            <w:r w:rsidRPr="00A474C9">
              <w:rPr>
                <w:color w:val="000000"/>
                <w:sz w:val="20"/>
                <w:lang w:eastAsia="zh-CN"/>
              </w:rPr>
              <w:t>4</w:t>
            </w:r>
            <w:r w:rsidRPr="00A474C9">
              <w:rPr>
                <w:color w:val="000000"/>
                <w:sz w:val="20"/>
                <w:lang w:eastAsia="zh-CN"/>
              </w:rPr>
              <w:t>年间</w:t>
            </w:r>
            <w:r w:rsidRPr="00A474C9">
              <w:rPr>
                <w:sz w:val="20"/>
                <w:lang w:eastAsia="zh-CN"/>
              </w:rPr>
              <w:t>在频率总表中登记有地面频率指配的国家数量</w:t>
            </w:r>
            <w:r w:rsidRPr="00A474C9">
              <w:rPr>
                <w:color w:val="000000"/>
                <w:sz w:val="20"/>
                <w:lang w:eastAsia="zh-CN"/>
              </w:rPr>
              <w:t xml:space="preserve"> </w:t>
            </w:r>
          </w:p>
        </w:tc>
        <w:tc>
          <w:tcPr>
            <w:tcW w:w="873" w:type="dxa"/>
            <w:tcBorders>
              <w:top w:val="single" w:sz="6" w:space="0" w:color="auto"/>
              <w:left w:val="single" w:sz="6" w:space="0" w:color="auto"/>
              <w:bottom w:val="single" w:sz="6" w:space="0" w:color="auto"/>
              <w:right w:val="single" w:sz="6" w:space="0" w:color="auto"/>
            </w:tcBorders>
          </w:tcPr>
          <w:p w:rsidR="00BF24A2" w:rsidRPr="00F501A7" w:rsidRDefault="00BF24A2" w:rsidP="00436FB6">
            <w:pPr>
              <w:spacing w:before="40" w:after="40" w:line="240" w:lineRule="auto"/>
              <w:jc w:val="center"/>
              <w:rPr>
                <w:rFonts w:asciiTheme="minorHAnsi" w:hAnsiTheme="minorHAnsi"/>
                <w:sz w:val="20"/>
              </w:rPr>
            </w:pPr>
            <w:r>
              <w:rPr>
                <w:rFonts w:asciiTheme="minorHAnsi" w:hAnsiTheme="minorHAnsi"/>
                <w:sz w:val="20"/>
              </w:rPr>
              <w:t>74</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78</w:t>
            </w:r>
          </w:p>
        </w:tc>
        <w:tc>
          <w:tcPr>
            <w:tcW w:w="758" w:type="dxa"/>
            <w:tcBorders>
              <w:top w:val="single" w:sz="6" w:space="0" w:color="auto"/>
              <w:left w:val="single" w:sz="6" w:space="0" w:color="auto"/>
              <w:bottom w:val="single" w:sz="6" w:space="0" w:color="auto"/>
              <w:right w:val="single" w:sz="6" w:space="0" w:color="auto"/>
            </w:tcBorders>
            <w:noWrap/>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84</w:t>
            </w:r>
          </w:p>
        </w:tc>
        <w:tc>
          <w:tcPr>
            <w:tcW w:w="758" w:type="dxa"/>
            <w:tcBorders>
              <w:top w:val="single" w:sz="6" w:space="0" w:color="auto"/>
              <w:left w:val="single" w:sz="6" w:space="0" w:color="auto"/>
              <w:bottom w:val="single" w:sz="6" w:space="0" w:color="auto"/>
              <w:right w:val="single" w:sz="6" w:space="0" w:color="auto"/>
            </w:tcBorders>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79</w:t>
            </w:r>
          </w:p>
        </w:tc>
        <w:tc>
          <w:tcPr>
            <w:tcW w:w="865" w:type="dxa"/>
            <w:tcBorders>
              <w:top w:val="single" w:sz="6" w:space="0" w:color="auto"/>
              <w:left w:val="single" w:sz="6" w:space="0" w:color="auto"/>
              <w:bottom w:val="single" w:sz="6" w:space="0" w:color="auto"/>
              <w:right w:val="single" w:sz="6" w:space="0" w:color="auto"/>
            </w:tcBorders>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90</w:t>
            </w:r>
          </w:p>
        </w:tc>
        <w:tc>
          <w:tcPr>
            <w:tcW w:w="1268" w:type="dxa"/>
            <w:vMerge/>
            <w:tcBorders>
              <w:top w:val="single" w:sz="6" w:space="0" w:color="auto"/>
              <w:left w:val="single" w:sz="6" w:space="0" w:color="auto"/>
              <w:bottom w:val="single" w:sz="6" w:space="0" w:color="auto"/>
              <w:right w:val="single" w:sz="4" w:space="0" w:color="auto"/>
            </w:tcBorders>
            <w:hideMark/>
          </w:tcPr>
          <w:p w:rsidR="00BF24A2" w:rsidRPr="00A474C9" w:rsidRDefault="00BF24A2" w:rsidP="00436FB6">
            <w:pPr>
              <w:spacing w:before="40" w:after="40" w:line="240" w:lineRule="auto"/>
              <w:rPr>
                <w:b/>
                <w:bCs/>
                <w:color w:val="5B9BD5"/>
                <w:sz w:val="20"/>
                <w:lang w:eastAsia="fr-FR"/>
              </w:rPr>
            </w:pPr>
          </w:p>
        </w:tc>
      </w:tr>
      <w:tr w:rsidR="00BF24A2" w:rsidRPr="00A474C9" w:rsidTr="00307D95">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BF24A2" w:rsidRPr="00A474C9" w:rsidRDefault="00BF24A2" w:rsidP="00436FB6">
            <w:pPr>
              <w:spacing w:before="40" w:after="40" w:line="240" w:lineRule="auto"/>
              <w:rPr>
                <w:color w:val="000000"/>
                <w:sz w:val="20"/>
                <w:lang w:eastAsia="zh-CN"/>
              </w:rPr>
            </w:pPr>
            <w:r w:rsidRPr="00A474C9">
              <w:rPr>
                <w:color w:val="4F81BD" w:themeColor="accent1"/>
                <w:sz w:val="20"/>
                <w:lang w:eastAsia="zh-CN"/>
              </w:rPr>
              <w:t>R.1-3</w:t>
            </w:r>
            <w:r w:rsidRPr="00A474C9">
              <w:rPr>
                <w:sz w:val="20"/>
                <w:lang w:eastAsia="zh-CN"/>
              </w:rPr>
              <w:t>：</w:t>
            </w:r>
            <w:r w:rsidRPr="00A474C9">
              <w:rPr>
                <w:sz w:val="20"/>
                <w:lang w:eastAsia="zh-CN"/>
              </w:rPr>
              <w:t>MIFR</w:t>
            </w:r>
            <w:r w:rsidRPr="00A474C9">
              <w:rPr>
                <w:sz w:val="20"/>
                <w:lang w:eastAsia="zh-CN"/>
              </w:rPr>
              <w:t>中已登记指配的审查结论合格百分比越来越大</w:t>
            </w:r>
          </w:p>
        </w:tc>
        <w:tc>
          <w:tcPr>
            <w:tcW w:w="4462" w:type="dxa"/>
            <w:tcBorders>
              <w:top w:val="single" w:sz="6" w:space="0" w:color="auto"/>
              <w:left w:val="single" w:sz="6" w:space="0" w:color="auto"/>
              <w:bottom w:val="single" w:sz="6" w:space="0" w:color="auto"/>
              <w:right w:val="single" w:sz="6" w:space="0" w:color="auto"/>
            </w:tcBorders>
            <w:noWrap/>
            <w:hideMark/>
          </w:tcPr>
          <w:p w:rsidR="00BF24A2" w:rsidRPr="00A474C9" w:rsidRDefault="00BF24A2" w:rsidP="00436FB6">
            <w:pPr>
              <w:spacing w:before="40" w:after="40" w:line="240" w:lineRule="auto"/>
              <w:rPr>
                <w:color w:val="000000"/>
                <w:sz w:val="20"/>
                <w:lang w:eastAsia="fr-FR"/>
              </w:rPr>
            </w:pPr>
            <w:r w:rsidRPr="00A474C9">
              <w:rPr>
                <w:color w:val="000000"/>
                <w:sz w:val="20"/>
                <w:lang w:eastAsia="zh-CN"/>
              </w:rPr>
              <w:t>需要协调（地面）</w:t>
            </w:r>
          </w:p>
        </w:tc>
        <w:tc>
          <w:tcPr>
            <w:tcW w:w="873" w:type="dxa"/>
            <w:tcBorders>
              <w:top w:val="single" w:sz="6" w:space="0" w:color="auto"/>
              <w:left w:val="single" w:sz="6" w:space="0" w:color="auto"/>
              <w:bottom w:val="single" w:sz="6" w:space="0" w:color="auto"/>
              <w:right w:val="single" w:sz="6" w:space="0" w:color="auto"/>
            </w:tcBorders>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99.86%</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99.86%</w:t>
            </w:r>
          </w:p>
        </w:tc>
        <w:tc>
          <w:tcPr>
            <w:tcW w:w="758" w:type="dxa"/>
            <w:tcBorders>
              <w:top w:val="single" w:sz="6" w:space="0" w:color="auto"/>
              <w:left w:val="single" w:sz="6" w:space="0" w:color="auto"/>
              <w:bottom w:val="single" w:sz="6" w:space="0" w:color="auto"/>
              <w:right w:val="single" w:sz="6" w:space="0" w:color="auto"/>
            </w:tcBorders>
            <w:noWrap/>
            <w:hideMark/>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99.87%</w:t>
            </w:r>
          </w:p>
        </w:tc>
        <w:tc>
          <w:tcPr>
            <w:tcW w:w="758" w:type="dxa"/>
            <w:tcBorders>
              <w:top w:val="single" w:sz="6" w:space="0" w:color="auto"/>
              <w:left w:val="single" w:sz="6" w:space="0" w:color="auto"/>
              <w:bottom w:val="single" w:sz="6" w:space="0" w:color="auto"/>
              <w:right w:val="single" w:sz="6" w:space="0" w:color="auto"/>
            </w:tcBorders>
            <w:hideMark/>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99.88%</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 xml:space="preserve">99.99% </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BF24A2" w:rsidRPr="00A474C9" w:rsidRDefault="00BF24A2" w:rsidP="00436FB6">
            <w:pPr>
              <w:spacing w:before="40" w:after="40" w:line="240" w:lineRule="auto"/>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r w:rsidR="00BF24A2" w:rsidRPr="00A474C9" w:rsidTr="00307D95">
        <w:trPr>
          <w:trHeight w:val="428"/>
          <w:jc w:val="center"/>
        </w:trPr>
        <w:tc>
          <w:tcPr>
            <w:tcW w:w="3471" w:type="dxa"/>
            <w:vMerge/>
            <w:tcBorders>
              <w:top w:val="single" w:sz="6" w:space="0" w:color="auto"/>
              <w:left w:val="single" w:sz="4" w:space="0" w:color="auto"/>
              <w:bottom w:val="single" w:sz="6" w:space="0" w:color="auto"/>
              <w:right w:val="single" w:sz="6" w:space="0" w:color="auto"/>
            </w:tcBorders>
            <w:hideMark/>
          </w:tcPr>
          <w:p w:rsidR="00BF24A2" w:rsidRPr="00A474C9" w:rsidRDefault="00BF24A2" w:rsidP="00436FB6">
            <w:pPr>
              <w:spacing w:before="40" w:after="40" w:line="240" w:lineRule="auto"/>
              <w:rPr>
                <w:sz w:val="20"/>
                <w:lang w:eastAsia="zh-CN"/>
              </w:rPr>
            </w:pPr>
          </w:p>
        </w:tc>
        <w:tc>
          <w:tcPr>
            <w:tcW w:w="4462" w:type="dxa"/>
            <w:tcBorders>
              <w:top w:val="single" w:sz="6" w:space="0" w:color="auto"/>
              <w:left w:val="single" w:sz="6" w:space="0" w:color="auto"/>
              <w:bottom w:val="single" w:sz="6" w:space="0" w:color="auto"/>
              <w:right w:val="single" w:sz="6" w:space="0" w:color="auto"/>
            </w:tcBorders>
            <w:noWrap/>
            <w:hideMark/>
          </w:tcPr>
          <w:p w:rsidR="00BF24A2" w:rsidRPr="00A474C9" w:rsidRDefault="00BF24A2" w:rsidP="00436FB6">
            <w:pPr>
              <w:spacing w:before="40" w:after="40" w:line="240" w:lineRule="auto"/>
              <w:rPr>
                <w:color w:val="000000"/>
                <w:sz w:val="20"/>
                <w:lang w:eastAsia="fr-FR"/>
              </w:rPr>
            </w:pPr>
            <w:r w:rsidRPr="00A474C9">
              <w:rPr>
                <w:color w:val="000000"/>
                <w:sz w:val="20"/>
                <w:lang w:eastAsia="zh-CN"/>
              </w:rPr>
              <w:t>需要规划（地面）</w:t>
            </w:r>
          </w:p>
        </w:tc>
        <w:tc>
          <w:tcPr>
            <w:tcW w:w="873" w:type="dxa"/>
            <w:tcBorders>
              <w:top w:val="single" w:sz="6" w:space="0" w:color="auto"/>
              <w:left w:val="single" w:sz="6" w:space="0" w:color="auto"/>
              <w:bottom w:val="single" w:sz="6" w:space="0" w:color="auto"/>
              <w:right w:val="single" w:sz="6" w:space="0" w:color="auto"/>
            </w:tcBorders>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92.66%</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92.81%</w:t>
            </w:r>
          </w:p>
        </w:tc>
        <w:tc>
          <w:tcPr>
            <w:tcW w:w="758" w:type="dxa"/>
            <w:tcBorders>
              <w:top w:val="single" w:sz="6" w:space="0" w:color="auto"/>
              <w:left w:val="single" w:sz="6" w:space="0" w:color="auto"/>
              <w:bottom w:val="single" w:sz="6" w:space="0" w:color="auto"/>
              <w:right w:val="single" w:sz="6" w:space="0" w:color="auto"/>
            </w:tcBorders>
            <w:noWrap/>
            <w:hideMark/>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74.46%</w:t>
            </w:r>
          </w:p>
        </w:tc>
        <w:tc>
          <w:tcPr>
            <w:tcW w:w="758" w:type="dxa"/>
            <w:tcBorders>
              <w:top w:val="single" w:sz="6" w:space="0" w:color="auto"/>
              <w:left w:val="single" w:sz="6" w:space="0" w:color="auto"/>
              <w:bottom w:val="single" w:sz="6" w:space="0" w:color="auto"/>
              <w:right w:val="single" w:sz="6" w:space="0" w:color="auto"/>
            </w:tcBorders>
            <w:hideMark/>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74.32%</w:t>
            </w:r>
          </w:p>
        </w:tc>
        <w:tc>
          <w:tcPr>
            <w:tcW w:w="865" w:type="dxa"/>
            <w:tcBorders>
              <w:top w:val="single" w:sz="6" w:space="0" w:color="auto"/>
              <w:left w:val="single" w:sz="6" w:space="0" w:color="auto"/>
              <w:bottom w:val="single" w:sz="6" w:space="0" w:color="auto"/>
              <w:right w:val="single" w:sz="6" w:space="0" w:color="auto"/>
            </w:tcBorders>
            <w:hideMark/>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 xml:space="preserve">75% </w:t>
            </w:r>
          </w:p>
        </w:tc>
        <w:tc>
          <w:tcPr>
            <w:tcW w:w="1268" w:type="dxa"/>
            <w:vMerge/>
            <w:tcBorders>
              <w:top w:val="single" w:sz="6" w:space="0" w:color="auto"/>
              <w:left w:val="single" w:sz="6" w:space="0" w:color="auto"/>
              <w:bottom w:val="single" w:sz="6" w:space="0" w:color="auto"/>
              <w:right w:val="single" w:sz="4" w:space="0" w:color="auto"/>
            </w:tcBorders>
            <w:hideMark/>
          </w:tcPr>
          <w:p w:rsidR="00BF24A2" w:rsidRPr="00A474C9" w:rsidRDefault="00BF24A2" w:rsidP="00436FB6">
            <w:pPr>
              <w:spacing w:before="40" w:after="40" w:line="240" w:lineRule="auto"/>
              <w:rPr>
                <w:sz w:val="20"/>
                <w:lang w:eastAsia="fr-FR"/>
              </w:rPr>
            </w:pPr>
          </w:p>
        </w:tc>
      </w:tr>
      <w:tr w:rsidR="00BF24A2" w:rsidRPr="00A474C9" w:rsidTr="00307D95">
        <w:trPr>
          <w:trHeight w:val="380"/>
          <w:jc w:val="center"/>
        </w:trPr>
        <w:tc>
          <w:tcPr>
            <w:tcW w:w="3471" w:type="dxa"/>
            <w:vMerge/>
            <w:tcBorders>
              <w:top w:val="single" w:sz="6" w:space="0" w:color="auto"/>
              <w:left w:val="single" w:sz="4" w:space="0" w:color="auto"/>
              <w:bottom w:val="single" w:sz="6" w:space="0" w:color="auto"/>
              <w:right w:val="single" w:sz="6" w:space="0" w:color="auto"/>
            </w:tcBorders>
            <w:hideMark/>
          </w:tcPr>
          <w:p w:rsidR="00BF24A2" w:rsidRPr="00A474C9" w:rsidRDefault="00BF24A2" w:rsidP="00436FB6">
            <w:pPr>
              <w:spacing w:before="40" w:after="40" w:line="240" w:lineRule="auto"/>
              <w:rPr>
                <w:sz w:val="20"/>
                <w:lang w:eastAsia="fr-FR"/>
              </w:rPr>
            </w:pPr>
          </w:p>
        </w:tc>
        <w:tc>
          <w:tcPr>
            <w:tcW w:w="4462"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rPr>
                <w:sz w:val="20"/>
                <w:lang w:eastAsia="zh-CN"/>
              </w:rPr>
            </w:pPr>
            <w:r w:rsidRPr="00A474C9">
              <w:rPr>
                <w:sz w:val="20"/>
                <w:lang w:eastAsia="zh-CN"/>
              </w:rPr>
              <w:t>其它</w:t>
            </w:r>
          </w:p>
        </w:tc>
        <w:tc>
          <w:tcPr>
            <w:tcW w:w="873" w:type="dxa"/>
            <w:tcBorders>
              <w:top w:val="single" w:sz="6" w:space="0" w:color="auto"/>
              <w:left w:val="single" w:sz="6" w:space="0" w:color="auto"/>
              <w:bottom w:val="single" w:sz="6" w:space="0" w:color="auto"/>
              <w:right w:val="single" w:sz="6" w:space="0" w:color="auto"/>
            </w:tcBorders>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98.29%</w:t>
            </w:r>
          </w:p>
        </w:tc>
        <w:tc>
          <w:tcPr>
            <w:tcW w:w="865" w:type="dxa"/>
            <w:tcBorders>
              <w:top w:val="single" w:sz="6" w:space="0" w:color="auto"/>
              <w:left w:val="single" w:sz="6" w:space="0" w:color="auto"/>
              <w:bottom w:val="single" w:sz="6" w:space="0" w:color="auto"/>
              <w:right w:val="single" w:sz="6" w:space="0" w:color="auto"/>
            </w:tcBorders>
            <w:hideMark/>
          </w:tcPr>
          <w:p w:rsidR="00BF24A2" w:rsidRPr="00B14404" w:rsidRDefault="00BF24A2" w:rsidP="00436FB6">
            <w:pPr>
              <w:spacing w:before="40" w:after="40" w:line="240" w:lineRule="auto"/>
              <w:rPr>
                <w:rFonts w:asciiTheme="minorHAnsi" w:hAnsiTheme="minorHAnsi"/>
                <w:sz w:val="20"/>
              </w:rPr>
            </w:pPr>
            <w:r w:rsidRPr="00B14404">
              <w:rPr>
                <w:rFonts w:asciiTheme="minorHAnsi" w:hAnsiTheme="minorHAnsi"/>
                <w:sz w:val="20"/>
              </w:rPr>
              <w:t>98.34%</w:t>
            </w:r>
          </w:p>
        </w:tc>
        <w:tc>
          <w:tcPr>
            <w:tcW w:w="758" w:type="dxa"/>
            <w:tcBorders>
              <w:top w:val="single" w:sz="6" w:space="0" w:color="auto"/>
              <w:left w:val="single" w:sz="6" w:space="0" w:color="auto"/>
              <w:bottom w:val="single" w:sz="6" w:space="0" w:color="auto"/>
              <w:right w:val="single" w:sz="6" w:space="0" w:color="auto"/>
            </w:tcBorders>
            <w:noWrap/>
            <w:hideMark/>
          </w:tcPr>
          <w:p w:rsidR="00BF24A2" w:rsidRPr="00B14404" w:rsidRDefault="00BF24A2" w:rsidP="00436FB6">
            <w:pPr>
              <w:spacing w:before="40" w:after="40" w:line="240" w:lineRule="auto"/>
              <w:jc w:val="center"/>
              <w:rPr>
                <w:rFonts w:asciiTheme="minorHAnsi" w:hAnsiTheme="minorHAnsi"/>
                <w:sz w:val="20"/>
                <w:lang w:eastAsia="fr-FR"/>
              </w:rPr>
            </w:pPr>
            <w:r w:rsidRPr="00B14404">
              <w:rPr>
                <w:rFonts w:asciiTheme="minorHAnsi" w:hAnsiTheme="minorHAnsi"/>
                <w:sz w:val="20"/>
              </w:rPr>
              <w:t>98.37%</w:t>
            </w:r>
          </w:p>
        </w:tc>
        <w:tc>
          <w:tcPr>
            <w:tcW w:w="758" w:type="dxa"/>
            <w:tcBorders>
              <w:top w:val="single" w:sz="6" w:space="0" w:color="auto"/>
              <w:left w:val="single" w:sz="6" w:space="0" w:color="auto"/>
              <w:bottom w:val="single" w:sz="6" w:space="0" w:color="auto"/>
              <w:right w:val="single" w:sz="6" w:space="0" w:color="auto"/>
            </w:tcBorders>
            <w:hideMark/>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98.46%</w:t>
            </w:r>
          </w:p>
        </w:tc>
        <w:tc>
          <w:tcPr>
            <w:tcW w:w="865" w:type="dxa"/>
            <w:tcBorders>
              <w:top w:val="single" w:sz="6" w:space="0" w:color="auto"/>
              <w:left w:val="single" w:sz="6" w:space="0" w:color="auto"/>
              <w:bottom w:val="single" w:sz="6" w:space="0" w:color="auto"/>
              <w:right w:val="single" w:sz="6" w:space="0" w:color="auto"/>
            </w:tcBorders>
            <w:hideMark/>
          </w:tcPr>
          <w:p w:rsidR="00BF24A2" w:rsidRPr="00B14404" w:rsidRDefault="00BF24A2" w:rsidP="00436FB6">
            <w:pPr>
              <w:spacing w:before="40" w:after="40" w:line="240" w:lineRule="auto"/>
              <w:jc w:val="center"/>
              <w:rPr>
                <w:rFonts w:asciiTheme="minorHAnsi" w:hAnsiTheme="minorHAnsi"/>
                <w:sz w:val="20"/>
              </w:rPr>
            </w:pPr>
            <w:r w:rsidRPr="00B14404">
              <w:rPr>
                <w:rFonts w:asciiTheme="minorHAnsi" w:hAnsiTheme="minorHAnsi"/>
                <w:sz w:val="20"/>
              </w:rPr>
              <w:t>98%</w:t>
            </w:r>
          </w:p>
        </w:tc>
        <w:tc>
          <w:tcPr>
            <w:tcW w:w="1268" w:type="dxa"/>
            <w:vMerge/>
            <w:tcBorders>
              <w:top w:val="single" w:sz="6" w:space="0" w:color="auto"/>
              <w:left w:val="single" w:sz="6" w:space="0" w:color="auto"/>
              <w:bottom w:val="single" w:sz="6" w:space="0" w:color="auto"/>
              <w:right w:val="single" w:sz="4" w:space="0" w:color="auto"/>
            </w:tcBorders>
            <w:hideMark/>
          </w:tcPr>
          <w:p w:rsidR="00BF24A2" w:rsidRPr="00A474C9" w:rsidRDefault="00BF24A2" w:rsidP="00436FB6">
            <w:pPr>
              <w:spacing w:before="40" w:after="40" w:line="240" w:lineRule="auto"/>
              <w:rPr>
                <w:sz w:val="20"/>
                <w:lang w:eastAsia="fr-FR"/>
              </w:rPr>
            </w:pPr>
          </w:p>
        </w:tc>
      </w:tr>
      <w:tr w:rsidR="00BF24A2" w:rsidRPr="00A474C9" w:rsidTr="00307D95">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BF24A2" w:rsidRPr="00A474C9" w:rsidRDefault="00BF24A2" w:rsidP="00436FB6">
            <w:pPr>
              <w:tabs>
                <w:tab w:val="clear" w:pos="794"/>
                <w:tab w:val="clear" w:pos="1191"/>
                <w:tab w:val="clear" w:pos="1588"/>
                <w:tab w:val="clear" w:pos="1985"/>
              </w:tabs>
              <w:overflowPunct/>
              <w:autoSpaceDE/>
              <w:autoSpaceDN/>
              <w:adjustRightInd/>
              <w:spacing w:before="40" w:after="40" w:line="240" w:lineRule="auto"/>
              <w:textAlignment w:val="auto"/>
              <w:rPr>
                <w:sz w:val="20"/>
                <w:lang w:eastAsia="zh-CN"/>
              </w:rPr>
            </w:pPr>
            <w:r w:rsidRPr="00A474C9">
              <w:rPr>
                <w:color w:val="4F81BD" w:themeColor="accent1"/>
                <w:sz w:val="20"/>
                <w:lang w:eastAsia="zh-CN"/>
              </w:rPr>
              <w:t>R.1-4</w:t>
            </w:r>
            <w:r w:rsidRPr="00A474C9">
              <w:rPr>
                <w:sz w:val="20"/>
                <w:lang w:eastAsia="zh-CN"/>
              </w:rPr>
              <w:t>：已完成向数字地面电视广播过渡的国家的百分比越来越大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rPr>
                <w:color w:val="000000"/>
                <w:sz w:val="20"/>
                <w:lang w:eastAsia="zh-CN"/>
              </w:rPr>
            </w:pPr>
            <w:r w:rsidRPr="00A474C9">
              <w:rPr>
                <w:color w:val="000000"/>
                <w:sz w:val="20"/>
                <w:lang w:eastAsia="zh-CN"/>
              </w:rPr>
              <w:t>已完成向数字地面电视广播过渡的国家的百分比</w:t>
            </w:r>
          </w:p>
        </w:tc>
        <w:tc>
          <w:tcPr>
            <w:tcW w:w="873" w:type="dxa"/>
            <w:tcBorders>
              <w:top w:val="single" w:sz="6" w:space="0" w:color="auto"/>
              <w:left w:val="single" w:sz="6" w:space="0" w:color="auto"/>
              <w:bottom w:val="single" w:sz="6" w:space="0" w:color="auto"/>
              <w:right w:val="single" w:sz="6" w:space="0" w:color="auto"/>
            </w:tcBorders>
          </w:tcPr>
          <w:p w:rsidR="00BF24A2" w:rsidRPr="00F501A7" w:rsidRDefault="00BF24A2" w:rsidP="00436FB6">
            <w:pPr>
              <w:spacing w:before="40" w:after="40" w:line="240" w:lineRule="auto"/>
              <w:jc w:val="center"/>
              <w:rPr>
                <w:rFonts w:asciiTheme="minorHAnsi" w:hAnsiTheme="minorHAnsi"/>
                <w:sz w:val="20"/>
              </w:rPr>
            </w:pPr>
            <w:r>
              <w:rPr>
                <w:rFonts w:asciiTheme="minorHAnsi" w:hAnsiTheme="minorHAnsi"/>
                <w:sz w:val="20"/>
              </w:rPr>
              <w:t>3.6%</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17%</w:t>
            </w:r>
          </w:p>
        </w:tc>
        <w:tc>
          <w:tcPr>
            <w:tcW w:w="758" w:type="dxa"/>
            <w:tcBorders>
              <w:top w:val="single" w:sz="6" w:space="0" w:color="auto"/>
              <w:left w:val="single" w:sz="6" w:space="0" w:color="auto"/>
              <w:bottom w:val="single" w:sz="6" w:space="0" w:color="auto"/>
              <w:right w:val="single" w:sz="6" w:space="0" w:color="auto"/>
            </w:tcBorders>
            <w:noWrap/>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27%</w:t>
            </w:r>
          </w:p>
        </w:tc>
        <w:tc>
          <w:tcPr>
            <w:tcW w:w="758" w:type="dxa"/>
            <w:tcBorders>
              <w:top w:val="single" w:sz="6" w:space="0" w:color="auto"/>
              <w:left w:val="single" w:sz="6" w:space="0" w:color="auto"/>
              <w:bottom w:val="single" w:sz="6" w:space="0" w:color="auto"/>
              <w:right w:val="single" w:sz="6" w:space="0" w:color="auto"/>
            </w:tcBorders>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42%</w:t>
            </w:r>
          </w:p>
        </w:tc>
        <w:tc>
          <w:tcPr>
            <w:tcW w:w="865" w:type="dxa"/>
            <w:tcBorders>
              <w:top w:val="single" w:sz="6" w:space="0" w:color="auto"/>
              <w:left w:val="single" w:sz="6" w:space="0" w:color="auto"/>
              <w:bottom w:val="single" w:sz="6" w:space="0" w:color="auto"/>
              <w:right w:val="single" w:sz="6" w:space="0" w:color="auto"/>
            </w:tcBorders>
            <w:hideMark/>
          </w:tcPr>
          <w:p w:rsidR="00BF24A2" w:rsidRPr="00F501A7" w:rsidRDefault="00BF24A2" w:rsidP="00436FB6">
            <w:pPr>
              <w:spacing w:before="40" w:after="40" w:line="240" w:lineRule="auto"/>
              <w:jc w:val="center"/>
              <w:rPr>
                <w:rFonts w:asciiTheme="minorHAnsi" w:hAnsiTheme="minorHAnsi"/>
                <w:sz w:val="20"/>
              </w:rPr>
            </w:pPr>
            <w:r w:rsidRPr="00F501A7">
              <w:rPr>
                <w:rFonts w:asciiTheme="minorHAnsi" w:hAnsiTheme="minorHAnsi"/>
                <w:sz w:val="20"/>
              </w:rPr>
              <w:t xml:space="preserve">70% </w:t>
            </w:r>
          </w:p>
        </w:tc>
        <w:tc>
          <w:tcPr>
            <w:tcW w:w="1268" w:type="dxa"/>
            <w:tcBorders>
              <w:top w:val="single" w:sz="6" w:space="0" w:color="auto"/>
              <w:left w:val="single" w:sz="6" w:space="0" w:color="auto"/>
              <w:bottom w:val="single" w:sz="6" w:space="0" w:color="auto"/>
              <w:right w:val="single" w:sz="4" w:space="0" w:color="auto"/>
            </w:tcBorders>
            <w:noWrap/>
            <w:hideMark/>
          </w:tcPr>
          <w:p w:rsidR="00BF24A2" w:rsidRPr="00A474C9" w:rsidRDefault="00BF24A2" w:rsidP="00436FB6">
            <w:pPr>
              <w:spacing w:before="40" w:after="40" w:line="240" w:lineRule="auto"/>
              <w:jc w:val="center"/>
              <w:rPr>
                <w:sz w:val="20"/>
                <w:lang w:eastAsia="zh-CN"/>
              </w:rPr>
            </w:pPr>
            <w:r w:rsidRPr="00A474C9">
              <w:rPr>
                <w:sz w:val="20"/>
                <w:lang w:eastAsia="zh-CN"/>
              </w:rPr>
              <w:t>无线电通信局</w:t>
            </w:r>
            <w:r w:rsidRPr="00A474C9">
              <w:rPr>
                <w:sz w:val="20"/>
                <w:lang w:eastAsia="zh-CN"/>
              </w:rPr>
              <w:t>&amp;</w:t>
            </w:r>
            <w:r w:rsidRPr="00A474C9">
              <w:rPr>
                <w:sz w:val="20"/>
                <w:lang w:eastAsia="zh-CN"/>
              </w:rPr>
              <w:t>电信发展局</w:t>
            </w:r>
          </w:p>
        </w:tc>
      </w:tr>
      <w:tr w:rsidR="00BF24A2" w:rsidRPr="00A474C9" w:rsidTr="00307D95">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BF24A2" w:rsidRPr="00A474C9" w:rsidRDefault="00BF24A2" w:rsidP="00436FB6">
            <w:pPr>
              <w:tabs>
                <w:tab w:val="clear" w:pos="794"/>
                <w:tab w:val="clear" w:pos="1191"/>
                <w:tab w:val="clear" w:pos="1588"/>
                <w:tab w:val="clear" w:pos="1985"/>
              </w:tabs>
              <w:overflowPunct/>
              <w:autoSpaceDE/>
              <w:autoSpaceDN/>
              <w:adjustRightInd/>
              <w:spacing w:before="40" w:after="40" w:line="240" w:lineRule="auto"/>
              <w:textAlignment w:val="auto"/>
              <w:rPr>
                <w:color w:val="4F81BD" w:themeColor="accent1"/>
                <w:sz w:val="20"/>
                <w:lang w:eastAsia="zh-CN"/>
              </w:rPr>
            </w:pPr>
            <w:r w:rsidRPr="00A474C9">
              <w:rPr>
                <w:color w:val="4F81BD" w:themeColor="accent1"/>
                <w:sz w:val="20"/>
                <w:lang w:eastAsia="zh-CN"/>
              </w:rPr>
              <w:t>R.1-5</w:t>
            </w:r>
            <w:r w:rsidRPr="00A474C9">
              <w:rPr>
                <w:color w:val="4F81BD" w:themeColor="accent1"/>
                <w:sz w:val="20"/>
                <w:lang w:eastAsia="zh-CN"/>
              </w:rPr>
              <w:t>：</w:t>
            </w:r>
            <w:r w:rsidRPr="00A474C9">
              <w:rPr>
                <w:sz w:val="20"/>
                <w:lang w:eastAsia="zh-CN"/>
              </w:rPr>
              <w:t>将频谱指配给无有害干扰</w:t>
            </w:r>
            <w:r w:rsidRPr="00A474C9">
              <w:rPr>
                <w:rFonts w:hint="eastAsia"/>
                <w:sz w:val="20"/>
                <w:lang w:eastAsia="zh-CN"/>
              </w:rPr>
              <w:t>的</w:t>
            </w:r>
            <w:r w:rsidRPr="00A474C9">
              <w:rPr>
                <w:sz w:val="20"/>
                <w:lang w:eastAsia="zh-CN"/>
              </w:rPr>
              <w:t>卫星网络的百分比越来越大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rPr>
                <w:color w:val="000000"/>
                <w:sz w:val="20"/>
                <w:lang w:eastAsia="zh-CN"/>
              </w:rPr>
            </w:pPr>
            <w:r w:rsidRPr="00A474C9">
              <w:rPr>
                <w:color w:val="000000"/>
                <w:sz w:val="20"/>
                <w:lang w:eastAsia="zh-CN"/>
              </w:rPr>
              <w:t>将频谱指配给无有害干扰</w:t>
            </w:r>
            <w:r w:rsidRPr="00A474C9">
              <w:rPr>
                <w:rFonts w:hint="eastAsia"/>
                <w:color w:val="000000"/>
                <w:sz w:val="20"/>
                <w:lang w:eastAsia="zh-CN"/>
              </w:rPr>
              <w:t>的</w:t>
            </w:r>
            <w:r w:rsidRPr="00A474C9">
              <w:rPr>
                <w:color w:val="000000"/>
                <w:sz w:val="20"/>
                <w:lang w:eastAsia="zh-CN"/>
              </w:rPr>
              <w:t>卫星网络的百分比</w:t>
            </w:r>
          </w:p>
        </w:tc>
        <w:tc>
          <w:tcPr>
            <w:tcW w:w="873" w:type="dxa"/>
            <w:tcBorders>
              <w:top w:val="single" w:sz="6" w:space="0" w:color="auto"/>
              <w:left w:val="single" w:sz="6" w:space="0" w:color="auto"/>
              <w:bottom w:val="single" w:sz="6" w:space="0" w:color="auto"/>
              <w:right w:val="single" w:sz="6" w:space="0" w:color="auto"/>
            </w:tcBorders>
          </w:tcPr>
          <w:p w:rsidR="00BF24A2" w:rsidRPr="006B6C2A" w:rsidRDefault="00BF24A2" w:rsidP="00436FB6">
            <w:pPr>
              <w:spacing w:before="40" w:after="40" w:line="240" w:lineRule="auto"/>
              <w:jc w:val="center"/>
              <w:rPr>
                <w:rFonts w:asciiTheme="minorHAnsi" w:hAnsiTheme="minorHAnsi"/>
                <w:sz w:val="20"/>
              </w:rPr>
            </w:pPr>
            <w:r w:rsidRPr="00882F82">
              <w:rPr>
                <w:rFonts w:asciiTheme="minorHAnsi" w:hAnsiTheme="minorHAnsi"/>
                <w:sz w:val="20"/>
              </w:rPr>
              <w:t>99.97%</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6B6C2A" w:rsidRDefault="00BF24A2" w:rsidP="00436FB6">
            <w:pPr>
              <w:spacing w:before="40" w:after="40" w:line="240" w:lineRule="auto"/>
              <w:jc w:val="center"/>
              <w:rPr>
                <w:rFonts w:asciiTheme="minorHAnsi" w:hAnsiTheme="minorHAnsi"/>
                <w:sz w:val="20"/>
              </w:rPr>
            </w:pPr>
            <w:r w:rsidRPr="006B6C2A">
              <w:rPr>
                <w:rFonts w:asciiTheme="minorHAnsi" w:hAnsiTheme="minorHAnsi"/>
                <w:sz w:val="20"/>
              </w:rPr>
              <w:t>99.97%</w:t>
            </w:r>
          </w:p>
        </w:tc>
        <w:tc>
          <w:tcPr>
            <w:tcW w:w="758" w:type="dxa"/>
            <w:tcBorders>
              <w:top w:val="single" w:sz="6" w:space="0" w:color="auto"/>
              <w:left w:val="single" w:sz="6" w:space="0" w:color="auto"/>
              <w:bottom w:val="single" w:sz="6" w:space="0" w:color="auto"/>
              <w:right w:val="single" w:sz="6" w:space="0" w:color="auto"/>
            </w:tcBorders>
            <w:noWrap/>
            <w:hideMark/>
          </w:tcPr>
          <w:p w:rsidR="00BF24A2" w:rsidRPr="006B6C2A" w:rsidRDefault="00BF24A2" w:rsidP="00436FB6">
            <w:pPr>
              <w:spacing w:before="40" w:after="40" w:line="240" w:lineRule="auto"/>
              <w:jc w:val="center"/>
              <w:rPr>
                <w:rFonts w:asciiTheme="minorHAnsi" w:hAnsiTheme="minorHAnsi"/>
                <w:sz w:val="20"/>
              </w:rPr>
            </w:pPr>
            <w:r w:rsidRPr="006B6C2A">
              <w:rPr>
                <w:rFonts w:asciiTheme="minorHAnsi" w:hAnsiTheme="minorHAnsi"/>
                <w:sz w:val="20"/>
              </w:rPr>
              <w:t>99.96%</w:t>
            </w:r>
          </w:p>
        </w:tc>
        <w:tc>
          <w:tcPr>
            <w:tcW w:w="758" w:type="dxa"/>
            <w:tcBorders>
              <w:top w:val="single" w:sz="6" w:space="0" w:color="auto"/>
              <w:left w:val="single" w:sz="6" w:space="0" w:color="auto"/>
              <w:bottom w:val="single" w:sz="6" w:space="0" w:color="auto"/>
              <w:right w:val="single" w:sz="6" w:space="0" w:color="auto"/>
            </w:tcBorders>
            <w:hideMark/>
          </w:tcPr>
          <w:p w:rsidR="00BF24A2" w:rsidRPr="006B6C2A" w:rsidRDefault="00BF24A2" w:rsidP="00436FB6">
            <w:pPr>
              <w:spacing w:before="40" w:after="40" w:line="240" w:lineRule="auto"/>
              <w:jc w:val="center"/>
              <w:rPr>
                <w:rFonts w:asciiTheme="minorHAnsi" w:hAnsiTheme="minorHAnsi"/>
                <w:sz w:val="20"/>
              </w:rPr>
            </w:pPr>
            <w:r w:rsidRPr="006B6C2A">
              <w:rPr>
                <w:rFonts w:asciiTheme="minorHAnsi" w:hAnsiTheme="minorHAnsi"/>
                <w:sz w:val="20"/>
              </w:rPr>
              <w:t xml:space="preserve">99.96% </w:t>
            </w:r>
          </w:p>
        </w:tc>
        <w:tc>
          <w:tcPr>
            <w:tcW w:w="865" w:type="dxa"/>
            <w:tcBorders>
              <w:top w:val="single" w:sz="6" w:space="0" w:color="auto"/>
              <w:left w:val="single" w:sz="6" w:space="0" w:color="auto"/>
              <w:bottom w:val="single" w:sz="6" w:space="0" w:color="auto"/>
              <w:right w:val="single" w:sz="6" w:space="0" w:color="auto"/>
            </w:tcBorders>
            <w:hideMark/>
          </w:tcPr>
          <w:p w:rsidR="00BF24A2" w:rsidRPr="006B6C2A" w:rsidRDefault="00BF24A2" w:rsidP="00436FB6">
            <w:pPr>
              <w:spacing w:before="40" w:after="40" w:line="240" w:lineRule="auto"/>
              <w:jc w:val="center"/>
              <w:rPr>
                <w:rFonts w:asciiTheme="minorHAnsi" w:hAnsiTheme="minorHAnsi"/>
                <w:sz w:val="20"/>
              </w:rPr>
            </w:pPr>
            <w:r w:rsidRPr="006B6C2A">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BF24A2" w:rsidRPr="00A474C9" w:rsidRDefault="00BF24A2" w:rsidP="00436FB6">
            <w:pPr>
              <w:spacing w:before="40" w:after="40" w:line="240" w:lineRule="auto"/>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r w:rsidRPr="00A474C9">
              <w:rPr>
                <w:rFonts w:hint="eastAsia"/>
                <w:sz w:val="20"/>
                <w:lang w:eastAsia="zh-CN"/>
              </w:rPr>
              <w:t xml:space="preserve"> </w:t>
            </w:r>
          </w:p>
        </w:tc>
      </w:tr>
      <w:tr w:rsidR="00BF24A2" w:rsidRPr="00A474C9" w:rsidTr="00307D95">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BF24A2" w:rsidRPr="00A474C9" w:rsidRDefault="00BF24A2" w:rsidP="00436FB6">
            <w:pPr>
              <w:tabs>
                <w:tab w:val="clear" w:pos="794"/>
                <w:tab w:val="clear" w:pos="1191"/>
                <w:tab w:val="clear" w:pos="1588"/>
                <w:tab w:val="clear" w:pos="1985"/>
              </w:tabs>
              <w:overflowPunct/>
              <w:autoSpaceDE/>
              <w:autoSpaceDN/>
              <w:adjustRightInd/>
              <w:spacing w:before="40" w:after="40" w:line="240" w:lineRule="auto"/>
              <w:textAlignment w:val="auto"/>
              <w:rPr>
                <w:color w:val="4F81BD" w:themeColor="accent1"/>
                <w:sz w:val="20"/>
                <w:lang w:eastAsia="zh-CN"/>
              </w:rPr>
            </w:pPr>
            <w:r w:rsidRPr="00A474C9">
              <w:rPr>
                <w:color w:val="4F81BD" w:themeColor="accent1"/>
                <w:sz w:val="20"/>
                <w:lang w:eastAsia="zh-CN"/>
              </w:rPr>
              <w:lastRenderedPageBreak/>
              <w:t>R.1-6</w:t>
            </w:r>
            <w:r w:rsidRPr="00A474C9">
              <w:rPr>
                <w:color w:val="4F81BD" w:themeColor="accent1"/>
                <w:sz w:val="20"/>
                <w:lang w:eastAsia="zh-CN"/>
              </w:rPr>
              <w:t>：</w:t>
            </w:r>
            <w:r w:rsidRPr="00A474C9">
              <w:rPr>
                <w:sz w:val="20"/>
                <w:lang w:eastAsia="zh-CN"/>
              </w:rPr>
              <w:t>在频率登记总表（</w:t>
            </w:r>
            <w:r w:rsidRPr="00A474C9">
              <w:rPr>
                <w:sz w:val="20"/>
                <w:lang w:eastAsia="zh-CN"/>
              </w:rPr>
              <w:t>MFR</w:t>
            </w:r>
            <w:r w:rsidRPr="00A474C9">
              <w:rPr>
                <w:sz w:val="20"/>
                <w:lang w:eastAsia="zh-CN"/>
              </w:rPr>
              <w:t>）中登记的不受有害干扰</w:t>
            </w:r>
            <w:r w:rsidRPr="00A474C9">
              <w:rPr>
                <w:rFonts w:hint="eastAsia"/>
                <w:sz w:val="20"/>
                <w:lang w:eastAsia="zh-CN"/>
              </w:rPr>
              <w:t>的</w:t>
            </w:r>
            <w:r w:rsidRPr="00A474C9">
              <w:rPr>
                <w:sz w:val="20"/>
                <w:lang w:eastAsia="zh-CN"/>
              </w:rPr>
              <w:t>地面业务指配的百分比越来越大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BF24A2" w:rsidRPr="00A474C9" w:rsidRDefault="00BF24A2" w:rsidP="00436FB6">
            <w:pPr>
              <w:spacing w:before="40" w:after="40" w:line="240" w:lineRule="auto"/>
              <w:rPr>
                <w:color w:val="000000"/>
                <w:sz w:val="20"/>
                <w:lang w:eastAsia="zh-CN"/>
              </w:rPr>
            </w:pPr>
            <w:r w:rsidRPr="00A474C9">
              <w:rPr>
                <w:color w:val="000000"/>
                <w:sz w:val="20"/>
                <w:lang w:eastAsia="zh-CN"/>
              </w:rPr>
              <w:t>在频率登记总表（</w:t>
            </w:r>
            <w:r w:rsidRPr="00A474C9">
              <w:rPr>
                <w:color w:val="000000"/>
                <w:sz w:val="20"/>
                <w:lang w:eastAsia="zh-CN"/>
              </w:rPr>
              <w:t>MFR</w:t>
            </w:r>
            <w:r w:rsidRPr="00A474C9">
              <w:rPr>
                <w:color w:val="000000"/>
                <w:sz w:val="20"/>
                <w:lang w:eastAsia="zh-CN"/>
              </w:rPr>
              <w:t>）中登记的不受有害干扰</w:t>
            </w:r>
            <w:r w:rsidRPr="00A474C9">
              <w:rPr>
                <w:rFonts w:hint="eastAsia"/>
                <w:color w:val="000000"/>
                <w:sz w:val="20"/>
                <w:lang w:eastAsia="zh-CN"/>
              </w:rPr>
              <w:t>的</w:t>
            </w:r>
            <w:r w:rsidRPr="00A474C9">
              <w:rPr>
                <w:color w:val="000000"/>
                <w:sz w:val="20"/>
                <w:lang w:eastAsia="zh-CN"/>
              </w:rPr>
              <w:t>地面业务指配的百分比（根据过去四年中向国际电联报告的案件数量）</w:t>
            </w:r>
          </w:p>
        </w:tc>
        <w:tc>
          <w:tcPr>
            <w:tcW w:w="873" w:type="dxa"/>
            <w:tcBorders>
              <w:top w:val="single" w:sz="6" w:space="0" w:color="auto"/>
              <w:left w:val="single" w:sz="6" w:space="0" w:color="auto"/>
              <w:bottom w:val="single" w:sz="6" w:space="0" w:color="auto"/>
              <w:right w:val="single" w:sz="6" w:space="0" w:color="auto"/>
            </w:tcBorders>
          </w:tcPr>
          <w:p w:rsidR="00BF24A2" w:rsidRPr="006B6C2A" w:rsidRDefault="00BF24A2" w:rsidP="00436FB6">
            <w:pPr>
              <w:spacing w:before="40" w:after="40" w:line="240" w:lineRule="auto"/>
              <w:jc w:val="center"/>
              <w:rPr>
                <w:rFonts w:asciiTheme="minorHAnsi" w:hAnsiTheme="minorHAnsi"/>
                <w:sz w:val="20"/>
              </w:rPr>
            </w:pPr>
            <w:r w:rsidRPr="006B6C2A">
              <w:rPr>
                <w:rFonts w:asciiTheme="minorHAnsi" w:hAnsiTheme="minorHAnsi"/>
                <w:sz w:val="20"/>
              </w:rPr>
              <w:t>99.99%</w:t>
            </w:r>
          </w:p>
        </w:tc>
        <w:tc>
          <w:tcPr>
            <w:tcW w:w="865" w:type="dxa"/>
            <w:tcBorders>
              <w:top w:val="single" w:sz="6" w:space="0" w:color="auto"/>
              <w:left w:val="single" w:sz="6" w:space="0" w:color="auto"/>
              <w:bottom w:val="single" w:sz="6" w:space="0" w:color="auto"/>
              <w:right w:val="single" w:sz="6" w:space="0" w:color="auto"/>
            </w:tcBorders>
            <w:noWrap/>
            <w:hideMark/>
          </w:tcPr>
          <w:p w:rsidR="00BF24A2" w:rsidRPr="006B6C2A" w:rsidRDefault="00BF24A2" w:rsidP="00436FB6">
            <w:pPr>
              <w:spacing w:before="40" w:after="40" w:line="240" w:lineRule="auto"/>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noWrap/>
            <w:hideMark/>
          </w:tcPr>
          <w:p w:rsidR="00BF24A2" w:rsidRPr="006B6C2A" w:rsidRDefault="00BF24A2" w:rsidP="00436FB6">
            <w:pPr>
              <w:spacing w:before="40" w:after="40" w:line="240" w:lineRule="auto"/>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hideMark/>
          </w:tcPr>
          <w:p w:rsidR="00BF24A2" w:rsidRPr="006B6C2A" w:rsidRDefault="00BF24A2" w:rsidP="00436FB6">
            <w:pPr>
              <w:spacing w:before="40" w:after="40" w:line="240" w:lineRule="auto"/>
              <w:jc w:val="center"/>
              <w:rPr>
                <w:rFonts w:asciiTheme="minorHAnsi" w:hAnsiTheme="minorHAnsi"/>
                <w:sz w:val="20"/>
              </w:rPr>
            </w:pPr>
            <w:r w:rsidRPr="006B6C2A">
              <w:rPr>
                <w:rFonts w:asciiTheme="minorHAnsi" w:hAnsiTheme="minorHAnsi"/>
                <w:sz w:val="20"/>
              </w:rPr>
              <w:t>99.9</w:t>
            </w:r>
            <w:r>
              <w:rPr>
                <w:rFonts w:asciiTheme="minorHAnsi" w:hAnsiTheme="minorHAnsi"/>
                <w:sz w:val="20"/>
              </w:rPr>
              <w:t>0</w:t>
            </w:r>
            <w:r w:rsidRPr="006B6C2A">
              <w:rPr>
                <w:rFonts w:asciiTheme="minorHAnsi" w:hAnsiTheme="minorHAnsi"/>
                <w:sz w:val="20"/>
              </w:rPr>
              <w:t>%</w:t>
            </w:r>
          </w:p>
        </w:tc>
        <w:tc>
          <w:tcPr>
            <w:tcW w:w="865" w:type="dxa"/>
            <w:tcBorders>
              <w:top w:val="single" w:sz="6" w:space="0" w:color="auto"/>
              <w:left w:val="single" w:sz="6" w:space="0" w:color="auto"/>
              <w:bottom w:val="single" w:sz="6" w:space="0" w:color="auto"/>
              <w:right w:val="single" w:sz="6" w:space="0" w:color="auto"/>
            </w:tcBorders>
            <w:hideMark/>
          </w:tcPr>
          <w:p w:rsidR="00BF24A2" w:rsidRPr="006B6C2A" w:rsidRDefault="00BF24A2" w:rsidP="00436FB6">
            <w:pPr>
              <w:spacing w:before="40" w:after="40" w:line="240" w:lineRule="auto"/>
              <w:jc w:val="center"/>
              <w:rPr>
                <w:rFonts w:asciiTheme="minorHAnsi" w:hAnsiTheme="minorHAnsi"/>
                <w:sz w:val="20"/>
              </w:rPr>
            </w:pPr>
            <w:r w:rsidRPr="006B6C2A">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BF24A2" w:rsidRPr="00A474C9" w:rsidRDefault="00BF24A2" w:rsidP="00436FB6">
            <w:pPr>
              <w:spacing w:before="40" w:after="40" w:line="240" w:lineRule="auto"/>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bl>
    <w:p w:rsidR="00BF24A2" w:rsidRDefault="00BF24A2" w:rsidP="00BF24A2">
      <w:pPr>
        <w:rPr>
          <w:lang w:eastAsia="zh-CN"/>
        </w:rPr>
      </w:pPr>
    </w:p>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BF24A2" w:rsidRPr="00A474C9" w:rsidTr="00307D95">
        <w:trPr>
          <w:cnfStyle w:val="100000000000" w:firstRow="1" w:lastRow="0" w:firstColumn="0" w:lastColumn="0" w:oddVBand="0" w:evenVBand="0" w:oddHBand="0" w:evenHBand="0" w:firstRowFirstColumn="0" w:firstRowLastColumn="0" w:lastRowFirstColumn="0" w:lastRowLastColumn="0"/>
        </w:trPr>
        <w:tc>
          <w:tcPr>
            <w:tcW w:w="8075" w:type="dxa"/>
          </w:tcPr>
          <w:p w:rsidR="00BF24A2" w:rsidRPr="00A474C9" w:rsidRDefault="00BF24A2" w:rsidP="00307D95">
            <w:pPr>
              <w:rPr>
                <w:rFonts w:eastAsia="SimSun" w:cs="Times New Roman"/>
                <w:b w:val="0"/>
                <w:bCs w:val="0"/>
                <w:color w:val="FFFFFF" w:themeColor="background1"/>
                <w:lang w:eastAsia="zh-CN"/>
              </w:rPr>
            </w:pPr>
            <w:r w:rsidRPr="00A474C9">
              <w:rPr>
                <w:rFonts w:eastAsia="SimSun" w:cs="Times New Roman"/>
                <w:color w:val="FFFFFF" w:themeColor="background1"/>
                <w:lang w:eastAsia="zh-CN"/>
              </w:rPr>
              <w:t>输出成果</w:t>
            </w:r>
          </w:p>
        </w:tc>
        <w:tc>
          <w:tcPr>
            <w:tcW w:w="6521" w:type="dxa"/>
            <w:gridSpan w:val="4"/>
          </w:tcPr>
          <w:p w:rsidR="00BF24A2" w:rsidRPr="00A474C9" w:rsidRDefault="00BF24A2" w:rsidP="00307D95">
            <w:pPr>
              <w:jc w:val="center"/>
              <w:rPr>
                <w:rFonts w:eastAsia="SimSun" w:cs="Times New Roman"/>
                <w:b w:val="0"/>
                <w:bCs w:val="0"/>
                <w:color w:val="FFFFFF" w:themeColor="background1"/>
                <w:lang w:eastAsia="zh-CN"/>
              </w:rPr>
            </w:pPr>
            <w:r w:rsidRPr="00A474C9">
              <w:rPr>
                <w:rFonts w:eastAsia="SimSun" w:cs="Times New Roman"/>
                <w:color w:val="FFFFFF" w:themeColor="background1"/>
                <w:lang w:eastAsia="zh-CN"/>
              </w:rPr>
              <w:t>财务资源</w:t>
            </w:r>
            <w:r w:rsidRPr="00A474C9">
              <w:rPr>
                <w:rStyle w:val="FootnoteReference"/>
                <w:rFonts w:eastAsia="SimSun" w:cs="Times New Roman"/>
                <w:color w:val="FFFFFF" w:themeColor="background1"/>
              </w:rPr>
              <w:footnoteReference w:id="3"/>
            </w:r>
            <w:r w:rsidRPr="00A474C9">
              <w:rPr>
                <w:rFonts w:eastAsia="SimSun" w:cs="Times New Roman"/>
                <w:color w:val="FFFFFF" w:themeColor="background1"/>
                <w:lang w:eastAsia="zh-CN"/>
              </w:rPr>
              <w:t>（单位：千瑞郎）</w:t>
            </w:r>
          </w:p>
        </w:tc>
      </w:tr>
      <w:tr w:rsidR="00BF24A2" w:rsidRPr="00A474C9" w:rsidTr="00307D95">
        <w:tc>
          <w:tcPr>
            <w:tcW w:w="8075" w:type="dxa"/>
          </w:tcPr>
          <w:p w:rsidR="00BF24A2" w:rsidRPr="00A474C9" w:rsidRDefault="00BF24A2" w:rsidP="00307D95">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p>
        </w:tc>
        <w:tc>
          <w:tcPr>
            <w:tcW w:w="1630"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2018</w:t>
            </w:r>
            <w:r w:rsidRPr="00A474C9">
              <w:rPr>
                <w:rFonts w:eastAsia="SimSun" w:cs="Times New Roman" w:hint="eastAsia"/>
                <w:b/>
                <w:bCs/>
                <w:color w:val="5B9BD5"/>
                <w:sz w:val="20"/>
                <w:lang w:eastAsia="zh-CN"/>
              </w:rPr>
              <w:t>年</w:t>
            </w:r>
          </w:p>
        </w:tc>
        <w:tc>
          <w:tcPr>
            <w:tcW w:w="1630"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2019</w:t>
            </w:r>
            <w:r w:rsidRPr="00A474C9">
              <w:rPr>
                <w:rFonts w:eastAsia="SimSun" w:cs="Times New Roman" w:hint="eastAsia"/>
                <w:b/>
                <w:bCs/>
                <w:color w:val="5B9BD5"/>
                <w:sz w:val="20"/>
                <w:lang w:eastAsia="zh-CN"/>
              </w:rPr>
              <w:t>年</w:t>
            </w:r>
          </w:p>
        </w:tc>
        <w:tc>
          <w:tcPr>
            <w:tcW w:w="1630"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2020</w:t>
            </w:r>
            <w:r w:rsidRPr="00A474C9">
              <w:rPr>
                <w:rFonts w:eastAsia="SimSun" w:cs="Times New Roman" w:hint="eastAsia"/>
                <w:b/>
                <w:bCs/>
                <w:color w:val="5B9BD5"/>
                <w:sz w:val="20"/>
                <w:lang w:eastAsia="zh-CN"/>
              </w:rPr>
              <w:t>年</w:t>
            </w:r>
          </w:p>
        </w:tc>
        <w:tc>
          <w:tcPr>
            <w:tcW w:w="1631"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2021</w:t>
            </w:r>
            <w:r w:rsidRPr="00A474C9">
              <w:rPr>
                <w:rFonts w:eastAsia="SimSun" w:cs="Times New Roman" w:hint="eastAsia"/>
                <w:b/>
                <w:bCs/>
                <w:color w:val="5B9BD5"/>
                <w:sz w:val="20"/>
                <w:lang w:eastAsia="zh-CN"/>
              </w:rPr>
              <w:t>年</w:t>
            </w:r>
          </w:p>
        </w:tc>
      </w:tr>
      <w:tr w:rsidR="00BF24A2" w:rsidRPr="00A474C9" w:rsidTr="00307D95">
        <w:tc>
          <w:tcPr>
            <w:tcW w:w="8075" w:type="dxa"/>
          </w:tcPr>
          <w:p w:rsidR="00BF24A2" w:rsidRPr="00A474C9" w:rsidRDefault="00BF24A2" w:rsidP="00307D95">
            <w:pPr>
              <w:rPr>
                <w:rFonts w:eastAsia="SimSun" w:cs="Times New Roman"/>
                <w:sz w:val="20"/>
                <w:lang w:eastAsia="zh-CN"/>
              </w:rPr>
            </w:pPr>
            <w:r w:rsidRPr="00A474C9">
              <w:rPr>
                <w:rFonts w:eastAsia="SimSun" w:cs="Times New Roman"/>
                <w:b/>
                <w:bCs/>
                <w:color w:val="4F81BD" w:themeColor="accent1"/>
                <w:sz w:val="20"/>
                <w:lang w:eastAsia="zh-CN"/>
              </w:rPr>
              <w:t xml:space="preserve">R.1-1 </w:t>
            </w:r>
            <w:r w:rsidRPr="00A474C9">
              <w:rPr>
                <w:rFonts w:eastAsia="SimSun" w:cs="Times New Roman"/>
                <w:sz w:val="20"/>
                <w:lang w:eastAsia="zh-CN"/>
              </w:rPr>
              <w:t>世界无线电通信大会《最后文件》、经更新的《无线电规则》</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1,762</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A474C9">
              <w:rPr>
                <w:rFonts w:eastAsia="SimSun" w:cs="Times New Roman"/>
                <w:sz w:val="20"/>
              </w:rPr>
              <w:t>9,367</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A474C9">
              <w:rPr>
                <w:rFonts w:eastAsia="SimSun" w:cs="Times New Roman"/>
                <w:sz w:val="20"/>
              </w:rPr>
              <w:t>1,009</w:t>
            </w:r>
          </w:p>
        </w:tc>
        <w:tc>
          <w:tcPr>
            <w:tcW w:w="1631"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1,021</w:t>
            </w:r>
          </w:p>
        </w:tc>
      </w:tr>
      <w:tr w:rsidR="00BF24A2" w:rsidRPr="00A474C9" w:rsidTr="00307D95">
        <w:tc>
          <w:tcPr>
            <w:tcW w:w="8075" w:type="dxa"/>
          </w:tcPr>
          <w:p w:rsidR="00BF24A2" w:rsidRPr="00A474C9" w:rsidRDefault="00BF24A2" w:rsidP="00307D95">
            <w:pPr>
              <w:rPr>
                <w:rFonts w:eastAsia="SimSun" w:cs="Times New Roman"/>
                <w:sz w:val="20"/>
                <w:lang w:eastAsia="zh-CN"/>
              </w:rPr>
            </w:pPr>
            <w:r w:rsidRPr="00A474C9">
              <w:rPr>
                <w:rFonts w:eastAsia="SimSun" w:cs="Times New Roman"/>
                <w:b/>
                <w:bCs/>
                <w:color w:val="4F81BD" w:themeColor="accent1"/>
                <w:sz w:val="20"/>
                <w:lang w:eastAsia="zh-CN"/>
              </w:rPr>
              <w:t xml:space="preserve">R.1-2 </w:t>
            </w:r>
            <w:r w:rsidRPr="00A474C9">
              <w:rPr>
                <w:rFonts w:eastAsia="SimSun" w:cs="Times New Roman"/>
                <w:sz w:val="20"/>
                <w:lang w:eastAsia="zh-CN"/>
              </w:rPr>
              <w:t>区域性无线电通信大会最后文件、区域性协议</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242</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333</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308</w:t>
            </w:r>
          </w:p>
        </w:tc>
        <w:tc>
          <w:tcPr>
            <w:tcW w:w="1631"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309</w:t>
            </w:r>
          </w:p>
        </w:tc>
      </w:tr>
      <w:tr w:rsidR="00BF24A2" w:rsidRPr="00A474C9" w:rsidTr="00307D95">
        <w:tc>
          <w:tcPr>
            <w:tcW w:w="8075" w:type="dxa"/>
          </w:tcPr>
          <w:p w:rsidR="00BF24A2" w:rsidRPr="00A474C9" w:rsidRDefault="00BF24A2" w:rsidP="00307D95">
            <w:pPr>
              <w:rPr>
                <w:rFonts w:eastAsia="SimSun" w:cs="Times New Roman"/>
                <w:sz w:val="20"/>
                <w:lang w:eastAsia="zh-CN"/>
              </w:rPr>
            </w:pPr>
            <w:r w:rsidRPr="00A474C9">
              <w:rPr>
                <w:rFonts w:eastAsia="SimSun" w:cs="Times New Roman"/>
                <w:b/>
                <w:bCs/>
                <w:color w:val="4F81BD" w:themeColor="accent1"/>
                <w:sz w:val="20"/>
                <w:lang w:eastAsia="zh-CN"/>
              </w:rPr>
              <w:t xml:space="preserve">R.1-3 </w:t>
            </w:r>
            <w:r w:rsidRPr="00A474C9">
              <w:rPr>
                <w:rFonts w:eastAsia="SimSun" w:cs="Times New Roman"/>
                <w:sz w:val="20"/>
                <w:lang w:eastAsia="zh-CN"/>
              </w:rPr>
              <w:t>无线电规则委员会（</w:t>
            </w:r>
            <w:r w:rsidRPr="00A474C9">
              <w:rPr>
                <w:rFonts w:eastAsia="SimSun" w:cs="Times New Roman"/>
                <w:sz w:val="20"/>
                <w:lang w:eastAsia="zh-CN"/>
              </w:rPr>
              <w:t>RRB</w:t>
            </w:r>
            <w:r w:rsidRPr="00A474C9">
              <w:rPr>
                <w:rFonts w:eastAsia="SimSun" w:cs="Times New Roman"/>
                <w:sz w:val="20"/>
                <w:lang w:eastAsia="zh-CN"/>
              </w:rPr>
              <w:t>）通过的程序规则</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1,268</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1,213</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1,238</w:t>
            </w:r>
          </w:p>
        </w:tc>
        <w:tc>
          <w:tcPr>
            <w:tcW w:w="1631"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1,226</w:t>
            </w:r>
          </w:p>
        </w:tc>
      </w:tr>
      <w:tr w:rsidR="00BF24A2" w:rsidRPr="00A474C9" w:rsidTr="00307D95">
        <w:tc>
          <w:tcPr>
            <w:tcW w:w="8075" w:type="dxa"/>
          </w:tcPr>
          <w:p w:rsidR="00BF24A2" w:rsidRPr="00A474C9" w:rsidRDefault="00BF24A2" w:rsidP="00307D95">
            <w:pPr>
              <w:rPr>
                <w:rFonts w:eastAsia="SimSun" w:cs="Times New Roman"/>
                <w:sz w:val="20"/>
                <w:lang w:eastAsia="zh-CN"/>
              </w:rPr>
            </w:pPr>
            <w:r w:rsidRPr="00A474C9">
              <w:rPr>
                <w:rFonts w:eastAsia="SimSun" w:cs="Times New Roman"/>
                <w:b/>
                <w:bCs/>
                <w:color w:val="4F81BD" w:themeColor="accent1"/>
                <w:sz w:val="20"/>
                <w:lang w:eastAsia="zh-CN"/>
              </w:rPr>
              <w:t xml:space="preserve">R.1-4 </w:t>
            </w:r>
            <w:r w:rsidRPr="00A474C9">
              <w:rPr>
                <w:rFonts w:eastAsia="SimSun" w:cs="Times New Roman"/>
                <w:sz w:val="20"/>
                <w:lang w:eastAsia="zh-CN"/>
              </w:rPr>
              <w:t>空间通知</w:t>
            </w:r>
            <w:r w:rsidRPr="00A474C9">
              <w:rPr>
                <w:rFonts w:eastAsia="SimSun" w:cs="Times New Roman" w:hint="eastAsia"/>
                <w:sz w:val="20"/>
                <w:lang w:eastAsia="zh-CN"/>
              </w:rPr>
              <w:t>的</w:t>
            </w:r>
            <w:r w:rsidRPr="00A474C9">
              <w:rPr>
                <w:rFonts w:eastAsia="SimSun" w:cs="Times New Roman"/>
                <w:sz w:val="20"/>
                <w:lang w:eastAsia="zh-CN"/>
              </w:rPr>
              <w:t>处理</w:t>
            </w:r>
            <w:r w:rsidRPr="00A474C9">
              <w:rPr>
                <w:rFonts w:eastAsia="SimSun" w:cs="Times New Roman" w:hint="eastAsia"/>
                <w:sz w:val="20"/>
                <w:lang w:eastAsia="zh-CN"/>
              </w:rPr>
              <w:t>结果</w:t>
            </w:r>
            <w:r w:rsidRPr="00A474C9">
              <w:rPr>
                <w:rFonts w:eastAsia="SimSun" w:cs="Times New Roman"/>
                <w:sz w:val="20"/>
                <w:lang w:eastAsia="zh-CN"/>
              </w:rPr>
              <w:t>和其他相关活动的结果</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14,641</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14,577</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15,259</w:t>
            </w:r>
          </w:p>
        </w:tc>
        <w:tc>
          <w:tcPr>
            <w:tcW w:w="1631"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15,388</w:t>
            </w:r>
          </w:p>
        </w:tc>
      </w:tr>
      <w:tr w:rsidR="00BF24A2" w:rsidRPr="00A474C9" w:rsidTr="00307D95">
        <w:tc>
          <w:tcPr>
            <w:tcW w:w="8075" w:type="dxa"/>
          </w:tcPr>
          <w:p w:rsidR="00BF24A2" w:rsidRPr="00A474C9" w:rsidRDefault="00BF24A2" w:rsidP="00307D95">
            <w:pPr>
              <w:rPr>
                <w:rFonts w:eastAsia="SimSun" w:cs="Times New Roman"/>
                <w:sz w:val="20"/>
                <w:lang w:eastAsia="zh-CN"/>
              </w:rPr>
            </w:pPr>
            <w:r w:rsidRPr="00A474C9">
              <w:rPr>
                <w:rFonts w:eastAsia="SimSun" w:cs="Times New Roman"/>
                <w:b/>
                <w:bCs/>
                <w:color w:val="4F81BD" w:themeColor="accent1"/>
                <w:sz w:val="20"/>
                <w:lang w:eastAsia="zh-CN"/>
              </w:rPr>
              <w:t xml:space="preserve">R.1-5 </w:t>
            </w:r>
            <w:r w:rsidRPr="00A474C9">
              <w:rPr>
                <w:rFonts w:eastAsia="SimSun" w:cs="Times New Roman"/>
                <w:sz w:val="20"/>
                <w:lang w:eastAsia="zh-CN"/>
              </w:rPr>
              <w:t>地面通知</w:t>
            </w:r>
            <w:r w:rsidRPr="00A474C9">
              <w:rPr>
                <w:rFonts w:eastAsia="SimSun" w:cs="Times New Roman" w:hint="eastAsia"/>
                <w:sz w:val="20"/>
                <w:lang w:eastAsia="zh-CN"/>
              </w:rPr>
              <w:t>的</w:t>
            </w:r>
            <w:r w:rsidRPr="00A474C9">
              <w:rPr>
                <w:rFonts w:eastAsia="SimSun" w:cs="Times New Roman"/>
                <w:sz w:val="20"/>
                <w:lang w:eastAsia="zh-CN"/>
              </w:rPr>
              <w:t>处理</w:t>
            </w:r>
            <w:r w:rsidRPr="00A474C9">
              <w:rPr>
                <w:rFonts w:eastAsia="SimSun" w:cs="Times New Roman" w:hint="eastAsia"/>
                <w:sz w:val="20"/>
                <w:lang w:eastAsia="zh-CN"/>
              </w:rPr>
              <w:t>结果</w:t>
            </w:r>
            <w:r w:rsidRPr="00A474C9">
              <w:rPr>
                <w:rFonts w:eastAsia="SimSun" w:cs="Times New Roman"/>
                <w:sz w:val="20"/>
                <w:lang w:eastAsia="zh-CN"/>
              </w:rPr>
              <w:t>和其他相关活动的结果</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7,475</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7,339</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7,371</w:t>
            </w:r>
          </w:p>
        </w:tc>
        <w:tc>
          <w:tcPr>
            <w:tcW w:w="1631"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7,383</w:t>
            </w:r>
          </w:p>
        </w:tc>
      </w:tr>
      <w:tr w:rsidR="00BF24A2" w:rsidRPr="00A474C9" w:rsidTr="00307D95">
        <w:tc>
          <w:tcPr>
            <w:tcW w:w="8075" w:type="dxa"/>
          </w:tcPr>
          <w:p w:rsidR="00BF24A2" w:rsidRPr="00A474C9" w:rsidRDefault="00BF24A2" w:rsidP="00307D95">
            <w:pPr>
              <w:rPr>
                <w:rFonts w:eastAsia="SimSun" w:cs="Times New Roman"/>
                <w:sz w:val="20"/>
                <w:lang w:eastAsia="zh-CN"/>
              </w:rPr>
            </w:pPr>
            <w:r w:rsidRPr="00A474C9">
              <w:rPr>
                <w:rFonts w:eastAsia="SimSun" w:cs="Times New Roman"/>
                <w:b/>
                <w:bCs/>
                <w:color w:val="4F81BD" w:themeColor="accent1"/>
                <w:sz w:val="20"/>
                <w:lang w:eastAsia="zh-CN"/>
              </w:rPr>
              <w:t xml:space="preserve">R.1-6 </w:t>
            </w:r>
            <w:r w:rsidRPr="00A474C9">
              <w:rPr>
                <w:rFonts w:eastAsia="SimSun" w:cs="Times New Roman" w:hint="eastAsia"/>
                <w:sz w:val="20"/>
                <w:lang w:eastAsia="zh-CN"/>
              </w:rPr>
              <w:t>除</w:t>
            </w:r>
            <w:r w:rsidRPr="00A474C9">
              <w:rPr>
                <w:rFonts w:eastAsia="SimSun" w:cs="Times New Roman"/>
                <w:sz w:val="20"/>
                <w:lang w:eastAsia="zh-CN"/>
              </w:rPr>
              <w:t>通过《程序规则》以外的无线电规则委员会的决定</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1,186</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951</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1,422</w:t>
            </w:r>
          </w:p>
        </w:tc>
        <w:tc>
          <w:tcPr>
            <w:tcW w:w="1631"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1,435</w:t>
            </w:r>
          </w:p>
        </w:tc>
      </w:tr>
      <w:tr w:rsidR="00BF24A2" w:rsidRPr="00A474C9" w:rsidTr="00307D95">
        <w:tc>
          <w:tcPr>
            <w:tcW w:w="8075" w:type="dxa"/>
          </w:tcPr>
          <w:p w:rsidR="00BF24A2" w:rsidRPr="00A474C9" w:rsidRDefault="00BF24A2" w:rsidP="00307D95">
            <w:pPr>
              <w:rPr>
                <w:rFonts w:eastAsia="SimSun" w:cs="Times New Roman"/>
                <w:lang w:eastAsia="zh-CN"/>
              </w:rPr>
            </w:pPr>
            <w:r w:rsidRPr="00A474C9">
              <w:rPr>
                <w:rFonts w:eastAsia="SimSun" w:cs="Times New Roman"/>
                <w:b/>
                <w:bCs/>
                <w:color w:val="4F81BD" w:themeColor="accent1"/>
                <w:sz w:val="20"/>
                <w:lang w:eastAsia="zh-CN"/>
              </w:rPr>
              <w:t>R.1-7</w:t>
            </w:r>
            <w:r w:rsidRPr="00A474C9">
              <w:rPr>
                <w:rFonts w:eastAsia="SimSun" w:cs="Times New Roman"/>
                <w:b/>
                <w:bCs/>
                <w:noProof/>
                <w:color w:val="4F81BD" w:themeColor="accent1"/>
                <w:sz w:val="20"/>
                <w:lang w:eastAsia="zh-CN"/>
              </w:rPr>
              <w:t xml:space="preserve"> </w:t>
            </w:r>
            <w:r w:rsidRPr="00A474C9">
              <w:rPr>
                <w:rFonts w:eastAsia="SimSun" w:cs="Times New Roman"/>
                <w:sz w:val="20"/>
                <w:lang w:eastAsia="zh-CN"/>
              </w:rPr>
              <w:t>ITU-R</w:t>
            </w:r>
            <w:r w:rsidRPr="00A474C9">
              <w:rPr>
                <w:rFonts w:eastAsia="SimSun" w:cs="Times New Roman"/>
                <w:sz w:val="20"/>
                <w:lang w:eastAsia="zh-CN"/>
              </w:rPr>
              <w:t>软件的改进</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7,725</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7,562</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7,453</w:t>
            </w:r>
          </w:p>
        </w:tc>
        <w:tc>
          <w:tcPr>
            <w:tcW w:w="1631"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7,505</w:t>
            </w:r>
          </w:p>
        </w:tc>
      </w:tr>
      <w:tr w:rsidR="00BF24A2" w:rsidRPr="00A474C9" w:rsidTr="00307D95">
        <w:tc>
          <w:tcPr>
            <w:tcW w:w="8075" w:type="dxa"/>
            <w:vAlign w:val="center"/>
          </w:tcPr>
          <w:p w:rsidR="00BF24A2" w:rsidRPr="00A474C9" w:rsidRDefault="00BF24A2" w:rsidP="00307D95">
            <w:pPr>
              <w:rPr>
                <w:rFonts w:eastAsia="SimSun" w:cs="Times New Roman"/>
                <w:b/>
                <w:bCs/>
                <w:color w:val="5B9BD5"/>
                <w:sz w:val="20"/>
                <w:lang w:eastAsia="zh-CN"/>
              </w:rPr>
            </w:pPr>
            <w:r w:rsidRPr="00A474C9">
              <w:rPr>
                <w:rFonts w:eastAsia="SimSun" w:cs="Times New Roman"/>
                <w:sz w:val="20"/>
                <w:lang w:eastAsia="zh-CN"/>
              </w:rPr>
              <w:t>划拨给全权代表大会和理事会各项活动的费用（</w:t>
            </w:r>
            <w:r w:rsidRPr="00A474C9">
              <w:rPr>
                <w:rFonts w:eastAsia="SimSun" w:cs="Times New Roman"/>
                <w:b/>
                <w:bCs/>
                <w:color w:val="5B9BD5"/>
                <w:sz w:val="20"/>
                <w:lang w:eastAsia="zh-CN"/>
              </w:rPr>
              <w:t>PP</w:t>
            </w:r>
            <w:r w:rsidRPr="00A474C9">
              <w:rPr>
                <w:rFonts w:eastAsia="SimSun" w:cs="Times New Roman"/>
                <w:b/>
                <w:bCs/>
                <w:color w:val="5B9BD5"/>
                <w:sz w:val="20"/>
                <w:lang w:eastAsia="zh-CN"/>
              </w:rPr>
              <w:t>、理事会</w:t>
            </w:r>
            <w:r w:rsidRPr="00A474C9">
              <w:rPr>
                <w:rFonts w:eastAsia="SimSun" w:cs="Times New Roman"/>
                <w:b/>
                <w:bCs/>
                <w:color w:val="5B9BD5"/>
                <w:sz w:val="20"/>
                <w:lang w:eastAsia="zh-CN"/>
              </w:rPr>
              <w:t>/</w:t>
            </w:r>
            <w:r w:rsidRPr="00A474C9">
              <w:rPr>
                <w:rFonts w:eastAsia="SimSun" w:cs="Times New Roman"/>
                <w:b/>
                <w:bCs/>
                <w:color w:val="5B9BD5"/>
                <w:sz w:val="20"/>
                <w:lang w:eastAsia="zh-CN"/>
              </w:rPr>
              <w:t>理事会工作组</w:t>
            </w:r>
            <w:r w:rsidRPr="00A474C9">
              <w:rPr>
                <w:rFonts w:eastAsia="SimSun" w:cs="Times New Roman"/>
                <w:sz w:val="20"/>
                <w:lang w:eastAsia="zh-CN"/>
              </w:rPr>
              <w:t>）</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2,028</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1,229</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1,050</w:t>
            </w:r>
          </w:p>
        </w:tc>
        <w:tc>
          <w:tcPr>
            <w:tcW w:w="1631"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1,204</w:t>
            </w:r>
          </w:p>
        </w:tc>
      </w:tr>
      <w:tr w:rsidR="00BF24A2" w:rsidRPr="00A474C9" w:rsidTr="00307D95">
        <w:tc>
          <w:tcPr>
            <w:tcW w:w="8075" w:type="dxa"/>
            <w:vAlign w:val="center"/>
          </w:tcPr>
          <w:p w:rsidR="00BF24A2" w:rsidRPr="00A474C9" w:rsidRDefault="00BF24A2" w:rsidP="00307D95">
            <w:pPr>
              <w:spacing w:beforeLines="40" w:before="96" w:after="60" w:line="216" w:lineRule="auto"/>
              <w:ind w:right="113"/>
              <w:rPr>
                <w:rFonts w:eastAsia="SimSun" w:cs="Times New Roman"/>
                <w:b/>
                <w:bCs/>
                <w:noProof/>
                <w:color w:val="4F81BD" w:themeColor="accent1"/>
                <w:sz w:val="20"/>
                <w:lang w:eastAsia="zh-CN"/>
              </w:rPr>
            </w:pPr>
            <w:r w:rsidRPr="00A474C9">
              <w:rPr>
                <w:rFonts w:eastAsia="SimSun" w:cs="Times New Roman"/>
                <w:b/>
                <w:bCs/>
                <w:color w:val="5B9BD5"/>
                <w:sz w:val="20"/>
                <w:lang w:eastAsia="zh-CN"/>
              </w:rPr>
              <w:t>部门目标</w:t>
            </w:r>
            <w:r w:rsidRPr="00A474C9">
              <w:rPr>
                <w:rFonts w:eastAsia="SimSun" w:cs="Times New Roman"/>
                <w:b/>
                <w:bCs/>
                <w:color w:val="5B9BD5"/>
                <w:sz w:val="20"/>
              </w:rPr>
              <w:t>R.1</w:t>
            </w:r>
            <w:r w:rsidRPr="00A474C9">
              <w:rPr>
                <w:rFonts w:eastAsia="SimSun" w:cs="Times New Roman"/>
                <w:b/>
                <w:bCs/>
                <w:color w:val="5B9BD5"/>
                <w:sz w:val="20"/>
                <w:lang w:eastAsia="zh-CN"/>
              </w:rPr>
              <w:t>合计</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36,327</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42,571</w:t>
            </w:r>
          </w:p>
        </w:tc>
        <w:tc>
          <w:tcPr>
            <w:tcW w:w="163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35,110</w:t>
            </w:r>
          </w:p>
        </w:tc>
        <w:tc>
          <w:tcPr>
            <w:tcW w:w="1631"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35471</w:t>
            </w:r>
          </w:p>
        </w:tc>
      </w:tr>
    </w:tbl>
    <w:p w:rsidR="00BF24A2" w:rsidRPr="00A474C9" w:rsidRDefault="00BF24A2" w:rsidP="00BF24A2">
      <w:pPr>
        <w:tabs>
          <w:tab w:val="clear" w:pos="794"/>
          <w:tab w:val="clear" w:pos="1191"/>
          <w:tab w:val="clear" w:pos="1588"/>
          <w:tab w:val="clear" w:pos="1985"/>
        </w:tabs>
        <w:overflowPunct/>
        <w:autoSpaceDE/>
        <w:autoSpaceDN/>
        <w:adjustRightInd/>
        <w:spacing w:before="0" w:after="160" w:line="259" w:lineRule="auto"/>
        <w:textAlignment w:val="auto"/>
        <w:rPr>
          <w:sz w:val="22"/>
        </w:rPr>
      </w:pPr>
    </w:p>
    <w:p w:rsidR="00BF24A2" w:rsidRPr="00A474C9" w:rsidRDefault="00BF24A2" w:rsidP="00BF24A2">
      <w:pPr>
        <w:tabs>
          <w:tab w:val="clear" w:pos="794"/>
          <w:tab w:val="clear" w:pos="1191"/>
          <w:tab w:val="clear" w:pos="1588"/>
          <w:tab w:val="clear" w:pos="1985"/>
        </w:tabs>
        <w:overflowPunct/>
        <w:autoSpaceDE/>
        <w:autoSpaceDN/>
        <w:adjustRightInd/>
        <w:spacing w:before="0"/>
        <w:textAlignment w:val="auto"/>
        <w:rPr>
          <w:color w:val="2E74B5"/>
          <w:sz w:val="26"/>
          <w:szCs w:val="26"/>
        </w:rPr>
      </w:pPr>
      <w:r w:rsidRPr="00A474C9">
        <w:rPr>
          <w:color w:val="2E74B5"/>
          <w:sz w:val="26"/>
          <w:szCs w:val="26"/>
        </w:rPr>
        <w:br w:type="page"/>
      </w:r>
    </w:p>
    <w:p w:rsidR="00BF24A2" w:rsidRPr="00BF24A2" w:rsidRDefault="00BF24A2" w:rsidP="00BF24A2">
      <w:pPr>
        <w:keepNext/>
        <w:keepLines/>
        <w:tabs>
          <w:tab w:val="clear" w:pos="794"/>
          <w:tab w:val="clear" w:pos="1191"/>
          <w:tab w:val="clear" w:pos="1588"/>
          <w:tab w:val="clear" w:pos="1985"/>
        </w:tabs>
        <w:overflowPunct/>
        <w:autoSpaceDE/>
        <w:autoSpaceDN/>
        <w:adjustRightInd/>
        <w:spacing w:after="120" w:line="259" w:lineRule="auto"/>
        <w:ind w:left="576" w:hanging="576"/>
        <w:textAlignment w:val="auto"/>
        <w:outlineLvl w:val="1"/>
        <w:rPr>
          <w:b/>
          <w:bCs/>
          <w:color w:val="365F91" w:themeColor="accent1" w:themeShade="BF"/>
          <w:sz w:val="26"/>
          <w:szCs w:val="26"/>
          <w:lang w:eastAsia="zh-CN"/>
        </w:rPr>
      </w:pPr>
      <w:r w:rsidRPr="00A474C9">
        <w:rPr>
          <w:b/>
          <w:bCs/>
          <w:color w:val="4F81BD" w:themeColor="accent1"/>
          <w:lang w:eastAsia="zh-CN"/>
        </w:rPr>
        <w:lastRenderedPageBreak/>
        <w:t>5.2</w:t>
      </w:r>
      <w:r w:rsidRPr="00A474C9">
        <w:rPr>
          <w:b/>
          <w:bCs/>
          <w:color w:val="4F81BD" w:themeColor="accent1"/>
          <w:lang w:eastAsia="zh-CN"/>
        </w:rPr>
        <w:tab/>
        <w:t>R.2</w:t>
      </w:r>
      <w:r w:rsidRPr="00A474C9">
        <w:rPr>
          <w:b/>
          <w:bCs/>
          <w:color w:val="4F81BD" w:themeColor="accent1"/>
          <w:lang w:eastAsia="zh-CN"/>
        </w:rPr>
        <w:t>提供全球连通性和互操作性，提高服务性能、质量价格可承受性和及时性以及无线电通信业务中的总体系统经济性，包括通过制定国际标准实现</w:t>
      </w:r>
    </w:p>
    <w:tbl>
      <w:tblPr>
        <w:tblW w:w="144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4"/>
        <w:gridCol w:w="3260"/>
        <w:gridCol w:w="784"/>
        <w:gridCol w:w="850"/>
        <w:gridCol w:w="851"/>
        <w:gridCol w:w="850"/>
        <w:gridCol w:w="851"/>
        <w:gridCol w:w="992"/>
        <w:gridCol w:w="2902"/>
      </w:tblGrid>
      <w:tr w:rsidR="00BF24A2" w:rsidRPr="001A2B36" w:rsidTr="001A2B36">
        <w:trPr>
          <w:trHeight w:val="320"/>
          <w:tblHeader/>
        </w:trPr>
        <w:tc>
          <w:tcPr>
            <w:tcW w:w="3114" w:type="dxa"/>
            <w:shd w:val="clear" w:color="000000" w:fill="2F75B5"/>
            <w:noWrap/>
            <w:hideMark/>
          </w:tcPr>
          <w:p w:rsidR="00BF24A2" w:rsidRPr="001A2B36" w:rsidRDefault="00BF24A2" w:rsidP="00307D95">
            <w:pPr>
              <w:jc w:val="center"/>
              <w:rPr>
                <w:b/>
                <w:bCs/>
                <w:color w:val="FFFFFF"/>
                <w:sz w:val="20"/>
                <w:lang w:eastAsia="zh-CN"/>
              </w:rPr>
            </w:pPr>
            <w:r w:rsidRPr="001A2B36">
              <w:rPr>
                <w:b/>
                <w:bCs/>
                <w:color w:val="FFFFFF"/>
                <w:sz w:val="20"/>
                <w:lang w:eastAsia="zh-CN"/>
              </w:rPr>
              <w:t>成果</w:t>
            </w:r>
          </w:p>
        </w:tc>
        <w:tc>
          <w:tcPr>
            <w:tcW w:w="3260" w:type="dxa"/>
            <w:shd w:val="clear" w:color="000000" w:fill="2F75B5"/>
            <w:noWrap/>
            <w:hideMark/>
          </w:tcPr>
          <w:p w:rsidR="00BF24A2" w:rsidRPr="001A2B36" w:rsidRDefault="00BF24A2" w:rsidP="00307D95">
            <w:pPr>
              <w:jc w:val="center"/>
              <w:rPr>
                <w:b/>
                <w:bCs/>
                <w:color w:val="FFFFFF"/>
                <w:sz w:val="20"/>
              </w:rPr>
            </w:pPr>
            <w:r w:rsidRPr="001A2B36">
              <w:rPr>
                <w:b/>
                <w:bCs/>
                <w:color w:val="FFFFFF"/>
                <w:sz w:val="20"/>
                <w:lang w:eastAsia="zh-CN"/>
              </w:rPr>
              <w:t>成果指标</w:t>
            </w:r>
            <w:r w:rsidRPr="001A2B36">
              <w:rPr>
                <w:rStyle w:val="FootnoteReference"/>
                <w:color w:val="FFFFFF"/>
              </w:rPr>
              <w:footnoteReference w:id="4"/>
            </w:r>
          </w:p>
        </w:tc>
        <w:tc>
          <w:tcPr>
            <w:tcW w:w="784" w:type="dxa"/>
            <w:shd w:val="clear" w:color="000000" w:fill="2F75B5"/>
          </w:tcPr>
          <w:p w:rsidR="00BF24A2" w:rsidRPr="001A2B36" w:rsidRDefault="00BF24A2" w:rsidP="00307D95">
            <w:pPr>
              <w:jc w:val="center"/>
              <w:rPr>
                <w:b/>
                <w:bCs/>
                <w:color w:val="FFFFFF"/>
                <w:sz w:val="20"/>
                <w:lang w:eastAsia="zh-CN"/>
              </w:rPr>
            </w:pPr>
            <w:r w:rsidRPr="001A2B36">
              <w:rPr>
                <w:b/>
                <w:bCs/>
                <w:color w:val="FFFFFF"/>
                <w:sz w:val="20"/>
              </w:rPr>
              <w:t>2012</w:t>
            </w:r>
            <w:r w:rsidRPr="001A2B36">
              <w:rPr>
                <w:b/>
                <w:bCs/>
                <w:color w:val="FFFFFF"/>
                <w:sz w:val="20"/>
                <w:lang w:eastAsia="zh-CN"/>
              </w:rPr>
              <w:t>年</w:t>
            </w:r>
          </w:p>
        </w:tc>
        <w:tc>
          <w:tcPr>
            <w:tcW w:w="850" w:type="dxa"/>
            <w:shd w:val="clear" w:color="000000" w:fill="2F75B5"/>
          </w:tcPr>
          <w:p w:rsidR="00BF24A2" w:rsidRPr="001A2B36" w:rsidRDefault="00BF24A2" w:rsidP="00307D95">
            <w:pPr>
              <w:jc w:val="center"/>
              <w:rPr>
                <w:b/>
                <w:bCs/>
                <w:color w:val="FFFFFF"/>
                <w:sz w:val="20"/>
                <w:lang w:eastAsia="zh-CN"/>
              </w:rPr>
            </w:pPr>
            <w:r w:rsidRPr="001A2B36">
              <w:rPr>
                <w:b/>
                <w:bCs/>
                <w:color w:val="FFFFFF"/>
                <w:sz w:val="20"/>
              </w:rPr>
              <w:t>2013</w:t>
            </w:r>
            <w:r w:rsidRPr="001A2B36">
              <w:rPr>
                <w:b/>
                <w:bCs/>
                <w:color w:val="FFFFFF"/>
                <w:sz w:val="20"/>
                <w:lang w:eastAsia="zh-CN"/>
              </w:rPr>
              <w:t>年</w:t>
            </w:r>
          </w:p>
        </w:tc>
        <w:tc>
          <w:tcPr>
            <w:tcW w:w="851" w:type="dxa"/>
            <w:shd w:val="clear" w:color="000000" w:fill="2F75B5"/>
            <w:noWrap/>
            <w:hideMark/>
          </w:tcPr>
          <w:p w:rsidR="00BF24A2" w:rsidRPr="001A2B36" w:rsidRDefault="00BF24A2" w:rsidP="00307D95">
            <w:pPr>
              <w:jc w:val="center"/>
              <w:rPr>
                <w:b/>
                <w:bCs/>
                <w:color w:val="FFFFFF"/>
                <w:sz w:val="20"/>
                <w:lang w:eastAsia="zh-CN"/>
              </w:rPr>
            </w:pPr>
            <w:r w:rsidRPr="001A2B36">
              <w:rPr>
                <w:b/>
                <w:bCs/>
                <w:color w:val="FFFFFF"/>
                <w:sz w:val="20"/>
              </w:rPr>
              <w:t>2014</w:t>
            </w:r>
            <w:r w:rsidRPr="001A2B36">
              <w:rPr>
                <w:b/>
                <w:bCs/>
                <w:color w:val="FFFFFF"/>
                <w:sz w:val="20"/>
                <w:lang w:eastAsia="zh-CN"/>
              </w:rPr>
              <w:t>年</w:t>
            </w:r>
          </w:p>
        </w:tc>
        <w:tc>
          <w:tcPr>
            <w:tcW w:w="850" w:type="dxa"/>
            <w:shd w:val="clear" w:color="000000" w:fill="2F75B5"/>
            <w:noWrap/>
            <w:hideMark/>
          </w:tcPr>
          <w:p w:rsidR="00BF24A2" w:rsidRPr="001A2B36" w:rsidRDefault="00BF24A2" w:rsidP="00307D95">
            <w:pPr>
              <w:jc w:val="center"/>
              <w:rPr>
                <w:b/>
                <w:bCs/>
                <w:color w:val="FFFFFF"/>
                <w:sz w:val="20"/>
                <w:lang w:eastAsia="zh-CN"/>
              </w:rPr>
            </w:pPr>
            <w:r w:rsidRPr="001A2B36">
              <w:rPr>
                <w:b/>
                <w:bCs/>
                <w:color w:val="FFFFFF"/>
                <w:sz w:val="20"/>
              </w:rPr>
              <w:t>2015</w:t>
            </w:r>
            <w:r w:rsidRPr="001A2B36">
              <w:rPr>
                <w:b/>
                <w:bCs/>
                <w:color w:val="FFFFFF"/>
                <w:sz w:val="20"/>
                <w:lang w:eastAsia="zh-CN"/>
              </w:rPr>
              <w:t>年</w:t>
            </w:r>
          </w:p>
        </w:tc>
        <w:tc>
          <w:tcPr>
            <w:tcW w:w="851" w:type="dxa"/>
            <w:shd w:val="clear" w:color="000000" w:fill="2F75B5"/>
          </w:tcPr>
          <w:p w:rsidR="00BF24A2" w:rsidRPr="001A2B36" w:rsidRDefault="00BF24A2" w:rsidP="00307D95">
            <w:pPr>
              <w:jc w:val="center"/>
              <w:rPr>
                <w:b/>
                <w:bCs/>
                <w:color w:val="FFFFFF"/>
                <w:sz w:val="20"/>
                <w:lang w:eastAsia="zh-CN"/>
              </w:rPr>
            </w:pPr>
            <w:r w:rsidRPr="001A2B36">
              <w:rPr>
                <w:b/>
                <w:bCs/>
                <w:color w:val="FFFFFF"/>
                <w:sz w:val="20"/>
                <w:lang w:eastAsia="fr-FR"/>
              </w:rPr>
              <w:t>2016</w:t>
            </w:r>
            <w:r w:rsidRPr="001A2B36">
              <w:rPr>
                <w:b/>
                <w:bCs/>
                <w:color w:val="FFFFFF"/>
                <w:sz w:val="20"/>
                <w:lang w:eastAsia="zh-CN"/>
              </w:rPr>
              <w:t>年</w:t>
            </w:r>
          </w:p>
        </w:tc>
        <w:tc>
          <w:tcPr>
            <w:tcW w:w="992" w:type="dxa"/>
            <w:shd w:val="clear" w:color="000000" w:fill="2F75B5"/>
            <w:noWrap/>
            <w:hideMark/>
          </w:tcPr>
          <w:p w:rsidR="00BF24A2" w:rsidRPr="001A2B36" w:rsidRDefault="00BF24A2" w:rsidP="00307D95">
            <w:pPr>
              <w:jc w:val="center"/>
              <w:rPr>
                <w:b/>
                <w:bCs/>
                <w:color w:val="FFFFFF"/>
                <w:sz w:val="20"/>
                <w:lang w:eastAsia="zh-CN"/>
              </w:rPr>
            </w:pPr>
            <w:r w:rsidRPr="001A2B36">
              <w:rPr>
                <w:b/>
                <w:bCs/>
                <w:color w:val="FFFFFF"/>
                <w:sz w:val="20"/>
                <w:lang w:eastAsia="fr-FR"/>
              </w:rPr>
              <w:t>2020</w:t>
            </w:r>
            <w:r w:rsidRPr="001A2B36">
              <w:rPr>
                <w:b/>
                <w:bCs/>
                <w:color w:val="FFFFFF"/>
                <w:sz w:val="20"/>
                <w:lang w:eastAsia="zh-CN"/>
              </w:rPr>
              <w:t>年的具体目标</w:t>
            </w:r>
          </w:p>
        </w:tc>
        <w:tc>
          <w:tcPr>
            <w:tcW w:w="2902" w:type="dxa"/>
            <w:shd w:val="clear" w:color="000000" w:fill="2F75B5"/>
            <w:noWrap/>
            <w:hideMark/>
          </w:tcPr>
          <w:p w:rsidR="00BF24A2" w:rsidRPr="001A2B36" w:rsidRDefault="00BF24A2" w:rsidP="00307D95">
            <w:pPr>
              <w:rPr>
                <w:b/>
                <w:bCs/>
                <w:color w:val="FFFFFF"/>
                <w:sz w:val="20"/>
                <w:lang w:eastAsia="zh-CN"/>
              </w:rPr>
            </w:pPr>
            <w:r w:rsidRPr="001A2B36">
              <w:rPr>
                <w:b/>
                <w:bCs/>
                <w:color w:val="FFFFFF"/>
                <w:sz w:val="20"/>
                <w:lang w:eastAsia="zh-CN"/>
              </w:rPr>
              <w:t>来源</w:t>
            </w:r>
          </w:p>
        </w:tc>
      </w:tr>
      <w:tr w:rsidR="00BF24A2" w:rsidRPr="001A2B36" w:rsidTr="001A2B36">
        <w:trPr>
          <w:trHeight w:val="315"/>
        </w:trPr>
        <w:tc>
          <w:tcPr>
            <w:tcW w:w="3114" w:type="dxa"/>
            <w:vMerge w:val="restart"/>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b/>
                <w:bCs/>
                <w:color w:val="000000"/>
                <w:sz w:val="20"/>
                <w:lang w:eastAsia="zh-CN"/>
              </w:rPr>
            </w:pPr>
            <w:r w:rsidRPr="001A2B36">
              <w:rPr>
                <w:b/>
                <w:bCs/>
                <w:color w:val="5B9BD5"/>
                <w:sz w:val="20"/>
                <w:lang w:eastAsia="zh-CN"/>
              </w:rPr>
              <w:t>R.2-1</w:t>
            </w:r>
            <w:r w:rsidRPr="001A2B36">
              <w:rPr>
                <w:b/>
                <w:bCs/>
                <w:color w:val="5B9BD5"/>
                <w:sz w:val="20"/>
                <w:lang w:eastAsia="zh-CN"/>
              </w:rPr>
              <w:t>：</w:t>
            </w:r>
            <w:r w:rsidRPr="001A2B36">
              <w:rPr>
                <w:sz w:val="20"/>
                <w:lang w:eastAsia="zh-CN"/>
              </w:rPr>
              <w:t>更多移动宽带接入，包括为国际移动通信（</w:t>
            </w:r>
            <w:r w:rsidRPr="001A2B36">
              <w:rPr>
                <w:sz w:val="20"/>
                <w:lang w:eastAsia="zh-CN"/>
              </w:rPr>
              <w:t>IMT</w:t>
            </w:r>
            <w:r w:rsidRPr="001A2B36">
              <w:rPr>
                <w:sz w:val="20"/>
                <w:lang w:eastAsia="zh-CN"/>
              </w:rPr>
              <w:t>）确定的频段</w:t>
            </w: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zh-CN"/>
              </w:rPr>
            </w:pPr>
            <w:r w:rsidRPr="001A2B36">
              <w:rPr>
                <w:color w:val="000000"/>
                <w:sz w:val="20"/>
                <w:lang w:eastAsia="zh-CN"/>
              </w:rPr>
              <w:t>订购</w:t>
            </w:r>
            <w:r w:rsidRPr="001A2B36">
              <w:rPr>
                <w:color w:val="000000"/>
                <w:sz w:val="20"/>
                <w:lang w:eastAsia="zh-CN"/>
              </w:rPr>
              <w:t>/</w:t>
            </w:r>
            <w:r w:rsidRPr="001A2B36">
              <w:rPr>
                <w:color w:val="000000"/>
                <w:sz w:val="20"/>
                <w:lang w:eastAsia="zh-CN"/>
              </w:rPr>
              <w:t>订户数量（单位：</w:t>
            </w:r>
            <w:r w:rsidRPr="001A2B36">
              <w:rPr>
                <w:color w:val="000000"/>
                <w:sz w:val="20"/>
                <w:lang w:eastAsia="zh-CN"/>
              </w:rPr>
              <w:t>10</w:t>
            </w:r>
            <w:r w:rsidRPr="001A2B36">
              <w:rPr>
                <w:color w:val="000000"/>
                <w:sz w:val="20"/>
                <w:lang w:eastAsia="zh-CN"/>
              </w:rPr>
              <w:t>亿）</w:t>
            </w:r>
          </w:p>
        </w:tc>
        <w:tc>
          <w:tcPr>
            <w:tcW w:w="784" w:type="dxa"/>
            <w:tcBorders>
              <w:top w:val="single" w:sz="6" w:space="0" w:color="auto"/>
              <w:bottom w:val="single" w:sz="6" w:space="0" w:color="auto"/>
            </w:tcBorders>
          </w:tcPr>
          <w:p w:rsidR="00BF24A2" w:rsidRPr="001A2B36" w:rsidRDefault="00BF24A2" w:rsidP="001A2B36">
            <w:pPr>
              <w:pStyle w:val="Tabletext"/>
              <w:jc w:val="center"/>
            </w:pPr>
            <w:r w:rsidRPr="001A2B36">
              <w:t>6,23/</w:t>
            </w:r>
            <w:r w:rsidRPr="001A2B36">
              <w:br/>
              <w:t>4,30</w:t>
            </w:r>
          </w:p>
        </w:tc>
        <w:tc>
          <w:tcPr>
            <w:tcW w:w="850" w:type="dxa"/>
            <w:tcBorders>
              <w:top w:val="single" w:sz="6" w:space="0" w:color="auto"/>
              <w:bottom w:val="single" w:sz="6" w:space="0" w:color="auto"/>
            </w:tcBorders>
          </w:tcPr>
          <w:p w:rsidR="00BF24A2" w:rsidRPr="001A2B36" w:rsidRDefault="00BF24A2" w:rsidP="001A2B36">
            <w:pPr>
              <w:pStyle w:val="Tabletext"/>
              <w:jc w:val="center"/>
            </w:pPr>
            <w:r w:rsidRPr="001A2B36">
              <w:t>6,67/</w:t>
            </w:r>
            <w:r w:rsidRPr="001A2B36">
              <w:br/>
              <w:t>4,60</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7,01/</w:t>
            </w:r>
            <w:r w:rsidRPr="001A2B36">
              <w:br/>
              <w:t>4,83</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7,22/</w:t>
            </w:r>
            <w:r w:rsidRPr="001A2B36">
              <w:br/>
              <w:t>4,98</w:t>
            </w:r>
          </w:p>
        </w:tc>
        <w:tc>
          <w:tcPr>
            <w:tcW w:w="851" w:type="dxa"/>
            <w:tcBorders>
              <w:top w:val="single" w:sz="6" w:space="0" w:color="auto"/>
              <w:bottom w:val="single" w:sz="6" w:space="0" w:color="auto"/>
            </w:tcBorders>
          </w:tcPr>
          <w:p w:rsidR="00BF24A2" w:rsidRPr="001A2B36" w:rsidRDefault="00BF24A2" w:rsidP="001A2B36">
            <w:pPr>
              <w:pStyle w:val="Tabletext"/>
              <w:jc w:val="center"/>
            </w:pPr>
            <w:r w:rsidRPr="001A2B36">
              <w:t>7,38/</w:t>
            </w:r>
            <w:r w:rsidRPr="001A2B36">
              <w:br/>
              <w:t>5,09*</w:t>
            </w: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9,20</w:t>
            </w:r>
          </w:p>
        </w:tc>
        <w:tc>
          <w:tcPr>
            <w:tcW w:w="2902" w:type="dxa"/>
            <w:vMerge w:val="restart"/>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jc w:val="left"/>
              <w:rPr>
                <w:color w:val="000000"/>
                <w:sz w:val="20"/>
                <w:lang w:eastAsia="zh-CN"/>
              </w:rPr>
            </w:pPr>
            <w:r w:rsidRPr="001A2B36">
              <w:rPr>
                <w:color w:val="000000"/>
                <w:sz w:val="20"/>
                <w:lang w:eastAsia="zh-CN"/>
              </w:rPr>
              <w:t>2016</w:t>
            </w:r>
            <w:r w:rsidRPr="001A2B36">
              <w:rPr>
                <w:color w:val="000000"/>
                <w:sz w:val="20"/>
                <w:lang w:eastAsia="zh-CN"/>
              </w:rPr>
              <w:t>年宽带状况：</w:t>
            </w:r>
          </w:p>
          <w:p w:rsidR="00BF24A2" w:rsidRPr="001A2B36" w:rsidRDefault="00BF24A2" w:rsidP="001A2B36">
            <w:pPr>
              <w:spacing w:before="40" w:after="40" w:line="240" w:lineRule="auto"/>
              <w:jc w:val="left"/>
              <w:rPr>
                <w:color w:val="000000"/>
                <w:sz w:val="20"/>
                <w:lang w:eastAsia="zh-CN"/>
              </w:rPr>
            </w:pPr>
            <w:r w:rsidRPr="001A2B36">
              <w:rPr>
                <w:color w:val="000000"/>
                <w:sz w:val="20"/>
                <w:lang w:eastAsia="zh-CN"/>
              </w:rPr>
              <w:t>宽带数字发展委员会报告。</w:t>
            </w:r>
          </w:p>
        </w:tc>
      </w:tr>
      <w:tr w:rsidR="00BF24A2" w:rsidRPr="001A2B36" w:rsidTr="001A2B36">
        <w:trPr>
          <w:trHeight w:val="340"/>
        </w:trPr>
        <w:tc>
          <w:tcPr>
            <w:tcW w:w="3114" w:type="dxa"/>
            <w:vMerge/>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b/>
                <w:bCs/>
                <w:color w:val="000000"/>
                <w:sz w:val="20"/>
                <w:lang w:eastAsia="zh-CN"/>
              </w:rPr>
            </w:pP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fr-FR"/>
              </w:rPr>
            </w:pPr>
            <w:r w:rsidRPr="001A2B36">
              <w:rPr>
                <w:sz w:val="20"/>
                <w:lang w:eastAsia="zh-CN"/>
              </w:rPr>
              <w:t>移动宽带订购的</w:t>
            </w:r>
            <w:r w:rsidRPr="001A2B36">
              <w:rPr>
                <w:sz w:val="20"/>
                <w:lang w:eastAsia="zh-CN"/>
              </w:rPr>
              <w:t>%</w:t>
            </w:r>
          </w:p>
        </w:tc>
        <w:tc>
          <w:tcPr>
            <w:tcW w:w="784" w:type="dxa"/>
            <w:tcBorders>
              <w:top w:val="single" w:sz="6" w:space="0" w:color="auto"/>
              <w:bottom w:val="single" w:sz="6" w:space="0" w:color="auto"/>
            </w:tcBorders>
          </w:tcPr>
          <w:p w:rsidR="00BF24A2" w:rsidRPr="001A2B36" w:rsidRDefault="00BF24A2" w:rsidP="001A2B36">
            <w:pPr>
              <w:pStyle w:val="Tabletext"/>
              <w:jc w:val="center"/>
            </w:pPr>
            <w:r w:rsidRPr="001A2B36">
              <w:t>25%</w:t>
            </w:r>
          </w:p>
        </w:tc>
        <w:tc>
          <w:tcPr>
            <w:tcW w:w="850" w:type="dxa"/>
            <w:tcBorders>
              <w:top w:val="single" w:sz="6" w:space="0" w:color="auto"/>
              <w:bottom w:val="single" w:sz="6" w:space="0" w:color="auto"/>
            </w:tcBorders>
          </w:tcPr>
          <w:p w:rsidR="00BF24A2" w:rsidRPr="001A2B36" w:rsidRDefault="00BF24A2" w:rsidP="001A2B36">
            <w:pPr>
              <w:pStyle w:val="Tabletext"/>
              <w:jc w:val="center"/>
            </w:pPr>
            <w:r w:rsidRPr="001A2B36">
              <w:t>29%</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38%</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45%</w:t>
            </w:r>
          </w:p>
        </w:tc>
        <w:tc>
          <w:tcPr>
            <w:tcW w:w="851" w:type="dxa"/>
            <w:tcBorders>
              <w:top w:val="single" w:sz="6" w:space="0" w:color="auto"/>
              <w:bottom w:val="single" w:sz="6" w:space="0" w:color="auto"/>
            </w:tcBorders>
          </w:tcPr>
          <w:p w:rsidR="00BF24A2" w:rsidRPr="001A2B36" w:rsidRDefault="00BF24A2" w:rsidP="001A2B36">
            <w:pPr>
              <w:pStyle w:val="Tabletext"/>
              <w:jc w:val="center"/>
            </w:pPr>
            <w:r w:rsidRPr="001A2B36">
              <w:t>50%</w:t>
            </w:r>
            <w:r w:rsidRPr="001A2B36">
              <w:footnoteReference w:customMarkFollows="1" w:id="5"/>
              <w:t>*</w:t>
            </w: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83,7%</w:t>
            </w:r>
          </w:p>
        </w:tc>
        <w:tc>
          <w:tcPr>
            <w:tcW w:w="2902" w:type="dxa"/>
            <w:vMerge/>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jc w:val="left"/>
              <w:rPr>
                <w:color w:val="000000"/>
                <w:sz w:val="20"/>
              </w:rPr>
            </w:pPr>
          </w:p>
        </w:tc>
      </w:tr>
      <w:tr w:rsidR="00BF24A2" w:rsidRPr="001A2B36" w:rsidTr="001A2B36">
        <w:trPr>
          <w:trHeight w:val="315"/>
        </w:trPr>
        <w:tc>
          <w:tcPr>
            <w:tcW w:w="3114" w:type="dxa"/>
            <w:vMerge w:val="restart"/>
            <w:tcBorders>
              <w:top w:val="single" w:sz="6" w:space="0" w:color="auto"/>
            </w:tcBorders>
            <w:shd w:val="clear" w:color="auto" w:fill="auto"/>
            <w:hideMark/>
          </w:tcPr>
          <w:p w:rsidR="00BF24A2" w:rsidRPr="001A2B36" w:rsidRDefault="00BF24A2" w:rsidP="001A2B36">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20"/>
                <w:lang w:eastAsia="zh-CN"/>
              </w:rPr>
            </w:pPr>
            <w:r w:rsidRPr="001A2B36">
              <w:rPr>
                <w:b/>
                <w:bCs/>
                <w:color w:val="5B9BD5"/>
                <w:sz w:val="20"/>
                <w:lang w:eastAsia="zh-CN"/>
              </w:rPr>
              <w:t>R.2-2</w:t>
            </w:r>
            <w:r w:rsidRPr="001A2B36">
              <w:rPr>
                <w:sz w:val="20"/>
                <w:lang w:eastAsia="zh-CN"/>
              </w:rPr>
              <w:t>：移动宽带价格指数在人均国民总收入（</w:t>
            </w:r>
            <w:r w:rsidRPr="001A2B36">
              <w:rPr>
                <w:sz w:val="20"/>
                <w:lang w:eastAsia="zh-CN"/>
              </w:rPr>
              <w:t>GNI</w:t>
            </w:r>
            <w:r w:rsidRPr="001A2B36">
              <w:rPr>
                <w:sz w:val="20"/>
                <w:lang w:eastAsia="zh-CN"/>
              </w:rPr>
              <w:t>）中的比例下降</w:t>
            </w: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sz w:val="20"/>
                <w:lang w:eastAsia="zh-CN"/>
              </w:rPr>
            </w:pPr>
            <w:r w:rsidRPr="001A2B36">
              <w:rPr>
                <w:sz w:val="20"/>
                <w:lang w:eastAsia="zh-CN"/>
              </w:rPr>
              <w:t>移动宽带价格指数在人均国民总收入（</w:t>
            </w:r>
            <w:r w:rsidRPr="001A2B36">
              <w:rPr>
                <w:sz w:val="20"/>
                <w:lang w:eastAsia="zh-CN"/>
              </w:rPr>
              <w:t>GNI</w:t>
            </w:r>
            <w:r w:rsidRPr="001A2B36">
              <w:rPr>
                <w:sz w:val="20"/>
                <w:lang w:eastAsia="zh-CN"/>
              </w:rPr>
              <w:t>）中的比例</w:t>
            </w:r>
          </w:p>
          <w:p w:rsidR="00BF24A2" w:rsidRPr="001A2B36" w:rsidRDefault="00BF24A2" w:rsidP="001A2B36">
            <w:pPr>
              <w:spacing w:before="40" w:after="40" w:line="240" w:lineRule="auto"/>
              <w:rPr>
                <w:color w:val="000000"/>
                <w:sz w:val="20"/>
                <w:lang w:eastAsia="zh-CN"/>
              </w:rPr>
            </w:pPr>
            <w:r w:rsidRPr="001A2B36">
              <w:rPr>
                <w:color w:val="000000"/>
                <w:sz w:val="20"/>
                <w:lang w:eastAsia="zh-CN"/>
              </w:rPr>
              <w:t>（预付费，手机</w:t>
            </w:r>
            <w:r w:rsidRPr="001A2B36">
              <w:rPr>
                <w:color w:val="000000"/>
                <w:sz w:val="20"/>
                <w:lang w:eastAsia="zh-CN"/>
              </w:rPr>
              <w:t>500 MB</w:t>
            </w:r>
            <w:r w:rsidRPr="001A2B36">
              <w:rPr>
                <w:color w:val="000000"/>
                <w:sz w:val="20"/>
                <w:lang w:eastAsia="zh-CN"/>
              </w:rPr>
              <w:t>）</w:t>
            </w:r>
          </w:p>
          <w:p w:rsidR="00BF24A2" w:rsidRPr="001A2B36" w:rsidRDefault="00BF24A2" w:rsidP="001A2B36">
            <w:pPr>
              <w:spacing w:before="40" w:after="40" w:line="240" w:lineRule="auto"/>
              <w:rPr>
                <w:color w:val="000000"/>
                <w:sz w:val="20"/>
                <w:lang w:eastAsia="zh-CN"/>
              </w:rPr>
            </w:pPr>
            <w:r w:rsidRPr="001A2B36">
              <w:rPr>
                <w:color w:val="000000"/>
                <w:sz w:val="20"/>
                <w:lang w:eastAsia="zh-CN"/>
              </w:rPr>
              <w:t>世界</w:t>
            </w:r>
          </w:p>
        </w:tc>
        <w:tc>
          <w:tcPr>
            <w:tcW w:w="784" w:type="dxa"/>
            <w:tcBorders>
              <w:top w:val="single" w:sz="6" w:space="0" w:color="auto"/>
              <w:bottom w:val="single" w:sz="6" w:space="0" w:color="auto"/>
            </w:tcBorders>
          </w:tcPr>
          <w:p w:rsidR="00BF24A2" w:rsidRPr="001A2B36" w:rsidRDefault="00BF24A2" w:rsidP="001A2B36">
            <w:pPr>
              <w:pStyle w:val="Tabletext"/>
              <w:jc w:val="center"/>
              <w:rPr>
                <w:lang w:eastAsia="zh-CN"/>
              </w:rPr>
            </w:pPr>
          </w:p>
        </w:tc>
        <w:tc>
          <w:tcPr>
            <w:tcW w:w="850" w:type="dxa"/>
            <w:tcBorders>
              <w:top w:val="single" w:sz="6" w:space="0" w:color="auto"/>
              <w:bottom w:val="single" w:sz="6" w:space="0" w:color="auto"/>
            </w:tcBorders>
          </w:tcPr>
          <w:p w:rsidR="00BF24A2" w:rsidRPr="001A2B36" w:rsidRDefault="00BF24A2" w:rsidP="001A2B36">
            <w:pPr>
              <w:pStyle w:val="Tabletext"/>
              <w:jc w:val="center"/>
            </w:pPr>
            <w:r w:rsidRPr="001A2B36">
              <w:t>8,72</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5,50</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3,88</w:t>
            </w:r>
          </w:p>
        </w:tc>
        <w:tc>
          <w:tcPr>
            <w:tcW w:w="851" w:type="dxa"/>
            <w:tcBorders>
              <w:top w:val="single" w:sz="6" w:space="0" w:color="auto"/>
              <w:bottom w:val="single" w:sz="6" w:space="0" w:color="auto"/>
            </w:tcBorders>
          </w:tcPr>
          <w:p w:rsidR="00BF24A2" w:rsidRPr="001A2B36" w:rsidRDefault="00BF24A2" w:rsidP="001A2B36">
            <w:pPr>
              <w:pStyle w:val="Tabletext"/>
              <w:jc w:val="center"/>
            </w:pP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4,00</w:t>
            </w:r>
          </w:p>
        </w:tc>
        <w:tc>
          <w:tcPr>
            <w:tcW w:w="2902" w:type="dxa"/>
            <w:vMerge w:val="restart"/>
            <w:tcBorders>
              <w:top w:val="single" w:sz="6" w:space="0" w:color="auto"/>
            </w:tcBorders>
            <w:shd w:val="clear" w:color="auto" w:fill="auto"/>
            <w:noWrap/>
            <w:hideMark/>
          </w:tcPr>
          <w:p w:rsidR="00BF24A2" w:rsidRPr="001A2B36" w:rsidRDefault="00BF24A2" w:rsidP="001A2B36">
            <w:pPr>
              <w:spacing w:before="40" w:after="40" w:line="240" w:lineRule="auto"/>
              <w:jc w:val="left"/>
              <w:rPr>
                <w:color w:val="000000"/>
                <w:sz w:val="20"/>
                <w:lang w:eastAsia="zh-CN"/>
              </w:rPr>
            </w:pPr>
            <w:r w:rsidRPr="001A2B36">
              <w:rPr>
                <w:color w:val="000000"/>
                <w:sz w:val="20"/>
                <w:lang w:eastAsia="zh-CN"/>
              </w:rPr>
              <w:t>国际电联，《衡量信息社会（</w:t>
            </w:r>
            <w:r w:rsidRPr="001A2B36">
              <w:rPr>
                <w:color w:val="000000"/>
                <w:sz w:val="20"/>
                <w:lang w:eastAsia="zh-CN"/>
              </w:rPr>
              <w:t>MIS</w:t>
            </w:r>
            <w:r w:rsidRPr="001A2B36">
              <w:rPr>
                <w:color w:val="000000"/>
                <w:sz w:val="20"/>
                <w:lang w:eastAsia="zh-CN"/>
              </w:rPr>
              <w:t>）报告》，</w:t>
            </w:r>
            <w:r w:rsidRPr="001A2B36">
              <w:rPr>
                <w:color w:val="000000"/>
                <w:sz w:val="20"/>
                <w:lang w:eastAsia="zh-CN"/>
              </w:rPr>
              <w:t>2016</w:t>
            </w:r>
            <w:r w:rsidRPr="001A2B36">
              <w:rPr>
                <w:color w:val="000000"/>
                <w:sz w:val="20"/>
                <w:lang w:eastAsia="zh-CN"/>
              </w:rPr>
              <w:t>年版</w:t>
            </w:r>
          </w:p>
        </w:tc>
      </w:tr>
      <w:tr w:rsidR="00BF24A2" w:rsidRPr="001A2B36" w:rsidTr="001A2B36">
        <w:trPr>
          <w:trHeight w:val="620"/>
        </w:trPr>
        <w:tc>
          <w:tcPr>
            <w:tcW w:w="3114" w:type="dxa"/>
            <w:vMerge/>
            <w:shd w:val="clear" w:color="auto" w:fill="auto"/>
            <w:hideMark/>
          </w:tcPr>
          <w:p w:rsidR="00BF24A2" w:rsidRPr="001A2B36" w:rsidRDefault="00BF24A2" w:rsidP="001A2B36">
            <w:pPr>
              <w:spacing w:before="40" w:after="40" w:line="240" w:lineRule="auto"/>
              <w:rPr>
                <w:b/>
                <w:bCs/>
                <w:color w:val="000000"/>
                <w:sz w:val="20"/>
                <w:lang w:eastAsia="zh-CN"/>
              </w:rPr>
            </w:pPr>
          </w:p>
        </w:tc>
        <w:tc>
          <w:tcPr>
            <w:tcW w:w="3260" w:type="dxa"/>
            <w:tcBorders>
              <w:top w:val="single" w:sz="6" w:space="0" w:color="auto"/>
              <w:bottom w:val="single" w:sz="6" w:space="0" w:color="auto"/>
            </w:tcBorders>
            <w:shd w:val="clear" w:color="auto" w:fill="auto"/>
          </w:tcPr>
          <w:p w:rsidR="00BF24A2" w:rsidRPr="001A2B36" w:rsidRDefault="00BF24A2" w:rsidP="001A2B36">
            <w:pPr>
              <w:spacing w:before="40" w:after="40" w:line="240" w:lineRule="auto"/>
              <w:rPr>
                <w:rFonts w:eastAsia="STKaiti"/>
                <w:color w:val="000000"/>
                <w:sz w:val="20"/>
                <w:lang w:eastAsia="zh-CN"/>
              </w:rPr>
            </w:pPr>
            <w:r w:rsidRPr="001A2B36">
              <w:rPr>
                <w:rFonts w:eastAsia="STKaiti"/>
                <w:color w:val="000000"/>
                <w:sz w:val="20"/>
                <w:lang w:eastAsia="zh-CN"/>
              </w:rPr>
              <w:t>发达国家</w:t>
            </w:r>
          </w:p>
        </w:tc>
        <w:tc>
          <w:tcPr>
            <w:tcW w:w="784" w:type="dxa"/>
            <w:tcBorders>
              <w:top w:val="single" w:sz="6" w:space="0" w:color="auto"/>
              <w:bottom w:val="single" w:sz="6" w:space="0" w:color="auto"/>
            </w:tcBorders>
          </w:tcPr>
          <w:p w:rsidR="00BF24A2" w:rsidRPr="001A2B36" w:rsidRDefault="00BF24A2" w:rsidP="001A2B36">
            <w:pPr>
              <w:pStyle w:val="Tabletext"/>
              <w:jc w:val="center"/>
              <w:rPr>
                <w:i/>
                <w:iCs/>
              </w:rPr>
            </w:pPr>
          </w:p>
        </w:tc>
        <w:tc>
          <w:tcPr>
            <w:tcW w:w="850" w:type="dxa"/>
            <w:tcBorders>
              <w:top w:val="single" w:sz="6" w:space="0" w:color="auto"/>
              <w:bottom w:val="single" w:sz="6" w:space="0" w:color="auto"/>
            </w:tcBorders>
          </w:tcPr>
          <w:p w:rsidR="00BF24A2" w:rsidRPr="001A2B36" w:rsidRDefault="00BF24A2" w:rsidP="001A2B36">
            <w:pPr>
              <w:pStyle w:val="Tabletext"/>
              <w:jc w:val="center"/>
              <w:rPr>
                <w:i/>
                <w:iCs/>
              </w:rPr>
            </w:pPr>
            <w:r w:rsidRPr="001A2B36">
              <w:rPr>
                <w:i/>
                <w:iCs/>
              </w:rPr>
              <w:t>1,02</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r w:rsidRPr="001A2B36">
              <w:rPr>
                <w:i/>
                <w:iCs/>
              </w:rPr>
              <w:t>0,75</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r w:rsidRPr="001A2B36">
              <w:rPr>
                <w:i/>
                <w:iCs/>
              </w:rPr>
              <w:t>0,57</w:t>
            </w:r>
          </w:p>
        </w:tc>
        <w:tc>
          <w:tcPr>
            <w:tcW w:w="851" w:type="dxa"/>
            <w:tcBorders>
              <w:top w:val="single" w:sz="6" w:space="0" w:color="auto"/>
              <w:bottom w:val="single" w:sz="6" w:space="0" w:color="auto"/>
            </w:tcBorders>
          </w:tcPr>
          <w:p w:rsidR="00BF24A2" w:rsidRPr="001A2B36" w:rsidRDefault="00BF24A2" w:rsidP="001A2B36">
            <w:pPr>
              <w:pStyle w:val="Tabletext"/>
              <w:jc w:val="center"/>
              <w:rPr>
                <w:i/>
                <w:iCs/>
              </w:rPr>
            </w:pPr>
          </w:p>
        </w:tc>
        <w:tc>
          <w:tcPr>
            <w:tcW w:w="992" w:type="dxa"/>
            <w:tcBorders>
              <w:top w:val="single" w:sz="6" w:space="0" w:color="auto"/>
              <w:bottom w:val="single" w:sz="6" w:space="0" w:color="auto"/>
            </w:tcBorders>
            <w:shd w:val="clear" w:color="auto" w:fill="auto"/>
          </w:tcPr>
          <w:p w:rsidR="00BF24A2" w:rsidRPr="001A2B36" w:rsidRDefault="00BF24A2" w:rsidP="001A2B36">
            <w:pPr>
              <w:pStyle w:val="Tabletext"/>
              <w:jc w:val="center"/>
              <w:rPr>
                <w:i/>
                <w:iCs/>
              </w:rPr>
            </w:pPr>
          </w:p>
        </w:tc>
        <w:tc>
          <w:tcPr>
            <w:tcW w:w="2902" w:type="dxa"/>
            <w:vMerge/>
            <w:shd w:val="clear" w:color="auto" w:fill="auto"/>
            <w:hideMark/>
          </w:tcPr>
          <w:p w:rsidR="00BF24A2" w:rsidRPr="001A2B36" w:rsidRDefault="00BF24A2" w:rsidP="001A2B36">
            <w:pPr>
              <w:spacing w:before="40" w:after="40" w:line="240" w:lineRule="auto"/>
              <w:jc w:val="left"/>
              <w:rPr>
                <w:color w:val="000000"/>
                <w:sz w:val="20"/>
              </w:rPr>
            </w:pPr>
          </w:p>
        </w:tc>
      </w:tr>
      <w:tr w:rsidR="00BF24A2" w:rsidRPr="001A2B36" w:rsidTr="001A2B36">
        <w:trPr>
          <w:trHeight w:val="315"/>
        </w:trPr>
        <w:tc>
          <w:tcPr>
            <w:tcW w:w="3114" w:type="dxa"/>
            <w:vMerge/>
            <w:shd w:val="clear" w:color="auto" w:fill="auto"/>
          </w:tcPr>
          <w:p w:rsidR="00BF24A2" w:rsidRPr="001A2B36" w:rsidRDefault="00BF24A2" w:rsidP="001A2B36">
            <w:pPr>
              <w:spacing w:before="40" w:after="40" w:line="240" w:lineRule="auto"/>
              <w:rPr>
                <w:b/>
                <w:bCs/>
                <w:color w:val="5B9BD5"/>
                <w:sz w:val="20"/>
              </w:rPr>
            </w:pPr>
          </w:p>
        </w:tc>
        <w:tc>
          <w:tcPr>
            <w:tcW w:w="3260" w:type="dxa"/>
            <w:tcBorders>
              <w:top w:val="single" w:sz="6" w:space="0" w:color="auto"/>
              <w:bottom w:val="single" w:sz="6" w:space="0" w:color="auto"/>
            </w:tcBorders>
            <w:shd w:val="clear" w:color="auto" w:fill="auto"/>
          </w:tcPr>
          <w:p w:rsidR="00BF24A2" w:rsidRPr="001A2B36" w:rsidRDefault="00BF24A2" w:rsidP="001A2B36">
            <w:pPr>
              <w:spacing w:before="40" w:after="40" w:line="240" w:lineRule="auto"/>
              <w:rPr>
                <w:rFonts w:eastAsia="STKaiti"/>
                <w:color w:val="000000"/>
                <w:sz w:val="20"/>
                <w:lang w:eastAsia="zh-CN"/>
              </w:rPr>
            </w:pPr>
            <w:r w:rsidRPr="001A2B36">
              <w:rPr>
                <w:rFonts w:eastAsia="STKaiti"/>
                <w:color w:val="000000"/>
                <w:sz w:val="20"/>
                <w:lang w:eastAsia="zh-CN"/>
              </w:rPr>
              <w:t>发展中国家</w:t>
            </w:r>
          </w:p>
        </w:tc>
        <w:tc>
          <w:tcPr>
            <w:tcW w:w="784" w:type="dxa"/>
            <w:tcBorders>
              <w:top w:val="single" w:sz="6" w:space="0" w:color="auto"/>
              <w:bottom w:val="single" w:sz="6" w:space="0" w:color="auto"/>
            </w:tcBorders>
          </w:tcPr>
          <w:p w:rsidR="00BF24A2" w:rsidRPr="001A2B36" w:rsidRDefault="00BF24A2" w:rsidP="001A2B36">
            <w:pPr>
              <w:pStyle w:val="Tabletext"/>
              <w:jc w:val="center"/>
              <w:rPr>
                <w:i/>
                <w:iCs/>
              </w:rPr>
            </w:pPr>
          </w:p>
        </w:tc>
        <w:tc>
          <w:tcPr>
            <w:tcW w:w="850" w:type="dxa"/>
            <w:tcBorders>
              <w:top w:val="single" w:sz="6" w:space="0" w:color="auto"/>
              <w:bottom w:val="single" w:sz="6" w:space="0" w:color="auto"/>
            </w:tcBorders>
          </w:tcPr>
          <w:p w:rsidR="00BF24A2" w:rsidRPr="001A2B36" w:rsidRDefault="00BF24A2" w:rsidP="001A2B36">
            <w:pPr>
              <w:pStyle w:val="Tabletext"/>
              <w:jc w:val="center"/>
              <w:rPr>
                <w:i/>
                <w:iCs/>
              </w:rPr>
            </w:pPr>
            <w:r w:rsidRPr="001A2B36">
              <w:rPr>
                <w:i/>
                <w:iCs/>
              </w:rPr>
              <w:t>11,6</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r w:rsidRPr="001A2B36">
              <w:rPr>
                <w:i/>
                <w:iCs/>
              </w:rPr>
              <w:t>7,2</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r w:rsidRPr="001A2B36">
              <w:rPr>
                <w:i/>
                <w:iCs/>
              </w:rPr>
              <w:t>5,1</w:t>
            </w:r>
          </w:p>
        </w:tc>
        <w:tc>
          <w:tcPr>
            <w:tcW w:w="851" w:type="dxa"/>
            <w:tcBorders>
              <w:top w:val="single" w:sz="6" w:space="0" w:color="auto"/>
              <w:bottom w:val="single" w:sz="6" w:space="0" w:color="auto"/>
            </w:tcBorders>
          </w:tcPr>
          <w:p w:rsidR="00BF24A2" w:rsidRPr="001A2B36" w:rsidRDefault="00BF24A2" w:rsidP="001A2B36">
            <w:pPr>
              <w:pStyle w:val="Tabletext"/>
              <w:jc w:val="center"/>
              <w:rPr>
                <w:i/>
                <w:iCs/>
              </w:rPr>
            </w:pP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p>
        </w:tc>
        <w:tc>
          <w:tcPr>
            <w:tcW w:w="2902" w:type="dxa"/>
            <w:vMerge/>
            <w:shd w:val="clear" w:color="auto" w:fill="auto"/>
            <w:noWrap/>
          </w:tcPr>
          <w:p w:rsidR="00BF24A2" w:rsidRPr="001A2B36" w:rsidRDefault="00BF24A2" w:rsidP="001A2B36">
            <w:pPr>
              <w:spacing w:before="40" w:after="40" w:line="240" w:lineRule="auto"/>
              <w:jc w:val="left"/>
              <w:rPr>
                <w:color w:val="000000"/>
                <w:sz w:val="20"/>
              </w:rPr>
            </w:pPr>
          </w:p>
        </w:tc>
      </w:tr>
      <w:tr w:rsidR="00BF24A2" w:rsidRPr="001A2B36" w:rsidTr="001A2B36">
        <w:trPr>
          <w:trHeight w:val="315"/>
        </w:trPr>
        <w:tc>
          <w:tcPr>
            <w:tcW w:w="3114" w:type="dxa"/>
            <w:vMerge/>
            <w:shd w:val="clear" w:color="auto" w:fill="auto"/>
          </w:tcPr>
          <w:p w:rsidR="00BF24A2" w:rsidRPr="001A2B36" w:rsidRDefault="00BF24A2" w:rsidP="001A2B36">
            <w:pPr>
              <w:spacing w:before="40" w:after="40" w:line="240" w:lineRule="auto"/>
              <w:rPr>
                <w:b/>
                <w:bCs/>
                <w:color w:val="5B9BD5"/>
                <w:sz w:val="20"/>
              </w:rPr>
            </w:pPr>
          </w:p>
        </w:tc>
        <w:tc>
          <w:tcPr>
            <w:tcW w:w="3260" w:type="dxa"/>
            <w:tcBorders>
              <w:top w:val="single" w:sz="6" w:space="0" w:color="auto"/>
              <w:bottom w:val="single" w:sz="6" w:space="0" w:color="auto"/>
            </w:tcBorders>
            <w:shd w:val="clear" w:color="auto" w:fill="auto"/>
          </w:tcPr>
          <w:p w:rsidR="00BF24A2" w:rsidRPr="001A2B36" w:rsidRDefault="00BF24A2" w:rsidP="001A2B36">
            <w:pPr>
              <w:spacing w:before="40" w:after="40" w:line="240" w:lineRule="auto"/>
              <w:rPr>
                <w:i/>
                <w:color w:val="000000"/>
                <w:sz w:val="20"/>
                <w:lang w:eastAsia="zh-CN"/>
              </w:rPr>
            </w:pPr>
            <w:r w:rsidRPr="001A2B36">
              <w:rPr>
                <w:rFonts w:eastAsia="STKaiti"/>
                <w:color w:val="000000"/>
                <w:sz w:val="20"/>
                <w:lang w:eastAsia="zh-CN"/>
              </w:rPr>
              <w:t>最不发达国家</w:t>
            </w:r>
          </w:p>
        </w:tc>
        <w:tc>
          <w:tcPr>
            <w:tcW w:w="784" w:type="dxa"/>
            <w:tcBorders>
              <w:top w:val="single" w:sz="6" w:space="0" w:color="auto"/>
              <w:bottom w:val="single" w:sz="6" w:space="0" w:color="auto"/>
            </w:tcBorders>
          </w:tcPr>
          <w:p w:rsidR="00BF24A2" w:rsidRPr="001A2B36" w:rsidRDefault="00BF24A2" w:rsidP="001A2B36">
            <w:pPr>
              <w:pStyle w:val="Tabletext"/>
              <w:jc w:val="center"/>
              <w:rPr>
                <w:i/>
                <w:iCs/>
              </w:rPr>
            </w:pPr>
          </w:p>
        </w:tc>
        <w:tc>
          <w:tcPr>
            <w:tcW w:w="850" w:type="dxa"/>
            <w:tcBorders>
              <w:top w:val="single" w:sz="6" w:space="0" w:color="auto"/>
              <w:bottom w:val="single" w:sz="6" w:space="0" w:color="auto"/>
            </w:tcBorders>
          </w:tcPr>
          <w:p w:rsidR="00BF24A2" w:rsidRPr="001A2B36" w:rsidRDefault="00BF24A2" w:rsidP="001A2B36">
            <w:pPr>
              <w:pStyle w:val="Tabletext"/>
              <w:jc w:val="center"/>
              <w:rPr>
                <w:i/>
                <w:iCs/>
              </w:rPr>
            </w:pPr>
            <w:r w:rsidRPr="001A2B36">
              <w:rPr>
                <w:i/>
                <w:iCs/>
              </w:rPr>
              <w:t>30,3</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r w:rsidRPr="001A2B36">
              <w:rPr>
                <w:i/>
                <w:iCs/>
              </w:rPr>
              <w:t>17,0</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r w:rsidRPr="001A2B36">
              <w:rPr>
                <w:i/>
                <w:iCs/>
              </w:rPr>
              <w:t>11,4</w:t>
            </w:r>
          </w:p>
        </w:tc>
        <w:tc>
          <w:tcPr>
            <w:tcW w:w="851" w:type="dxa"/>
            <w:tcBorders>
              <w:top w:val="single" w:sz="6" w:space="0" w:color="auto"/>
              <w:bottom w:val="single" w:sz="6" w:space="0" w:color="auto"/>
            </w:tcBorders>
          </w:tcPr>
          <w:p w:rsidR="00BF24A2" w:rsidRPr="001A2B36" w:rsidRDefault="00BF24A2" w:rsidP="001A2B36">
            <w:pPr>
              <w:pStyle w:val="Tabletext"/>
              <w:jc w:val="center"/>
              <w:rPr>
                <w:i/>
                <w:iCs/>
              </w:rPr>
            </w:pP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p>
        </w:tc>
        <w:tc>
          <w:tcPr>
            <w:tcW w:w="2902" w:type="dxa"/>
            <w:vMerge/>
            <w:shd w:val="clear" w:color="auto" w:fill="auto"/>
            <w:noWrap/>
          </w:tcPr>
          <w:p w:rsidR="00BF24A2" w:rsidRPr="001A2B36" w:rsidRDefault="00BF24A2" w:rsidP="001A2B36">
            <w:pPr>
              <w:spacing w:before="40" w:after="40" w:line="240" w:lineRule="auto"/>
              <w:jc w:val="left"/>
              <w:rPr>
                <w:color w:val="000000"/>
                <w:sz w:val="20"/>
              </w:rPr>
            </w:pPr>
          </w:p>
        </w:tc>
      </w:tr>
      <w:tr w:rsidR="00BF24A2" w:rsidRPr="001A2B36" w:rsidTr="001A2B36">
        <w:trPr>
          <w:trHeight w:val="315"/>
        </w:trPr>
        <w:tc>
          <w:tcPr>
            <w:tcW w:w="3114" w:type="dxa"/>
            <w:vMerge/>
            <w:tcBorders>
              <w:bottom w:val="single" w:sz="6" w:space="0" w:color="auto"/>
            </w:tcBorders>
            <w:shd w:val="clear" w:color="auto" w:fill="auto"/>
          </w:tcPr>
          <w:p w:rsidR="00BF24A2" w:rsidRPr="001A2B36" w:rsidRDefault="00BF24A2" w:rsidP="001A2B36">
            <w:pPr>
              <w:spacing w:before="40" w:after="40" w:line="240" w:lineRule="auto"/>
              <w:rPr>
                <w:b/>
                <w:bCs/>
                <w:color w:val="5B9BD5"/>
                <w:sz w:val="20"/>
              </w:rPr>
            </w:pPr>
          </w:p>
        </w:tc>
        <w:tc>
          <w:tcPr>
            <w:tcW w:w="3260" w:type="dxa"/>
            <w:tcBorders>
              <w:top w:val="single" w:sz="6" w:space="0" w:color="auto"/>
              <w:bottom w:val="single" w:sz="6" w:space="0" w:color="auto"/>
            </w:tcBorders>
            <w:shd w:val="clear" w:color="auto" w:fill="auto"/>
          </w:tcPr>
          <w:p w:rsidR="00BF24A2" w:rsidRPr="001A2B36" w:rsidRDefault="00BF24A2" w:rsidP="001A2B36">
            <w:pPr>
              <w:spacing w:before="40" w:after="40" w:line="240" w:lineRule="auto"/>
              <w:rPr>
                <w:color w:val="000000"/>
                <w:sz w:val="20"/>
                <w:lang w:eastAsia="zh-CN"/>
              </w:rPr>
            </w:pPr>
            <w:r w:rsidRPr="001A2B36">
              <w:rPr>
                <w:color w:val="000000"/>
                <w:sz w:val="20"/>
                <w:lang w:eastAsia="zh-CN"/>
              </w:rPr>
              <w:t>综合价格指数低于</w:t>
            </w:r>
            <w:r w:rsidRPr="001A2B36">
              <w:rPr>
                <w:color w:val="000000"/>
                <w:sz w:val="20"/>
                <w:lang w:eastAsia="zh-CN"/>
              </w:rPr>
              <w:t>5%</w:t>
            </w:r>
            <w:r w:rsidRPr="001A2B36">
              <w:rPr>
                <w:color w:val="000000"/>
                <w:sz w:val="20"/>
                <w:lang w:eastAsia="zh-CN"/>
              </w:rPr>
              <w:t>的国家</w:t>
            </w:r>
          </w:p>
        </w:tc>
        <w:tc>
          <w:tcPr>
            <w:tcW w:w="784" w:type="dxa"/>
            <w:tcBorders>
              <w:top w:val="single" w:sz="6" w:space="0" w:color="auto"/>
              <w:bottom w:val="single" w:sz="6" w:space="0" w:color="auto"/>
            </w:tcBorders>
          </w:tcPr>
          <w:p w:rsidR="00BF24A2" w:rsidRPr="001A2B36" w:rsidRDefault="00BF24A2" w:rsidP="001A2B36">
            <w:pPr>
              <w:pStyle w:val="Tabletext"/>
              <w:jc w:val="center"/>
            </w:pPr>
            <w:r w:rsidRPr="001A2B36">
              <w:t>81</w:t>
            </w:r>
          </w:p>
        </w:tc>
        <w:tc>
          <w:tcPr>
            <w:tcW w:w="850" w:type="dxa"/>
            <w:tcBorders>
              <w:top w:val="single" w:sz="6" w:space="0" w:color="auto"/>
              <w:bottom w:val="single" w:sz="6" w:space="0" w:color="auto"/>
            </w:tcBorders>
          </w:tcPr>
          <w:p w:rsidR="00BF24A2" w:rsidRPr="001A2B36" w:rsidRDefault="00BF24A2" w:rsidP="001A2B36">
            <w:pPr>
              <w:pStyle w:val="Tabletext"/>
              <w:jc w:val="center"/>
            </w:pPr>
            <w:r w:rsidRPr="001A2B36">
              <w:t>101</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117</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135</w:t>
            </w:r>
          </w:p>
        </w:tc>
        <w:tc>
          <w:tcPr>
            <w:tcW w:w="851" w:type="dxa"/>
            <w:tcBorders>
              <w:top w:val="single" w:sz="6" w:space="0" w:color="auto"/>
              <w:bottom w:val="single" w:sz="6" w:space="0" w:color="auto"/>
            </w:tcBorders>
          </w:tcPr>
          <w:p w:rsidR="00BF24A2" w:rsidRPr="001A2B36" w:rsidRDefault="00BF24A2" w:rsidP="001A2B36">
            <w:pPr>
              <w:pStyle w:val="Tabletext"/>
              <w:jc w:val="center"/>
            </w:pP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193</w:t>
            </w:r>
          </w:p>
        </w:tc>
        <w:tc>
          <w:tcPr>
            <w:tcW w:w="2902" w:type="dxa"/>
            <w:vMerge/>
            <w:tcBorders>
              <w:bottom w:val="single" w:sz="6" w:space="0" w:color="auto"/>
            </w:tcBorders>
            <w:shd w:val="clear" w:color="auto" w:fill="auto"/>
            <w:noWrap/>
          </w:tcPr>
          <w:p w:rsidR="00BF24A2" w:rsidRPr="001A2B36" w:rsidRDefault="00BF24A2" w:rsidP="001A2B36">
            <w:pPr>
              <w:spacing w:before="40" w:after="40" w:line="240" w:lineRule="auto"/>
              <w:jc w:val="left"/>
              <w:rPr>
                <w:color w:val="000000"/>
                <w:sz w:val="20"/>
              </w:rPr>
            </w:pPr>
          </w:p>
        </w:tc>
      </w:tr>
      <w:tr w:rsidR="00BF24A2" w:rsidRPr="001A2B36" w:rsidTr="001A2B36">
        <w:trPr>
          <w:trHeight w:val="315"/>
        </w:trPr>
        <w:tc>
          <w:tcPr>
            <w:tcW w:w="3114" w:type="dxa"/>
            <w:vMerge w:val="restart"/>
            <w:tcBorders>
              <w:top w:val="single" w:sz="6" w:space="0" w:color="auto"/>
              <w:bottom w:val="single" w:sz="6" w:space="0" w:color="auto"/>
            </w:tcBorders>
            <w:shd w:val="clear" w:color="auto" w:fill="auto"/>
            <w:hideMark/>
          </w:tcPr>
          <w:p w:rsidR="00BF24A2" w:rsidRPr="001A2B36" w:rsidRDefault="00BF24A2" w:rsidP="001A2B36">
            <w:pPr>
              <w:tabs>
                <w:tab w:val="clear" w:pos="794"/>
                <w:tab w:val="clear" w:pos="1191"/>
                <w:tab w:val="clear" w:pos="1588"/>
                <w:tab w:val="clear" w:pos="1985"/>
              </w:tabs>
              <w:overflowPunct/>
              <w:autoSpaceDE/>
              <w:autoSpaceDN/>
              <w:adjustRightInd/>
              <w:spacing w:before="40" w:after="40" w:line="240" w:lineRule="auto"/>
              <w:textAlignment w:val="auto"/>
              <w:rPr>
                <w:sz w:val="20"/>
                <w:lang w:eastAsia="zh-CN"/>
              </w:rPr>
            </w:pPr>
            <w:r w:rsidRPr="001A2B36">
              <w:rPr>
                <w:b/>
                <w:bCs/>
                <w:color w:val="5B9BD5"/>
                <w:sz w:val="20"/>
                <w:lang w:eastAsia="zh-CN"/>
              </w:rPr>
              <w:t>R.2-3</w:t>
            </w:r>
            <w:r w:rsidRPr="001A2B36">
              <w:rPr>
                <w:sz w:val="20"/>
                <w:lang w:eastAsia="zh-CN"/>
              </w:rPr>
              <w:t>：固定链路数不断增加，固定业务处理的业务量（</w:t>
            </w:r>
            <w:r w:rsidRPr="001A2B36">
              <w:rPr>
                <w:sz w:val="20"/>
                <w:lang w:eastAsia="zh-CN"/>
              </w:rPr>
              <w:t>Tbit/s</w:t>
            </w:r>
            <w:r w:rsidRPr="001A2B36">
              <w:rPr>
                <w:sz w:val="20"/>
                <w:lang w:eastAsia="zh-CN"/>
              </w:rPr>
              <w:t>）不断加大</w:t>
            </w: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fr-FR"/>
              </w:rPr>
            </w:pPr>
            <w:r w:rsidRPr="001A2B36">
              <w:rPr>
                <w:sz w:val="20"/>
                <w:lang w:eastAsia="zh-CN"/>
              </w:rPr>
              <w:t>固定链路数量</w:t>
            </w:r>
          </w:p>
        </w:tc>
        <w:tc>
          <w:tcPr>
            <w:tcW w:w="784" w:type="dxa"/>
            <w:tcBorders>
              <w:top w:val="single" w:sz="6" w:space="0" w:color="auto"/>
              <w:bottom w:val="single" w:sz="6" w:space="0" w:color="auto"/>
            </w:tcBorders>
          </w:tcPr>
          <w:p w:rsidR="00BF24A2" w:rsidRPr="001A2B36" w:rsidRDefault="00BF24A2" w:rsidP="001A2B36">
            <w:pPr>
              <w:pStyle w:val="Tabletext"/>
              <w:jc w:val="center"/>
            </w:pPr>
          </w:p>
        </w:tc>
        <w:tc>
          <w:tcPr>
            <w:tcW w:w="850" w:type="dxa"/>
            <w:tcBorders>
              <w:top w:val="single" w:sz="6" w:space="0" w:color="auto"/>
              <w:bottom w:val="single" w:sz="6" w:space="0" w:color="auto"/>
            </w:tcBorders>
          </w:tcPr>
          <w:p w:rsidR="00BF24A2" w:rsidRPr="001A2B36" w:rsidRDefault="00BF24A2" w:rsidP="001A2B36">
            <w:pPr>
              <w:pStyle w:val="Tabletext"/>
              <w:jc w:val="center"/>
            </w:pPr>
          </w:p>
        </w:tc>
        <w:tc>
          <w:tcPr>
            <w:tcW w:w="851" w:type="dxa"/>
            <w:tcBorders>
              <w:top w:val="single" w:sz="6" w:space="0" w:color="auto"/>
              <w:bottom w:val="single" w:sz="6" w:space="0" w:color="auto"/>
            </w:tcBorders>
            <w:shd w:val="clear" w:color="auto" w:fill="auto"/>
            <w:noWrap/>
            <w:hideMark/>
          </w:tcPr>
          <w:p w:rsidR="00BF24A2" w:rsidRPr="001A2B36" w:rsidRDefault="00BF24A2" w:rsidP="001A2B36">
            <w:pPr>
              <w:pStyle w:val="Tabletext"/>
              <w:jc w:val="center"/>
            </w:pPr>
            <w:r w:rsidRPr="001A2B36">
              <w:t>n/a</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n/a</w:t>
            </w:r>
          </w:p>
        </w:tc>
        <w:tc>
          <w:tcPr>
            <w:tcW w:w="851" w:type="dxa"/>
            <w:tcBorders>
              <w:top w:val="single" w:sz="6" w:space="0" w:color="auto"/>
              <w:bottom w:val="single" w:sz="6" w:space="0" w:color="auto"/>
            </w:tcBorders>
          </w:tcPr>
          <w:p w:rsidR="00BF24A2" w:rsidRPr="001A2B36" w:rsidRDefault="00BF24A2" w:rsidP="001A2B36">
            <w:pPr>
              <w:pStyle w:val="Tabletext"/>
              <w:jc w:val="center"/>
            </w:pPr>
            <w:r w:rsidRPr="001A2B36">
              <w:t>n/a</w:t>
            </w:r>
          </w:p>
        </w:tc>
        <w:tc>
          <w:tcPr>
            <w:tcW w:w="992" w:type="dxa"/>
            <w:tcBorders>
              <w:top w:val="single" w:sz="6" w:space="0" w:color="auto"/>
              <w:bottom w:val="single" w:sz="6" w:space="0" w:color="auto"/>
            </w:tcBorders>
            <w:shd w:val="clear" w:color="auto" w:fill="auto"/>
            <w:noWrap/>
            <w:hideMark/>
          </w:tcPr>
          <w:p w:rsidR="00BF24A2" w:rsidRPr="001A2B36" w:rsidRDefault="00BF24A2" w:rsidP="001A2B36">
            <w:pPr>
              <w:pStyle w:val="Tabletext"/>
              <w:jc w:val="center"/>
            </w:pPr>
            <w:r w:rsidRPr="001A2B36">
              <w:t>n/a</w:t>
            </w:r>
          </w:p>
        </w:tc>
        <w:tc>
          <w:tcPr>
            <w:tcW w:w="2902" w:type="dxa"/>
            <w:tcBorders>
              <w:top w:val="single" w:sz="6" w:space="0" w:color="auto"/>
              <w:bottom w:val="single" w:sz="6" w:space="0" w:color="auto"/>
            </w:tcBorders>
            <w:shd w:val="clear" w:color="auto" w:fill="auto"/>
            <w:noWrap/>
            <w:hideMark/>
          </w:tcPr>
          <w:p w:rsidR="00BF24A2" w:rsidRPr="001A2B36" w:rsidRDefault="00BF24A2" w:rsidP="001A2B36">
            <w:pPr>
              <w:spacing w:before="40" w:after="40" w:line="240" w:lineRule="auto"/>
              <w:jc w:val="left"/>
              <w:rPr>
                <w:color w:val="000000"/>
                <w:sz w:val="20"/>
                <w:lang w:eastAsia="zh-CN"/>
              </w:rPr>
            </w:pPr>
            <w:r w:rsidRPr="001A2B36">
              <w:rPr>
                <w:color w:val="000000"/>
                <w:sz w:val="20"/>
                <w:lang w:eastAsia="zh-CN"/>
              </w:rPr>
              <w:t>将通过电信发展局</w:t>
            </w:r>
            <w:r w:rsidRPr="001A2B36">
              <w:rPr>
                <w:color w:val="000000"/>
                <w:sz w:val="20"/>
                <w:lang w:eastAsia="zh-CN"/>
              </w:rPr>
              <w:t>/ICT</w:t>
            </w:r>
            <w:r w:rsidRPr="001A2B36">
              <w:rPr>
                <w:color w:val="000000"/>
                <w:sz w:val="20"/>
                <w:lang w:eastAsia="zh-CN"/>
              </w:rPr>
              <w:t>调查获得</w:t>
            </w:r>
          </w:p>
        </w:tc>
      </w:tr>
      <w:tr w:rsidR="00BF24A2" w:rsidRPr="001A2B36" w:rsidTr="001A2B36">
        <w:trPr>
          <w:trHeight w:val="340"/>
        </w:trPr>
        <w:tc>
          <w:tcPr>
            <w:tcW w:w="3114" w:type="dxa"/>
            <w:vMerge/>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b/>
                <w:bCs/>
                <w:color w:val="000000"/>
                <w:sz w:val="20"/>
                <w:lang w:eastAsia="zh-CN"/>
              </w:rPr>
            </w:pP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zh-CN"/>
              </w:rPr>
            </w:pPr>
            <w:r w:rsidRPr="001A2B36">
              <w:rPr>
                <w:sz w:val="20"/>
                <w:lang w:eastAsia="zh-CN"/>
              </w:rPr>
              <w:t>总容量（单位：</w:t>
            </w:r>
            <w:r w:rsidRPr="001A2B36">
              <w:rPr>
                <w:sz w:val="20"/>
                <w:lang w:eastAsia="zh-CN"/>
              </w:rPr>
              <w:t>Tbps</w:t>
            </w:r>
            <w:r w:rsidRPr="001A2B36">
              <w:rPr>
                <w:sz w:val="20"/>
                <w:lang w:eastAsia="zh-CN"/>
              </w:rPr>
              <w:t>）</w:t>
            </w:r>
          </w:p>
        </w:tc>
        <w:tc>
          <w:tcPr>
            <w:tcW w:w="784" w:type="dxa"/>
            <w:tcBorders>
              <w:top w:val="single" w:sz="6" w:space="0" w:color="auto"/>
              <w:bottom w:val="single" w:sz="6" w:space="0" w:color="auto"/>
            </w:tcBorders>
          </w:tcPr>
          <w:p w:rsidR="00BF24A2" w:rsidRPr="001A2B36" w:rsidRDefault="00BF24A2" w:rsidP="001A2B36">
            <w:pPr>
              <w:pStyle w:val="Tabletext"/>
              <w:jc w:val="center"/>
              <w:rPr>
                <w:lang w:eastAsia="zh-CN"/>
              </w:rPr>
            </w:pPr>
          </w:p>
        </w:tc>
        <w:tc>
          <w:tcPr>
            <w:tcW w:w="850" w:type="dxa"/>
            <w:tcBorders>
              <w:top w:val="single" w:sz="6" w:space="0" w:color="auto"/>
              <w:bottom w:val="single" w:sz="6" w:space="0" w:color="auto"/>
            </w:tcBorders>
          </w:tcPr>
          <w:p w:rsidR="00BF24A2" w:rsidRPr="001A2B36" w:rsidRDefault="00BF24A2" w:rsidP="001A2B36">
            <w:pPr>
              <w:pStyle w:val="Tabletext"/>
              <w:jc w:val="center"/>
              <w:rPr>
                <w:lang w:eastAsia="zh-CN"/>
              </w:rPr>
            </w:pPr>
          </w:p>
        </w:tc>
        <w:tc>
          <w:tcPr>
            <w:tcW w:w="851" w:type="dxa"/>
            <w:tcBorders>
              <w:top w:val="single" w:sz="6" w:space="0" w:color="auto"/>
              <w:bottom w:val="single" w:sz="6" w:space="0" w:color="auto"/>
            </w:tcBorders>
            <w:shd w:val="clear" w:color="auto" w:fill="auto"/>
            <w:noWrap/>
            <w:hideMark/>
          </w:tcPr>
          <w:p w:rsidR="00BF24A2" w:rsidRPr="001A2B36" w:rsidRDefault="00BF24A2" w:rsidP="001A2B36">
            <w:pPr>
              <w:pStyle w:val="Tabletext"/>
              <w:jc w:val="center"/>
            </w:pPr>
            <w:r w:rsidRPr="001A2B36">
              <w:t>n/a</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n/a</w:t>
            </w:r>
          </w:p>
        </w:tc>
        <w:tc>
          <w:tcPr>
            <w:tcW w:w="851" w:type="dxa"/>
            <w:tcBorders>
              <w:top w:val="single" w:sz="6" w:space="0" w:color="auto"/>
              <w:bottom w:val="single" w:sz="6" w:space="0" w:color="auto"/>
            </w:tcBorders>
          </w:tcPr>
          <w:p w:rsidR="00BF24A2" w:rsidRPr="001A2B36" w:rsidRDefault="00BF24A2" w:rsidP="001A2B36">
            <w:pPr>
              <w:pStyle w:val="Tabletext"/>
              <w:jc w:val="center"/>
            </w:pPr>
            <w:r w:rsidRPr="001A2B36">
              <w:t>n/a</w:t>
            </w:r>
          </w:p>
        </w:tc>
        <w:tc>
          <w:tcPr>
            <w:tcW w:w="992" w:type="dxa"/>
            <w:tcBorders>
              <w:top w:val="single" w:sz="6" w:space="0" w:color="auto"/>
              <w:bottom w:val="single" w:sz="6" w:space="0" w:color="auto"/>
            </w:tcBorders>
            <w:shd w:val="clear" w:color="auto" w:fill="auto"/>
            <w:noWrap/>
            <w:hideMark/>
          </w:tcPr>
          <w:p w:rsidR="00BF24A2" w:rsidRPr="001A2B36" w:rsidRDefault="00BF24A2" w:rsidP="001A2B36">
            <w:pPr>
              <w:pStyle w:val="Tabletext"/>
              <w:jc w:val="center"/>
            </w:pPr>
            <w:r w:rsidRPr="001A2B36">
              <w:t>n/a</w:t>
            </w:r>
          </w:p>
        </w:tc>
        <w:tc>
          <w:tcPr>
            <w:tcW w:w="2902" w:type="dxa"/>
            <w:tcBorders>
              <w:top w:val="single" w:sz="6" w:space="0" w:color="auto"/>
              <w:bottom w:val="single" w:sz="6" w:space="0" w:color="auto"/>
            </w:tcBorders>
            <w:shd w:val="clear" w:color="auto" w:fill="auto"/>
            <w:noWrap/>
            <w:hideMark/>
          </w:tcPr>
          <w:p w:rsidR="00BF24A2" w:rsidRPr="001A2B36" w:rsidRDefault="00BF24A2" w:rsidP="001A2B36">
            <w:pPr>
              <w:spacing w:before="40" w:after="40" w:line="240" w:lineRule="auto"/>
              <w:jc w:val="left"/>
              <w:rPr>
                <w:color w:val="000000"/>
                <w:sz w:val="20"/>
                <w:lang w:eastAsia="zh-CN"/>
              </w:rPr>
            </w:pPr>
            <w:r w:rsidRPr="001A2B36">
              <w:rPr>
                <w:color w:val="000000"/>
                <w:sz w:val="20"/>
                <w:lang w:eastAsia="zh-CN"/>
              </w:rPr>
              <w:t>将通过电信发展局</w:t>
            </w:r>
            <w:r w:rsidRPr="001A2B36">
              <w:rPr>
                <w:color w:val="000000"/>
                <w:sz w:val="20"/>
                <w:lang w:eastAsia="zh-CN"/>
              </w:rPr>
              <w:t>/ICT</w:t>
            </w:r>
            <w:r w:rsidRPr="001A2B36">
              <w:rPr>
                <w:color w:val="000000"/>
                <w:sz w:val="20"/>
                <w:lang w:eastAsia="zh-CN"/>
              </w:rPr>
              <w:t>调查获得</w:t>
            </w:r>
          </w:p>
        </w:tc>
      </w:tr>
      <w:tr w:rsidR="00BF24A2" w:rsidRPr="001A2B36" w:rsidTr="001A2B36">
        <w:trPr>
          <w:trHeight w:val="315"/>
        </w:trPr>
        <w:tc>
          <w:tcPr>
            <w:tcW w:w="3114" w:type="dxa"/>
            <w:vMerge w:val="restart"/>
            <w:tcBorders>
              <w:top w:val="single" w:sz="6" w:space="0" w:color="auto"/>
            </w:tcBorders>
            <w:shd w:val="clear" w:color="auto" w:fill="auto"/>
            <w:hideMark/>
          </w:tcPr>
          <w:p w:rsidR="00BF24A2" w:rsidRPr="001A2B36" w:rsidRDefault="00BF24A2" w:rsidP="001A2B36">
            <w:pPr>
              <w:tabs>
                <w:tab w:val="clear" w:pos="794"/>
                <w:tab w:val="clear" w:pos="1191"/>
                <w:tab w:val="clear" w:pos="1588"/>
                <w:tab w:val="clear" w:pos="1985"/>
              </w:tabs>
              <w:overflowPunct/>
              <w:autoSpaceDE/>
              <w:autoSpaceDN/>
              <w:adjustRightInd/>
              <w:spacing w:before="40" w:after="40" w:line="240" w:lineRule="auto"/>
              <w:textAlignment w:val="auto"/>
              <w:rPr>
                <w:sz w:val="20"/>
                <w:lang w:eastAsia="zh-CN"/>
              </w:rPr>
            </w:pPr>
            <w:r w:rsidRPr="001A2B36">
              <w:rPr>
                <w:b/>
                <w:bCs/>
                <w:color w:val="5B9BD5"/>
                <w:sz w:val="20"/>
                <w:lang w:eastAsia="zh-CN"/>
              </w:rPr>
              <w:t>R.2-4</w:t>
            </w:r>
            <w:r w:rsidRPr="001A2B36">
              <w:rPr>
                <w:sz w:val="20"/>
                <w:lang w:eastAsia="zh-CN"/>
              </w:rPr>
              <w:t>：可接收数字地面电视的住户数量</w:t>
            </w:r>
          </w:p>
          <w:p w:rsidR="00BF24A2" w:rsidRPr="001A2B36" w:rsidRDefault="00BF24A2" w:rsidP="001A2B36">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20"/>
                <w:lang w:eastAsia="zh-CN"/>
              </w:rPr>
            </w:pP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zh-CN"/>
              </w:rPr>
            </w:pPr>
            <w:r w:rsidRPr="001A2B36">
              <w:rPr>
                <w:sz w:val="20"/>
                <w:lang w:eastAsia="zh-CN"/>
              </w:rPr>
              <w:t>拥有数字地面电视（</w:t>
            </w:r>
            <w:r w:rsidRPr="001A2B36">
              <w:rPr>
                <w:sz w:val="20"/>
                <w:lang w:eastAsia="zh-CN"/>
              </w:rPr>
              <w:t>DTT</w:t>
            </w:r>
            <w:r w:rsidRPr="001A2B36">
              <w:rPr>
                <w:sz w:val="20"/>
                <w:lang w:eastAsia="zh-CN"/>
              </w:rPr>
              <w:t>）的家庭数量（单位：百万）</w:t>
            </w:r>
          </w:p>
        </w:tc>
        <w:tc>
          <w:tcPr>
            <w:tcW w:w="784" w:type="dxa"/>
            <w:tcBorders>
              <w:top w:val="single" w:sz="6" w:space="0" w:color="auto"/>
              <w:bottom w:val="single" w:sz="6" w:space="0" w:color="auto"/>
            </w:tcBorders>
          </w:tcPr>
          <w:p w:rsidR="00BF24A2" w:rsidRPr="001A2B36" w:rsidRDefault="00BF24A2" w:rsidP="001A2B36">
            <w:pPr>
              <w:pStyle w:val="Tabletext"/>
              <w:jc w:val="center"/>
            </w:pPr>
            <w:r w:rsidRPr="001A2B36">
              <w:t>130,1</w:t>
            </w:r>
          </w:p>
        </w:tc>
        <w:tc>
          <w:tcPr>
            <w:tcW w:w="850" w:type="dxa"/>
            <w:tcBorders>
              <w:top w:val="single" w:sz="6" w:space="0" w:color="auto"/>
              <w:bottom w:val="single" w:sz="6" w:space="0" w:color="auto"/>
            </w:tcBorders>
          </w:tcPr>
          <w:p w:rsidR="00BF24A2" w:rsidRPr="001A2B36" w:rsidRDefault="00BF24A2" w:rsidP="001A2B36">
            <w:pPr>
              <w:pStyle w:val="Tabletext"/>
              <w:jc w:val="center"/>
            </w:pPr>
            <w:r w:rsidRPr="001A2B36">
              <w:t>164,7</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203,3</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252,0</w:t>
            </w:r>
          </w:p>
        </w:tc>
        <w:tc>
          <w:tcPr>
            <w:tcW w:w="851" w:type="dxa"/>
            <w:tcBorders>
              <w:top w:val="single" w:sz="6" w:space="0" w:color="auto"/>
              <w:bottom w:val="single" w:sz="6" w:space="0" w:color="auto"/>
            </w:tcBorders>
          </w:tcPr>
          <w:p w:rsidR="00BF24A2" w:rsidRPr="001A2B36" w:rsidRDefault="00BF24A2" w:rsidP="001A2B36">
            <w:pPr>
              <w:pStyle w:val="Tabletext"/>
              <w:jc w:val="center"/>
            </w:pP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453</w:t>
            </w:r>
          </w:p>
        </w:tc>
        <w:tc>
          <w:tcPr>
            <w:tcW w:w="2902" w:type="dxa"/>
            <w:vMerge w:val="restart"/>
            <w:tcBorders>
              <w:top w:val="single" w:sz="6" w:space="0" w:color="auto"/>
            </w:tcBorders>
            <w:shd w:val="clear" w:color="auto" w:fill="auto"/>
            <w:hideMark/>
          </w:tcPr>
          <w:p w:rsidR="00BF24A2" w:rsidRPr="001A2B36" w:rsidRDefault="00BF24A2" w:rsidP="001A2B36">
            <w:pPr>
              <w:spacing w:before="40" w:after="40" w:line="240" w:lineRule="auto"/>
              <w:jc w:val="left"/>
              <w:rPr>
                <w:sz w:val="20"/>
                <w:lang w:eastAsia="zh-CN"/>
              </w:rPr>
            </w:pPr>
            <w:r w:rsidRPr="001A2B36">
              <w:rPr>
                <w:sz w:val="20"/>
                <w:lang w:eastAsia="zh-CN"/>
              </w:rPr>
              <w:t>数字电视世界数据手册报告，</w:t>
            </w:r>
            <w:r w:rsidRPr="001A2B36">
              <w:rPr>
                <w:sz w:val="20"/>
                <w:lang w:eastAsia="zh-CN"/>
              </w:rPr>
              <w:t>2015</w:t>
            </w:r>
            <w:r w:rsidRPr="001A2B36">
              <w:rPr>
                <w:sz w:val="20"/>
                <w:lang w:eastAsia="zh-CN"/>
              </w:rPr>
              <w:t>年</w:t>
            </w:r>
            <w:r w:rsidRPr="001A2B36">
              <w:rPr>
                <w:sz w:val="20"/>
                <w:lang w:eastAsia="zh-CN"/>
              </w:rPr>
              <w:t>6</w:t>
            </w:r>
            <w:r w:rsidRPr="001A2B36">
              <w:rPr>
                <w:sz w:val="20"/>
                <w:lang w:eastAsia="zh-CN"/>
              </w:rPr>
              <w:t>月；数字电视研究有限公司，数据手册报告</w:t>
            </w:r>
          </w:p>
        </w:tc>
      </w:tr>
      <w:tr w:rsidR="00BF24A2" w:rsidRPr="001A2B36" w:rsidTr="001A2B36">
        <w:trPr>
          <w:trHeight w:val="787"/>
        </w:trPr>
        <w:tc>
          <w:tcPr>
            <w:tcW w:w="3114" w:type="dxa"/>
            <w:vMerge/>
            <w:shd w:val="clear" w:color="auto" w:fill="auto"/>
            <w:hideMark/>
          </w:tcPr>
          <w:p w:rsidR="00BF24A2" w:rsidRPr="001A2B36" w:rsidRDefault="00BF24A2" w:rsidP="001A2B36">
            <w:pPr>
              <w:spacing w:before="40" w:after="40" w:line="240" w:lineRule="auto"/>
              <w:rPr>
                <w:b/>
                <w:bCs/>
                <w:color w:val="000000"/>
                <w:sz w:val="20"/>
                <w:lang w:eastAsia="zh-CN"/>
              </w:rPr>
            </w:pPr>
          </w:p>
        </w:tc>
        <w:tc>
          <w:tcPr>
            <w:tcW w:w="3260" w:type="dxa"/>
            <w:tcBorders>
              <w:top w:val="single" w:sz="6" w:space="0" w:color="auto"/>
              <w:bottom w:val="single" w:sz="6" w:space="0" w:color="auto"/>
            </w:tcBorders>
            <w:shd w:val="clear" w:color="auto" w:fill="auto"/>
          </w:tcPr>
          <w:p w:rsidR="00BF24A2" w:rsidRPr="001A2B36" w:rsidRDefault="00BF24A2" w:rsidP="001A2B36">
            <w:pPr>
              <w:spacing w:before="40" w:after="40" w:line="240" w:lineRule="auto"/>
              <w:rPr>
                <w:i/>
                <w:color w:val="000000"/>
                <w:sz w:val="20"/>
                <w:lang w:eastAsia="zh-CN"/>
              </w:rPr>
            </w:pPr>
            <w:r w:rsidRPr="001A2B36">
              <w:rPr>
                <w:rFonts w:eastAsia="STKaiti"/>
                <w:color w:val="000000"/>
                <w:sz w:val="20"/>
                <w:lang w:eastAsia="zh-CN"/>
              </w:rPr>
              <w:t>拥有模拟地面电视（</w:t>
            </w:r>
            <w:r w:rsidRPr="001A2B36">
              <w:rPr>
                <w:rFonts w:eastAsia="STKaiti"/>
                <w:color w:val="000000"/>
                <w:sz w:val="20"/>
                <w:lang w:eastAsia="zh-CN"/>
              </w:rPr>
              <w:t>ATT</w:t>
            </w:r>
            <w:r w:rsidRPr="001A2B36">
              <w:rPr>
                <w:rFonts w:eastAsia="STKaiti"/>
                <w:color w:val="000000"/>
                <w:sz w:val="20"/>
                <w:lang w:eastAsia="zh-CN"/>
              </w:rPr>
              <w:t>）的家庭数量（单位：百万）</w:t>
            </w:r>
          </w:p>
        </w:tc>
        <w:tc>
          <w:tcPr>
            <w:tcW w:w="784" w:type="dxa"/>
            <w:tcBorders>
              <w:top w:val="single" w:sz="6" w:space="0" w:color="auto"/>
              <w:bottom w:val="single" w:sz="6" w:space="0" w:color="auto"/>
            </w:tcBorders>
          </w:tcPr>
          <w:p w:rsidR="00BF24A2" w:rsidRPr="001A2B36" w:rsidRDefault="00BF24A2" w:rsidP="001A2B36">
            <w:pPr>
              <w:pStyle w:val="Tabletext"/>
              <w:jc w:val="center"/>
              <w:rPr>
                <w:i/>
                <w:iCs/>
              </w:rPr>
            </w:pPr>
            <w:r w:rsidRPr="001A2B36">
              <w:rPr>
                <w:i/>
                <w:iCs/>
              </w:rPr>
              <w:t>419,5</w:t>
            </w:r>
          </w:p>
        </w:tc>
        <w:tc>
          <w:tcPr>
            <w:tcW w:w="850" w:type="dxa"/>
            <w:tcBorders>
              <w:top w:val="single" w:sz="6" w:space="0" w:color="auto"/>
              <w:bottom w:val="single" w:sz="6" w:space="0" w:color="auto"/>
            </w:tcBorders>
          </w:tcPr>
          <w:p w:rsidR="00BF24A2" w:rsidRPr="001A2B36" w:rsidRDefault="00BF24A2" w:rsidP="001A2B36">
            <w:pPr>
              <w:pStyle w:val="Tabletext"/>
              <w:jc w:val="center"/>
              <w:rPr>
                <w:i/>
                <w:iCs/>
              </w:rPr>
            </w:pPr>
            <w:r w:rsidRPr="001A2B36">
              <w:rPr>
                <w:i/>
                <w:iCs/>
              </w:rPr>
              <w:t>364,6</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r w:rsidRPr="001A2B36">
              <w:rPr>
                <w:i/>
                <w:iCs/>
              </w:rPr>
              <w:t>319,8</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r w:rsidRPr="001A2B36">
              <w:rPr>
                <w:i/>
                <w:iCs/>
              </w:rPr>
              <w:t>261,9</w:t>
            </w:r>
          </w:p>
        </w:tc>
        <w:tc>
          <w:tcPr>
            <w:tcW w:w="851" w:type="dxa"/>
            <w:tcBorders>
              <w:top w:val="single" w:sz="6" w:space="0" w:color="auto"/>
              <w:bottom w:val="single" w:sz="6" w:space="0" w:color="auto"/>
            </w:tcBorders>
          </w:tcPr>
          <w:p w:rsidR="00BF24A2" w:rsidRPr="001A2B36" w:rsidRDefault="00BF24A2" w:rsidP="001A2B36">
            <w:pPr>
              <w:pStyle w:val="Tabletext"/>
              <w:jc w:val="center"/>
              <w:rPr>
                <w:i/>
                <w:iCs/>
              </w:rPr>
            </w:pP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rPr>
            </w:pPr>
          </w:p>
        </w:tc>
        <w:tc>
          <w:tcPr>
            <w:tcW w:w="2902" w:type="dxa"/>
            <w:vMerge/>
            <w:shd w:val="clear" w:color="auto" w:fill="auto"/>
          </w:tcPr>
          <w:p w:rsidR="00BF24A2" w:rsidRPr="001A2B36" w:rsidRDefault="00BF24A2" w:rsidP="001A2B36">
            <w:pPr>
              <w:spacing w:before="40" w:after="40" w:line="240" w:lineRule="auto"/>
              <w:rPr>
                <w:sz w:val="20"/>
              </w:rPr>
            </w:pPr>
          </w:p>
        </w:tc>
      </w:tr>
      <w:tr w:rsidR="00BF24A2" w:rsidRPr="001A2B36" w:rsidTr="001A2B36">
        <w:trPr>
          <w:trHeight w:val="315"/>
        </w:trPr>
        <w:tc>
          <w:tcPr>
            <w:tcW w:w="3114" w:type="dxa"/>
            <w:vMerge/>
            <w:shd w:val="clear" w:color="auto" w:fill="auto"/>
          </w:tcPr>
          <w:p w:rsidR="00BF24A2" w:rsidRPr="001A2B36" w:rsidRDefault="00BF24A2" w:rsidP="001A2B36">
            <w:pPr>
              <w:spacing w:before="40" w:after="40" w:line="240" w:lineRule="auto"/>
              <w:rPr>
                <w:b/>
                <w:bCs/>
                <w:color w:val="5B9BD5"/>
                <w:sz w:val="20"/>
              </w:rPr>
            </w:pPr>
          </w:p>
        </w:tc>
        <w:tc>
          <w:tcPr>
            <w:tcW w:w="3260" w:type="dxa"/>
            <w:tcBorders>
              <w:top w:val="single" w:sz="6" w:space="0" w:color="auto"/>
              <w:bottom w:val="single" w:sz="6" w:space="0" w:color="auto"/>
            </w:tcBorders>
            <w:shd w:val="clear" w:color="auto" w:fill="auto"/>
          </w:tcPr>
          <w:p w:rsidR="00BF24A2" w:rsidRPr="001A2B36" w:rsidRDefault="00BF24A2" w:rsidP="001A2B36">
            <w:pPr>
              <w:spacing w:before="40" w:after="40" w:line="240" w:lineRule="auto"/>
              <w:jc w:val="left"/>
              <w:rPr>
                <w:i/>
                <w:color w:val="000000"/>
                <w:sz w:val="20"/>
                <w:lang w:eastAsia="zh-CN"/>
              </w:rPr>
            </w:pPr>
            <w:r w:rsidRPr="001A2B36">
              <w:rPr>
                <w:rFonts w:eastAsia="STKaiti"/>
                <w:color w:val="000000"/>
                <w:sz w:val="20"/>
                <w:lang w:eastAsia="zh-CN"/>
              </w:rPr>
              <w:t>拥有</w:t>
            </w:r>
            <w:r w:rsidRPr="001A2B36">
              <w:rPr>
                <w:rFonts w:eastAsia="STKaiti"/>
                <w:color w:val="000000"/>
                <w:sz w:val="20"/>
                <w:lang w:eastAsia="zh-CN"/>
              </w:rPr>
              <w:t>DTT + ATT</w:t>
            </w:r>
            <w:r w:rsidRPr="001A2B36">
              <w:rPr>
                <w:rFonts w:eastAsia="STKaiti"/>
                <w:color w:val="000000"/>
                <w:sz w:val="20"/>
                <w:lang w:eastAsia="zh-CN"/>
              </w:rPr>
              <w:t>的家庭数量</w:t>
            </w:r>
            <w:r w:rsidR="001A2B36" w:rsidRPr="001A2B36">
              <w:rPr>
                <w:rFonts w:eastAsia="STKaiti"/>
                <w:color w:val="000000"/>
                <w:sz w:val="20"/>
                <w:lang w:eastAsia="zh-CN"/>
              </w:rPr>
              <w:br/>
            </w:r>
            <w:r w:rsidRPr="001A2B36">
              <w:rPr>
                <w:rFonts w:eastAsia="STKaiti"/>
                <w:color w:val="000000"/>
                <w:sz w:val="20"/>
                <w:lang w:eastAsia="zh-CN"/>
              </w:rPr>
              <w:t>（单位：百万）</w:t>
            </w:r>
          </w:p>
        </w:tc>
        <w:tc>
          <w:tcPr>
            <w:tcW w:w="784" w:type="dxa"/>
            <w:tcBorders>
              <w:top w:val="single" w:sz="6" w:space="0" w:color="auto"/>
              <w:bottom w:val="single" w:sz="6" w:space="0" w:color="auto"/>
            </w:tcBorders>
          </w:tcPr>
          <w:p w:rsidR="00BF24A2" w:rsidRPr="001A2B36" w:rsidRDefault="00BF24A2" w:rsidP="001A2B36">
            <w:pPr>
              <w:pStyle w:val="Tabletext"/>
              <w:jc w:val="center"/>
              <w:rPr>
                <w:i/>
                <w:iCs/>
                <w:lang w:eastAsia="zh-CN"/>
              </w:rPr>
            </w:pPr>
            <w:r w:rsidRPr="001A2B36">
              <w:rPr>
                <w:i/>
                <w:iCs/>
                <w:lang w:eastAsia="zh-CN"/>
              </w:rPr>
              <w:t>549,6</w:t>
            </w:r>
          </w:p>
        </w:tc>
        <w:tc>
          <w:tcPr>
            <w:tcW w:w="850" w:type="dxa"/>
            <w:tcBorders>
              <w:top w:val="single" w:sz="6" w:space="0" w:color="auto"/>
              <w:bottom w:val="single" w:sz="6" w:space="0" w:color="auto"/>
            </w:tcBorders>
          </w:tcPr>
          <w:p w:rsidR="00BF24A2" w:rsidRPr="001A2B36" w:rsidRDefault="00BF24A2" w:rsidP="001A2B36">
            <w:pPr>
              <w:pStyle w:val="Tabletext"/>
              <w:jc w:val="center"/>
              <w:rPr>
                <w:i/>
                <w:iCs/>
                <w:lang w:eastAsia="zh-CN"/>
              </w:rPr>
            </w:pPr>
            <w:r w:rsidRPr="001A2B36">
              <w:rPr>
                <w:i/>
                <w:iCs/>
                <w:lang w:eastAsia="zh-CN"/>
              </w:rPr>
              <w:t>529,3</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lang w:eastAsia="zh-CN"/>
              </w:rPr>
            </w:pPr>
            <w:r w:rsidRPr="001A2B36">
              <w:rPr>
                <w:i/>
                <w:iCs/>
                <w:lang w:eastAsia="zh-CN"/>
              </w:rPr>
              <w:t>514,1</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lang w:eastAsia="zh-CN"/>
              </w:rPr>
            </w:pPr>
            <w:r w:rsidRPr="001A2B36">
              <w:rPr>
                <w:i/>
                <w:iCs/>
                <w:lang w:eastAsia="zh-CN"/>
              </w:rPr>
              <w:t>513,9</w:t>
            </w:r>
          </w:p>
        </w:tc>
        <w:tc>
          <w:tcPr>
            <w:tcW w:w="851" w:type="dxa"/>
            <w:tcBorders>
              <w:top w:val="single" w:sz="6" w:space="0" w:color="auto"/>
              <w:bottom w:val="single" w:sz="6" w:space="0" w:color="auto"/>
            </w:tcBorders>
          </w:tcPr>
          <w:p w:rsidR="00BF24A2" w:rsidRPr="001A2B36" w:rsidRDefault="00BF24A2" w:rsidP="001A2B36">
            <w:pPr>
              <w:pStyle w:val="Tabletext"/>
              <w:jc w:val="center"/>
              <w:rPr>
                <w:i/>
                <w:iCs/>
                <w:lang w:eastAsia="zh-CN"/>
              </w:rPr>
            </w:pP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i/>
                <w:iCs/>
                <w:lang w:eastAsia="zh-CN"/>
              </w:rPr>
            </w:pPr>
          </w:p>
        </w:tc>
        <w:tc>
          <w:tcPr>
            <w:tcW w:w="2902" w:type="dxa"/>
            <w:vMerge/>
            <w:shd w:val="clear" w:color="auto" w:fill="auto"/>
            <w:noWrap/>
          </w:tcPr>
          <w:p w:rsidR="00BF24A2" w:rsidRPr="001A2B36" w:rsidRDefault="00BF24A2" w:rsidP="001A2B36">
            <w:pPr>
              <w:spacing w:before="40" w:after="40" w:line="240" w:lineRule="auto"/>
              <w:rPr>
                <w:color w:val="000000"/>
                <w:sz w:val="20"/>
                <w:lang w:eastAsia="zh-CN"/>
              </w:rPr>
            </w:pPr>
          </w:p>
        </w:tc>
      </w:tr>
      <w:tr w:rsidR="00BF24A2" w:rsidRPr="001A2B36" w:rsidTr="001A2B36">
        <w:trPr>
          <w:trHeight w:val="315"/>
        </w:trPr>
        <w:tc>
          <w:tcPr>
            <w:tcW w:w="3114" w:type="dxa"/>
            <w:vMerge/>
            <w:shd w:val="clear" w:color="auto" w:fill="auto"/>
          </w:tcPr>
          <w:p w:rsidR="00BF24A2" w:rsidRPr="001A2B36" w:rsidRDefault="00BF24A2" w:rsidP="001A2B36">
            <w:pPr>
              <w:spacing w:before="40" w:after="40" w:line="240" w:lineRule="auto"/>
              <w:rPr>
                <w:b/>
                <w:bCs/>
                <w:color w:val="5B9BD5"/>
                <w:sz w:val="20"/>
                <w:lang w:eastAsia="zh-CN"/>
              </w:rPr>
            </w:pPr>
          </w:p>
        </w:tc>
        <w:tc>
          <w:tcPr>
            <w:tcW w:w="3260" w:type="dxa"/>
            <w:tcBorders>
              <w:top w:val="single" w:sz="6" w:space="0" w:color="auto"/>
              <w:bottom w:val="single" w:sz="6" w:space="0" w:color="auto"/>
            </w:tcBorders>
            <w:shd w:val="clear" w:color="auto" w:fill="auto"/>
          </w:tcPr>
          <w:p w:rsidR="00BF24A2" w:rsidRPr="001A2B36" w:rsidRDefault="00BF24A2" w:rsidP="001A2B36">
            <w:pPr>
              <w:spacing w:before="40" w:after="40" w:line="240" w:lineRule="auto"/>
              <w:rPr>
                <w:color w:val="000000"/>
                <w:sz w:val="20"/>
                <w:lang w:eastAsia="zh-CN"/>
              </w:rPr>
            </w:pPr>
            <w:r w:rsidRPr="001A2B36">
              <w:rPr>
                <w:sz w:val="20"/>
                <w:lang w:eastAsia="zh-CN"/>
              </w:rPr>
              <w:t>拥有数字地面电视的家庭（</w:t>
            </w:r>
            <w:r w:rsidRPr="001A2B36">
              <w:rPr>
                <w:sz w:val="20"/>
                <w:lang w:eastAsia="zh-CN"/>
              </w:rPr>
              <w:t>%</w:t>
            </w:r>
            <w:r w:rsidRPr="001A2B36">
              <w:rPr>
                <w:sz w:val="20"/>
                <w:lang w:eastAsia="zh-CN"/>
              </w:rPr>
              <w:t>）</w:t>
            </w:r>
          </w:p>
        </w:tc>
        <w:tc>
          <w:tcPr>
            <w:tcW w:w="784" w:type="dxa"/>
            <w:tcBorders>
              <w:top w:val="single" w:sz="6" w:space="0" w:color="auto"/>
              <w:bottom w:val="single" w:sz="6" w:space="0" w:color="auto"/>
            </w:tcBorders>
          </w:tcPr>
          <w:p w:rsidR="00BF24A2" w:rsidRPr="001A2B36" w:rsidRDefault="00BF24A2" w:rsidP="001A2B36">
            <w:pPr>
              <w:pStyle w:val="Tabletext"/>
              <w:jc w:val="center"/>
              <w:rPr>
                <w:lang w:eastAsia="zh-CN"/>
              </w:rPr>
            </w:pPr>
            <w:r w:rsidRPr="001A2B36">
              <w:rPr>
                <w:lang w:eastAsia="zh-CN"/>
              </w:rPr>
              <w:t>6,8%</w:t>
            </w:r>
          </w:p>
        </w:tc>
        <w:tc>
          <w:tcPr>
            <w:tcW w:w="850" w:type="dxa"/>
            <w:tcBorders>
              <w:top w:val="single" w:sz="6" w:space="0" w:color="auto"/>
              <w:bottom w:val="single" w:sz="6" w:space="0" w:color="auto"/>
            </w:tcBorders>
          </w:tcPr>
          <w:p w:rsidR="00BF24A2" w:rsidRPr="001A2B36" w:rsidRDefault="00BF24A2" w:rsidP="001A2B36">
            <w:pPr>
              <w:pStyle w:val="Tabletext"/>
              <w:jc w:val="center"/>
              <w:rPr>
                <w:lang w:eastAsia="zh-CN"/>
              </w:rPr>
            </w:pPr>
            <w:r w:rsidRPr="001A2B36">
              <w:rPr>
                <w:lang w:eastAsia="zh-CN"/>
              </w:rPr>
              <w:t>8,5%</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lang w:eastAsia="zh-CN"/>
              </w:rPr>
            </w:pPr>
            <w:r w:rsidRPr="001A2B36">
              <w:rPr>
                <w:lang w:eastAsia="zh-CN"/>
              </w:rPr>
              <w:t>10,3%</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lang w:eastAsia="zh-CN"/>
              </w:rPr>
            </w:pPr>
            <w:r w:rsidRPr="001A2B36">
              <w:rPr>
                <w:lang w:eastAsia="zh-CN"/>
              </w:rPr>
              <w:t>12,7%</w:t>
            </w:r>
          </w:p>
        </w:tc>
        <w:tc>
          <w:tcPr>
            <w:tcW w:w="851" w:type="dxa"/>
            <w:tcBorders>
              <w:top w:val="single" w:sz="6" w:space="0" w:color="auto"/>
              <w:bottom w:val="single" w:sz="6" w:space="0" w:color="auto"/>
            </w:tcBorders>
          </w:tcPr>
          <w:p w:rsidR="00BF24A2" w:rsidRPr="001A2B36" w:rsidRDefault="00BF24A2" w:rsidP="001A2B36">
            <w:pPr>
              <w:pStyle w:val="Tabletext"/>
              <w:jc w:val="center"/>
              <w:rPr>
                <w:lang w:eastAsia="zh-CN"/>
              </w:rPr>
            </w:pP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lang w:eastAsia="zh-CN"/>
              </w:rPr>
            </w:pPr>
            <w:r w:rsidRPr="001A2B36">
              <w:rPr>
                <w:lang w:eastAsia="zh-CN"/>
              </w:rPr>
              <w:t>22,7%</w:t>
            </w:r>
          </w:p>
        </w:tc>
        <w:tc>
          <w:tcPr>
            <w:tcW w:w="2902" w:type="dxa"/>
            <w:vMerge/>
            <w:shd w:val="clear" w:color="auto" w:fill="auto"/>
            <w:noWrap/>
          </w:tcPr>
          <w:p w:rsidR="00BF24A2" w:rsidRPr="001A2B36" w:rsidRDefault="00BF24A2" w:rsidP="001A2B36">
            <w:pPr>
              <w:spacing w:before="40" w:after="40" w:line="240" w:lineRule="auto"/>
              <w:rPr>
                <w:color w:val="000000"/>
                <w:sz w:val="20"/>
                <w:lang w:eastAsia="zh-CN"/>
              </w:rPr>
            </w:pPr>
          </w:p>
        </w:tc>
      </w:tr>
      <w:tr w:rsidR="00BF24A2" w:rsidRPr="001A2B36" w:rsidTr="001A2B36">
        <w:trPr>
          <w:trHeight w:val="315"/>
        </w:trPr>
        <w:tc>
          <w:tcPr>
            <w:tcW w:w="3114" w:type="dxa"/>
            <w:vMerge/>
            <w:shd w:val="clear" w:color="auto" w:fill="auto"/>
          </w:tcPr>
          <w:p w:rsidR="00BF24A2" w:rsidRPr="001A2B36" w:rsidRDefault="00BF24A2" w:rsidP="001A2B36">
            <w:pPr>
              <w:spacing w:before="40" w:after="40" w:line="240" w:lineRule="auto"/>
              <w:rPr>
                <w:b/>
                <w:bCs/>
                <w:color w:val="5B9BD5"/>
                <w:sz w:val="20"/>
                <w:lang w:eastAsia="zh-CN"/>
              </w:rPr>
            </w:pPr>
          </w:p>
        </w:tc>
        <w:tc>
          <w:tcPr>
            <w:tcW w:w="3260" w:type="dxa"/>
            <w:tcBorders>
              <w:top w:val="single" w:sz="6" w:space="0" w:color="auto"/>
              <w:bottom w:val="single" w:sz="6" w:space="0" w:color="auto"/>
            </w:tcBorders>
            <w:shd w:val="clear" w:color="auto" w:fill="auto"/>
          </w:tcPr>
          <w:p w:rsidR="00BF24A2" w:rsidRPr="001A2B36" w:rsidRDefault="00BF24A2" w:rsidP="001A2B36">
            <w:pPr>
              <w:spacing w:before="40" w:after="40" w:line="240" w:lineRule="auto"/>
              <w:rPr>
                <w:color w:val="000000"/>
                <w:sz w:val="20"/>
                <w:lang w:eastAsia="zh-CN"/>
              </w:rPr>
            </w:pPr>
            <w:r w:rsidRPr="001A2B36">
              <w:rPr>
                <w:color w:val="000000"/>
                <w:sz w:val="20"/>
                <w:lang w:eastAsia="zh-CN"/>
              </w:rPr>
              <w:t>拥有模拟地面电视的家庭（</w:t>
            </w:r>
            <w:r w:rsidRPr="001A2B36">
              <w:rPr>
                <w:color w:val="000000"/>
                <w:sz w:val="20"/>
                <w:lang w:eastAsia="zh-CN"/>
              </w:rPr>
              <w:t>%</w:t>
            </w:r>
            <w:r w:rsidRPr="001A2B36">
              <w:rPr>
                <w:color w:val="000000"/>
                <w:sz w:val="20"/>
                <w:lang w:eastAsia="zh-CN"/>
              </w:rPr>
              <w:t>）</w:t>
            </w:r>
          </w:p>
        </w:tc>
        <w:tc>
          <w:tcPr>
            <w:tcW w:w="784" w:type="dxa"/>
            <w:tcBorders>
              <w:top w:val="single" w:sz="6" w:space="0" w:color="auto"/>
              <w:bottom w:val="single" w:sz="6" w:space="0" w:color="auto"/>
            </w:tcBorders>
          </w:tcPr>
          <w:p w:rsidR="00BF24A2" w:rsidRPr="001A2B36" w:rsidRDefault="00BF24A2" w:rsidP="001A2B36">
            <w:pPr>
              <w:pStyle w:val="Tabletext"/>
              <w:jc w:val="center"/>
              <w:rPr>
                <w:lang w:eastAsia="zh-CN"/>
              </w:rPr>
            </w:pPr>
            <w:r w:rsidRPr="001A2B36">
              <w:rPr>
                <w:lang w:eastAsia="zh-CN"/>
              </w:rPr>
              <w:t>21,8%</w:t>
            </w:r>
          </w:p>
        </w:tc>
        <w:tc>
          <w:tcPr>
            <w:tcW w:w="850" w:type="dxa"/>
            <w:tcBorders>
              <w:top w:val="single" w:sz="6" w:space="0" w:color="auto"/>
              <w:bottom w:val="single" w:sz="6" w:space="0" w:color="auto"/>
            </w:tcBorders>
          </w:tcPr>
          <w:p w:rsidR="00BF24A2" w:rsidRPr="001A2B36" w:rsidRDefault="00BF24A2" w:rsidP="001A2B36">
            <w:pPr>
              <w:pStyle w:val="Tabletext"/>
              <w:jc w:val="center"/>
              <w:rPr>
                <w:lang w:eastAsia="zh-CN"/>
              </w:rPr>
            </w:pPr>
            <w:r w:rsidRPr="001A2B36">
              <w:rPr>
                <w:lang w:eastAsia="zh-CN"/>
              </w:rPr>
              <w:t>18,7%</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lang w:eastAsia="zh-CN"/>
              </w:rPr>
            </w:pPr>
            <w:r w:rsidRPr="001A2B36">
              <w:rPr>
                <w:lang w:eastAsia="zh-CN"/>
              </w:rPr>
              <w:t>16,3%</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lang w:eastAsia="zh-CN"/>
              </w:rPr>
            </w:pPr>
            <w:r w:rsidRPr="001A2B36">
              <w:rPr>
                <w:lang w:eastAsia="zh-CN"/>
              </w:rPr>
              <w:t>13,2%</w:t>
            </w:r>
          </w:p>
        </w:tc>
        <w:tc>
          <w:tcPr>
            <w:tcW w:w="851" w:type="dxa"/>
            <w:tcBorders>
              <w:top w:val="single" w:sz="6" w:space="0" w:color="auto"/>
              <w:bottom w:val="single" w:sz="6" w:space="0" w:color="auto"/>
            </w:tcBorders>
          </w:tcPr>
          <w:p w:rsidR="00BF24A2" w:rsidRPr="001A2B36" w:rsidRDefault="00BF24A2" w:rsidP="001A2B36">
            <w:pPr>
              <w:pStyle w:val="Tabletext"/>
              <w:jc w:val="center"/>
              <w:rPr>
                <w:lang w:eastAsia="zh-CN"/>
              </w:rPr>
            </w:pP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rPr>
                <w:lang w:eastAsia="zh-CN"/>
              </w:rPr>
            </w:pPr>
          </w:p>
        </w:tc>
        <w:tc>
          <w:tcPr>
            <w:tcW w:w="2902" w:type="dxa"/>
            <w:vMerge/>
            <w:shd w:val="clear" w:color="auto" w:fill="auto"/>
            <w:noWrap/>
          </w:tcPr>
          <w:p w:rsidR="00BF24A2" w:rsidRPr="001A2B36" w:rsidRDefault="00BF24A2" w:rsidP="001A2B36">
            <w:pPr>
              <w:spacing w:before="40" w:after="40" w:line="240" w:lineRule="auto"/>
              <w:rPr>
                <w:color w:val="000000"/>
                <w:sz w:val="20"/>
                <w:lang w:eastAsia="zh-CN"/>
              </w:rPr>
            </w:pPr>
          </w:p>
        </w:tc>
      </w:tr>
      <w:tr w:rsidR="00BF24A2" w:rsidRPr="001A2B36" w:rsidTr="001A2B36">
        <w:trPr>
          <w:trHeight w:val="315"/>
        </w:trPr>
        <w:tc>
          <w:tcPr>
            <w:tcW w:w="3114" w:type="dxa"/>
            <w:vMerge/>
            <w:tcBorders>
              <w:bottom w:val="single" w:sz="6" w:space="0" w:color="auto"/>
            </w:tcBorders>
            <w:shd w:val="clear" w:color="auto" w:fill="auto"/>
          </w:tcPr>
          <w:p w:rsidR="00BF24A2" w:rsidRPr="001A2B36" w:rsidRDefault="00BF24A2" w:rsidP="001A2B36">
            <w:pPr>
              <w:spacing w:before="40" w:after="40" w:line="240" w:lineRule="auto"/>
              <w:rPr>
                <w:b/>
                <w:bCs/>
                <w:color w:val="5B9BD5"/>
                <w:sz w:val="20"/>
                <w:lang w:eastAsia="zh-CN"/>
              </w:rPr>
            </w:pPr>
          </w:p>
        </w:tc>
        <w:tc>
          <w:tcPr>
            <w:tcW w:w="3260" w:type="dxa"/>
            <w:tcBorders>
              <w:top w:val="single" w:sz="6" w:space="0" w:color="auto"/>
              <w:bottom w:val="single" w:sz="6" w:space="0" w:color="auto"/>
            </w:tcBorders>
            <w:shd w:val="clear" w:color="auto" w:fill="auto"/>
          </w:tcPr>
          <w:p w:rsidR="00BF24A2" w:rsidRPr="001A2B36" w:rsidRDefault="00BF24A2" w:rsidP="001A2B36">
            <w:pPr>
              <w:spacing w:before="40" w:after="40" w:line="240" w:lineRule="auto"/>
              <w:rPr>
                <w:color w:val="000000"/>
                <w:sz w:val="20"/>
                <w:lang w:eastAsia="zh-CN"/>
              </w:rPr>
            </w:pPr>
            <w:r w:rsidRPr="001A2B36">
              <w:rPr>
                <w:color w:val="000000"/>
                <w:sz w:val="20"/>
                <w:lang w:eastAsia="zh-CN"/>
              </w:rPr>
              <w:t>拥有地面电视的家庭（</w:t>
            </w:r>
            <w:r w:rsidRPr="001A2B36">
              <w:rPr>
                <w:color w:val="000000"/>
                <w:sz w:val="20"/>
                <w:lang w:eastAsia="zh-CN"/>
              </w:rPr>
              <w:t>%</w:t>
            </w:r>
            <w:r w:rsidRPr="001A2B36">
              <w:rPr>
                <w:color w:val="000000"/>
                <w:sz w:val="20"/>
                <w:lang w:eastAsia="zh-CN"/>
              </w:rPr>
              <w:t>）</w:t>
            </w:r>
          </w:p>
        </w:tc>
        <w:tc>
          <w:tcPr>
            <w:tcW w:w="784" w:type="dxa"/>
            <w:tcBorders>
              <w:top w:val="single" w:sz="6" w:space="0" w:color="auto"/>
              <w:bottom w:val="single" w:sz="6" w:space="0" w:color="auto"/>
            </w:tcBorders>
          </w:tcPr>
          <w:p w:rsidR="00BF24A2" w:rsidRPr="001A2B36" w:rsidRDefault="00BF24A2" w:rsidP="001A2B36">
            <w:pPr>
              <w:pStyle w:val="Tabletext"/>
              <w:jc w:val="center"/>
            </w:pPr>
            <w:r w:rsidRPr="001A2B36">
              <w:t>28,6%</w:t>
            </w:r>
          </w:p>
        </w:tc>
        <w:tc>
          <w:tcPr>
            <w:tcW w:w="850" w:type="dxa"/>
            <w:tcBorders>
              <w:top w:val="single" w:sz="6" w:space="0" w:color="auto"/>
              <w:bottom w:val="single" w:sz="6" w:space="0" w:color="auto"/>
            </w:tcBorders>
          </w:tcPr>
          <w:p w:rsidR="00BF24A2" w:rsidRPr="001A2B36" w:rsidRDefault="00BF24A2" w:rsidP="001A2B36">
            <w:pPr>
              <w:pStyle w:val="Tabletext"/>
              <w:jc w:val="center"/>
            </w:pPr>
            <w:r w:rsidRPr="001A2B36">
              <w:t>27,2%</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26,6%</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25,8%</w:t>
            </w:r>
          </w:p>
        </w:tc>
        <w:tc>
          <w:tcPr>
            <w:tcW w:w="851" w:type="dxa"/>
            <w:tcBorders>
              <w:top w:val="single" w:sz="6" w:space="0" w:color="auto"/>
              <w:bottom w:val="single" w:sz="6" w:space="0" w:color="auto"/>
            </w:tcBorders>
          </w:tcPr>
          <w:p w:rsidR="00BF24A2" w:rsidRPr="001A2B36" w:rsidRDefault="00BF24A2" w:rsidP="001A2B36">
            <w:pPr>
              <w:pStyle w:val="Tabletext"/>
              <w:jc w:val="center"/>
            </w:pP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p>
        </w:tc>
        <w:tc>
          <w:tcPr>
            <w:tcW w:w="2902" w:type="dxa"/>
            <w:vMerge/>
            <w:tcBorders>
              <w:bottom w:val="single" w:sz="6" w:space="0" w:color="auto"/>
            </w:tcBorders>
            <w:shd w:val="clear" w:color="auto" w:fill="auto"/>
            <w:noWrap/>
          </w:tcPr>
          <w:p w:rsidR="00BF24A2" w:rsidRPr="001A2B36" w:rsidRDefault="00BF24A2" w:rsidP="001A2B36">
            <w:pPr>
              <w:spacing w:before="40" w:after="40" w:line="240" w:lineRule="auto"/>
              <w:rPr>
                <w:color w:val="000000"/>
                <w:sz w:val="20"/>
              </w:rPr>
            </w:pPr>
          </w:p>
        </w:tc>
      </w:tr>
      <w:tr w:rsidR="00C33E7E" w:rsidRPr="001A2B36" w:rsidTr="001A2B36">
        <w:trPr>
          <w:trHeight w:val="315"/>
        </w:trPr>
        <w:tc>
          <w:tcPr>
            <w:tcW w:w="3114" w:type="dxa"/>
            <w:vMerge w:val="restart"/>
            <w:tcBorders>
              <w:top w:val="single" w:sz="6" w:space="0" w:color="auto"/>
              <w:bottom w:val="single" w:sz="6" w:space="0" w:color="auto"/>
            </w:tcBorders>
            <w:shd w:val="clear" w:color="auto" w:fill="auto"/>
            <w:hideMark/>
          </w:tcPr>
          <w:p w:rsidR="00C33E7E" w:rsidRPr="001A2B36" w:rsidRDefault="00C33E7E" w:rsidP="001A2B36">
            <w:pPr>
              <w:tabs>
                <w:tab w:val="clear" w:pos="794"/>
                <w:tab w:val="clear" w:pos="1191"/>
                <w:tab w:val="clear" w:pos="1588"/>
                <w:tab w:val="clear" w:pos="1985"/>
              </w:tabs>
              <w:overflowPunct/>
              <w:autoSpaceDE/>
              <w:autoSpaceDN/>
              <w:adjustRightInd/>
              <w:spacing w:before="40" w:after="40" w:line="240" w:lineRule="auto"/>
              <w:textAlignment w:val="auto"/>
              <w:rPr>
                <w:sz w:val="20"/>
                <w:lang w:eastAsia="zh-CN"/>
              </w:rPr>
            </w:pPr>
            <w:r w:rsidRPr="001A2B36">
              <w:rPr>
                <w:b/>
                <w:bCs/>
                <w:color w:val="5B9BD5"/>
                <w:sz w:val="20"/>
                <w:lang w:eastAsia="zh-CN"/>
              </w:rPr>
              <w:t>R.2-5</w:t>
            </w:r>
            <w:r w:rsidRPr="001A2B36">
              <w:rPr>
                <w:sz w:val="20"/>
                <w:lang w:eastAsia="zh-CN"/>
              </w:rPr>
              <w:t>：运行的卫星转发器的数量（等同于</w:t>
            </w:r>
            <w:r w:rsidRPr="001A2B36">
              <w:rPr>
                <w:sz w:val="20"/>
                <w:lang w:eastAsia="zh-CN"/>
              </w:rPr>
              <w:t>36 MHz</w:t>
            </w:r>
            <w:r w:rsidRPr="001A2B36">
              <w:rPr>
                <w:sz w:val="20"/>
                <w:lang w:eastAsia="zh-CN"/>
              </w:rPr>
              <w:t>）和对应容量（</w:t>
            </w:r>
            <w:r w:rsidRPr="001A2B36">
              <w:rPr>
                <w:sz w:val="20"/>
                <w:lang w:eastAsia="zh-CN"/>
              </w:rPr>
              <w:t>Tbit/s</w:t>
            </w:r>
            <w:r w:rsidRPr="001A2B36">
              <w:rPr>
                <w:sz w:val="20"/>
                <w:lang w:eastAsia="zh-CN"/>
              </w:rPr>
              <w:t>）；</w:t>
            </w:r>
            <w:r w:rsidRPr="001A2B36">
              <w:rPr>
                <w:sz w:val="20"/>
                <w:lang w:eastAsia="zh-CN"/>
              </w:rPr>
              <w:t>VSAT</w:t>
            </w:r>
            <w:r w:rsidRPr="001A2B36">
              <w:rPr>
                <w:sz w:val="20"/>
                <w:lang w:eastAsia="zh-CN"/>
              </w:rPr>
              <w:t>终端数量；可接收卫星电视的住户数量</w:t>
            </w:r>
          </w:p>
          <w:p w:rsidR="00C33E7E" w:rsidRPr="001A2B36" w:rsidRDefault="00C33E7E" w:rsidP="001A2B36">
            <w:pPr>
              <w:tabs>
                <w:tab w:val="clear" w:pos="794"/>
                <w:tab w:val="clear" w:pos="1191"/>
                <w:tab w:val="clear" w:pos="1588"/>
                <w:tab w:val="clear" w:pos="1985"/>
              </w:tabs>
              <w:overflowPunct/>
              <w:autoSpaceDE/>
              <w:autoSpaceDN/>
              <w:adjustRightInd/>
              <w:spacing w:before="40" w:after="40" w:line="240" w:lineRule="auto"/>
              <w:textAlignment w:val="auto"/>
              <w:rPr>
                <w:sz w:val="20"/>
                <w:lang w:eastAsia="zh-CN"/>
              </w:rPr>
            </w:pPr>
          </w:p>
        </w:tc>
        <w:tc>
          <w:tcPr>
            <w:tcW w:w="3260" w:type="dxa"/>
            <w:tcBorders>
              <w:top w:val="single" w:sz="6" w:space="0" w:color="auto"/>
              <w:bottom w:val="single" w:sz="6" w:space="0" w:color="auto"/>
            </w:tcBorders>
            <w:shd w:val="clear" w:color="auto" w:fill="auto"/>
            <w:hideMark/>
          </w:tcPr>
          <w:p w:rsidR="00C33E7E" w:rsidRPr="001A2B36" w:rsidRDefault="00C33E7E" w:rsidP="001A2B36">
            <w:pPr>
              <w:keepNext/>
              <w:keepLines/>
              <w:spacing w:before="40" w:after="40" w:line="240" w:lineRule="auto"/>
              <w:rPr>
                <w:color w:val="000000"/>
                <w:sz w:val="20"/>
                <w:lang w:eastAsia="zh-CN"/>
              </w:rPr>
            </w:pPr>
            <w:r w:rsidRPr="001A2B36">
              <w:rPr>
                <w:color w:val="000000"/>
                <w:sz w:val="20"/>
                <w:lang w:eastAsia="zh-CN"/>
              </w:rPr>
              <w:t>运行中的卫星转发器的数量（相当于</w:t>
            </w:r>
            <w:r w:rsidRPr="001A2B36">
              <w:rPr>
                <w:color w:val="000000"/>
                <w:sz w:val="20"/>
                <w:lang w:eastAsia="zh-CN"/>
              </w:rPr>
              <w:t>36 MHz</w:t>
            </w:r>
            <w:r w:rsidRPr="001A2B36">
              <w:rPr>
                <w:color w:val="000000"/>
                <w:sz w:val="20"/>
                <w:lang w:eastAsia="zh-CN"/>
              </w:rPr>
              <w:t>）</w:t>
            </w:r>
            <w:r w:rsidRPr="001A2B36">
              <w:rPr>
                <w:color w:val="000000"/>
                <w:sz w:val="20"/>
                <w:lang w:eastAsia="zh-CN"/>
              </w:rPr>
              <w:t xml:space="preserve"> </w:t>
            </w:r>
          </w:p>
        </w:tc>
        <w:tc>
          <w:tcPr>
            <w:tcW w:w="784" w:type="dxa"/>
            <w:tcBorders>
              <w:top w:val="single" w:sz="6" w:space="0" w:color="auto"/>
              <w:bottom w:val="single" w:sz="6" w:space="0" w:color="auto"/>
            </w:tcBorders>
          </w:tcPr>
          <w:p w:rsidR="00C33E7E" w:rsidRPr="001A2B36" w:rsidRDefault="00C33E7E" w:rsidP="001A2B36">
            <w:pPr>
              <w:pStyle w:val="Tabletext"/>
              <w:jc w:val="center"/>
              <w:rPr>
                <w:lang w:eastAsia="zh-CN"/>
              </w:rPr>
            </w:pPr>
          </w:p>
        </w:tc>
        <w:tc>
          <w:tcPr>
            <w:tcW w:w="850" w:type="dxa"/>
            <w:tcBorders>
              <w:top w:val="single" w:sz="6" w:space="0" w:color="auto"/>
              <w:bottom w:val="single" w:sz="6" w:space="0" w:color="auto"/>
            </w:tcBorders>
          </w:tcPr>
          <w:p w:rsidR="00C33E7E" w:rsidRPr="001A2B36" w:rsidRDefault="00C33E7E" w:rsidP="001A2B36">
            <w:pPr>
              <w:pStyle w:val="Tabletext"/>
              <w:jc w:val="center"/>
            </w:pPr>
            <w:r w:rsidRPr="001A2B36">
              <w:t>15 878</w:t>
            </w:r>
          </w:p>
        </w:tc>
        <w:tc>
          <w:tcPr>
            <w:tcW w:w="851" w:type="dxa"/>
            <w:tcBorders>
              <w:top w:val="single" w:sz="6" w:space="0" w:color="auto"/>
              <w:bottom w:val="single" w:sz="6" w:space="0" w:color="auto"/>
            </w:tcBorders>
            <w:shd w:val="clear" w:color="auto" w:fill="auto"/>
            <w:noWrap/>
            <w:hideMark/>
          </w:tcPr>
          <w:p w:rsidR="00C33E7E" w:rsidRPr="001A2B36" w:rsidRDefault="00C33E7E" w:rsidP="001A2B36">
            <w:pPr>
              <w:pStyle w:val="Tabletext"/>
              <w:jc w:val="center"/>
            </w:pPr>
            <w:r w:rsidRPr="001A2B36">
              <w:t>15 997</w:t>
            </w:r>
          </w:p>
        </w:tc>
        <w:tc>
          <w:tcPr>
            <w:tcW w:w="850" w:type="dxa"/>
            <w:tcBorders>
              <w:top w:val="single" w:sz="6" w:space="0" w:color="auto"/>
              <w:bottom w:val="single" w:sz="6" w:space="0" w:color="auto"/>
            </w:tcBorders>
            <w:shd w:val="clear" w:color="auto" w:fill="auto"/>
            <w:noWrap/>
          </w:tcPr>
          <w:p w:rsidR="00C33E7E" w:rsidRPr="001A2B36" w:rsidRDefault="00C33E7E" w:rsidP="001A2B36">
            <w:pPr>
              <w:pStyle w:val="Tabletext"/>
              <w:jc w:val="center"/>
            </w:pPr>
            <w:r w:rsidRPr="001A2B36">
              <w:t>17 953</w:t>
            </w:r>
          </w:p>
        </w:tc>
        <w:tc>
          <w:tcPr>
            <w:tcW w:w="851" w:type="dxa"/>
            <w:tcBorders>
              <w:top w:val="single" w:sz="6" w:space="0" w:color="auto"/>
              <w:bottom w:val="single" w:sz="6" w:space="0" w:color="auto"/>
            </w:tcBorders>
          </w:tcPr>
          <w:p w:rsidR="00C33E7E" w:rsidRPr="001A2B36" w:rsidRDefault="00C33E7E" w:rsidP="001A2B36">
            <w:pPr>
              <w:pStyle w:val="Tabletext"/>
              <w:jc w:val="center"/>
            </w:pPr>
            <w:r w:rsidRPr="001A2B36">
              <w:t>19 772</w:t>
            </w:r>
          </w:p>
        </w:tc>
        <w:tc>
          <w:tcPr>
            <w:tcW w:w="992" w:type="dxa"/>
            <w:tcBorders>
              <w:top w:val="single" w:sz="6" w:space="0" w:color="auto"/>
              <w:bottom w:val="single" w:sz="6" w:space="0" w:color="auto"/>
            </w:tcBorders>
            <w:shd w:val="clear" w:color="auto" w:fill="auto"/>
            <w:noWrap/>
            <w:hideMark/>
          </w:tcPr>
          <w:p w:rsidR="00C33E7E" w:rsidRPr="001A2B36" w:rsidRDefault="00C33E7E" w:rsidP="001A2B36">
            <w:pPr>
              <w:pStyle w:val="Tabletext"/>
              <w:jc w:val="center"/>
            </w:pPr>
            <w:r w:rsidRPr="001A2B36">
              <w:t>n/a</w:t>
            </w:r>
          </w:p>
        </w:tc>
        <w:tc>
          <w:tcPr>
            <w:tcW w:w="2902" w:type="dxa"/>
            <w:tcBorders>
              <w:top w:val="single" w:sz="6" w:space="0" w:color="auto"/>
              <w:bottom w:val="single" w:sz="6" w:space="0" w:color="auto"/>
            </w:tcBorders>
            <w:shd w:val="clear" w:color="auto" w:fill="auto"/>
            <w:noWrap/>
            <w:hideMark/>
          </w:tcPr>
          <w:p w:rsidR="00C33E7E" w:rsidRPr="001A2B36" w:rsidRDefault="00C33E7E" w:rsidP="001A2B36">
            <w:pPr>
              <w:spacing w:before="40" w:after="40" w:line="240" w:lineRule="auto"/>
              <w:jc w:val="left"/>
              <w:rPr>
                <w:rFonts w:cs="Times New Roman"/>
                <w:sz w:val="20"/>
                <w:szCs w:val="20"/>
                <w:lang w:val="en-GB"/>
              </w:rPr>
            </w:pPr>
            <w:r w:rsidRPr="001A2B36">
              <w:rPr>
                <w:rFonts w:cs="Times New Roman"/>
                <w:sz w:val="20"/>
                <w:szCs w:val="20"/>
                <w:lang w:val="en-GB"/>
              </w:rPr>
              <w:t>Euroconsult</w:t>
            </w:r>
            <w:r w:rsidRPr="001A2B36">
              <w:rPr>
                <w:rFonts w:cs="Times New Roman"/>
                <w:sz w:val="20"/>
                <w:szCs w:val="20"/>
                <w:lang w:val="en-GB"/>
              </w:rPr>
              <w:br/>
              <w:t>(http://www.euroconsult-ec.com)</w:t>
            </w:r>
          </w:p>
        </w:tc>
      </w:tr>
      <w:tr w:rsidR="00C33E7E" w:rsidRPr="001A2B36" w:rsidTr="001A2B36">
        <w:trPr>
          <w:trHeight w:val="320"/>
        </w:trPr>
        <w:tc>
          <w:tcPr>
            <w:tcW w:w="3114" w:type="dxa"/>
            <w:vMerge/>
            <w:tcBorders>
              <w:top w:val="single" w:sz="6" w:space="0" w:color="auto"/>
              <w:bottom w:val="single" w:sz="6" w:space="0" w:color="auto"/>
            </w:tcBorders>
            <w:shd w:val="clear" w:color="auto" w:fill="auto"/>
            <w:hideMark/>
          </w:tcPr>
          <w:p w:rsidR="00C33E7E" w:rsidRPr="001A2B36" w:rsidRDefault="00C33E7E" w:rsidP="001A2B36">
            <w:pPr>
              <w:spacing w:before="40" w:after="40" w:line="240" w:lineRule="auto"/>
              <w:rPr>
                <w:b/>
                <w:bCs/>
                <w:color w:val="000000"/>
                <w:sz w:val="20"/>
                <w:lang w:eastAsia="zh-CN"/>
              </w:rPr>
            </w:pPr>
          </w:p>
        </w:tc>
        <w:tc>
          <w:tcPr>
            <w:tcW w:w="3260" w:type="dxa"/>
            <w:tcBorders>
              <w:top w:val="single" w:sz="6" w:space="0" w:color="auto"/>
              <w:bottom w:val="single" w:sz="6" w:space="0" w:color="auto"/>
            </w:tcBorders>
            <w:shd w:val="clear" w:color="auto" w:fill="auto"/>
            <w:hideMark/>
          </w:tcPr>
          <w:p w:rsidR="00C33E7E" w:rsidRPr="001A2B36" w:rsidRDefault="00C33E7E" w:rsidP="001A2B36">
            <w:pPr>
              <w:keepNext/>
              <w:keepLines/>
              <w:spacing w:before="40" w:after="40" w:line="240" w:lineRule="auto"/>
              <w:rPr>
                <w:color w:val="000000"/>
                <w:sz w:val="20"/>
                <w:lang w:eastAsia="fr-FR"/>
              </w:rPr>
            </w:pPr>
            <w:r w:rsidRPr="001A2B36">
              <w:rPr>
                <w:color w:val="000000"/>
                <w:sz w:val="20"/>
                <w:lang w:eastAsia="zh-CN"/>
              </w:rPr>
              <w:t>相应容量（单位：</w:t>
            </w:r>
            <w:r w:rsidRPr="001A2B36">
              <w:rPr>
                <w:color w:val="000000"/>
                <w:sz w:val="20"/>
                <w:lang w:eastAsia="fr-FR"/>
              </w:rPr>
              <w:t>Tbit/s</w:t>
            </w:r>
            <w:r w:rsidRPr="001A2B36">
              <w:rPr>
                <w:color w:val="000000"/>
                <w:sz w:val="20"/>
                <w:lang w:eastAsia="zh-CN"/>
              </w:rPr>
              <w:t>）</w:t>
            </w:r>
          </w:p>
        </w:tc>
        <w:tc>
          <w:tcPr>
            <w:tcW w:w="784" w:type="dxa"/>
            <w:tcBorders>
              <w:top w:val="single" w:sz="6" w:space="0" w:color="auto"/>
              <w:bottom w:val="single" w:sz="6" w:space="0" w:color="auto"/>
            </w:tcBorders>
          </w:tcPr>
          <w:p w:rsidR="00C33E7E" w:rsidRPr="001A2B36" w:rsidRDefault="00C33E7E" w:rsidP="001A2B36">
            <w:pPr>
              <w:pStyle w:val="Tabletext"/>
              <w:jc w:val="center"/>
            </w:pPr>
          </w:p>
        </w:tc>
        <w:tc>
          <w:tcPr>
            <w:tcW w:w="850" w:type="dxa"/>
            <w:tcBorders>
              <w:top w:val="single" w:sz="6" w:space="0" w:color="auto"/>
              <w:bottom w:val="single" w:sz="6" w:space="0" w:color="auto"/>
            </w:tcBorders>
          </w:tcPr>
          <w:p w:rsidR="00C33E7E" w:rsidRPr="001A2B36" w:rsidRDefault="00C33E7E" w:rsidP="001A2B36">
            <w:pPr>
              <w:pStyle w:val="Tabletext"/>
              <w:jc w:val="center"/>
            </w:pPr>
            <w:r w:rsidRPr="001A2B36">
              <w:t>0,999</w:t>
            </w:r>
          </w:p>
        </w:tc>
        <w:tc>
          <w:tcPr>
            <w:tcW w:w="851" w:type="dxa"/>
            <w:tcBorders>
              <w:top w:val="single" w:sz="6" w:space="0" w:color="auto"/>
              <w:bottom w:val="single" w:sz="6" w:space="0" w:color="auto"/>
            </w:tcBorders>
            <w:shd w:val="clear" w:color="auto" w:fill="auto"/>
            <w:noWrap/>
            <w:hideMark/>
          </w:tcPr>
          <w:p w:rsidR="00C33E7E" w:rsidRPr="001A2B36" w:rsidRDefault="00C33E7E" w:rsidP="001A2B36">
            <w:pPr>
              <w:pStyle w:val="Tabletext"/>
              <w:jc w:val="center"/>
            </w:pPr>
            <w:r w:rsidRPr="001A2B36">
              <w:t>1,095</w:t>
            </w:r>
          </w:p>
        </w:tc>
        <w:tc>
          <w:tcPr>
            <w:tcW w:w="850" w:type="dxa"/>
            <w:tcBorders>
              <w:top w:val="single" w:sz="6" w:space="0" w:color="auto"/>
              <w:bottom w:val="single" w:sz="6" w:space="0" w:color="auto"/>
            </w:tcBorders>
            <w:shd w:val="clear" w:color="auto" w:fill="auto"/>
            <w:noWrap/>
          </w:tcPr>
          <w:p w:rsidR="00C33E7E" w:rsidRPr="001A2B36" w:rsidRDefault="00C33E7E" w:rsidP="001A2B36">
            <w:pPr>
              <w:pStyle w:val="Tabletext"/>
              <w:jc w:val="center"/>
            </w:pPr>
            <w:r w:rsidRPr="001A2B36">
              <w:t>1,269</w:t>
            </w:r>
          </w:p>
        </w:tc>
        <w:tc>
          <w:tcPr>
            <w:tcW w:w="851" w:type="dxa"/>
            <w:tcBorders>
              <w:top w:val="single" w:sz="6" w:space="0" w:color="auto"/>
              <w:bottom w:val="single" w:sz="6" w:space="0" w:color="auto"/>
            </w:tcBorders>
          </w:tcPr>
          <w:p w:rsidR="00C33E7E" w:rsidRPr="001A2B36" w:rsidRDefault="00C33E7E" w:rsidP="001A2B36">
            <w:pPr>
              <w:pStyle w:val="Tabletext"/>
              <w:jc w:val="center"/>
            </w:pPr>
            <w:r w:rsidRPr="001A2B36">
              <w:t>1,491</w:t>
            </w:r>
          </w:p>
        </w:tc>
        <w:tc>
          <w:tcPr>
            <w:tcW w:w="992" w:type="dxa"/>
            <w:tcBorders>
              <w:top w:val="single" w:sz="6" w:space="0" w:color="auto"/>
              <w:bottom w:val="single" w:sz="6" w:space="0" w:color="auto"/>
            </w:tcBorders>
            <w:shd w:val="clear" w:color="auto" w:fill="auto"/>
            <w:noWrap/>
            <w:hideMark/>
          </w:tcPr>
          <w:p w:rsidR="00C33E7E" w:rsidRPr="001A2B36" w:rsidRDefault="00C33E7E" w:rsidP="001A2B36">
            <w:pPr>
              <w:pStyle w:val="Tabletext"/>
              <w:jc w:val="center"/>
            </w:pPr>
            <w:r w:rsidRPr="001A2B36">
              <w:t>n/a</w:t>
            </w:r>
          </w:p>
        </w:tc>
        <w:tc>
          <w:tcPr>
            <w:tcW w:w="2902" w:type="dxa"/>
            <w:tcBorders>
              <w:top w:val="single" w:sz="6" w:space="0" w:color="auto"/>
              <w:bottom w:val="single" w:sz="6" w:space="0" w:color="auto"/>
            </w:tcBorders>
            <w:shd w:val="clear" w:color="auto" w:fill="auto"/>
            <w:noWrap/>
            <w:hideMark/>
          </w:tcPr>
          <w:p w:rsidR="00C33E7E" w:rsidRPr="001A2B36" w:rsidRDefault="00C33E7E" w:rsidP="001A2B36">
            <w:pPr>
              <w:spacing w:before="40" w:after="40" w:line="240" w:lineRule="auto"/>
              <w:jc w:val="left"/>
              <w:rPr>
                <w:rFonts w:cs="Times New Roman"/>
                <w:sz w:val="20"/>
                <w:szCs w:val="20"/>
                <w:lang w:val="en-GB"/>
              </w:rPr>
            </w:pPr>
            <w:r w:rsidRPr="001A2B36">
              <w:rPr>
                <w:rFonts w:cs="Times New Roman"/>
                <w:sz w:val="20"/>
                <w:szCs w:val="20"/>
                <w:lang w:val="en-GB"/>
              </w:rPr>
              <w:t>Euroconsult</w:t>
            </w:r>
            <w:r w:rsidRPr="001A2B36">
              <w:rPr>
                <w:rFonts w:cs="Times New Roman"/>
                <w:sz w:val="20"/>
                <w:szCs w:val="20"/>
                <w:lang w:val="en-GB"/>
              </w:rPr>
              <w:br/>
              <w:t>(http://www.euroconsult-ec.com)</w:t>
            </w:r>
          </w:p>
        </w:tc>
      </w:tr>
      <w:tr w:rsidR="00BF24A2" w:rsidRPr="001A2B36" w:rsidTr="001A2B36">
        <w:trPr>
          <w:trHeight w:val="320"/>
        </w:trPr>
        <w:tc>
          <w:tcPr>
            <w:tcW w:w="3114" w:type="dxa"/>
            <w:vMerge/>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b/>
                <w:bCs/>
                <w:color w:val="000000"/>
                <w:sz w:val="20"/>
                <w:lang w:eastAsia="zh-CN"/>
              </w:rPr>
            </w:pP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zh-CN"/>
              </w:rPr>
            </w:pPr>
            <w:r w:rsidRPr="001A2B36">
              <w:rPr>
                <w:color w:val="000000"/>
                <w:sz w:val="20"/>
                <w:lang w:eastAsia="zh-CN"/>
              </w:rPr>
              <w:t>VSAT</w:t>
            </w:r>
            <w:r w:rsidRPr="001A2B36">
              <w:rPr>
                <w:color w:val="000000"/>
                <w:sz w:val="20"/>
                <w:lang w:eastAsia="zh-CN"/>
              </w:rPr>
              <w:t>的数量（单位：百万）</w:t>
            </w:r>
          </w:p>
        </w:tc>
        <w:tc>
          <w:tcPr>
            <w:tcW w:w="784" w:type="dxa"/>
            <w:tcBorders>
              <w:top w:val="single" w:sz="6" w:space="0" w:color="auto"/>
              <w:bottom w:val="single" w:sz="6" w:space="0" w:color="auto"/>
            </w:tcBorders>
          </w:tcPr>
          <w:p w:rsidR="00BF24A2" w:rsidRPr="001A2B36" w:rsidRDefault="00BF24A2" w:rsidP="001A2B36">
            <w:pPr>
              <w:pStyle w:val="Tabletext"/>
              <w:jc w:val="center"/>
              <w:rPr>
                <w:lang w:eastAsia="zh-CN"/>
              </w:rPr>
            </w:pPr>
          </w:p>
        </w:tc>
        <w:tc>
          <w:tcPr>
            <w:tcW w:w="850" w:type="dxa"/>
            <w:tcBorders>
              <w:top w:val="single" w:sz="6" w:space="0" w:color="auto"/>
              <w:bottom w:val="single" w:sz="6" w:space="0" w:color="auto"/>
            </w:tcBorders>
          </w:tcPr>
          <w:p w:rsidR="00BF24A2" w:rsidRPr="001A2B36" w:rsidRDefault="00BF24A2" w:rsidP="001A2B36">
            <w:pPr>
              <w:pStyle w:val="Tabletext"/>
              <w:jc w:val="center"/>
            </w:pPr>
            <w:r w:rsidRPr="001A2B36">
              <w:t>3,480</w:t>
            </w:r>
          </w:p>
        </w:tc>
        <w:tc>
          <w:tcPr>
            <w:tcW w:w="851" w:type="dxa"/>
            <w:tcBorders>
              <w:top w:val="single" w:sz="6" w:space="0" w:color="auto"/>
              <w:bottom w:val="single" w:sz="6" w:space="0" w:color="auto"/>
            </w:tcBorders>
            <w:shd w:val="clear" w:color="auto" w:fill="auto"/>
            <w:noWrap/>
            <w:hideMark/>
          </w:tcPr>
          <w:p w:rsidR="00BF24A2" w:rsidRPr="001A2B36" w:rsidRDefault="00BF24A2" w:rsidP="001A2B36">
            <w:pPr>
              <w:pStyle w:val="Tabletext"/>
              <w:jc w:val="center"/>
            </w:pPr>
            <w:r w:rsidRPr="001A2B36">
              <w:t>3,786</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3,891</w:t>
            </w:r>
          </w:p>
        </w:tc>
        <w:tc>
          <w:tcPr>
            <w:tcW w:w="851" w:type="dxa"/>
            <w:tcBorders>
              <w:top w:val="single" w:sz="6" w:space="0" w:color="auto"/>
              <w:bottom w:val="single" w:sz="6" w:space="0" w:color="auto"/>
            </w:tcBorders>
          </w:tcPr>
          <w:p w:rsidR="00BF24A2" w:rsidRPr="001A2B36" w:rsidRDefault="00BF24A2" w:rsidP="001A2B36">
            <w:pPr>
              <w:pStyle w:val="Tabletext"/>
              <w:jc w:val="center"/>
            </w:pPr>
            <w:r w:rsidRPr="001A2B36">
              <w:t>3,838</w:t>
            </w:r>
          </w:p>
        </w:tc>
        <w:tc>
          <w:tcPr>
            <w:tcW w:w="992" w:type="dxa"/>
            <w:tcBorders>
              <w:top w:val="single" w:sz="6" w:space="0" w:color="auto"/>
              <w:bottom w:val="single" w:sz="6" w:space="0" w:color="auto"/>
            </w:tcBorders>
            <w:shd w:val="clear" w:color="auto" w:fill="auto"/>
            <w:noWrap/>
            <w:hideMark/>
          </w:tcPr>
          <w:p w:rsidR="00BF24A2" w:rsidRPr="001A2B36" w:rsidRDefault="00BF24A2" w:rsidP="001A2B36">
            <w:pPr>
              <w:pStyle w:val="Tabletext"/>
              <w:jc w:val="center"/>
            </w:pPr>
            <w:r w:rsidRPr="001A2B36">
              <w:t>n/a</w:t>
            </w:r>
          </w:p>
        </w:tc>
        <w:tc>
          <w:tcPr>
            <w:tcW w:w="2902" w:type="dxa"/>
            <w:tcBorders>
              <w:top w:val="single" w:sz="6" w:space="0" w:color="auto"/>
              <w:bottom w:val="single" w:sz="6" w:space="0" w:color="auto"/>
            </w:tcBorders>
            <w:shd w:val="clear" w:color="auto" w:fill="auto"/>
            <w:noWrap/>
            <w:hideMark/>
          </w:tcPr>
          <w:p w:rsidR="00BF24A2" w:rsidRPr="001A2B36" w:rsidRDefault="00BF24A2" w:rsidP="001A2B36">
            <w:pPr>
              <w:spacing w:before="40" w:after="40" w:line="240" w:lineRule="auto"/>
              <w:rPr>
                <w:color w:val="000000" w:themeColor="text1"/>
                <w:sz w:val="20"/>
                <w:lang w:eastAsia="zh-CN"/>
              </w:rPr>
            </w:pPr>
            <w:r w:rsidRPr="001A2B36">
              <w:rPr>
                <w:color w:val="000000" w:themeColor="text1"/>
                <w:sz w:val="20"/>
                <w:lang w:eastAsia="zh-CN"/>
              </w:rPr>
              <w:t>全球</w:t>
            </w:r>
            <w:r w:rsidRPr="001A2B36">
              <w:rPr>
                <w:color w:val="000000" w:themeColor="text1"/>
                <w:sz w:val="20"/>
                <w:lang w:eastAsia="zh-CN"/>
              </w:rPr>
              <w:t>VSAT</w:t>
            </w:r>
            <w:r w:rsidRPr="001A2B36">
              <w:rPr>
                <w:color w:val="000000" w:themeColor="text1"/>
                <w:sz w:val="20"/>
                <w:lang w:eastAsia="zh-CN"/>
              </w:rPr>
              <w:t>论坛</w:t>
            </w:r>
          </w:p>
          <w:p w:rsidR="00BF24A2" w:rsidRPr="001A2B36" w:rsidRDefault="00BF24A2" w:rsidP="001A2B36">
            <w:pPr>
              <w:spacing w:before="40" w:after="40" w:line="240" w:lineRule="auto"/>
              <w:rPr>
                <w:sz w:val="20"/>
                <w:lang w:eastAsia="zh-CN"/>
              </w:rPr>
            </w:pPr>
            <w:r w:rsidRPr="001A2B36">
              <w:rPr>
                <w:color w:val="000000" w:themeColor="text1"/>
                <w:sz w:val="20"/>
              </w:rPr>
              <w:t>(https://gvf.org)</w:t>
            </w:r>
          </w:p>
        </w:tc>
      </w:tr>
      <w:tr w:rsidR="00BF24A2" w:rsidRPr="001A2B36" w:rsidTr="001A2B36">
        <w:trPr>
          <w:trHeight w:val="624"/>
        </w:trPr>
        <w:tc>
          <w:tcPr>
            <w:tcW w:w="3114" w:type="dxa"/>
            <w:vMerge/>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b/>
                <w:bCs/>
                <w:color w:val="000000"/>
                <w:sz w:val="20"/>
                <w:lang w:eastAsia="zh-CN"/>
              </w:rPr>
            </w:pP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zh-CN"/>
              </w:rPr>
            </w:pPr>
            <w:r w:rsidRPr="001A2B36">
              <w:rPr>
                <w:color w:val="000000"/>
                <w:sz w:val="20"/>
                <w:lang w:eastAsia="zh-CN"/>
              </w:rPr>
              <w:t>DTH</w:t>
            </w:r>
            <w:r w:rsidRPr="001A2B36">
              <w:rPr>
                <w:color w:val="000000"/>
                <w:sz w:val="20"/>
                <w:lang w:eastAsia="zh-CN"/>
              </w:rPr>
              <w:t>的数量（单位：百万）</w:t>
            </w:r>
          </w:p>
        </w:tc>
        <w:tc>
          <w:tcPr>
            <w:tcW w:w="784" w:type="dxa"/>
            <w:tcBorders>
              <w:top w:val="single" w:sz="6" w:space="0" w:color="auto"/>
              <w:bottom w:val="single" w:sz="6" w:space="0" w:color="auto"/>
            </w:tcBorders>
          </w:tcPr>
          <w:p w:rsidR="00BF24A2" w:rsidRPr="001A2B36" w:rsidRDefault="00BF24A2" w:rsidP="001A2B36">
            <w:pPr>
              <w:pStyle w:val="Tabletext"/>
              <w:jc w:val="center"/>
            </w:pPr>
            <w:r w:rsidRPr="001A2B36">
              <w:t>319,3</w:t>
            </w:r>
          </w:p>
        </w:tc>
        <w:tc>
          <w:tcPr>
            <w:tcW w:w="850" w:type="dxa"/>
            <w:tcBorders>
              <w:top w:val="single" w:sz="6" w:space="0" w:color="auto"/>
              <w:bottom w:val="single" w:sz="6" w:space="0" w:color="auto"/>
            </w:tcBorders>
          </w:tcPr>
          <w:p w:rsidR="00BF24A2" w:rsidRPr="001A2B36" w:rsidRDefault="00BF24A2" w:rsidP="001A2B36">
            <w:pPr>
              <w:pStyle w:val="Tabletext"/>
              <w:jc w:val="center"/>
            </w:pPr>
            <w:r w:rsidRPr="001A2B36">
              <w:t>337,3</w:t>
            </w:r>
          </w:p>
        </w:tc>
        <w:tc>
          <w:tcPr>
            <w:tcW w:w="851" w:type="dxa"/>
            <w:tcBorders>
              <w:top w:val="single" w:sz="6" w:space="0" w:color="auto"/>
              <w:bottom w:val="single" w:sz="6" w:space="0" w:color="auto"/>
            </w:tcBorders>
            <w:shd w:val="clear" w:color="auto" w:fill="auto"/>
            <w:noWrap/>
            <w:hideMark/>
          </w:tcPr>
          <w:p w:rsidR="00BF24A2" w:rsidRPr="001A2B36" w:rsidRDefault="00BF24A2" w:rsidP="001A2B36">
            <w:pPr>
              <w:pStyle w:val="Tabletext"/>
              <w:jc w:val="center"/>
            </w:pPr>
            <w:r w:rsidRPr="001A2B36">
              <w:t>359,2</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396,3</w:t>
            </w:r>
          </w:p>
        </w:tc>
        <w:tc>
          <w:tcPr>
            <w:tcW w:w="851" w:type="dxa"/>
            <w:tcBorders>
              <w:top w:val="single" w:sz="6" w:space="0" w:color="auto"/>
              <w:bottom w:val="single" w:sz="6" w:space="0" w:color="auto"/>
            </w:tcBorders>
          </w:tcPr>
          <w:p w:rsidR="00BF24A2" w:rsidRPr="001A2B36" w:rsidRDefault="00BF24A2" w:rsidP="001A2B36">
            <w:pPr>
              <w:pStyle w:val="Tabletext"/>
              <w:jc w:val="center"/>
            </w:pPr>
          </w:p>
        </w:tc>
        <w:tc>
          <w:tcPr>
            <w:tcW w:w="992" w:type="dxa"/>
            <w:tcBorders>
              <w:top w:val="single" w:sz="6" w:space="0" w:color="auto"/>
              <w:bottom w:val="single" w:sz="6" w:space="0" w:color="auto"/>
            </w:tcBorders>
            <w:shd w:val="clear" w:color="auto" w:fill="auto"/>
            <w:noWrap/>
            <w:hideMark/>
          </w:tcPr>
          <w:p w:rsidR="00BF24A2" w:rsidRPr="001A2B36" w:rsidRDefault="00BF24A2" w:rsidP="001A2B36">
            <w:pPr>
              <w:pStyle w:val="Tabletext"/>
              <w:jc w:val="center"/>
            </w:pPr>
            <w:r w:rsidRPr="001A2B36">
              <w:t>439</w:t>
            </w:r>
          </w:p>
        </w:tc>
        <w:tc>
          <w:tcPr>
            <w:tcW w:w="2902" w:type="dxa"/>
            <w:tcBorders>
              <w:top w:val="single" w:sz="6" w:space="0" w:color="auto"/>
              <w:bottom w:val="single" w:sz="6" w:space="0" w:color="auto"/>
            </w:tcBorders>
            <w:shd w:val="clear" w:color="auto" w:fill="auto"/>
            <w:noWrap/>
            <w:hideMark/>
          </w:tcPr>
          <w:p w:rsidR="00BF24A2" w:rsidRPr="001A2B36" w:rsidRDefault="00BF24A2" w:rsidP="001A2B36">
            <w:pPr>
              <w:spacing w:before="40" w:after="40" w:line="240" w:lineRule="auto"/>
              <w:rPr>
                <w:sz w:val="20"/>
                <w:lang w:eastAsia="zh-CN"/>
              </w:rPr>
            </w:pPr>
            <w:r w:rsidRPr="001A2B36">
              <w:rPr>
                <w:sz w:val="20"/>
                <w:lang w:eastAsia="zh-CN"/>
              </w:rPr>
              <w:t>数字电视世界数据手册报告，</w:t>
            </w:r>
            <w:r w:rsidRPr="001A2B36">
              <w:rPr>
                <w:sz w:val="20"/>
                <w:lang w:eastAsia="zh-CN"/>
              </w:rPr>
              <w:t>2015</w:t>
            </w:r>
            <w:r w:rsidRPr="001A2B36">
              <w:rPr>
                <w:sz w:val="20"/>
                <w:lang w:eastAsia="zh-CN"/>
              </w:rPr>
              <w:t>年</w:t>
            </w:r>
            <w:r w:rsidRPr="001A2B36">
              <w:rPr>
                <w:sz w:val="20"/>
                <w:lang w:eastAsia="zh-CN"/>
              </w:rPr>
              <w:t>6</w:t>
            </w:r>
            <w:r w:rsidRPr="001A2B36">
              <w:rPr>
                <w:sz w:val="20"/>
                <w:lang w:eastAsia="zh-CN"/>
              </w:rPr>
              <w:t>月；数字电视研究有限公司</w:t>
            </w:r>
          </w:p>
        </w:tc>
      </w:tr>
      <w:tr w:rsidR="00BF24A2" w:rsidRPr="001A2B36" w:rsidTr="001A2B36">
        <w:trPr>
          <w:trHeight w:val="315"/>
        </w:trPr>
        <w:tc>
          <w:tcPr>
            <w:tcW w:w="3114" w:type="dxa"/>
            <w:vMerge w:val="restart"/>
            <w:tcBorders>
              <w:top w:val="single" w:sz="6" w:space="0" w:color="auto"/>
              <w:bottom w:val="single" w:sz="6" w:space="0" w:color="auto"/>
            </w:tcBorders>
            <w:shd w:val="clear" w:color="auto" w:fill="auto"/>
            <w:hideMark/>
          </w:tcPr>
          <w:p w:rsidR="00BF24A2" w:rsidRPr="001A2B36" w:rsidRDefault="00BF24A2" w:rsidP="001A2B36">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20"/>
                <w:lang w:eastAsia="zh-CN"/>
              </w:rPr>
            </w:pPr>
            <w:r w:rsidRPr="001A2B36">
              <w:rPr>
                <w:b/>
                <w:bCs/>
                <w:color w:val="5B9BD5"/>
                <w:sz w:val="20"/>
                <w:lang w:eastAsia="zh-CN"/>
              </w:rPr>
              <w:t>R.2-6</w:t>
            </w:r>
            <w:r w:rsidRPr="001A2B36">
              <w:rPr>
                <w:sz w:val="20"/>
                <w:lang w:eastAsia="zh-CN"/>
              </w:rPr>
              <w:t>：越来越多的设备可接收卫星无线电导航信号</w:t>
            </w: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zh-CN"/>
              </w:rPr>
            </w:pPr>
            <w:r w:rsidRPr="001A2B36">
              <w:rPr>
                <w:sz w:val="20"/>
                <w:lang w:eastAsia="zh-CN"/>
              </w:rPr>
              <w:t>在轨的</w:t>
            </w:r>
            <w:r w:rsidRPr="001A2B36">
              <w:rPr>
                <w:sz w:val="20"/>
                <w:lang w:eastAsia="zh-CN"/>
              </w:rPr>
              <w:t>GNNS</w:t>
            </w:r>
            <w:r w:rsidRPr="001A2B36">
              <w:rPr>
                <w:sz w:val="20"/>
                <w:lang w:eastAsia="zh-CN"/>
              </w:rPr>
              <w:t>星座</w:t>
            </w:r>
            <w:r w:rsidRPr="001A2B36">
              <w:rPr>
                <w:sz w:val="20"/>
                <w:lang w:eastAsia="zh-CN"/>
              </w:rPr>
              <w:t>/</w:t>
            </w:r>
            <w:r w:rsidRPr="001A2B36">
              <w:rPr>
                <w:sz w:val="20"/>
                <w:lang w:eastAsia="zh-CN"/>
              </w:rPr>
              <w:t>卫星数量</w:t>
            </w:r>
          </w:p>
        </w:tc>
        <w:tc>
          <w:tcPr>
            <w:tcW w:w="784" w:type="dxa"/>
            <w:tcBorders>
              <w:top w:val="single" w:sz="6" w:space="0" w:color="auto"/>
              <w:bottom w:val="single" w:sz="6" w:space="0" w:color="auto"/>
            </w:tcBorders>
          </w:tcPr>
          <w:p w:rsidR="00BF24A2" w:rsidRPr="001A2B36" w:rsidRDefault="00BF24A2" w:rsidP="001A2B36">
            <w:pPr>
              <w:pStyle w:val="Tabletext"/>
              <w:jc w:val="center"/>
            </w:pPr>
            <w:r w:rsidRPr="001A2B36">
              <w:t>2/48</w:t>
            </w:r>
          </w:p>
        </w:tc>
        <w:tc>
          <w:tcPr>
            <w:tcW w:w="850" w:type="dxa"/>
            <w:tcBorders>
              <w:top w:val="single" w:sz="6" w:space="0" w:color="auto"/>
              <w:bottom w:val="single" w:sz="6" w:space="0" w:color="auto"/>
            </w:tcBorders>
          </w:tcPr>
          <w:p w:rsidR="00BF24A2" w:rsidRPr="001A2B36" w:rsidRDefault="00BF24A2" w:rsidP="001A2B36">
            <w:pPr>
              <w:pStyle w:val="Tabletext"/>
              <w:jc w:val="center"/>
            </w:pPr>
            <w:r w:rsidRPr="001A2B36">
              <w:t>2/48</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2/48</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4/75</w:t>
            </w:r>
          </w:p>
        </w:tc>
        <w:tc>
          <w:tcPr>
            <w:tcW w:w="851" w:type="dxa"/>
            <w:tcBorders>
              <w:top w:val="single" w:sz="6" w:space="0" w:color="auto"/>
              <w:bottom w:val="single" w:sz="6" w:space="0" w:color="auto"/>
            </w:tcBorders>
          </w:tcPr>
          <w:p w:rsidR="00BF24A2" w:rsidRPr="001A2B36" w:rsidRDefault="00BF24A2" w:rsidP="001A2B36">
            <w:pPr>
              <w:pStyle w:val="Tabletext"/>
              <w:jc w:val="center"/>
            </w:pPr>
            <w:r w:rsidRPr="001A2B36">
              <w:t>5/90</w:t>
            </w: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6/144</w:t>
            </w:r>
          </w:p>
        </w:tc>
        <w:tc>
          <w:tcPr>
            <w:tcW w:w="2902" w:type="dxa"/>
            <w:tcBorders>
              <w:top w:val="single" w:sz="6" w:space="0" w:color="auto"/>
              <w:bottom w:val="single" w:sz="6" w:space="0" w:color="auto"/>
            </w:tcBorders>
            <w:shd w:val="clear" w:color="auto" w:fill="auto"/>
            <w:noWrap/>
            <w:hideMark/>
          </w:tcPr>
          <w:p w:rsidR="00BF24A2" w:rsidRPr="001A2B36" w:rsidRDefault="00BF24A2" w:rsidP="001A2B36">
            <w:pPr>
              <w:spacing w:before="40" w:after="40" w:line="240" w:lineRule="auto"/>
              <w:rPr>
                <w:color w:val="000000" w:themeColor="text1"/>
                <w:sz w:val="20"/>
                <w:lang w:eastAsia="zh-CN"/>
              </w:rPr>
            </w:pPr>
            <w:r w:rsidRPr="001A2B36">
              <w:rPr>
                <w:color w:val="000000" w:themeColor="text1"/>
                <w:sz w:val="20"/>
                <w:lang w:eastAsia="zh-CN"/>
              </w:rPr>
              <w:t>无线电通信局</w:t>
            </w:r>
            <w:r w:rsidRPr="001A2B36">
              <w:rPr>
                <w:color w:val="000000" w:themeColor="text1"/>
                <w:sz w:val="20"/>
                <w:lang w:eastAsia="zh-CN"/>
              </w:rPr>
              <w:t>/</w:t>
            </w:r>
            <w:r w:rsidRPr="001A2B36">
              <w:rPr>
                <w:color w:val="000000" w:themeColor="text1"/>
                <w:sz w:val="20"/>
                <w:lang w:eastAsia="zh-CN"/>
              </w:rPr>
              <w:t>国际频谱登记总表</w:t>
            </w:r>
          </w:p>
        </w:tc>
      </w:tr>
      <w:tr w:rsidR="00BF24A2" w:rsidRPr="001A2B36" w:rsidTr="001A2B36">
        <w:trPr>
          <w:trHeight w:val="614"/>
        </w:trPr>
        <w:tc>
          <w:tcPr>
            <w:tcW w:w="3114" w:type="dxa"/>
            <w:vMerge/>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b/>
                <w:bCs/>
                <w:color w:val="000000"/>
                <w:sz w:val="20"/>
                <w:lang w:eastAsia="zh-CN"/>
              </w:rPr>
            </w:pP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zh-CN"/>
              </w:rPr>
            </w:pPr>
            <w:r w:rsidRPr="001A2B36">
              <w:rPr>
                <w:sz w:val="20"/>
                <w:lang w:eastAsia="zh-CN"/>
              </w:rPr>
              <w:t>内置</w:t>
            </w:r>
            <w:r w:rsidRPr="001A2B36">
              <w:rPr>
                <w:sz w:val="20"/>
                <w:lang w:eastAsia="zh-CN"/>
              </w:rPr>
              <w:t>GNSS</w:t>
            </w:r>
            <w:r w:rsidRPr="001A2B36">
              <w:rPr>
                <w:sz w:val="20"/>
                <w:lang w:eastAsia="zh-CN"/>
              </w:rPr>
              <w:t>接收的设备数量</w:t>
            </w:r>
            <w:r w:rsidRPr="001A2B36">
              <w:rPr>
                <w:color w:val="000000"/>
                <w:sz w:val="20"/>
                <w:lang w:eastAsia="zh-CN"/>
              </w:rPr>
              <w:t>（单位：</w:t>
            </w:r>
            <w:r w:rsidRPr="001A2B36">
              <w:rPr>
                <w:color w:val="000000"/>
                <w:sz w:val="20"/>
                <w:lang w:eastAsia="zh-CN"/>
              </w:rPr>
              <w:t>10</w:t>
            </w:r>
            <w:r w:rsidRPr="001A2B36">
              <w:rPr>
                <w:color w:val="000000"/>
                <w:sz w:val="20"/>
                <w:lang w:eastAsia="zh-CN"/>
              </w:rPr>
              <w:t>亿）</w:t>
            </w:r>
          </w:p>
        </w:tc>
        <w:tc>
          <w:tcPr>
            <w:tcW w:w="784" w:type="dxa"/>
            <w:tcBorders>
              <w:top w:val="single" w:sz="6" w:space="0" w:color="auto"/>
              <w:bottom w:val="single" w:sz="6" w:space="0" w:color="auto"/>
            </w:tcBorders>
          </w:tcPr>
          <w:p w:rsidR="00BF24A2" w:rsidRPr="001A2B36" w:rsidRDefault="00BF24A2" w:rsidP="001A2B36">
            <w:pPr>
              <w:pStyle w:val="Tabletext"/>
              <w:jc w:val="center"/>
              <w:rPr>
                <w:lang w:eastAsia="zh-CN"/>
              </w:rPr>
            </w:pPr>
          </w:p>
        </w:tc>
        <w:tc>
          <w:tcPr>
            <w:tcW w:w="850" w:type="dxa"/>
            <w:tcBorders>
              <w:top w:val="single" w:sz="6" w:space="0" w:color="auto"/>
              <w:bottom w:val="single" w:sz="6" w:space="0" w:color="auto"/>
            </w:tcBorders>
          </w:tcPr>
          <w:p w:rsidR="00BF24A2" w:rsidRPr="001A2B36" w:rsidRDefault="00BF24A2" w:rsidP="001A2B36">
            <w:pPr>
              <w:pStyle w:val="Tabletext"/>
              <w:jc w:val="center"/>
            </w:pPr>
            <w:r w:rsidRPr="001A2B36">
              <w:t>2,9</w:t>
            </w: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3,6</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4,5</w:t>
            </w:r>
            <w:r w:rsidRPr="001A2B36">
              <w:footnoteReference w:customMarkFollows="1" w:id="6"/>
              <w:t>*</w:t>
            </w:r>
          </w:p>
        </w:tc>
        <w:tc>
          <w:tcPr>
            <w:tcW w:w="851" w:type="dxa"/>
            <w:tcBorders>
              <w:top w:val="single" w:sz="6" w:space="0" w:color="auto"/>
              <w:bottom w:val="single" w:sz="6" w:space="0" w:color="auto"/>
            </w:tcBorders>
          </w:tcPr>
          <w:p w:rsidR="00BF24A2" w:rsidRPr="001A2B36" w:rsidRDefault="00BF24A2" w:rsidP="001A2B36">
            <w:pPr>
              <w:pStyle w:val="Tabletext"/>
              <w:jc w:val="center"/>
            </w:pPr>
            <w:r w:rsidRPr="001A2B36">
              <w:t>5,4*</w:t>
            </w: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8</w:t>
            </w:r>
          </w:p>
        </w:tc>
        <w:tc>
          <w:tcPr>
            <w:tcW w:w="2902" w:type="dxa"/>
            <w:tcBorders>
              <w:top w:val="single" w:sz="6" w:space="0" w:color="auto"/>
              <w:bottom w:val="single" w:sz="6" w:space="0" w:color="auto"/>
            </w:tcBorders>
            <w:shd w:val="clear" w:color="auto" w:fill="auto"/>
            <w:noWrap/>
            <w:hideMark/>
          </w:tcPr>
          <w:p w:rsidR="00BF24A2" w:rsidRPr="001A2B36" w:rsidRDefault="00BF24A2" w:rsidP="001A2B36">
            <w:pPr>
              <w:spacing w:before="40" w:after="40" w:line="240" w:lineRule="auto"/>
              <w:rPr>
                <w:color w:val="000000" w:themeColor="text1"/>
                <w:sz w:val="20"/>
                <w:lang w:eastAsia="zh-CN"/>
              </w:rPr>
            </w:pPr>
            <w:r w:rsidRPr="001A2B36">
              <w:rPr>
                <w:color w:val="000000" w:themeColor="text1"/>
                <w:sz w:val="20"/>
                <w:lang w:eastAsia="zh-CN"/>
              </w:rPr>
              <w:t>欧洲</w:t>
            </w:r>
            <w:r w:rsidRPr="001A2B36">
              <w:rPr>
                <w:color w:val="000000" w:themeColor="text1"/>
                <w:sz w:val="20"/>
                <w:lang w:eastAsia="zh-CN"/>
              </w:rPr>
              <w:t>GNSS</w:t>
            </w:r>
            <w:r w:rsidRPr="001A2B36">
              <w:rPr>
                <w:color w:val="000000" w:themeColor="text1"/>
                <w:sz w:val="20"/>
                <w:lang w:eastAsia="zh-CN"/>
              </w:rPr>
              <w:t>局：</w:t>
            </w:r>
            <w:r w:rsidRPr="001A2B36">
              <w:rPr>
                <w:color w:val="000000" w:themeColor="text1"/>
                <w:sz w:val="20"/>
                <w:lang w:eastAsia="zh-CN"/>
              </w:rPr>
              <w:t>2015</w:t>
            </w:r>
            <w:r w:rsidRPr="001A2B36">
              <w:rPr>
                <w:color w:val="000000" w:themeColor="text1"/>
                <w:sz w:val="20"/>
                <w:lang w:eastAsia="zh-CN"/>
              </w:rPr>
              <w:t>年</w:t>
            </w:r>
            <w:r w:rsidRPr="001A2B36">
              <w:rPr>
                <w:color w:val="000000" w:themeColor="text1"/>
                <w:sz w:val="20"/>
                <w:lang w:eastAsia="zh-CN"/>
              </w:rPr>
              <w:t>GNNS</w:t>
            </w:r>
            <w:r w:rsidRPr="001A2B36">
              <w:rPr>
                <w:color w:val="000000" w:themeColor="text1"/>
                <w:sz w:val="20"/>
                <w:lang w:eastAsia="zh-CN"/>
              </w:rPr>
              <w:t>报告</w:t>
            </w:r>
          </w:p>
          <w:p w:rsidR="00BF24A2" w:rsidRPr="001A2B36" w:rsidRDefault="00BF24A2" w:rsidP="001A2B36">
            <w:pPr>
              <w:spacing w:before="40" w:after="40" w:line="240" w:lineRule="auto"/>
              <w:rPr>
                <w:color w:val="000000"/>
                <w:sz w:val="20"/>
                <w:lang w:eastAsia="zh-CN"/>
              </w:rPr>
            </w:pPr>
            <w:r w:rsidRPr="001A2B36">
              <w:rPr>
                <w:color w:val="000000" w:themeColor="text1"/>
                <w:sz w:val="20"/>
              </w:rPr>
              <w:t>(https://www.gsa.europa.eu)</w:t>
            </w:r>
          </w:p>
        </w:tc>
      </w:tr>
      <w:tr w:rsidR="00BF24A2" w:rsidRPr="001A2B36" w:rsidTr="001A2B36">
        <w:trPr>
          <w:trHeight w:val="315"/>
        </w:trPr>
        <w:tc>
          <w:tcPr>
            <w:tcW w:w="3114" w:type="dxa"/>
            <w:vMerge w:val="restart"/>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b/>
                <w:bCs/>
                <w:color w:val="000000"/>
                <w:sz w:val="20"/>
                <w:lang w:eastAsia="zh-CN"/>
              </w:rPr>
            </w:pPr>
            <w:r w:rsidRPr="001A2B36">
              <w:rPr>
                <w:b/>
                <w:bCs/>
                <w:color w:val="5B9BD5"/>
                <w:sz w:val="20"/>
                <w:lang w:eastAsia="zh-CN"/>
              </w:rPr>
              <w:t>R.2-7</w:t>
            </w:r>
            <w:r w:rsidRPr="001A2B36">
              <w:rPr>
                <w:sz w:val="20"/>
                <w:lang w:eastAsia="zh-CN"/>
              </w:rPr>
              <w:t>：运行的地球探测卫星的数量，传输图像的对应数量和清晰度以及下载的数据量（</w:t>
            </w:r>
            <w:r w:rsidRPr="001A2B36">
              <w:rPr>
                <w:sz w:val="20"/>
                <w:lang w:eastAsia="zh-CN"/>
              </w:rPr>
              <w:t>Tbytes</w:t>
            </w:r>
            <w:r w:rsidRPr="001A2B36">
              <w:rPr>
                <w:sz w:val="20"/>
                <w:lang w:eastAsia="zh-CN"/>
              </w:rPr>
              <w:t>）</w:t>
            </w: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fr-FR"/>
              </w:rPr>
            </w:pPr>
            <w:r w:rsidRPr="001A2B36">
              <w:rPr>
                <w:sz w:val="20"/>
                <w:lang w:eastAsia="zh-CN"/>
              </w:rPr>
              <w:t>地球探测卫星数量</w:t>
            </w:r>
          </w:p>
        </w:tc>
        <w:tc>
          <w:tcPr>
            <w:tcW w:w="784" w:type="dxa"/>
            <w:tcBorders>
              <w:top w:val="single" w:sz="6" w:space="0" w:color="auto"/>
              <w:bottom w:val="single" w:sz="6" w:space="0" w:color="auto"/>
            </w:tcBorders>
          </w:tcPr>
          <w:p w:rsidR="00BF24A2" w:rsidRPr="001A2B36" w:rsidRDefault="00BF24A2" w:rsidP="001A2B36">
            <w:pPr>
              <w:pStyle w:val="Tabletext"/>
              <w:jc w:val="center"/>
            </w:pPr>
          </w:p>
        </w:tc>
        <w:tc>
          <w:tcPr>
            <w:tcW w:w="850" w:type="dxa"/>
            <w:tcBorders>
              <w:top w:val="single" w:sz="6" w:space="0" w:color="auto"/>
              <w:bottom w:val="single" w:sz="6" w:space="0" w:color="auto"/>
            </w:tcBorders>
          </w:tcPr>
          <w:p w:rsidR="00BF24A2" w:rsidRPr="001A2B36" w:rsidRDefault="00BF24A2" w:rsidP="001A2B36">
            <w:pPr>
              <w:pStyle w:val="Tabletext"/>
              <w:jc w:val="center"/>
            </w:pPr>
          </w:p>
        </w:tc>
        <w:tc>
          <w:tcPr>
            <w:tcW w:w="851"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180</w:t>
            </w:r>
          </w:p>
        </w:tc>
        <w:tc>
          <w:tcPr>
            <w:tcW w:w="850"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215</w:t>
            </w:r>
          </w:p>
        </w:tc>
        <w:tc>
          <w:tcPr>
            <w:tcW w:w="851" w:type="dxa"/>
            <w:tcBorders>
              <w:top w:val="single" w:sz="6" w:space="0" w:color="auto"/>
              <w:bottom w:val="single" w:sz="6" w:space="0" w:color="auto"/>
            </w:tcBorders>
          </w:tcPr>
          <w:p w:rsidR="00BF24A2" w:rsidRPr="001A2B36" w:rsidRDefault="00BF24A2" w:rsidP="001A2B36">
            <w:pPr>
              <w:pStyle w:val="Tabletext"/>
              <w:jc w:val="center"/>
            </w:pPr>
            <w:r w:rsidRPr="001A2B36">
              <w:t>219</w:t>
            </w:r>
          </w:p>
        </w:tc>
        <w:tc>
          <w:tcPr>
            <w:tcW w:w="992" w:type="dxa"/>
            <w:tcBorders>
              <w:top w:val="single" w:sz="6" w:space="0" w:color="auto"/>
              <w:bottom w:val="single" w:sz="6" w:space="0" w:color="auto"/>
            </w:tcBorders>
            <w:shd w:val="clear" w:color="auto" w:fill="auto"/>
            <w:noWrap/>
          </w:tcPr>
          <w:p w:rsidR="00BF24A2" w:rsidRPr="001A2B36" w:rsidRDefault="00BF24A2" w:rsidP="001A2B36">
            <w:pPr>
              <w:pStyle w:val="Tabletext"/>
              <w:jc w:val="center"/>
            </w:pPr>
            <w:r w:rsidRPr="001A2B36">
              <w:t>440</w:t>
            </w:r>
          </w:p>
        </w:tc>
        <w:tc>
          <w:tcPr>
            <w:tcW w:w="2902" w:type="dxa"/>
            <w:tcBorders>
              <w:top w:val="single" w:sz="6" w:space="0" w:color="auto"/>
              <w:bottom w:val="single" w:sz="6" w:space="0" w:color="auto"/>
            </w:tcBorders>
            <w:shd w:val="clear" w:color="auto" w:fill="auto"/>
            <w:noWrap/>
            <w:hideMark/>
          </w:tcPr>
          <w:p w:rsidR="00BF24A2" w:rsidRPr="001A2B36" w:rsidRDefault="00BF24A2" w:rsidP="001A2B36">
            <w:pPr>
              <w:spacing w:before="40" w:after="40" w:line="240" w:lineRule="auto"/>
              <w:rPr>
                <w:color w:val="000000"/>
                <w:sz w:val="20"/>
                <w:lang w:eastAsia="zh-CN"/>
              </w:rPr>
            </w:pPr>
            <w:r w:rsidRPr="001A2B36">
              <w:rPr>
                <w:color w:val="000000" w:themeColor="text1"/>
                <w:sz w:val="20"/>
                <w:lang w:eastAsia="zh-CN"/>
              </w:rPr>
              <w:t>无线电通信局</w:t>
            </w:r>
            <w:r w:rsidRPr="001A2B36">
              <w:rPr>
                <w:color w:val="000000" w:themeColor="text1"/>
                <w:sz w:val="20"/>
                <w:lang w:eastAsia="zh-CN"/>
              </w:rPr>
              <w:t>/</w:t>
            </w:r>
            <w:r w:rsidRPr="001A2B36">
              <w:rPr>
                <w:color w:val="000000" w:themeColor="text1"/>
                <w:sz w:val="20"/>
                <w:lang w:eastAsia="zh-CN"/>
              </w:rPr>
              <w:t>国际频谱登记总表</w:t>
            </w:r>
          </w:p>
        </w:tc>
      </w:tr>
      <w:tr w:rsidR="00BF24A2" w:rsidRPr="001A2B36" w:rsidTr="001A2B36">
        <w:trPr>
          <w:trHeight w:val="654"/>
        </w:trPr>
        <w:tc>
          <w:tcPr>
            <w:tcW w:w="3114" w:type="dxa"/>
            <w:vMerge/>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b/>
                <w:bCs/>
                <w:color w:val="000000"/>
                <w:sz w:val="20"/>
                <w:lang w:eastAsia="zh-CN"/>
              </w:rPr>
            </w:pP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zh-CN"/>
              </w:rPr>
            </w:pPr>
            <w:r w:rsidRPr="001A2B36">
              <w:rPr>
                <w:sz w:val="20"/>
                <w:lang w:eastAsia="zh-CN"/>
              </w:rPr>
              <w:t>传输图像的数量</w:t>
            </w:r>
            <w:r w:rsidRPr="001A2B36">
              <w:rPr>
                <w:color w:val="000000"/>
                <w:sz w:val="20"/>
                <w:lang w:eastAsia="zh-CN"/>
              </w:rPr>
              <w:t>（单位：百万）</w:t>
            </w:r>
          </w:p>
        </w:tc>
        <w:tc>
          <w:tcPr>
            <w:tcW w:w="784" w:type="dxa"/>
            <w:tcBorders>
              <w:top w:val="single" w:sz="6" w:space="0" w:color="auto"/>
              <w:bottom w:val="single" w:sz="6" w:space="0" w:color="auto"/>
            </w:tcBorders>
          </w:tcPr>
          <w:p w:rsidR="00BF24A2" w:rsidRPr="001A2B36" w:rsidRDefault="00BF24A2" w:rsidP="001A2B36">
            <w:pPr>
              <w:spacing w:before="40" w:after="40" w:line="240" w:lineRule="auto"/>
              <w:jc w:val="center"/>
              <w:rPr>
                <w:rFonts w:cs="Times New Roman"/>
                <w:sz w:val="20"/>
                <w:szCs w:val="20"/>
                <w:lang w:val="en-GB"/>
              </w:rPr>
            </w:pPr>
            <w:r w:rsidRPr="001A2B36">
              <w:rPr>
                <w:rFonts w:cs="Times New Roman"/>
                <w:sz w:val="20"/>
                <w:szCs w:val="20"/>
                <w:lang w:val="en-GB"/>
              </w:rPr>
              <w:t>55</w:t>
            </w:r>
          </w:p>
        </w:tc>
        <w:tc>
          <w:tcPr>
            <w:tcW w:w="850" w:type="dxa"/>
            <w:tcBorders>
              <w:top w:val="single" w:sz="6" w:space="0" w:color="auto"/>
              <w:bottom w:val="single" w:sz="6" w:space="0" w:color="auto"/>
            </w:tcBorders>
          </w:tcPr>
          <w:p w:rsidR="00BF24A2" w:rsidRPr="001A2B36" w:rsidRDefault="00BF24A2" w:rsidP="001A2B36">
            <w:pPr>
              <w:spacing w:before="40" w:after="40" w:line="240" w:lineRule="auto"/>
              <w:jc w:val="center"/>
              <w:rPr>
                <w:rFonts w:cs="Times New Roman"/>
                <w:sz w:val="20"/>
                <w:szCs w:val="20"/>
                <w:lang w:val="en-GB"/>
              </w:rPr>
            </w:pPr>
            <w:r w:rsidRPr="001A2B36">
              <w:rPr>
                <w:rFonts w:cs="Times New Roman"/>
                <w:sz w:val="20"/>
                <w:szCs w:val="20"/>
                <w:lang w:val="en-GB"/>
              </w:rPr>
              <w:t>60</w:t>
            </w:r>
          </w:p>
        </w:tc>
        <w:tc>
          <w:tcPr>
            <w:tcW w:w="851" w:type="dxa"/>
            <w:tcBorders>
              <w:top w:val="single" w:sz="6" w:space="0" w:color="auto"/>
              <w:bottom w:val="single" w:sz="6" w:space="0" w:color="auto"/>
            </w:tcBorders>
            <w:shd w:val="clear" w:color="auto" w:fill="auto"/>
            <w:noWrap/>
          </w:tcPr>
          <w:p w:rsidR="00BF24A2" w:rsidRPr="001A2B36" w:rsidRDefault="00BF24A2" w:rsidP="001A2B36">
            <w:pPr>
              <w:spacing w:before="40" w:after="40" w:line="240" w:lineRule="auto"/>
              <w:jc w:val="center"/>
              <w:rPr>
                <w:rFonts w:cs="Times New Roman"/>
                <w:b/>
                <w:bCs/>
                <w:sz w:val="20"/>
                <w:szCs w:val="20"/>
                <w:lang w:val="en-GB"/>
              </w:rPr>
            </w:pPr>
            <w:r w:rsidRPr="001A2B36">
              <w:rPr>
                <w:rFonts w:cs="Times New Roman"/>
                <w:sz w:val="20"/>
                <w:szCs w:val="20"/>
                <w:lang w:val="en-GB"/>
              </w:rPr>
              <w:t>62</w:t>
            </w:r>
          </w:p>
        </w:tc>
        <w:tc>
          <w:tcPr>
            <w:tcW w:w="850" w:type="dxa"/>
            <w:tcBorders>
              <w:top w:val="single" w:sz="6" w:space="0" w:color="auto"/>
              <w:bottom w:val="single" w:sz="6" w:space="0" w:color="auto"/>
            </w:tcBorders>
            <w:shd w:val="clear" w:color="auto" w:fill="auto"/>
            <w:noWrap/>
          </w:tcPr>
          <w:p w:rsidR="00BF24A2" w:rsidRPr="001A2B36" w:rsidRDefault="00BF24A2" w:rsidP="001A2B36">
            <w:pPr>
              <w:spacing w:before="40" w:after="40" w:line="240" w:lineRule="auto"/>
              <w:jc w:val="center"/>
              <w:rPr>
                <w:rFonts w:cs="Times New Roman"/>
                <w:b/>
                <w:bCs/>
                <w:sz w:val="20"/>
                <w:szCs w:val="20"/>
                <w:lang w:val="en-GB"/>
              </w:rPr>
            </w:pPr>
            <w:r w:rsidRPr="001A2B36">
              <w:rPr>
                <w:rFonts w:cs="Times New Roman"/>
                <w:sz w:val="20"/>
                <w:szCs w:val="20"/>
                <w:lang w:val="en-GB"/>
              </w:rPr>
              <w:t>68</w:t>
            </w:r>
          </w:p>
        </w:tc>
        <w:tc>
          <w:tcPr>
            <w:tcW w:w="851" w:type="dxa"/>
            <w:tcBorders>
              <w:top w:val="single" w:sz="6" w:space="0" w:color="auto"/>
              <w:bottom w:val="single" w:sz="6" w:space="0" w:color="auto"/>
            </w:tcBorders>
          </w:tcPr>
          <w:p w:rsidR="00BF24A2" w:rsidRPr="001A2B36" w:rsidRDefault="00BF24A2" w:rsidP="001A2B36">
            <w:pPr>
              <w:spacing w:before="40" w:after="40" w:line="240" w:lineRule="auto"/>
              <w:jc w:val="center"/>
              <w:rPr>
                <w:rFonts w:cs="Times New Roman"/>
                <w:sz w:val="20"/>
                <w:szCs w:val="20"/>
                <w:lang w:val="en-GB"/>
              </w:rPr>
            </w:pPr>
            <w:r w:rsidRPr="001A2B36">
              <w:rPr>
                <w:rFonts w:cs="Times New Roman"/>
                <w:sz w:val="20"/>
                <w:szCs w:val="20"/>
                <w:lang w:val="en-GB"/>
              </w:rPr>
              <w:t>71</w:t>
            </w:r>
          </w:p>
        </w:tc>
        <w:tc>
          <w:tcPr>
            <w:tcW w:w="992" w:type="dxa"/>
            <w:tcBorders>
              <w:top w:val="single" w:sz="6" w:space="0" w:color="auto"/>
              <w:bottom w:val="single" w:sz="6" w:space="0" w:color="auto"/>
            </w:tcBorders>
            <w:shd w:val="clear" w:color="auto" w:fill="auto"/>
            <w:noWrap/>
          </w:tcPr>
          <w:p w:rsidR="00BF24A2" w:rsidRPr="001A2B36" w:rsidRDefault="00BF24A2" w:rsidP="001A2B36">
            <w:pPr>
              <w:spacing w:before="40" w:after="40" w:line="240" w:lineRule="auto"/>
              <w:jc w:val="center"/>
              <w:rPr>
                <w:rFonts w:cs="Times New Roman"/>
                <w:b/>
                <w:bCs/>
                <w:sz w:val="20"/>
                <w:szCs w:val="20"/>
                <w:lang w:val="en-GB"/>
              </w:rPr>
            </w:pPr>
            <w:r w:rsidRPr="001A2B36">
              <w:rPr>
                <w:rFonts w:cs="Times New Roman"/>
                <w:sz w:val="20"/>
                <w:szCs w:val="20"/>
                <w:lang w:val="en-GB"/>
              </w:rPr>
              <w:t>n/a</w:t>
            </w:r>
          </w:p>
        </w:tc>
        <w:tc>
          <w:tcPr>
            <w:tcW w:w="2902" w:type="dxa"/>
            <w:tcBorders>
              <w:top w:val="single" w:sz="6" w:space="0" w:color="auto"/>
              <w:bottom w:val="single" w:sz="6" w:space="0" w:color="auto"/>
            </w:tcBorders>
            <w:shd w:val="clear" w:color="auto" w:fill="auto"/>
            <w:noWrap/>
            <w:hideMark/>
          </w:tcPr>
          <w:p w:rsidR="00BF24A2" w:rsidRPr="001A2B36" w:rsidRDefault="00C33E7E" w:rsidP="009E4DE2">
            <w:pPr>
              <w:spacing w:before="40" w:after="40" w:line="240" w:lineRule="auto"/>
              <w:jc w:val="left"/>
              <w:rPr>
                <w:rFonts w:cs="Times New Roman"/>
                <w:b/>
                <w:bCs/>
                <w:sz w:val="20"/>
                <w:szCs w:val="20"/>
                <w:lang w:val="en-GB" w:eastAsia="zh-CN"/>
              </w:rPr>
            </w:pPr>
            <w:r w:rsidRPr="001A2B36">
              <w:rPr>
                <w:rFonts w:cs="Times New Roman"/>
                <w:sz w:val="20"/>
                <w:szCs w:val="20"/>
                <w:lang w:val="en-GB" w:eastAsia="zh-CN"/>
              </w:rPr>
              <w:t>多种不同</w:t>
            </w:r>
            <w:r w:rsidR="00BF24A2" w:rsidRPr="001A2B36">
              <w:rPr>
                <w:rFonts w:cs="Times New Roman"/>
                <w:sz w:val="20"/>
                <w:szCs w:val="20"/>
                <w:lang w:val="en-GB"/>
              </w:rPr>
              <w:t>COPUOS</w:t>
            </w:r>
            <w:r w:rsidRPr="001A2B36">
              <w:rPr>
                <w:rFonts w:cs="Times New Roman"/>
                <w:sz w:val="20"/>
                <w:szCs w:val="20"/>
                <w:lang w:val="en-GB" w:eastAsia="zh-CN"/>
              </w:rPr>
              <w:t>利益攸关方</w:t>
            </w:r>
          </w:p>
        </w:tc>
      </w:tr>
      <w:tr w:rsidR="00BF24A2" w:rsidRPr="001A2B36" w:rsidTr="001A2B36">
        <w:trPr>
          <w:trHeight w:val="340"/>
        </w:trPr>
        <w:tc>
          <w:tcPr>
            <w:tcW w:w="3114" w:type="dxa"/>
            <w:vMerge/>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b/>
                <w:bCs/>
                <w:color w:val="000000"/>
                <w:sz w:val="20"/>
                <w:lang w:eastAsia="zh-CN"/>
              </w:rPr>
            </w:pPr>
          </w:p>
        </w:tc>
        <w:tc>
          <w:tcPr>
            <w:tcW w:w="3260" w:type="dxa"/>
            <w:tcBorders>
              <w:top w:val="single" w:sz="6" w:space="0" w:color="auto"/>
              <w:bottom w:val="single" w:sz="6" w:space="0" w:color="auto"/>
            </w:tcBorders>
            <w:shd w:val="clear" w:color="auto" w:fill="auto"/>
            <w:hideMark/>
          </w:tcPr>
          <w:p w:rsidR="00BF24A2" w:rsidRPr="001A2B36" w:rsidRDefault="00BF24A2" w:rsidP="001A2B36">
            <w:pPr>
              <w:spacing w:before="40" w:after="40" w:line="240" w:lineRule="auto"/>
              <w:rPr>
                <w:color w:val="000000"/>
                <w:sz w:val="20"/>
                <w:lang w:eastAsia="zh-CN"/>
              </w:rPr>
            </w:pPr>
            <w:r w:rsidRPr="001A2B36">
              <w:rPr>
                <w:sz w:val="20"/>
                <w:lang w:eastAsia="zh-CN"/>
              </w:rPr>
              <w:t>下载图像的大小（</w:t>
            </w:r>
            <w:r w:rsidRPr="001A2B36">
              <w:rPr>
                <w:color w:val="000000"/>
                <w:sz w:val="20"/>
                <w:lang w:eastAsia="zh-CN"/>
              </w:rPr>
              <w:t>太字节）</w:t>
            </w:r>
          </w:p>
        </w:tc>
        <w:tc>
          <w:tcPr>
            <w:tcW w:w="784" w:type="dxa"/>
            <w:tcBorders>
              <w:top w:val="single" w:sz="6" w:space="0" w:color="auto"/>
              <w:bottom w:val="single" w:sz="6" w:space="0" w:color="auto"/>
            </w:tcBorders>
          </w:tcPr>
          <w:p w:rsidR="00BF24A2" w:rsidRPr="001A2B36" w:rsidRDefault="00BF24A2" w:rsidP="001A2B36">
            <w:pPr>
              <w:spacing w:before="40" w:after="40" w:line="240" w:lineRule="auto"/>
              <w:jc w:val="center"/>
              <w:rPr>
                <w:rFonts w:cs="Times New Roman"/>
                <w:sz w:val="20"/>
                <w:szCs w:val="20"/>
                <w:lang w:val="en-GB"/>
              </w:rPr>
            </w:pPr>
            <w:r w:rsidRPr="001A2B36">
              <w:rPr>
                <w:rFonts w:cs="Times New Roman"/>
                <w:sz w:val="20"/>
                <w:szCs w:val="20"/>
                <w:lang w:val="en-GB"/>
              </w:rPr>
              <w:t>18,000</w:t>
            </w:r>
          </w:p>
        </w:tc>
        <w:tc>
          <w:tcPr>
            <w:tcW w:w="850" w:type="dxa"/>
            <w:tcBorders>
              <w:top w:val="single" w:sz="6" w:space="0" w:color="auto"/>
              <w:bottom w:val="single" w:sz="6" w:space="0" w:color="auto"/>
            </w:tcBorders>
          </w:tcPr>
          <w:p w:rsidR="00BF24A2" w:rsidRPr="001A2B36" w:rsidRDefault="00BF24A2" w:rsidP="001A2B36">
            <w:pPr>
              <w:spacing w:before="40" w:after="40" w:line="240" w:lineRule="auto"/>
              <w:jc w:val="center"/>
              <w:rPr>
                <w:rFonts w:cs="Times New Roman"/>
                <w:sz w:val="20"/>
                <w:szCs w:val="20"/>
                <w:lang w:val="en-GB"/>
              </w:rPr>
            </w:pPr>
            <w:r w:rsidRPr="001A2B36">
              <w:rPr>
                <w:rFonts w:cs="Times New Roman"/>
                <w:sz w:val="20"/>
                <w:szCs w:val="20"/>
                <w:lang w:val="en-GB"/>
              </w:rPr>
              <w:t>22,000</w:t>
            </w:r>
          </w:p>
        </w:tc>
        <w:tc>
          <w:tcPr>
            <w:tcW w:w="851" w:type="dxa"/>
            <w:tcBorders>
              <w:top w:val="single" w:sz="6" w:space="0" w:color="auto"/>
              <w:bottom w:val="single" w:sz="6" w:space="0" w:color="auto"/>
            </w:tcBorders>
            <w:shd w:val="clear" w:color="auto" w:fill="auto"/>
            <w:noWrap/>
          </w:tcPr>
          <w:p w:rsidR="00BF24A2" w:rsidRPr="001A2B36" w:rsidRDefault="00BF24A2" w:rsidP="001A2B36">
            <w:pPr>
              <w:spacing w:before="40" w:after="40" w:line="240" w:lineRule="auto"/>
              <w:jc w:val="center"/>
              <w:rPr>
                <w:rFonts w:cs="Times New Roman"/>
                <w:b/>
                <w:bCs/>
                <w:sz w:val="20"/>
                <w:szCs w:val="20"/>
                <w:lang w:val="en-GB"/>
              </w:rPr>
            </w:pPr>
            <w:r w:rsidRPr="001A2B36">
              <w:rPr>
                <w:rFonts w:cs="Times New Roman"/>
                <w:sz w:val="20"/>
                <w:szCs w:val="20"/>
                <w:lang w:val="en-GB"/>
              </w:rPr>
              <w:t>27,000</w:t>
            </w:r>
          </w:p>
        </w:tc>
        <w:tc>
          <w:tcPr>
            <w:tcW w:w="850" w:type="dxa"/>
            <w:tcBorders>
              <w:top w:val="single" w:sz="6" w:space="0" w:color="auto"/>
              <w:bottom w:val="single" w:sz="6" w:space="0" w:color="auto"/>
            </w:tcBorders>
            <w:shd w:val="clear" w:color="auto" w:fill="auto"/>
            <w:noWrap/>
          </w:tcPr>
          <w:p w:rsidR="00BF24A2" w:rsidRPr="001A2B36" w:rsidRDefault="00BF24A2" w:rsidP="001A2B36">
            <w:pPr>
              <w:spacing w:before="40" w:after="40" w:line="240" w:lineRule="auto"/>
              <w:jc w:val="center"/>
              <w:rPr>
                <w:rFonts w:cs="Times New Roman"/>
                <w:b/>
                <w:bCs/>
                <w:sz w:val="20"/>
                <w:szCs w:val="20"/>
                <w:lang w:val="en-GB"/>
              </w:rPr>
            </w:pPr>
            <w:r w:rsidRPr="001A2B36">
              <w:rPr>
                <w:rFonts w:cs="Times New Roman"/>
                <w:sz w:val="20"/>
                <w:szCs w:val="20"/>
                <w:lang w:val="en-GB"/>
              </w:rPr>
              <w:t>35,000</w:t>
            </w:r>
          </w:p>
        </w:tc>
        <w:tc>
          <w:tcPr>
            <w:tcW w:w="851" w:type="dxa"/>
            <w:tcBorders>
              <w:top w:val="single" w:sz="6" w:space="0" w:color="auto"/>
              <w:bottom w:val="single" w:sz="6" w:space="0" w:color="auto"/>
            </w:tcBorders>
          </w:tcPr>
          <w:p w:rsidR="00BF24A2" w:rsidRPr="001A2B36" w:rsidRDefault="00BF24A2" w:rsidP="001A2B36">
            <w:pPr>
              <w:spacing w:before="40" w:after="40" w:line="240" w:lineRule="auto"/>
              <w:jc w:val="center"/>
              <w:rPr>
                <w:rFonts w:cs="Times New Roman"/>
                <w:sz w:val="20"/>
                <w:szCs w:val="20"/>
                <w:lang w:val="en-GB"/>
              </w:rPr>
            </w:pPr>
            <w:r w:rsidRPr="001A2B36">
              <w:rPr>
                <w:rFonts w:cs="Times New Roman"/>
                <w:sz w:val="20"/>
                <w:szCs w:val="20"/>
                <w:lang w:val="en-GB"/>
              </w:rPr>
              <w:t>37,000</w:t>
            </w:r>
          </w:p>
        </w:tc>
        <w:tc>
          <w:tcPr>
            <w:tcW w:w="992" w:type="dxa"/>
            <w:tcBorders>
              <w:top w:val="single" w:sz="6" w:space="0" w:color="auto"/>
              <w:bottom w:val="single" w:sz="6" w:space="0" w:color="auto"/>
            </w:tcBorders>
            <w:shd w:val="clear" w:color="auto" w:fill="auto"/>
            <w:noWrap/>
          </w:tcPr>
          <w:p w:rsidR="00BF24A2" w:rsidRPr="001A2B36" w:rsidRDefault="00BF24A2" w:rsidP="001A2B36">
            <w:pPr>
              <w:spacing w:before="40" w:after="40" w:line="240" w:lineRule="auto"/>
              <w:jc w:val="center"/>
              <w:rPr>
                <w:rFonts w:cs="Times New Roman"/>
                <w:b/>
                <w:bCs/>
                <w:sz w:val="20"/>
                <w:szCs w:val="20"/>
                <w:lang w:val="en-GB"/>
              </w:rPr>
            </w:pPr>
            <w:r w:rsidRPr="001A2B36">
              <w:rPr>
                <w:rFonts w:cs="Times New Roman"/>
                <w:sz w:val="20"/>
                <w:szCs w:val="20"/>
                <w:lang w:val="en-GB"/>
              </w:rPr>
              <w:t>n/a</w:t>
            </w:r>
          </w:p>
        </w:tc>
        <w:tc>
          <w:tcPr>
            <w:tcW w:w="2902" w:type="dxa"/>
            <w:tcBorders>
              <w:top w:val="single" w:sz="6" w:space="0" w:color="auto"/>
              <w:bottom w:val="single" w:sz="6" w:space="0" w:color="auto"/>
            </w:tcBorders>
            <w:shd w:val="clear" w:color="auto" w:fill="auto"/>
            <w:noWrap/>
            <w:hideMark/>
          </w:tcPr>
          <w:p w:rsidR="00BF24A2" w:rsidRPr="001A2B36" w:rsidRDefault="00C33E7E" w:rsidP="009E4DE2">
            <w:pPr>
              <w:spacing w:before="40" w:after="40" w:line="240" w:lineRule="auto"/>
              <w:jc w:val="left"/>
              <w:rPr>
                <w:rFonts w:cs="Times New Roman"/>
                <w:b/>
                <w:bCs/>
                <w:sz w:val="20"/>
                <w:szCs w:val="20"/>
                <w:lang w:val="en-GB"/>
              </w:rPr>
            </w:pPr>
            <w:r w:rsidRPr="001A2B36">
              <w:rPr>
                <w:rFonts w:cs="Times New Roman"/>
                <w:sz w:val="20"/>
                <w:szCs w:val="20"/>
                <w:lang w:val="en-GB" w:eastAsia="zh-CN"/>
              </w:rPr>
              <w:t>多种不同</w:t>
            </w:r>
            <w:r w:rsidRPr="001A2B36">
              <w:rPr>
                <w:rFonts w:cs="Times New Roman"/>
                <w:sz w:val="20"/>
                <w:szCs w:val="20"/>
                <w:lang w:val="en-GB"/>
              </w:rPr>
              <w:t>COPUOS</w:t>
            </w:r>
            <w:r w:rsidRPr="001A2B36">
              <w:rPr>
                <w:rFonts w:cs="Times New Roman"/>
                <w:sz w:val="20"/>
                <w:szCs w:val="20"/>
                <w:lang w:val="en-GB" w:eastAsia="zh-CN"/>
              </w:rPr>
              <w:t>利益攸关方</w:t>
            </w:r>
          </w:p>
        </w:tc>
      </w:tr>
    </w:tbl>
    <w:p w:rsidR="00BF24A2" w:rsidRDefault="00BF24A2" w:rsidP="00BF24A2">
      <w:pPr>
        <w:rPr>
          <w:lang w:eastAsia="zh-CN"/>
        </w:rPr>
      </w:pPr>
      <w:bookmarkStart w:id="15" w:name="_GoBack"/>
      <w:bookmarkEnd w:id="15"/>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BF24A2" w:rsidRPr="00A474C9" w:rsidTr="00307D95">
        <w:trPr>
          <w:cnfStyle w:val="100000000000" w:firstRow="1" w:lastRow="0" w:firstColumn="0" w:lastColumn="0" w:oddVBand="0" w:evenVBand="0" w:oddHBand="0" w:evenHBand="0" w:firstRowFirstColumn="0" w:firstRowLastColumn="0" w:lastRowFirstColumn="0" w:lastRowLastColumn="0"/>
        </w:trPr>
        <w:tc>
          <w:tcPr>
            <w:tcW w:w="7792" w:type="dxa"/>
          </w:tcPr>
          <w:p w:rsidR="00BF24A2" w:rsidRPr="00A474C9" w:rsidRDefault="00BF24A2" w:rsidP="00307D95">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r w:rsidRPr="00A474C9">
              <w:rPr>
                <w:rFonts w:eastAsia="SimSun" w:cs="Times New Roman"/>
                <w:sz w:val="22"/>
                <w:lang w:eastAsia="zh-CN"/>
              </w:rPr>
              <w:lastRenderedPageBreak/>
              <w:br w:type="page"/>
            </w:r>
            <w:r w:rsidRPr="00A474C9">
              <w:rPr>
                <w:rFonts w:eastAsia="SimSun" w:cs="Times New Roman" w:hint="eastAsia"/>
                <w:sz w:val="22"/>
                <w:lang w:eastAsia="zh-CN"/>
              </w:rPr>
              <w:t>输出</w:t>
            </w:r>
            <w:r w:rsidRPr="00A474C9">
              <w:rPr>
                <w:rFonts w:eastAsia="SimSun" w:cs="Times New Roman"/>
                <w:sz w:val="22"/>
                <w:lang w:eastAsia="zh-CN"/>
              </w:rPr>
              <w:t>成果</w:t>
            </w:r>
          </w:p>
        </w:tc>
        <w:tc>
          <w:tcPr>
            <w:tcW w:w="6837" w:type="dxa"/>
            <w:gridSpan w:val="4"/>
          </w:tcPr>
          <w:p w:rsidR="00BF24A2" w:rsidRPr="00A474C9" w:rsidRDefault="00BF24A2" w:rsidP="009E4DE2">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2"/>
                <w:lang w:eastAsia="zh-CN"/>
              </w:rPr>
            </w:pPr>
            <w:r w:rsidRPr="00A474C9">
              <w:rPr>
                <w:rFonts w:eastAsia="SimSun" w:cs="Times New Roman" w:hint="eastAsia"/>
                <w:sz w:val="22"/>
                <w:lang w:eastAsia="zh-CN"/>
              </w:rPr>
              <w:t>财务</w:t>
            </w:r>
            <w:r w:rsidRPr="00A474C9">
              <w:rPr>
                <w:rFonts w:eastAsia="SimSun" w:cs="Times New Roman"/>
                <w:sz w:val="22"/>
                <w:lang w:eastAsia="zh-CN"/>
              </w:rPr>
              <w:t>资源</w:t>
            </w:r>
            <w:r w:rsidR="009E4DE2" w:rsidRPr="007E76AA">
              <w:rPr>
                <w:position w:val="6"/>
                <w:sz w:val="16"/>
                <w:lang w:val="en-GB"/>
              </w:rPr>
              <w:footnoteReference w:id="7"/>
            </w:r>
            <w:r w:rsidRPr="00A474C9">
              <w:rPr>
                <w:rFonts w:eastAsia="SimSun" w:cs="Times New Roman"/>
                <w:color w:val="FFFFFF" w:themeColor="background1"/>
                <w:lang w:eastAsia="zh-CN"/>
              </w:rPr>
              <w:t>（单位：千瑞郎）</w:t>
            </w:r>
          </w:p>
        </w:tc>
      </w:tr>
      <w:tr w:rsidR="00BF24A2" w:rsidRPr="00A474C9" w:rsidTr="00307D95">
        <w:tc>
          <w:tcPr>
            <w:tcW w:w="7792" w:type="dxa"/>
          </w:tcPr>
          <w:p w:rsidR="00BF24A2" w:rsidRPr="00A474C9" w:rsidRDefault="00BF24A2" w:rsidP="00307D95">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p>
        </w:tc>
        <w:tc>
          <w:tcPr>
            <w:tcW w:w="1709"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2018</w:t>
            </w:r>
            <w:r w:rsidRPr="00A474C9">
              <w:rPr>
                <w:rFonts w:eastAsia="SimSun" w:cs="Times New Roman" w:hint="eastAsia"/>
                <w:b/>
                <w:bCs/>
                <w:color w:val="5B9BD5"/>
                <w:sz w:val="20"/>
                <w:lang w:eastAsia="zh-CN"/>
              </w:rPr>
              <w:t>年</w:t>
            </w:r>
          </w:p>
        </w:tc>
        <w:tc>
          <w:tcPr>
            <w:tcW w:w="1709"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2019</w:t>
            </w:r>
            <w:r w:rsidRPr="00A474C9">
              <w:rPr>
                <w:rFonts w:eastAsia="SimSun" w:cs="Times New Roman" w:hint="eastAsia"/>
                <w:b/>
                <w:bCs/>
                <w:color w:val="5B9BD5"/>
                <w:sz w:val="20"/>
                <w:lang w:eastAsia="zh-CN"/>
              </w:rPr>
              <w:t>年</w:t>
            </w:r>
          </w:p>
        </w:tc>
        <w:tc>
          <w:tcPr>
            <w:tcW w:w="1709"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2020</w:t>
            </w:r>
            <w:r w:rsidRPr="00A474C9">
              <w:rPr>
                <w:rFonts w:eastAsia="SimSun" w:cs="Times New Roman" w:hint="eastAsia"/>
                <w:b/>
                <w:bCs/>
                <w:color w:val="5B9BD5"/>
                <w:sz w:val="20"/>
                <w:lang w:eastAsia="zh-CN"/>
              </w:rPr>
              <w:t>年</w:t>
            </w:r>
          </w:p>
        </w:tc>
        <w:tc>
          <w:tcPr>
            <w:tcW w:w="1710"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2021</w:t>
            </w:r>
            <w:r w:rsidRPr="00A474C9">
              <w:rPr>
                <w:rFonts w:eastAsia="SimSun" w:cs="Times New Roman" w:hint="eastAsia"/>
                <w:b/>
                <w:bCs/>
                <w:color w:val="5B9BD5"/>
                <w:sz w:val="20"/>
                <w:lang w:eastAsia="zh-CN"/>
              </w:rPr>
              <w:t>年</w:t>
            </w:r>
          </w:p>
        </w:tc>
      </w:tr>
      <w:tr w:rsidR="00BF24A2" w:rsidRPr="00A474C9" w:rsidTr="00307D95">
        <w:tc>
          <w:tcPr>
            <w:tcW w:w="7792" w:type="dxa"/>
            <w:vAlign w:val="center"/>
          </w:tcPr>
          <w:p w:rsidR="00BF24A2" w:rsidRPr="00A474C9" w:rsidRDefault="00BF24A2" w:rsidP="00307D95">
            <w:pPr>
              <w:tabs>
                <w:tab w:val="left" w:pos="291"/>
              </w:tabs>
              <w:overflowPunct/>
              <w:autoSpaceDE/>
              <w:autoSpaceDN/>
              <w:adjustRightInd/>
              <w:spacing w:before="60" w:after="60"/>
              <w:ind w:left="288" w:hanging="283"/>
              <w:contextualSpacing/>
              <w:textAlignment w:val="auto"/>
              <w:rPr>
                <w:rFonts w:eastAsia="SimSun" w:cs="Times New Roman"/>
                <w:sz w:val="20"/>
                <w:lang w:eastAsia="zh-CN"/>
              </w:rPr>
            </w:pPr>
            <w:r w:rsidRPr="00A474C9">
              <w:rPr>
                <w:rFonts w:eastAsia="SimSun" w:cs="Times New Roman"/>
                <w:b/>
                <w:bCs/>
                <w:color w:val="5B9BD5"/>
                <w:sz w:val="20"/>
                <w:lang w:eastAsia="zh-CN"/>
              </w:rPr>
              <w:t xml:space="preserve">R.2-1 </w:t>
            </w:r>
            <w:r w:rsidRPr="00A474C9">
              <w:rPr>
                <w:rFonts w:eastAsia="SimSun" w:cs="Times New Roman"/>
                <w:sz w:val="20"/>
                <w:lang w:eastAsia="zh-CN"/>
              </w:rPr>
              <w:t>无线电通信全会的决定、</w:t>
            </w:r>
            <w:r w:rsidRPr="00A474C9">
              <w:rPr>
                <w:rFonts w:eastAsia="SimSun" w:cs="Times New Roman"/>
                <w:sz w:val="20"/>
                <w:lang w:eastAsia="zh-CN"/>
              </w:rPr>
              <w:t>ITU-R</w:t>
            </w:r>
            <w:r w:rsidRPr="00A474C9">
              <w:rPr>
                <w:rFonts w:eastAsia="SimSun" w:cs="Times New Roman"/>
                <w:sz w:val="20"/>
                <w:lang w:eastAsia="zh-CN"/>
              </w:rPr>
              <w:t>决议</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1,012</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A474C9">
              <w:rPr>
                <w:rFonts w:eastAsia="SimSun" w:cs="Times New Roman"/>
                <w:sz w:val="20"/>
              </w:rPr>
              <w:t>2,142</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1,370</w:t>
            </w:r>
          </w:p>
        </w:tc>
        <w:tc>
          <w:tcPr>
            <w:tcW w:w="171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1,387</w:t>
            </w:r>
          </w:p>
        </w:tc>
      </w:tr>
      <w:tr w:rsidR="00BF24A2" w:rsidRPr="00A474C9" w:rsidTr="00307D95">
        <w:tc>
          <w:tcPr>
            <w:tcW w:w="7792" w:type="dxa"/>
            <w:vAlign w:val="center"/>
          </w:tcPr>
          <w:p w:rsidR="00BF24A2" w:rsidRPr="00A474C9" w:rsidRDefault="00BF24A2" w:rsidP="00307D95">
            <w:pPr>
              <w:contextualSpacing/>
              <w:rPr>
                <w:rFonts w:eastAsia="SimSun" w:cs="Times New Roman"/>
                <w:noProof/>
                <w:sz w:val="20"/>
                <w:lang w:eastAsia="zh-CN"/>
              </w:rPr>
            </w:pPr>
            <w:r w:rsidRPr="00A474C9">
              <w:rPr>
                <w:rFonts w:eastAsia="SimSun" w:cs="Times New Roman"/>
                <w:b/>
                <w:bCs/>
                <w:color w:val="5B9BD5"/>
                <w:sz w:val="20"/>
                <w:lang w:eastAsia="zh-CN"/>
              </w:rPr>
              <w:t xml:space="preserve">R.2-2 </w:t>
            </w:r>
            <w:r w:rsidRPr="00A474C9">
              <w:rPr>
                <w:rFonts w:eastAsia="SimSun" w:cs="Times New Roman"/>
                <w:sz w:val="20"/>
                <w:lang w:eastAsia="zh-CN"/>
              </w:rPr>
              <w:t>ITU-R</w:t>
            </w:r>
            <w:r w:rsidRPr="00A474C9">
              <w:rPr>
                <w:rFonts w:eastAsia="SimSun" w:cs="Times New Roman"/>
                <w:sz w:val="20"/>
                <w:lang w:eastAsia="zh-CN"/>
              </w:rPr>
              <w:t>建议书、报告（包括</w:t>
            </w:r>
            <w:r w:rsidRPr="00A474C9">
              <w:rPr>
                <w:rFonts w:eastAsia="SimSun" w:cs="Times New Roman"/>
                <w:sz w:val="20"/>
                <w:lang w:eastAsia="zh-CN"/>
              </w:rPr>
              <w:t>CPM</w:t>
            </w:r>
            <w:r w:rsidRPr="00A474C9">
              <w:rPr>
                <w:rFonts w:eastAsia="SimSun" w:cs="Times New Roman"/>
                <w:sz w:val="20"/>
                <w:lang w:eastAsia="zh-CN"/>
              </w:rPr>
              <w:t>报告）和手册</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5,022</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6,060</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5,517</w:t>
            </w:r>
          </w:p>
        </w:tc>
        <w:tc>
          <w:tcPr>
            <w:tcW w:w="171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5,660</w:t>
            </w:r>
          </w:p>
        </w:tc>
      </w:tr>
      <w:tr w:rsidR="00BF24A2" w:rsidRPr="00A474C9" w:rsidTr="00307D95">
        <w:tc>
          <w:tcPr>
            <w:tcW w:w="7792" w:type="dxa"/>
            <w:vAlign w:val="center"/>
          </w:tcPr>
          <w:p w:rsidR="00BF24A2" w:rsidRPr="00A474C9" w:rsidRDefault="00BF24A2" w:rsidP="00307D95">
            <w:pPr>
              <w:contextualSpacing/>
              <w:rPr>
                <w:rFonts w:eastAsia="SimSun" w:cs="Times New Roman"/>
                <w:noProof/>
                <w:sz w:val="20"/>
                <w:lang w:eastAsia="zh-CN"/>
              </w:rPr>
            </w:pPr>
            <w:r w:rsidRPr="00A474C9">
              <w:rPr>
                <w:rFonts w:eastAsia="SimSun" w:cs="Times New Roman"/>
                <w:b/>
                <w:bCs/>
                <w:color w:val="5B9BD5"/>
                <w:sz w:val="20"/>
                <w:lang w:eastAsia="zh-CN"/>
              </w:rPr>
              <w:t xml:space="preserve">R.2-3 </w:t>
            </w:r>
            <w:r w:rsidRPr="00A474C9">
              <w:rPr>
                <w:rFonts w:eastAsia="SimSun" w:cs="Times New Roman"/>
                <w:sz w:val="20"/>
                <w:lang w:eastAsia="zh-CN"/>
              </w:rPr>
              <w:t>无线电通信顾问组的建议和意见</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1,242</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1,270</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995</w:t>
            </w:r>
          </w:p>
        </w:tc>
        <w:tc>
          <w:tcPr>
            <w:tcW w:w="171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1,006</w:t>
            </w:r>
          </w:p>
        </w:tc>
      </w:tr>
      <w:tr w:rsidR="00BF24A2" w:rsidRPr="00A474C9" w:rsidTr="00307D95">
        <w:tc>
          <w:tcPr>
            <w:tcW w:w="7792" w:type="dxa"/>
            <w:vAlign w:val="center"/>
          </w:tcPr>
          <w:p w:rsidR="00BF24A2" w:rsidRPr="00A474C9" w:rsidRDefault="00BF24A2" w:rsidP="00307D95">
            <w:pPr>
              <w:contextualSpacing/>
              <w:rPr>
                <w:rFonts w:eastAsia="SimSun" w:cs="Times New Roman"/>
                <w:b/>
                <w:bCs/>
                <w:color w:val="5B9BD5"/>
                <w:sz w:val="20"/>
                <w:lang w:eastAsia="zh-CN"/>
              </w:rPr>
            </w:pPr>
            <w:r w:rsidRPr="00A474C9">
              <w:rPr>
                <w:rFonts w:eastAsia="SimSun" w:cs="Times New Roman"/>
                <w:sz w:val="20"/>
                <w:lang w:eastAsia="zh-CN"/>
              </w:rPr>
              <w:t>划拨给全权代表大会和理事会各项活动的费用（</w:t>
            </w:r>
            <w:r w:rsidRPr="00A474C9">
              <w:rPr>
                <w:rFonts w:eastAsia="SimSun" w:cs="Times New Roman"/>
                <w:b/>
                <w:bCs/>
                <w:color w:val="5B9BD5"/>
                <w:sz w:val="20"/>
                <w:lang w:eastAsia="zh-CN"/>
              </w:rPr>
              <w:t>PP</w:t>
            </w:r>
            <w:r w:rsidRPr="00A474C9">
              <w:rPr>
                <w:rFonts w:eastAsia="SimSun" w:cs="Times New Roman"/>
                <w:b/>
                <w:bCs/>
                <w:color w:val="5B9BD5"/>
                <w:sz w:val="20"/>
                <w:lang w:eastAsia="zh-CN"/>
              </w:rPr>
              <w:t>、理事会</w:t>
            </w:r>
            <w:r w:rsidRPr="00A474C9">
              <w:rPr>
                <w:rFonts w:eastAsia="SimSun" w:cs="Times New Roman"/>
                <w:b/>
                <w:bCs/>
                <w:color w:val="5B9BD5"/>
                <w:sz w:val="20"/>
                <w:lang w:eastAsia="zh-CN"/>
              </w:rPr>
              <w:t>/</w:t>
            </w:r>
            <w:r w:rsidRPr="00A474C9">
              <w:rPr>
                <w:rFonts w:eastAsia="SimSun" w:cs="Times New Roman"/>
                <w:b/>
                <w:bCs/>
                <w:color w:val="5B9BD5"/>
                <w:sz w:val="20"/>
                <w:lang w:eastAsia="zh-CN"/>
              </w:rPr>
              <w:t>理事会工作组</w:t>
            </w:r>
            <w:r w:rsidRPr="00A474C9">
              <w:rPr>
                <w:rFonts w:eastAsia="SimSun" w:cs="Times New Roman"/>
                <w:sz w:val="20"/>
                <w:lang w:eastAsia="zh-CN"/>
              </w:rPr>
              <w:t>）</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433</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283</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243</w:t>
            </w:r>
          </w:p>
        </w:tc>
        <w:tc>
          <w:tcPr>
            <w:tcW w:w="171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283</w:t>
            </w:r>
          </w:p>
        </w:tc>
      </w:tr>
      <w:tr w:rsidR="00BF24A2" w:rsidRPr="00A474C9" w:rsidTr="00307D95">
        <w:tc>
          <w:tcPr>
            <w:tcW w:w="7792" w:type="dxa"/>
            <w:vAlign w:val="center"/>
          </w:tcPr>
          <w:p w:rsidR="00BF24A2" w:rsidRPr="00A474C9" w:rsidRDefault="00BF24A2" w:rsidP="00307D95">
            <w:pPr>
              <w:spacing w:beforeLines="40" w:before="96" w:after="60" w:line="216" w:lineRule="auto"/>
              <w:ind w:right="113"/>
              <w:rPr>
                <w:rFonts w:eastAsia="SimSun" w:cs="Times New Roman"/>
                <w:b/>
                <w:bCs/>
                <w:noProof/>
                <w:color w:val="4F81BD" w:themeColor="accent1"/>
                <w:sz w:val="20"/>
                <w:lang w:eastAsia="zh-CN"/>
              </w:rPr>
            </w:pPr>
            <w:r w:rsidRPr="00A474C9">
              <w:rPr>
                <w:rFonts w:eastAsia="SimSun" w:cs="Times New Roman"/>
                <w:b/>
                <w:bCs/>
                <w:color w:val="5B9BD5"/>
                <w:sz w:val="20"/>
                <w:lang w:eastAsia="zh-CN"/>
              </w:rPr>
              <w:t>部门目标</w:t>
            </w:r>
            <w:r w:rsidRPr="00A474C9">
              <w:rPr>
                <w:rFonts w:eastAsia="SimSun" w:cs="Times New Roman"/>
                <w:b/>
                <w:bCs/>
                <w:color w:val="5B9BD5"/>
                <w:sz w:val="20"/>
              </w:rPr>
              <w:t>R.</w:t>
            </w:r>
            <w:r w:rsidRPr="00A474C9">
              <w:rPr>
                <w:rFonts w:eastAsia="SimSun" w:cs="Times New Roman"/>
                <w:b/>
                <w:bCs/>
                <w:color w:val="5B9BD5"/>
                <w:sz w:val="20"/>
                <w:lang w:eastAsia="zh-CN"/>
              </w:rPr>
              <w:t>2</w:t>
            </w:r>
            <w:r w:rsidRPr="00A474C9">
              <w:rPr>
                <w:rFonts w:eastAsia="SimSun" w:cs="Times New Roman"/>
                <w:b/>
                <w:bCs/>
                <w:color w:val="5B9BD5"/>
                <w:sz w:val="20"/>
                <w:lang w:eastAsia="zh-CN"/>
              </w:rPr>
              <w:t>合计</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7,709</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9,755</w:t>
            </w:r>
          </w:p>
        </w:tc>
        <w:tc>
          <w:tcPr>
            <w:tcW w:w="1709"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8,125</w:t>
            </w:r>
          </w:p>
        </w:tc>
        <w:tc>
          <w:tcPr>
            <w:tcW w:w="1710"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8,336</w:t>
            </w:r>
          </w:p>
        </w:tc>
      </w:tr>
    </w:tbl>
    <w:p w:rsidR="00BF24A2" w:rsidRPr="00A474C9" w:rsidRDefault="00BF24A2" w:rsidP="00BF24A2">
      <w:pPr>
        <w:pStyle w:val="Heading2"/>
        <w:rPr>
          <w:b w:val="0"/>
          <w:color w:val="2E74B5"/>
          <w:sz w:val="26"/>
          <w:szCs w:val="26"/>
          <w:lang w:eastAsia="zh-CN"/>
        </w:rPr>
      </w:pPr>
      <w:r w:rsidRPr="00A474C9">
        <w:rPr>
          <w:color w:val="4F81BD" w:themeColor="accent1"/>
          <w:lang w:eastAsia="zh-CN"/>
        </w:rPr>
        <w:t>5.3</w:t>
      </w:r>
      <w:r w:rsidRPr="00A474C9">
        <w:rPr>
          <w:color w:val="4F81BD" w:themeColor="accent1"/>
          <w:lang w:eastAsia="zh-CN"/>
        </w:rPr>
        <w:tab/>
        <w:t>R.3</w:t>
      </w:r>
      <w:r w:rsidRPr="00A474C9">
        <w:rPr>
          <w:color w:val="4F81BD" w:themeColor="accent1"/>
          <w:lang w:eastAsia="zh-CN"/>
        </w:rPr>
        <w:t>促进无线电通信知识和技能的获取和共享</w:t>
      </w:r>
    </w:p>
    <w:p w:rsidR="00BF24A2" w:rsidRPr="00A474C9" w:rsidRDefault="00BF24A2" w:rsidP="00BF24A2">
      <w:pPr>
        <w:tabs>
          <w:tab w:val="clear" w:pos="794"/>
          <w:tab w:val="clear" w:pos="1191"/>
          <w:tab w:val="clear" w:pos="1588"/>
          <w:tab w:val="clear" w:pos="1985"/>
        </w:tabs>
        <w:overflowPunct/>
        <w:autoSpaceDE/>
        <w:autoSpaceDN/>
        <w:adjustRightInd/>
        <w:spacing w:before="0"/>
        <w:textAlignment w:val="auto"/>
        <w:rPr>
          <w:sz w:val="22"/>
          <w:lang w:eastAsia="zh-CN"/>
        </w:rPr>
      </w:pPr>
    </w:p>
    <w:tbl>
      <w:tblPr>
        <w:tblW w:w="14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48"/>
        <w:gridCol w:w="4502"/>
        <w:gridCol w:w="992"/>
        <w:gridCol w:w="851"/>
        <w:gridCol w:w="850"/>
        <w:gridCol w:w="993"/>
        <w:gridCol w:w="2953"/>
      </w:tblGrid>
      <w:tr w:rsidR="00BF24A2" w:rsidRPr="00A474C9" w:rsidTr="009E4DE2">
        <w:trPr>
          <w:trHeight w:val="320"/>
        </w:trPr>
        <w:tc>
          <w:tcPr>
            <w:tcW w:w="3648" w:type="dxa"/>
            <w:shd w:val="clear" w:color="000000" w:fill="2F75B5"/>
            <w:noWrap/>
            <w:hideMark/>
          </w:tcPr>
          <w:p w:rsidR="00BF24A2" w:rsidRPr="00A474C9" w:rsidRDefault="00BF24A2" w:rsidP="00307D95">
            <w:pPr>
              <w:rPr>
                <w:b/>
                <w:bCs/>
                <w:color w:val="FFFFFF"/>
                <w:sz w:val="20"/>
                <w:lang w:eastAsia="fr-FR"/>
              </w:rPr>
            </w:pPr>
            <w:r w:rsidRPr="00A474C9">
              <w:rPr>
                <w:b/>
                <w:bCs/>
                <w:color w:val="FFFFFF"/>
                <w:sz w:val="20"/>
                <w:lang w:eastAsia="fr-FR"/>
              </w:rPr>
              <w:t>成果</w:t>
            </w:r>
          </w:p>
        </w:tc>
        <w:tc>
          <w:tcPr>
            <w:tcW w:w="4502" w:type="dxa"/>
            <w:shd w:val="clear" w:color="000000" w:fill="2F75B5"/>
            <w:noWrap/>
            <w:hideMark/>
          </w:tcPr>
          <w:p w:rsidR="00BF24A2" w:rsidRPr="00A474C9" w:rsidRDefault="00BF24A2" w:rsidP="00307D95">
            <w:pPr>
              <w:rPr>
                <w:b/>
                <w:bCs/>
                <w:color w:val="FFFFFF"/>
                <w:sz w:val="20"/>
                <w:lang w:eastAsia="fr-FR"/>
              </w:rPr>
            </w:pPr>
            <w:r w:rsidRPr="00A474C9">
              <w:rPr>
                <w:b/>
                <w:bCs/>
                <w:color w:val="FFFFFF"/>
                <w:sz w:val="20"/>
                <w:lang w:eastAsia="fr-FR"/>
              </w:rPr>
              <w:t>成果指标</w:t>
            </w:r>
          </w:p>
        </w:tc>
        <w:tc>
          <w:tcPr>
            <w:tcW w:w="992" w:type="dxa"/>
            <w:shd w:val="clear" w:color="000000" w:fill="2F75B5"/>
            <w:noWrap/>
            <w:hideMark/>
          </w:tcPr>
          <w:p w:rsidR="00BF24A2" w:rsidRPr="00A474C9" w:rsidRDefault="00BF24A2" w:rsidP="00307D95">
            <w:pPr>
              <w:jc w:val="center"/>
              <w:rPr>
                <w:b/>
                <w:bCs/>
                <w:color w:val="FFFFFF"/>
                <w:sz w:val="20"/>
                <w:lang w:eastAsia="zh-CN"/>
              </w:rPr>
            </w:pPr>
            <w:r w:rsidRPr="00A474C9">
              <w:rPr>
                <w:b/>
                <w:bCs/>
                <w:color w:val="FFFFFF"/>
                <w:sz w:val="20"/>
                <w:lang w:eastAsia="fr-FR"/>
              </w:rPr>
              <w:t>2014</w:t>
            </w:r>
            <w:r w:rsidRPr="00A474C9">
              <w:rPr>
                <w:b/>
                <w:bCs/>
                <w:color w:val="FFFFFF"/>
                <w:sz w:val="20"/>
                <w:lang w:eastAsia="zh-CN"/>
              </w:rPr>
              <w:t>年</w:t>
            </w:r>
          </w:p>
        </w:tc>
        <w:tc>
          <w:tcPr>
            <w:tcW w:w="851" w:type="dxa"/>
            <w:shd w:val="clear" w:color="000000" w:fill="2F75B5"/>
            <w:noWrap/>
            <w:hideMark/>
          </w:tcPr>
          <w:p w:rsidR="00BF24A2" w:rsidRPr="00A474C9" w:rsidRDefault="00BF24A2" w:rsidP="00307D95">
            <w:pPr>
              <w:jc w:val="center"/>
              <w:rPr>
                <w:b/>
                <w:bCs/>
                <w:color w:val="FFFFFF"/>
                <w:sz w:val="20"/>
                <w:lang w:eastAsia="zh-CN"/>
              </w:rPr>
            </w:pPr>
            <w:r w:rsidRPr="00A474C9">
              <w:rPr>
                <w:b/>
                <w:bCs/>
                <w:color w:val="FFFFFF"/>
                <w:sz w:val="20"/>
                <w:lang w:eastAsia="fr-FR"/>
              </w:rPr>
              <w:t>2015</w:t>
            </w:r>
            <w:r w:rsidRPr="00A474C9">
              <w:rPr>
                <w:b/>
                <w:bCs/>
                <w:color w:val="FFFFFF"/>
                <w:sz w:val="20"/>
                <w:lang w:eastAsia="zh-CN"/>
              </w:rPr>
              <w:t>年</w:t>
            </w:r>
          </w:p>
        </w:tc>
        <w:tc>
          <w:tcPr>
            <w:tcW w:w="850" w:type="dxa"/>
            <w:shd w:val="clear" w:color="000000" w:fill="2F75B5"/>
          </w:tcPr>
          <w:p w:rsidR="00BF24A2" w:rsidRPr="00A474C9" w:rsidRDefault="00BF24A2" w:rsidP="00307D95">
            <w:pPr>
              <w:jc w:val="center"/>
              <w:rPr>
                <w:b/>
                <w:bCs/>
                <w:color w:val="FFFFFF"/>
                <w:sz w:val="20"/>
                <w:lang w:eastAsia="fr-FR"/>
              </w:rPr>
            </w:pPr>
            <w:r w:rsidRPr="00A474C9">
              <w:rPr>
                <w:b/>
                <w:bCs/>
                <w:color w:val="FFFFFF"/>
                <w:sz w:val="20"/>
                <w:lang w:eastAsia="fr-FR"/>
              </w:rPr>
              <w:t>2016</w:t>
            </w:r>
            <w:r w:rsidRPr="00A474C9">
              <w:rPr>
                <w:b/>
                <w:bCs/>
                <w:color w:val="FFFFFF"/>
                <w:sz w:val="20"/>
                <w:lang w:eastAsia="zh-CN"/>
              </w:rPr>
              <w:t>年</w:t>
            </w:r>
          </w:p>
        </w:tc>
        <w:tc>
          <w:tcPr>
            <w:tcW w:w="993" w:type="dxa"/>
            <w:shd w:val="clear" w:color="000000" w:fill="2F75B5"/>
            <w:noWrap/>
            <w:hideMark/>
          </w:tcPr>
          <w:p w:rsidR="00BF24A2" w:rsidRPr="00A474C9" w:rsidRDefault="00BF24A2" w:rsidP="001A2B36">
            <w:pPr>
              <w:jc w:val="center"/>
              <w:rPr>
                <w:b/>
                <w:bCs/>
                <w:color w:val="FFFFFF"/>
                <w:sz w:val="20"/>
                <w:lang w:eastAsia="zh-CN"/>
              </w:rPr>
            </w:pPr>
            <w:r w:rsidRPr="00A474C9">
              <w:rPr>
                <w:rFonts w:hint="eastAsia"/>
                <w:b/>
                <w:bCs/>
                <w:color w:val="FFFFFF"/>
                <w:sz w:val="20"/>
                <w:lang w:eastAsia="zh-CN"/>
              </w:rPr>
              <w:t>2020</w:t>
            </w:r>
            <w:r w:rsidRPr="00A474C9">
              <w:rPr>
                <w:rFonts w:hint="eastAsia"/>
                <w:b/>
                <w:bCs/>
                <w:color w:val="FFFFFF"/>
                <w:sz w:val="20"/>
                <w:lang w:eastAsia="zh-CN"/>
              </w:rPr>
              <w:t>年</w:t>
            </w:r>
            <w:r w:rsidRPr="00A474C9">
              <w:rPr>
                <w:b/>
                <w:bCs/>
                <w:color w:val="FFFFFF"/>
                <w:sz w:val="20"/>
                <w:lang w:eastAsia="zh-CN"/>
              </w:rPr>
              <w:t>的</w:t>
            </w:r>
            <w:r w:rsidR="001A2B36">
              <w:rPr>
                <w:b/>
                <w:bCs/>
                <w:color w:val="FFFFFF"/>
                <w:sz w:val="20"/>
                <w:lang w:eastAsia="zh-CN"/>
              </w:rPr>
              <w:br/>
            </w:r>
            <w:r w:rsidRPr="00A474C9">
              <w:rPr>
                <w:b/>
                <w:bCs/>
                <w:color w:val="FFFFFF"/>
                <w:sz w:val="20"/>
                <w:lang w:eastAsia="zh-CN"/>
              </w:rPr>
              <w:t>具体目标</w:t>
            </w:r>
          </w:p>
        </w:tc>
        <w:tc>
          <w:tcPr>
            <w:tcW w:w="2953" w:type="dxa"/>
            <w:shd w:val="clear" w:color="000000" w:fill="2F75B5"/>
            <w:noWrap/>
            <w:hideMark/>
          </w:tcPr>
          <w:p w:rsidR="00BF24A2" w:rsidRPr="00A474C9" w:rsidRDefault="00BF24A2" w:rsidP="00307D95">
            <w:pPr>
              <w:rPr>
                <w:b/>
                <w:bCs/>
                <w:color w:val="FFFFFF"/>
                <w:sz w:val="20"/>
                <w:lang w:eastAsia="zh-CN"/>
              </w:rPr>
            </w:pPr>
            <w:r w:rsidRPr="00A474C9">
              <w:rPr>
                <w:rFonts w:hint="eastAsia"/>
                <w:b/>
                <w:bCs/>
                <w:color w:val="FFFFFF"/>
                <w:sz w:val="20"/>
                <w:lang w:eastAsia="zh-CN"/>
              </w:rPr>
              <w:t>来源</w:t>
            </w:r>
          </w:p>
        </w:tc>
      </w:tr>
      <w:tr w:rsidR="00BF24A2" w:rsidRPr="00A474C9" w:rsidTr="009E4DE2">
        <w:trPr>
          <w:trHeight w:val="315"/>
        </w:trPr>
        <w:tc>
          <w:tcPr>
            <w:tcW w:w="3648" w:type="dxa"/>
            <w:vMerge w:val="restart"/>
            <w:tcBorders>
              <w:top w:val="single" w:sz="6" w:space="0" w:color="auto"/>
              <w:bottom w:val="single" w:sz="6" w:space="0" w:color="auto"/>
            </w:tcBorders>
            <w:shd w:val="clear" w:color="auto" w:fill="auto"/>
            <w:hideMark/>
          </w:tcPr>
          <w:p w:rsidR="00BF24A2" w:rsidRPr="00A474C9" w:rsidRDefault="00BF24A2" w:rsidP="001A2B36">
            <w:pPr>
              <w:tabs>
                <w:tab w:val="clear" w:pos="794"/>
                <w:tab w:val="clear" w:pos="1191"/>
                <w:tab w:val="clear" w:pos="1588"/>
                <w:tab w:val="clear" w:pos="1985"/>
              </w:tabs>
              <w:overflowPunct/>
              <w:autoSpaceDE/>
              <w:autoSpaceDN/>
              <w:adjustRightInd/>
              <w:spacing w:before="40" w:after="40" w:line="240" w:lineRule="auto"/>
              <w:textAlignment w:val="auto"/>
              <w:rPr>
                <w:sz w:val="20"/>
                <w:lang w:eastAsia="zh-CN"/>
              </w:rPr>
            </w:pPr>
            <w:r w:rsidRPr="00A474C9">
              <w:rPr>
                <w:b/>
                <w:bCs/>
                <w:color w:val="5B9BD5"/>
                <w:sz w:val="20"/>
                <w:lang w:eastAsia="zh-CN"/>
              </w:rPr>
              <w:t>R.3-1</w:t>
            </w:r>
            <w:r w:rsidRPr="00A474C9">
              <w:rPr>
                <w:sz w:val="20"/>
                <w:lang w:eastAsia="zh-CN"/>
              </w:rPr>
              <w:t>：增加</w:t>
            </w:r>
            <w:r w:rsidRPr="00A474C9">
              <w:rPr>
                <w:rFonts w:hint="eastAsia"/>
                <w:sz w:val="20"/>
                <w:lang w:eastAsia="zh-CN"/>
              </w:rPr>
              <w:t>了</w:t>
            </w:r>
            <w:r w:rsidRPr="00A474C9">
              <w:rPr>
                <w:sz w:val="20"/>
                <w:lang w:eastAsia="zh-CN"/>
              </w:rPr>
              <w:t>有关《无线电规则》、《程序规则》、区域性协议、建议书的知识和专业技术以及有关频谱使用的最佳做法</w:t>
            </w:r>
          </w:p>
        </w:tc>
        <w:tc>
          <w:tcPr>
            <w:tcW w:w="4502" w:type="dxa"/>
            <w:tcBorders>
              <w:top w:val="single" w:sz="6" w:space="0" w:color="auto"/>
              <w:bottom w:val="single" w:sz="6" w:space="0" w:color="auto"/>
            </w:tcBorders>
            <w:shd w:val="clear" w:color="auto" w:fill="auto"/>
            <w:hideMark/>
          </w:tcPr>
          <w:p w:rsidR="00BF24A2" w:rsidRPr="00FD6FDF" w:rsidRDefault="00BF24A2" w:rsidP="001A2B36">
            <w:pPr>
              <w:spacing w:before="40" w:after="40" w:line="240" w:lineRule="auto"/>
              <w:rPr>
                <w:color w:val="000000"/>
                <w:sz w:val="20"/>
                <w:lang w:eastAsia="zh-CN"/>
              </w:rPr>
            </w:pPr>
            <w:r w:rsidRPr="00A474C9">
              <w:rPr>
                <w:color w:val="000000"/>
                <w:sz w:val="20"/>
                <w:lang w:eastAsia="zh-CN"/>
              </w:rPr>
              <w:t>免费在线下载</w:t>
            </w:r>
            <w:r w:rsidRPr="00A474C9">
              <w:rPr>
                <w:color w:val="000000"/>
                <w:sz w:val="20"/>
                <w:lang w:eastAsia="zh-CN"/>
              </w:rPr>
              <w:t>ITU-R</w:t>
            </w:r>
            <w:r w:rsidRPr="00A474C9">
              <w:rPr>
                <w:color w:val="000000"/>
                <w:sz w:val="20"/>
                <w:lang w:eastAsia="zh-CN"/>
              </w:rPr>
              <w:t>出版物的数量（单位：百万）</w:t>
            </w:r>
            <w:r w:rsidRPr="001A704A">
              <w:rPr>
                <w:position w:val="6"/>
                <w:sz w:val="16"/>
              </w:rPr>
              <w:footnoteReference w:id="8"/>
            </w:r>
          </w:p>
        </w:tc>
        <w:tc>
          <w:tcPr>
            <w:tcW w:w="992"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lang w:eastAsia="zh-CN"/>
              </w:rPr>
            </w:pPr>
            <w:r w:rsidRPr="00A474C9">
              <w:rPr>
                <w:color w:val="000000"/>
                <w:sz w:val="20"/>
                <w:lang w:eastAsia="zh-CN"/>
              </w:rPr>
              <w:t xml:space="preserve"> 0.9 </w:t>
            </w:r>
          </w:p>
        </w:tc>
        <w:tc>
          <w:tcPr>
            <w:tcW w:w="851"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lang w:eastAsia="zh-CN"/>
              </w:rPr>
            </w:pPr>
            <w:r w:rsidRPr="00A474C9">
              <w:rPr>
                <w:color w:val="000000"/>
                <w:sz w:val="20"/>
                <w:lang w:eastAsia="zh-CN"/>
              </w:rPr>
              <w:t xml:space="preserve">0.9  </w:t>
            </w:r>
          </w:p>
        </w:tc>
        <w:tc>
          <w:tcPr>
            <w:tcW w:w="850" w:type="dxa"/>
            <w:tcBorders>
              <w:top w:val="single" w:sz="6" w:space="0" w:color="auto"/>
              <w:bottom w:val="single" w:sz="6" w:space="0" w:color="auto"/>
            </w:tcBorders>
          </w:tcPr>
          <w:p w:rsidR="00BF24A2" w:rsidRPr="00A474C9" w:rsidRDefault="00BF24A2" w:rsidP="001A2B36">
            <w:pPr>
              <w:spacing w:before="40" w:after="40" w:line="240" w:lineRule="auto"/>
              <w:jc w:val="center"/>
              <w:rPr>
                <w:color w:val="000000"/>
                <w:sz w:val="20"/>
                <w:lang w:eastAsia="zh-CN"/>
              </w:rPr>
            </w:pPr>
            <w:r w:rsidRPr="00A474C9">
              <w:rPr>
                <w:color w:val="000000"/>
                <w:sz w:val="20"/>
                <w:lang w:eastAsia="zh-CN"/>
              </w:rPr>
              <w:t>1.0</w:t>
            </w:r>
          </w:p>
        </w:tc>
        <w:tc>
          <w:tcPr>
            <w:tcW w:w="993"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lang w:eastAsia="zh-CN"/>
              </w:rPr>
            </w:pPr>
            <w:r w:rsidRPr="00A474C9">
              <w:rPr>
                <w:color w:val="000000"/>
                <w:sz w:val="20"/>
                <w:lang w:eastAsia="zh-CN"/>
              </w:rPr>
              <w:t xml:space="preserve"> 4.0 </w:t>
            </w:r>
          </w:p>
        </w:tc>
        <w:tc>
          <w:tcPr>
            <w:tcW w:w="2953" w:type="dxa"/>
            <w:vMerge w:val="restart"/>
            <w:tcBorders>
              <w:top w:val="single" w:sz="6" w:space="0" w:color="auto"/>
              <w:bottom w:val="single" w:sz="6" w:space="0" w:color="auto"/>
            </w:tcBorders>
            <w:shd w:val="clear" w:color="auto" w:fill="auto"/>
            <w:noWrap/>
            <w:hideMark/>
          </w:tcPr>
          <w:p w:rsidR="00BF24A2" w:rsidRPr="00A474C9" w:rsidRDefault="00BF24A2" w:rsidP="001A2B36">
            <w:pPr>
              <w:spacing w:before="40" w:after="40" w:line="240" w:lineRule="auto"/>
              <w:jc w:val="center"/>
              <w:rPr>
                <w:color w:val="000000"/>
                <w:sz w:val="20"/>
                <w:lang w:eastAsia="zh-CN"/>
              </w:rPr>
            </w:pPr>
            <w:r w:rsidRPr="00A474C9">
              <w:rPr>
                <w:sz w:val="20"/>
                <w:lang w:eastAsia="zh-CN"/>
              </w:rPr>
              <w:t>国际电联活动注册数据库</w:t>
            </w:r>
          </w:p>
        </w:tc>
      </w:tr>
      <w:tr w:rsidR="00BF24A2" w:rsidRPr="00A474C9" w:rsidTr="009E4DE2">
        <w:trPr>
          <w:trHeight w:val="320"/>
        </w:trPr>
        <w:tc>
          <w:tcPr>
            <w:tcW w:w="3648" w:type="dxa"/>
            <w:vMerge/>
            <w:tcBorders>
              <w:top w:val="single" w:sz="6" w:space="0" w:color="auto"/>
              <w:bottom w:val="single" w:sz="6" w:space="0" w:color="auto"/>
            </w:tcBorders>
            <w:shd w:val="clear" w:color="auto" w:fill="auto"/>
            <w:hideMark/>
          </w:tcPr>
          <w:p w:rsidR="00BF24A2" w:rsidRPr="00A474C9" w:rsidRDefault="00BF24A2" w:rsidP="001A2B36">
            <w:pPr>
              <w:spacing w:before="40" w:after="40" w:line="240" w:lineRule="auto"/>
              <w:rPr>
                <w:b/>
                <w:bCs/>
                <w:color w:val="000000"/>
                <w:sz w:val="20"/>
                <w:lang w:eastAsia="zh-CN"/>
              </w:rPr>
            </w:pPr>
          </w:p>
        </w:tc>
        <w:tc>
          <w:tcPr>
            <w:tcW w:w="4502" w:type="dxa"/>
            <w:tcBorders>
              <w:top w:val="single" w:sz="6" w:space="0" w:color="auto"/>
              <w:bottom w:val="single" w:sz="6" w:space="0" w:color="auto"/>
            </w:tcBorders>
            <w:shd w:val="clear" w:color="auto" w:fill="auto"/>
            <w:hideMark/>
          </w:tcPr>
          <w:p w:rsidR="00BF24A2" w:rsidRPr="00A474C9" w:rsidRDefault="00BF24A2" w:rsidP="001A2B36">
            <w:pPr>
              <w:spacing w:before="40" w:after="40" w:line="240" w:lineRule="auto"/>
              <w:rPr>
                <w:color w:val="000000"/>
                <w:sz w:val="20"/>
                <w:lang w:eastAsia="zh-CN"/>
              </w:rPr>
            </w:pPr>
            <w:r w:rsidRPr="00A474C9">
              <w:rPr>
                <w:sz w:val="20"/>
                <w:lang w:eastAsia="zh-CN"/>
              </w:rPr>
              <w:t>无线电通信局组织</w:t>
            </w:r>
            <w:r w:rsidRPr="00A474C9">
              <w:rPr>
                <w:sz w:val="20"/>
                <w:lang w:eastAsia="zh-CN"/>
              </w:rPr>
              <w:t>/</w:t>
            </w:r>
            <w:r w:rsidRPr="00A474C9">
              <w:rPr>
                <w:sz w:val="20"/>
                <w:lang w:eastAsia="zh-CN"/>
              </w:rPr>
              <w:t>支持（现场出席和远程参与）的能力建设活动数量</w:t>
            </w:r>
          </w:p>
        </w:tc>
        <w:tc>
          <w:tcPr>
            <w:tcW w:w="992"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30</w:t>
            </w:r>
          </w:p>
        </w:tc>
        <w:tc>
          <w:tcPr>
            <w:tcW w:w="851"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25</w:t>
            </w:r>
          </w:p>
        </w:tc>
        <w:tc>
          <w:tcPr>
            <w:tcW w:w="850" w:type="dxa"/>
            <w:tcBorders>
              <w:top w:val="single" w:sz="6" w:space="0" w:color="auto"/>
              <w:bottom w:val="single" w:sz="6" w:space="0" w:color="auto"/>
            </w:tcBorders>
          </w:tcPr>
          <w:p w:rsidR="00BF24A2" w:rsidRPr="00A474C9" w:rsidRDefault="00BF24A2" w:rsidP="001A2B36">
            <w:pPr>
              <w:spacing w:before="40" w:after="40" w:line="240" w:lineRule="auto"/>
              <w:jc w:val="center"/>
              <w:rPr>
                <w:color w:val="000000"/>
                <w:sz w:val="20"/>
              </w:rPr>
            </w:pPr>
            <w:r w:rsidRPr="00A474C9">
              <w:rPr>
                <w:color w:val="000000"/>
                <w:sz w:val="20"/>
              </w:rPr>
              <w:t>38</w:t>
            </w:r>
          </w:p>
        </w:tc>
        <w:tc>
          <w:tcPr>
            <w:tcW w:w="993"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36</w:t>
            </w:r>
          </w:p>
        </w:tc>
        <w:tc>
          <w:tcPr>
            <w:tcW w:w="2953" w:type="dxa"/>
            <w:vMerge/>
            <w:tcBorders>
              <w:top w:val="single" w:sz="6" w:space="0" w:color="auto"/>
              <w:bottom w:val="single" w:sz="6" w:space="0" w:color="auto"/>
            </w:tcBorders>
            <w:shd w:val="clear" w:color="auto" w:fill="auto"/>
            <w:hideMark/>
          </w:tcPr>
          <w:p w:rsidR="00BF24A2" w:rsidRPr="00A474C9" w:rsidRDefault="00BF24A2" w:rsidP="001A2B36">
            <w:pPr>
              <w:spacing w:before="40" w:after="40" w:line="240" w:lineRule="auto"/>
              <w:jc w:val="center"/>
              <w:rPr>
                <w:color w:val="000000"/>
                <w:sz w:val="20"/>
              </w:rPr>
            </w:pPr>
          </w:p>
        </w:tc>
      </w:tr>
      <w:tr w:rsidR="00BF24A2" w:rsidRPr="00A474C9" w:rsidTr="009E4DE2">
        <w:trPr>
          <w:trHeight w:val="598"/>
        </w:trPr>
        <w:tc>
          <w:tcPr>
            <w:tcW w:w="3648" w:type="dxa"/>
            <w:vMerge/>
            <w:tcBorders>
              <w:top w:val="single" w:sz="6" w:space="0" w:color="auto"/>
              <w:bottom w:val="single" w:sz="6" w:space="0" w:color="auto"/>
            </w:tcBorders>
            <w:shd w:val="clear" w:color="auto" w:fill="auto"/>
            <w:hideMark/>
          </w:tcPr>
          <w:p w:rsidR="00BF24A2" w:rsidRPr="00A474C9" w:rsidRDefault="00BF24A2" w:rsidP="001A2B36">
            <w:pPr>
              <w:spacing w:before="40" w:after="40" w:line="240" w:lineRule="auto"/>
              <w:rPr>
                <w:b/>
                <w:bCs/>
                <w:color w:val="000000"/>
                <w:sz w:val="20"/>
              </w:rPr>
            </w:pPr>
          </w:p>
        </w:tc>
        <w:tc>
          <w:tcPr>
            <w:tcW w:w="4502" w:type="dxa"/>
            <w:tcBorders>
              <w:top w:val="single" w:sz="6" w:space="0" w:color="auto"/>
            </w:tcBorders>
            <w:shd w:val="clear" w:color="auto" w:fill="auto"/>
            <w:hideMark/>
          </w:tcPr>
          <w:p w:rsidR="00BF24A2" w:rsidRPr="00A474C9" w:rsidRDefault="00BF24A2" w:rsidP="001A2B36">
            <w:pPr>
              <w:spacing w:before="40" w:after="40" w:line="240" w:lineRule="auto"/>
              <w:rPr>
                <w:color w:val="000000"/>
                <w:sz w:val="20"/>
                <w:lang w:eastAsia="zh-CN"/>
              </w:rPr>
            </w:pPr>
            <w:r w:rsidRPr="00A474C9">
              <w:rPr>
                <w:color w:val="000000"/>
                <w:sz w:val="20"/>
                <w:lang w:eastAsia="zh-CN"/>
              </w:rPr>
              <w:t>国际电联</w:t>
            </w:r>
            <w:r w:rsidRPr="00A474C9">
              <w:rPr>
                <w:color w:val="000000"/>
                <w:sz w:val="20"/>
                <w:lang w:eastAsia="zh-CN"/>
              </w:rPr>
              <w:t>/</w:t>
            </w:r>
            <w:r w:rsidRPr="00A474C9">
              <w:rPr>
                <w:color w:val="000000"/>
                <w:sz w:val="20"/>
                <w:lang w:eastAsia="zh-CN"/>
              </w:rPr>
              <w:t>无线电通信局组织</w:t>
            </w:r>
            <w:r w:rsidRPr="00A474C9">
              <w:rPr>
                <w:color w:val="000000"/>
                <w:sz w:val="20"/>
                <w:lang w:eastAsia="zh-CN"/>
              </w:rPr>
              <w:t>/</w:t>
            </w:r>
            <w:r w:rsidRPr="00A474C9">
              <w:rPr>
                <w:color w:val="000000"/>
                <w:sz w:val="20"/>
                <w:lang w:eastAsia="zh-CN"/>
              </w:rPr>
              <w:t>支持（</w:t>
            </w:r>
            <w:r w:rsidRPr="00A474C9">
              <w:rPr>
                <w:color w:val="000000"/>
                <w:sz w:val="20"/>
                <w:lang w:eastAsia="zh-CN"/>
              </w:rPr>
              <w:t>WRC</w:t>
            </w:r>
            <w:r w:rsidRPr="00A474C9">
              <w:rPr>
                <w:color w:val="000000"/>
                <w:sz w:val="20"/>
                <w:lang w:eastAsia="zh-CN"/>
              </w:rPr>
              <w:t>期间）的能力建设活动的与会者数量</w:t>
            </w:r>
          </w:p>
        </w:tc>
        <w:tc>
          <w:tcPr>
            <w:tcW w:w="992" w:type="dxa"/>
            <w:tcBorders>
              <w:top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 xml:space="preserve">1,261 </w:t>
            </w:r>
          </w:p>
        </w:tc>
        <w:tc>
          <w:tcPr>
            <w:tcW w:w="851" w:type="dxa"/>
            <w:tcBorders>
              <w:top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 xml:space="preserve"> 1,518 </w:t>
            </w:r>
          </w:p>
        </w:tc>
        <w:tc>
          <w:tcPr>
            <w:tcW w:w="850" w:type="dxa"/>
            <w:tcBorders>
              <w:top w:val="single" w:sz="6" w:space="0" w:color="auto"/>
            </w:tcBorders>
          </w:tcPr>
          <w:p w:rsidR="00BF24A2" w:rsidRPr="00A474C9" w:rsidRDefault="00BF24A2" w:rsidP="001A2B36">
            <w:pPr>
              <w:spacing w:before="40" w:after="40" w:line="240" w:lineRule="auto"/>
              <w:jc w:val="center"/>
              <w:rPr>
                <w:color w:val="000000"/>
                <w:sz w:val="20"/>
              </w:rPr>
            </w:pPr>
            <w:r w:rsidRPr="00A474C9">
              <w:rPr>
                <w:color w:val="000000"/>
                <w:sz w:val="20"/>
              </w:rPr>
              <w:t>737</w:t>
            </w:r>
          </w:p>
        </w:tc>
        <w:tc>
          <w:tcPr>
            <w:tcW w:w="993" w:type="dxa"/>
            <w:tcBorders>
              <w:top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 xml:space="preserve"> 2,000 </w:t>
            </w:r>
          </w:p>
        </w:tc>
        <w:tc>
          <w:tcPr>
            <w:tcW w:w="2953" w:type="dxa"/>
            <w:vMerge/>
            <w:tcBorders>
              <w:top w:val="single" w:sz="6" w:space="0" w:color="auto"/>
              <w:bottom w:val="single" w:sz="6" w:space="0" w:color="auto"/>
            </w:tcBorders>
            <w:shd w:val="clear" w:color="auto" w:fill="auto"/>
            <w:hideMark/>
          </w:tcPr>
          <w:p w:rsidR="00BF24A2" w:rsidRPr="00A474C9" w:rsidRDefault="00BF24A2" w:rsidP="001A2B36">
            <w:pPr>
              <w:spacing w:before="40" w:after="40" w:line="240" w:lineRule="auto"/>
              <w:jc w:val="center"/>
              <w:rPr>
                <w:color w:val="000000"/>
                <w:sz w:val="20"/>
              </w:rPr>
            </w:pPr>
          </w:p>
        </w:tc>
      </w:tr>
      <w:tr w:rsidR="00BF24A2" w:rsidRPr="00A474C9" w:rsidTr="009E4DE2">
        <w:trPr>
          <w:trHeight w:val="320"/>
        </w:trPr>
        <w:tc>
          <w:tcPr>
            <w:tcW w:w="3648" w:type="dxa"/>
            <w:vMerge w:val="restart"/>
            <w:tcBorders>
              <w:top w:val="single" w:sz="6" w:space="0" w:color="auto"/>
            </w:tcBorders>
            <w:shd w:val="clear" w:color="auto" w:fill="auto"/>
          </w:tcPr>
          <w:p w:rsidR="00BF24A2" w:rsidRPr="00A474C9" w:rsidRDefault="00BF24A2" w:rsidP="001A2B36">
            <w:pPr>
              <w:spacing w:before="40" w:after="40" w:line="240" w:lineRule="auto"/>
              <w:rPr>
                <w:b/>
                <w:bCs/>
                <w:color w:val="5B9BD5"/>
                <w:sz w:val="20"/>
                <w:lang w:eastAsia="zh-CN"/>
              </w:rPr>
            </w:pPr>
            <w:r w:rsidRPr="00A474C9">
              <w:rPr>
                <w:b/>
                <w:bCs/>
                <w:color w:val="5B9BD5"/>
                <w:sz w:val="20"/>
                <w:lang w:eastAsia="zh-CN"/>
              </w:rPr>
              <w:t>R.3-2</w:t>
            </w:r>
            <w:r w:rsidRPr="00A474C9">
              <w:rPr>
                <w:sz w:val="20"/>
                <w:lang w:eastAsia="zh-CN"/>
              </w:rPr>
              <w:t>：（尤其是发展中国家）增加了对</w:t>
            </w:r>
            <w:r w:rsidRPr="00A474C9">
              <w:rPr>
                <w:sz w:val="20"/>
                <w:lang w:eastAsia="zh-CN"/>
              </w:rPr>
              <w:t>ITU-R</w:t>
            </w:r>
            <w:r w:rsidRPr="00A474C9">
              <w:rPr>
                <w:sz w:val="20"/>
                <w:lang w:eastAsia="zh-CN"/>
              </w:rPr>
              <w:t>活动（包括通过远程与会开展的活动）的参与</w:t>
            </w:r>
          </w:p>
        </w:tc>
        <w:tc>
          <w:tcPr>
            <w:tcW w:w="4502" w:type="dxa"/>
            <w:tcBorders>
              <w:top w:val="single" w:sz="6" w:space="0" w:color="auto"/>
              <w:bottom w:val="single" w:sz="6" w:space="0" w:color="auto"/>
            </w:tcBorders>
            <w:shd w:val="clear" w:color="auto" w:fill="auto"/>
          </w:tcPr>
          <w:p w:rsidR="00BF24A2" w:rsidRPr="00A474C9" w:rsidRDefault="00BF24A2" w:rsidP="001A2B36">
            <w:pPr>
              <w:spacing w:before="40" w:after="40" w:line="240" w:lineRule="auto"/>
              <w:rPr>
                <w:color w:val="000000"/>
                <w:sz w:val="20"/>
                <w:lang w:eastAsia="zh-CN"/>
              </w:rPr>
            </w:pPr>
            <w:r w:rsidRPr="00A474C9">
              <w:rPr>
                <w:sz w:val="20"/>
                <w:lang w:eastAsia="zh-CN"/>
              </w:rPr>
              <w:t>无线电通信局参与的技术援助</w:t>
            </w:r>
            <w:r w:rsidRPr="00A474C9">
              <w:rPr>
                <w:sz w:val="20"/>
                <w:lang w:eastAsia="zh-CN"/>
              </w:rPr>
              <w:t>/</w:t>
            </w:r>
            <w:r w:rsidRPr="00A474C9">
              <w:rPr>
                <w:sz w:val="20"/>
                <w:lang w:eastAsia="zh-CN"/>
              </w:rPr>
              <w:t>活动数量</w:t>
            </w:r>
          </w:p>
        </w:tc>
        <w:tc>
          <w:tcPr>
            <w:tcW w:w="992"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 xml:space="preserve">78 </w:t>
            </w:r>
          </w:p>
        </w:tc>
        <w:tc>
          <w:tcPr>
            <w:tcW w:w="851"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93</w:t>
            </w:r>
          </w:p>
        </w:tc>
        <w:tc>
          <w:tcPr>
            <w:tcW w:w="850" w:type="dxa"/>
            <w:tcBorders>
              <w:top w:val="single" w:sz="6" w:space="0" w:color="auto"/>
              <w:bottom w:val="single" w:sz="6" w:space="0" w:color="auto"/>
            </w:tcBorders>
          </w:tcPr>
          <w:p w:rsidR="00BF24A2" w:rsidRPr="00A474C9" w:rsidRDefault="00BF24A2" w:rsidP="001A2B36">
            <w:pPr>
              <w:spacing w:before="40" w:after="40" w:line="240" w:lineRule="auto"/>
              <w:jc w:val="center"/>
              <w:rPr>
                <w:color w:val="000000" w:themeColor="text1"/>
                <w:sz w:val="20"/>
              </w:rPr>
            </w:pPr>
            <w:r w:rsidRPr="00A474C9">
              <w:rPr>
                <w:color w:val="000000" w:themeColor="text1"/>
                <w:sz w:val="20"/>
              </w:rPr>
              <w:t>100</w:t>
            </w:r>
          </w:p>
        </w:tc>
        <w:tc>
          <w:tcPr>
            <w:tcW w:w="993"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b/>
                <w:bCs/>
                <w:color w:val="000000" w:themeColor="text1"/>
                <w:sz w:val="20"/>
              </w:rPr>
            </w:pPr>
            <w:r w:rsidRPr="00A474C9">
              <w:rPr>
                <w:color w:val="000000" w:themeColor="text1"/>
                <w:sz w:val="20"/>
              </w:rPr>
              <w:t>100</w:t>
            </w:r>
          </w:p>
        </w:tc>
        <w:tc>
          <w:tcPr>
            <w:tcW w:w="2953"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lang w:eastAsia="zh-CN"/>
              </w:rPr>
            </w:pPr>
            <w:r w:rsidRPr="00A474C9">
              <w:rPr>
                <w:sz w:val="20"/>
                <w:lang w:eastAsia="zh-CN"/>
              </w:rPr>
              <w:t>国际电联活动注册数据库</w:t>
            </w:r>
          </w:p>
        </w:tc>
      </w:tr>
      <w:tr w:rsidR="00BF24A2" w:rsidRPr="00A474C9" w:rsidTr="009E4DE2">
        <w:trPr>
          <w:trHeight w:val="320"/>
        </w:trPr>
        <w:tc>
          <w:tcPr>
            <w:tcW w:w="3648" w:type="dxa"/>
            <w:vMerge/>
            <w:shd w:val="clear" w:color="auto" w:fill="auto"/>
          </w:tcPr>
          <w:p w:rsidR="00BF24A2" w:rsidRPr="00A474C9" w:rsidRDefault="00BF24A2" w:rsidP="001A2B36">
            <w:pPr>
              <w:spacing w:before="40" w:after="40" w:line="240" w:lineRule="auto"/>
              <w:jc w:val="center"/>
              <w:rPr>
                <w:b/>
                <w:bCs/>
                <w:color w:val="5B9BD5"/>
                <w:sz w:val="20"/>
                <w:lang w:eastAsia="zh-CN"/>
              </w:rPr>
            </w:pPr>
          </w:p>
        </w:tc>
        <w:tc>
          <w:tcPr>
            <w:tcW w:w="4502" w:type="dxa"/>
            <w:tcBorders>
              <w:top w:val="single" w:sz="6" w:space="0" w:color="auto"/>
              <w:bottom w:val="single" w:sz="6" w:space="0" w:color="auto"/>
            </w:tcBorders>
            <w:shd w:val="clear" w:color="auto" w:fill="auto"/>
          </w:tcPr>
          <w:p w:rsidR="00BF24A2" w:rsidRPr="00A474C9" w:rsidRDefault="00BF24A2" w:rsidP="001A2B36">
            <w:pPr>
              <w:spacing w:before="40" w:after="40" w:line="240" w:lineRule="auto"/>
              <w:rPr>
                <w:color w:val="000000"/>
                <w:sz w:val="20"/>
                <w:lang w:eastAsia="zh-CN"/>
              </w:rPr>
            </w:pPr>
            <w:r w:rsidRPr="00A474C9">
              <w:rPr>
                <w:sz w:val="20"/>
                <w:lang w:eastAsia="zh-CN"/>
              </w:rPr>
              <w:t>获得</w:t>
            </w:r>
            <w:r w:rsidRPr="00A474C9">
              <w:rPr>
                <w:rFonts w:hint="eastAsia"/>
                <w:sz w:val="20"/>
                <w:lang w:eastAsia="zh-CN"/>
              </w:rPr>
              <w:t>/</w:t>
            </w:r>
            <w:r w:rsidRPr="00A474C9">
              <w:rPr>
                <w:rFonts w:hint="eastAsia"/>
                <w:sz w:val="20"/>
                <w:lang w:eastAsia="zh-CN"/>
              </w:rPr>
              <w:t>参与</w:t>
            </w:r>
            <w:r w:rsidRPr="00A474C9">
              <w:rPr>
                <w:sz w:val="20"/>
                <w:lang w:eastAsia="zh-CN"/>
              </w:rPr>
              <w:t>无线电通信局技术援助</w:t>
            </w:r>
            <w:r w:rsidRPr="00A474C9">
              <w:rPr>
                <w:sz w:val="20"/>
                <w:lang w:eastAsia="zh-CN"/>
              </w:rPr>
              <w:t>/</w:t>
            </w:r>
            <w:r w:rsidRPr="00A474C9">
              <w:rPr>
                <w:sz w:val="20"/>
                <w:lang w:eastAsia="zh-CN"/>
              </w:rPr>
              <w:t>活动的国家数量</w:t>
            </w:r>
          </w:p>
        </w:tc>
        <w:tc>
          <w:tcPr>
            <w:tcW w:w="992"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 xml:space="preserve">57 </w:t>
            </w:r>
          </w:p>
        </w:tc>
        <w:tc>
          <w:tcPr>
            <w:tcW w:w="851"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 xml:space="preserve">78 </w:t>
            </w:r>
          </w:p>
        </w:tc>
        <w:tc>
          <w:tcPr>
            <w:tcW w:w="850" w:type="dxa"/>
            <w:tcBorders>
              <w:top w:val="single" w:sz="6" w:space="0" w:color="auto"/>
              <w:bottom w:val="single" w:sz="6" w:space="0" w:color="auto"/>
            </w:tcBorders>
          </w:tcPr>
          <w:p w:rsidR="00BF24A2" w:rsidRPr="00A474C9" w:rsidRDefault="00BF24A2" w:rsidP="001A2B36">
            <w:pPr>
              <w:spacing w:before="40" w:after="40" w:line="240" w:lineRule="auto"/>
              <w:jc w:val="center"/>
              <w:rPr>
                <w:color w:val="000000" w:themeColor="text1"/>
                <w:sz w:val="20"/>
              </w:rPr>
            </w:pPr>
            <w:r w:rsidRPr="00A474C9">
              <w:rPr>
                <w:color w:val="000000" w:themeColor="text1"/>
                <w:sz w:val="20"/>
              </w:rPr>
              <w:t>61</w:t>
            </w:r>
          </w:p>
        </w:tc>
        <w:tc>
          <w:tcPr>
            <w:tcW w:w="993"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b/>
                <w:bCs/>
                <w:color w:val="000000" w:themeColor="text1"/>
                <w:sz w:val="20"/>
              </w:rPr>
            </w:pPr>
            <w:r w:rsidRPr="00A474C9">
              <w:rPr>
                <w:color w:val="000000" w:themeColor="text1"/>
                <w:sz w:val="20"/>
              </w:rPr>
              <w:t xml:space="preserve">80 </w:t>
            </w:r>
          </w:p>
        </w:tc>
        <w:tc>
          <w:tcPr>
            <w:tcW w:w="2953"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lang w:eastAsia="zh-CN"/>
              </w:rPr>
            </w:pPr>
            <w:r w:rsidRPr="00A474C9">
              <w:rPr>
                <w:sz w:val="20"/>
                <w:lang w:eastAsia="zh-CN"/>
              </w:rPr>
              <w:t>国际电联活动注册数据库</w:t>
            </w:r>
          </w:p>
        </w:tc>
      </w:tr>
      <w:tr w:rsidR="00BF24A2" w:rsidRPr="00A474C9" w:rsidTr="009E4DE2">
        <w:trPr>
          <w:trHeight w:val="320"/>
        </w:trPr>
        <w:tc>
          <w:tcPr>
            <w:tcW w:w="3648" w:type="dxa"/>
            <w:vMerge/>
            <w:shd w:val="clear" w:color="auto" w:fill="auto"/>
            <w:hideMark/>
          </w:tcPr>
          <w:p w:rsidR="00BF24A2" w:rsidRPr="00A474C9" w:rsidRDefault="00BF24A2" w:rsidP="001A2B36">
            <w:pPr>
              <w:spacing w:before="40" w:after="40" w:line="240" w:lineRule="auto"/>
              <w:jc w:val="center"/>
              <w:rPr>
                <w:b/>
                <w:bCs/>
                <w:color w:val="000000"/>
                <w:sz w:val="20"/>
                <w:lang w:eastAsia="zh-CN"/>
              </w:rPr>
            </w:pPr>
          </w:p>
        </w:tc>
        <w:tc>
          <w:tcPr>
            <w:tcW w:w="4502" w:type="dxa"/>
            <w:tcBorders>
              <w:top w:val="single" w:sz="6" w:space="0" w:color="auto"/>
              <w:bottom w:val="single" w:sz="6" w:space="0" w:color="auto"/>
            </w:tcBorders>
            <w:shd w:val="clear" w:color="auto" w:fill="auto"/>
            <w:hideMark/>
          </w:tcPr>
          <w:p w:rsidR="00BF24A2" w:rsidRPr="00A474C9" w:rsidRDefault="00BF24A2" w:rsidP="001A2B36">
            <w:pPr>
              <w:spacing w:before="40" w:after="40" w:line="240" w:lineRule="auto"/>
              <w:rPr>
                <w:color w:val="000000"/>
                <w:sz w:val="20"/>
                <w:lang w:eastAsia="zh-CN"/>
              </w:rPr>
            </w:pPr>
            <w:r w:rsidRPr="00A474C9">
              <w:rPr>
                <w:sz w:val="20"/>
                <w:lang w:eastAsia="zh-CN"/>
              </w:rPr>
              <w:t>ITU-R</w:t>
            </w:r>
            <w:r w:rsidRPr="00A474C9">
              <w:rPr>
                <w:sz w:val="20"/>
                <w:lang w:eastAsia="zh-CN"/>
              </w:rPr>
              <w:t>大会、全会和研究组会议的与会者</w:t>
            </w:r>
            <w:r w:rsidRPr="00A474C9">
              <w:rPr>
                <w:sz w:val="20"/>
                <w:lang w:eastAsia="zh-CN"/>
              </w:rPr>
              <w:t>/</w:t>
            </w:r>
            <w:r w:rsidRPr="00A474C9">
              <w:rPr>
                <w:sz w:val="20"/>
                <w:lang w:eastAsia="zh-CN"/>
              </w:rPr>
              <w:t>活动的数量（现场出席和远程参与）</w:t>
            </w:r>
          </w:p>
        </w:tc>
        <w:tc>
          <w:tcPr>
            <w:tcW w:w="992"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6,385/52</w:t>
            </w:r>
          </w:p>
        </w:tc>
        <w:tc>
          <w:tcPr>
            <w:tcW w:w="851"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8972/38</w:t>
            </w:r>
          </w:p>
        </w:tc>
        <w:tc>
          <w:tcPr>
            <w:tcW w:w="850" w:type="dxa"/>
            <w:tcBorders>
              <w:top w:val="single" w:sz="6" w:space="0" w:color="auto"/>
              <w:bottom w:val="single" w:sz="6" w:space="0" w:color="auto"/>
            </w:tcBorders>
          </w:tcPr>
          <w:p w:rsidR="00BF24A2" w:rsidRPr="00A474C9" w:rsidRDefault="00BF24A2" w:rsidP="001A2B36">
            <w:pPr>
              <w:spacing w:before="40" w:after="40" w:line="240" w:lineRule="auto"/>
              <w:jc w:val="center"/>
              <w:rPr>
                <w:bCs/>
                <w:color w:val="000000" w:themeColor="text1"/>
                <w:sz w:val="20"/>
              </w:rPr>
            </w:pPr>
            <w:r w:rsidRPr="00A474C9">
              <w:rPr>
                <w:bCs/>
                <w:color w:val="000000" w:themeColor="text1"/>
                <w:sz w:val="20"/>
              </w:rPr>
              <w:t>6042/48</w:t>
            </w:r>
          </w:p>
        </w:tc>
        <w:tc>
          <w:tcPr>
            <w:tcW w:w="993" w:type="dxa"/>
            <w:tcBorders>
              <w:top w:val="single" w:sz="6" w:space="0" w:color="auto"/>
              <w:bottom w:val="single" w:sz="6" w:space="0" w:color="auto"/>
            </w:tcBorders>
            <w:shd w:val="clear" w:color="auto" w:fill="auto"/>
            <w:noWrap/>
          </w:tcPr>
          <w:p w:rsidR="00BF24A2" w:rsidRPr="00A474C9" w:rsidRDefault="00BF24A2" w:rsidP="001A2B36">
            <w:pPr>
              <w:spacing w:before="40" w:after="40" w:line="240" w:lineRule="auto"/>
              <w:jc w:val="center"/>
              <w:rPr>
                <w:b/>
                <w:bCs/>
                <w:color w:val="000000" w:themeColor="text1"/>
                <w:sz w:val="20"/>
              </w:rPr>
            </w:pPr>
          </w:p>
        </w:tc>
        <w:tc>
          <w:tcPr>
            <w:tcW w:w="2953" w:type="dxa"/>
            <w:tcBorders>
              <w:top w:val="single" w:sz="6" w:space="0" w:color="auto"/>
              <w:bottom w:val="single" w:sz="6" w:space="0" w:color="auto"/>
            </w:tcBorders>
            <w:shd w:val="clear" w:color="auto" w:fill="auto"/>
            <w:noWrap/>
            <w:hideMark/>
          </w:tcPr>
          <w:p w:rsidR="00BF24A2" w:rsidRPr="00A474C9" w:rsidRDefault="00BF24A2" w:rsidP="001A2B36">
            <w:pPr>
              <w:spacing w:before="40" w:after="40" w:line="240" w:lineRule="auto"/>
              <w:jc w:val="center"/>
              <w:rPr>
                <w:color w:val="000000"/>
                <w:sz w:val="20"/>
                <w:lang w:eastAsia="zh-CN"/>
              </w:rPr>
            </w:pPr>
            <w:r w:rsidRPr="00A474C9">
              <w:rPr>
                <w:sz w:val="20"/>
                <w:lang w:eastAsia="zh-CN"/>
              </w:rPr>
              <w:t>国际电联活动注册数据库</w:t>
            </w:r>
          </w:p>
        </w:tc>
      </w:tr>
      <w:tr w:rsidR="00BF24A2" w:rsidRPr="00A474C9" w:rsidTr="009E4DE2">
        <w:trPr>
          <w:trHeight w:val="340"/>
        </w:trPr>
        <w:tc>
          <w:tcPr>
            <w:tcW w:w="3648" w:type="dxa"/>
            <w:vMerge/>
            <w:tcBorders>
              <w:bottom w:val="single" w:sz="4" w:space="0" w:color="auto"/>
            </w:tcBorders>
            <w:shd w:val="clear" w:color="auto" w:fill="auto"/>
            <w:hideMark/>
          </w:tcPr>
          <w:p w:rsidR="00BF24A2" w:rsidRPr="00A474C9" w:rsidRDefault="00BF24A2" w:rsidP="001A2B36">
            <w:pPr>
              <w:spacing w:before="40" w:after="40" w:line="240" w:lineRule="auto"/>
              <w:rPr>
                <w:b/>
                <w:bCs/>
                <w:color w:val="000000"/>
                <w:sz w:val="20"/>
                <w:lang w:eastAsia="zh-CN"/>
              </w:rPr>
            </w:pPr>
          </w:p>
        </w:tc>
        <w:tc>
          <w:tcPr>
            <w:tcW w:w="4502" w:type="dxa"/>
            <w:tcBorders>
              <w:top w:val="single" w:sz="6" w:space="0" w:color="auto"/>
              <w:bottom w:val="single" w:sz="4" w:space="0" w:color="auto"/>
            </w:tcBorders>
            <w:shd w:val="clear" w:color="auto" w:fill="auto"/>
            <w:hideMark/>
          </w:tcPr>
          <w:p w:rsidR="00BF24A2" w:rsidRPr="00A474C9" w:rsidRDefault="00BF24A2" w:rsidP="001A2B36">
            <w:pPr>
              <w:spacing w:before="40" w:after="40" w:line="240" w:lineRule="auto"/>
              <w:rPr>
                <w:color w:val="000000"/>
                <w:sz w:val="20"/>
                <w:lang w:eastAsia="zh-CN"/>
              </w:rPr>
            </w:pPr>
            <w:r w:rsidRPr="00A474C9">
              <w:rPr>
                <w:rFonts w:hint="eastAsia"/>
                <w:sz w:val="20"/>
                <w:lang w:eastAsia="zh-CN"/>
              </w:rPr>
              <w:t>参与</w:t>
            </w:r>
            <w:r w:rsidRPr="00A474C9">
              <w:rPr>
                <w:sz w:val="20"/>
                <w:lang w:eastAsia="zh-CN"/>
              </w:rPr>
              <w:t>ITU-R</w:t>
            </w:r>
            <w:r w:rsidRPr="00A474C9">
              <w:rPr>
                <w:sz w:val="20"/>
                <w:lang w:eastAsia="zh-CN"/>
              </w:rPr>
              <w:t>研讨会</w:t>
            </w:r>
            <w:r w:rsidRPr="00A474C9">
              <w:rPr>
                <w:rFonts w:hint="eastAsia"/>
                <w:sz w:val="20"/>
                <w:lang w:eastAsia="zh-CN"/>
              </w:rPr>
              <w:t>与</w:t>
            </w:r>
            <w:r w:rsidRPr="00A474C9">
              <w:rPr>
                <w:sz w:val="20"/>
                <w:lang w:eastAsia="zh-CN"/>
              </w:rPr>
              <w:t>讲习班、研究组和工作组会议和活动的国家数量（现场出席和远程参与）</w:t>
            </w:r>
          </w:p>
        </w:tc>
        <w:tc>
          <w:tcPr>
            <w:tcW w:w="992" w:type="dxa"/>
            <w:tcBorders>
              <w:top w:val="single" w:sz="6" w:space="0" w:color="auto"/>
              <w:bottom w:val="single" w:sz="4"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103</w:t>
            </w:r>
          </w:p>
        </w:tc>
        <w:tc>
          <w:tcPr>
            <w:tcW w:w="851" w:type="dxa"/>
            <w:tcBorders>
              <w:top w:val="single" w:sz="6" w:space="0" w:color="auto"/>
              <w:bottom w:val="single" w:sz="4"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161</w:t>
            </w:r>
          </w:p>
        </w:tc>
        <w:tc>
          <w:tcPr>
            <w:tcW w:w="850" w:type="dxa"/>
            <w:tcBorders>
              <w:top w:val="single" w:sz="6" w:space="0" w:color="auto"/>
              <w:bottom w:val="single" w:sz="4" w:space="0" w:color="auto"/>
            </w:tcBorders>
          </w:tcPr>
          <w:p w:rsidR="00BF24A2" w:rsidRPr="00A474C9" w:rsidRDefault="00BF24A2" w:rsidP="001A2B36">
            <w:pPr>
              <w:spacing w:before="40" w:after="40" w:line="240" w:lineRule="auto"/>
              <w:jc w:val="center"/>
              <w:rPr>
                <w:color w:val="000000"/>
                <w:sz w:val="20"/>
              </w:rPr>
            </w:pPr>
            <w:r w:rsidRPr="00A474C9">
              <w:rPr>
                <w:color w:val="000000"/>
                <w:sz w:val="20"/>
              </w:rPr>
              <w:t>130</w:t>
            </w:r>
          </w:p>
        </w:tc>
        <w:tc>
          <w:tcPr>
            <w:tcW w:w="993" w:type="dxa"/>
            <w:tcBorders>
              <w:top w:val="single" w:sz="6" w:space="0" w:color="auto"/>
              <w:bottom w:val="single" w:sz="4" w:space="0" w:color="auto"/>
            </w:tcBorders>
            <w:shd w:val="clear" w:color="auto" w:fill="auto"/>
            <w:noWrap/>
          </w:tcPr>
          <w:p w:rsidR="00BF24A2" w:rsidRPr="00A474C9" w:rsidRDefault="00BF24A2" w:rsidP="001A2B36">
            <w:pPr>
              <w:spacing w:before="40" w:after="40" w:line="240" w:lineRule="auto"/>
              <w:jc w:val="center"/>
              <w:rPr>
                <w:color w:val="000000"/>
                <w:sz w:val="20"/>
              </w:rPr>
            </w:pPr>
            <w:r w:rsidRPr="00A474C9">
              <w:rPr>
                <w:color w:val="000000"/>
                <w:sz w:val="20"/>
              </w:rPr>
              <w:t>193</w:t>
            </w:r>
          </w:p>
        </w:tc>
        <w:tc>
          <w:tcPr>
            <w:tcW w:w="2953" w:type="dxa"/>
            <w:tcBorders>
              <w:top w:val="single" w:sz="6" w:space="0" w:color="auto"/>
              <w:bottom w:val="single" w:sz="4" w:space="0" w:color="auto"/>
            </w:tcBorders>
            <w:shd w:val="clear" w:color="auto" w:fill="auto"/>
            <w:noWrap/>
            <w:hideMark/>
          </w:tcPr>
          <w:p w:rsidR="00BF24A2" w:rsidRPr="00A474C9" w:rsidRDefault="00BF24A2" w:rsidP="001A2B36">
            <w:pPr>
              <w:spacing w:before="40" w:after="40" w:line="240" w:lineRule="auto"/>
              <w:jc w:val="center"/>
              <w:rPr>
                <w:color w:val="000000"/>
                <w:sz w:val="20"/>
                <w:lang w:eastAsia="zh-CN"/>
              </w:rPr>
            </w:pPr>
            <w:r w:rsidRPr="00A474C9">
              <w:rPr>
                <w:sz w:val="20"/>
                <w:lang w:eastAsia="zh-CN"/>
              </w:rPr>
              <w:t>国际电联活动注册数据库</w:t>
            </w:r>
          </w:p>
        </w:tc>
      </w:tr>
    </w:tbl>
    <w:p w:rsidR="00BF24A2" w:rsidRDefault="00BF24A2" w:rsidP="00BF24A2">
      <w:pPr>
        <w:tabs>
          <w:tab w:val="clear" w:pos="794"/>
          <w:tab w:val="clear" w:pos="1191"/>
          <w:tab w:val="clear" w:pos="1588"/>
          <w:tab w:val="clear" w:pos="1985"/>
        </w:tabs>
        <w:overflowPunct/>
        <w:autoSpaceDE/>
        <w:autoSpaceDN/>
        <w:adjustRightInd/>
        <w:spacing w:before="0"/>
        <w:textAlignment w:val="auto"/>
        <w:rPr>
          <w:sz w:val="22"/>
          <w:lang w:eastAsia="zh-CN"/>
        </w:rPr>
      </w:pPr>
    </w:p>
    <w:p w:rsidR="009E4DE2" w:rsidRDefault="009E4DE2" w:rsidP="00BF24A2">
      <w:pPr>
        <w:tabs>
          <w:tab w:val="clear" w:pos="794"/>
          <w:tab w:val="clear" w:pos="1191"/>
          <w:tab w:val="clear" w:pos="1588"/>
          <w:tab w:val="clear" w:pos="1985"/>
        </w:tabs>
        <w:overflowPunct/>
        <w:autoSpaceDE/>
        <w:autoSpaceDN/>
        <w:adjustRightInd/>
        <w:spacing w:before="0"/>
        <w:textAlignment w:val="auto"/>
        <w:rPr>
          <w:sz w:val="22"/>
          <w:lang w:eastAsia="zh-CN"/>
        </w:rPr>
      </w:pP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BF24A2" w:rsidRPr="00A474C9" w:rsidTr="00307D95">
        <w:trPr>
          <w:cnfStyle w:val="100000000000" w:firstRow="1" w:lastRow="0" w:firstColumn="0" w:lastColumn="0" w:oddVBand="0" w:evenVBand="0" w:oddHBand="0" w:evenHBand="0" w:firstRowFirstColumn="0" w:firstRowLastColumn="0" w:lastRowFirstColumn="0" w:lastRowLastColumn="0"/>
        </w:trPr>
        <w:tc>
          <w:tcPr>
            <w:tcW w:w="7933" w:type="dxa"/>
          </w:tcPr>
          <w:p w:rsidR="00BF24A2" w:rsidRPr="00A474C9" w:rsidRDefault="00BF24A2" w:rsidP="00307D95">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r w:rsidRPr="00A474C9">
              <w:rPr>
                <w:rFonts w:eastAsia="SimSun" w:cs="Times New Roman" w:hint="eastAsia"/>
                <w:sz w:val="22"/>
                <w:lang w:eastAsia="zh-CN"/>
              </w:rPr>
              <w:t>输出</w:t>
            </w:r>
            <w:r w:rsidRPr="00A474C9">
              <w:rPr>
                <w:rFonts w:eastAsia="SimSun" w:cs="Times New Roman"/>
                <w:sz w:val="22"/>
                <w:lang w:eastAsia="zh-CN"/>
              </w:rPr>
              <w:t>成果</w:t>
            </w:r>
          </w:p>
        </w:tc>
        <w:tc>
          <w:tcPr>
            <w:tcW w:w="6696" w:type="dxa"/>
            <w:gridSpan w:val="4"/>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2"/>
                <w:lang w:eastAsia="zh-CN"/>
              </w:rPr>
            </w:pPr>
            <w:r w:rsidRPr="00A474C9">
              <w:rPr>
                <w:rFonts w:eastAsia="SimSun" w:cs="Times New Roman" w:hint="eastAsia"/>
                <w:sz w:val="22"/>
                <w:lang w:eastAsia="zh-CN"/>
              </w:rPr>
              <w:t>财务</w:t>
            </w:r>
            <w:r w:rsidRPr="00A474C9">
              <w:rPr>
                <w:rFonts w:eastAsia="SimSun" w:cs="Times New Roman"/>
                <w:sz w:val="22"/>
                <w:lang w:eastAsia="zh-CN"/>
              </w:rPr>
              <w:t>资源</w:t>
            </w:r>
            <w:r w:rsidRPr="00A474C9">
              <w:rPr>
                <w:rFonts w:eastAsia="SimSun" w:cs="Times New Roman"/>
                <w:position w:val="6"/>
                <w:sz w:val="16"/>
              </w:rPr>
              <w:footnoteReference w:id="9"/>
            </w:r>
            <w:r w:rsidRPr="00A474C9">
              <w:rPr>
                <w:rFonts w:eastAsia="SimSun" w:cs="Times New Roman"/>
                <w:color w:val="FFFFFF" w:themeColor="background1"/>
                <w:lang w:eastAsia="zh-CN"/>
              </w:rPr>
              <w:t>（单位：千瑞郎）</w:t>
            </w:r>
          </w:p>
        </w:tc>
      </w:tr>
      <w:tr w:rsidR="00BF24A2" w:rsidRPr="00A474C9" w:rsidTr="00307D95">
        <w:tc>
          <w:tcPr>
            <w:tcW w:w="7933" w:type="dxa"/>
          </w:tcPr>
          <w:p w:rsidR="00BF24A2" w:rsidRPr="00A474C9" w:rsidRDefault="00BF24A2" w:rsidP="00307D95">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p>
        </w:tc>
        <w:tc>
          <w:tcPr>
            <w:tcW w:w="1674"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2018</w:t>
            </w:r>
            <w:r w:rsidRPr="00A474C9">
              <w:rPr>
                <w:rFonts w:eastAsia="SimSun" w:cs="Times New Roman" w:hint="eastAsia"/>
                <w:b/>
                <w:bCs/>
                <w:color w:val="5B9BD5"/>
                <w:sz w:val="20"/>
                <w:lang w:eastAsia="zh-CN"/>
              </w:rPr>
              <w:t>年</w:t>
            </w:r>
          </w:p>
        </w:tc>
        <w:tc>
          <w:tcPr>
            <w:tcW w:w="1674"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2019</w:t>
            </w:r>
            <w:r w:rsidRPr="00A474C9">
              <w:rPr>
                <w:rFonts w:eastAsia="SimSun" w:cs="Times New Roman" w:hint="eastAsia"/>
                <w:b/>
                <w:bCs/>
                <w:color w:val="5B9BD5"/>
                <w:sz w:val="20"/>
                <w:lang w:eastAsia="zh-CN"/>
              </w:rPr>
              <w:t>年</w:t>
            </w:r>
          </w:p>
        </w:tc>
        <w:tc>
          <w:tcPr>
            <w:tcW w:w="1674"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2020</w:t>
            </w:r>
            <w:r w:rsidRPr="00A474C9">
              <w:rPr>
                <w:rFonts w:eastAsia="SimSun" w:cs="Times New Roman" w:hint="eastAsia"/>
                <w:b/>
                <w:bCs/>
                <w:color w:val="5B9BD5"/>
                <w:sz w:val="20"/>
                <w:lang w:eastAsia="zh-CN"/>
              </w:rPr>
              <w:t>年</w:t>
            </w:r>
          </w:p>
        </w:tc>
        <w:tc>
          <w:tcPr>
            <w:tcW w:w="1674" w:type="dxa"/>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2021</w:t>
            </w:r>
            <w:r w:rsidRPr="00A474C9">
              <w:rPr>
                <w:rFonts w:eastAsia="SimSun" w:cs="Times New Roman" w:hint="eastAsia"/>
                <w:b/>
                <w:bCs/>
                <w:color w:val="5B9BD5"/>
                <w:sz w:val="20"/>
                <w:lang w:eastAsia="zh-CN"/>
              </w:rPr>
              <w:t>年</w:t>
            </w:r>
          </w:p>
        </w:tc>
      </w:tr>
      <w:tr w:rsidR="00BF24A2" w:rsidRPr="00A474C9" w:rsidTr="00307D95">
        <w:tc>
          <w:tcPr>
            <w:tcW w:w="7933" w:type="dxa"/>
            <w:vAlign w:val="center"/>
          </w:tcPr>
          <w:p w:rsidR="00BF24A2" w:rsidRPr="00A474C9" w:rsidRDefault="00BF24A2" w:rsidP="00307D95">
            <w:pPr>
              <w:tabs>
                <w:tab w:val="left" w:pos="288"/>
                <w:tab w:val="left" w:pos="720"/>
                <w:tab w:val="left" w:pos="1440"/>
                <w:tab w:val="left" w:pos="1950"/>
              </w:tabs>
              <w:overflowPunct/>
              <w:autoSpaceDE/>
              <w:autoSpaceDN/>
              <w:adjustRightInd/>
              <w:spacing w:before="60" w:after="60"/>
              <w:ind w:left="5"/>
              <w:contextualSpacing/>
              <w:textAlignment w:val="auto"/>
              <w:rPr>
                <w:rFonts w:eastAsia="SimSun" w:cs="Times New Roman"/>
                <w:sz w:val="20"/>
                <w:lang w:eastAsia="zh-CN"/>
              </w:rPr>
            </w:pPr>
            <w:r w:rsidRPr="00A474C9">
              <w:rPr>
                <w:rFonts w:eastAsia="SimSun" w:cs="Times New Roman"/>
                <w:b/>
                <w:bCs/>
                <w:color w:val="5B9BD5"/>
                <w:sz w:val="20"/>
                <w:lang w:eastAsia="zh-CN"/>
              </w:rPr>
              <w:t>R.3-1</w:t>
            </w:r>
            <w:r w:rsidRPr="00A474C9">
              <w:rPr>
                <w:rFonts w:eastAsia="SimSun" w:cs="Times New Roman"/>
                <w:color w:val="000000"/>
                <w:sz w:val="20"/>
                <w:lang w:eastAsia="zh-CN"/>
              </w:rPr>
              <w:t xml:space="preserve"> </w:t>
            </w:r>
            <w:r w:rsidRPr="00A474C9">
              <w:rPr>
                <w:rFonts w:eastAsia="SimSun" w:cs="Times New Roman"/>
                <w:sz w:val="20"/>
                <w:lang w:eastAsia="zh-CN"/>
              </w:rPr>
              <w:t>ITU-R</w:t>
            </w:r>
            <w:r w:rsidRPr="00A474C9">
              <w:rPr>
                <w:rFonts w:eastAsia="SimSun" w:cs="Times New Roman"/>
                <w:sz w:val="20"/>
                <w:lang w:eastAsia="zh-CN"/>
              </w:rPr>
              <w:t>出版物</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7,737</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A474C9">
              <w:rPr>
                <w:rFonts w:eastAsia="SimSun" w:cs="Times New Roman"/>
                <w:sz w:val="20"/>
              </w:rPr>
              <w:t>5,985</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8,328</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8,283</w:t>
            </w:r>
          </w:p>
        </w:tc>
      </w:tr>
      <w:tr w:rsidR="00BF24A2" w:rsidRPr="00A474C9" w:rsidTr="00307D95">
        <w:tc>
          <w:tcPr>
            <w:tcW w:w="7933" w:type="dxa"/>
            <w:vAlign w:val="center"/>
          </w:tcPr>
          <w:p w:rsidR="00BF24A2" w:rsidRPr="00A474C9" w:rsidRDefault="00BF24A2" w:rsidP="00307D95">
            <w:pPr>
              <w:rPr>
                <w:rFonts w:eastAsia="SimSun" w:cs="Times New Roman"/>
                <w:b/>
                <w:bCs/>
                <w:noProof/>
                <w:color w:val="4F81BD" w:themeColor="accent1"/>
                <w:sz w:val="20"/>
                <w:lang w:eastAsia="zh-CN"/>
              </w:rPr>
            </w:pPr>
            <w:r w:rsidRPr="00A474C9">
              <w:rPr>
                <w:rFonts w:eastAsia="SimSun" w:cs="Times New Roman"/>
                <w:b/>
                <w:bCs/>
                <w:color w:val="5B9BD5"/>
                <w:sz w:val="20"/>
                <w:lang w:eastAsia="zh-CN"/>
              </w:rPr>
              <w:t xml:space="preserve">R.3-2 </w:t>
            </w:r>
            <w:r w:rsidRPr="00A474C9">
              <w:rPr>
                <w:rFonts w:eastAsia="SimSun" w:cs="Times New Roman"/>
                <w:sz w:val="20"/>
                <w:lang w:eastAsia="zh-CN"/>
              </w:rPr>
              <w:t>向成员，尤其是发展中国家和最不发达国家提供援助</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2,565</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A474C9">
              <w:rPr>
                <w:rFonts w:eastAsia="SimSun" w:cs="Times New Roman"/>
                <w:sz w:val="20"/>
              </w:rPr>
              <w:t>2,392</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2,336</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2,353</w:t>
            </w:r>
          </w:p>
        </w:tc>
      </w:tr>
      <w:tr w:rsidR="00BF24A2" w:rsidRPr="00A474C9" w:rsidTr="00307D95">
        <w:tc>
          <w:tcPr>
            <w:tcW w:w="7933" w:type="dxa"/>
            <w:vAlign w:val="center"/>
          </w:tcPr>
          <w:p w:rsidR="00BF24A2" w:rsidRPr="00A474C9" w:rsidRDefault="00BF24A2" w:rsidP="00307D95">
            <w:pPr>
              <w:rPr>
                <w:rFonts w:eastAsia="SimSun" w:cs="Times New Roman"/>
                <w:noProof/>
                <w:sz w:val="20"/>
                <w:lang w:eastAsia="zh-CN"/>
              </w:rPr>
            </w:pPr>
            <w:r w:rsidRPr="00A474C9">
              <w:rPr>
                <w:rFonts w:eastAsia="SimSun" w:cs="Times New Roman"/>
                <w:b/>
                <w:bCs/>
                <w:color w:val="5B9BD5"/>
                <w:sz w:val="20"/>
              </w:rPr>
              <w:t xml:space="preserve">R.3-3 </w:t>
            </w:r>
            <w:r w:rsidRPr="00A474C9">
              <w:rPr>
                <w:rFonts w:eastAsia="SimSun" w:cs="Times New Roman"/>
                <w:sz w:val="20"/>
                <w:lang w:eastAsia="zh-CN"/>
              </w:rPr>
              <w:t>联系</w:t>
            </w:r>
            <w:r w:rsidRPr="00A474C9">
              <w:rPr>
                <w:rFonts w:eastAsia="SimSun" w:cs="Times New Roman"/>
                <w:sz w:val="20"/>
                <w:lang w:eastAsia="zh-CN"/>
              </w:rPr>
              <w:t>/</w:t>
            </w:r>
            <w:r w:rsidRPr="00A474C9">
              <w:rPr>
                <w:rFonts w:eastAsia="SimSun" w:cs="Times New Roman"/>
                <w:sz w:val="20"/>
                <w:lang w:eastAsia="zh-CN"/>
              </w:rPr>
              <w:t>支持发展活动</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1,484</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1,554</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1,281</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1,290</w:t>
            </w:r>
          </w:p>
        </w:tc>
      </w:tr>
      <w:tr w:rsidR="00BF24A2" w:rsidRPr="00A474C9" w:rsidTr="00307D95">
        <w:tc>
          <w:tcPr>
            <w:tcW w:w="7933" w:type="dxa"/>
            <w:vAlign w:val="center"/>
          </w:tcPr>
          <w:p w:rsidR="00BF24A2" w:rsidRPr="00A474C9" w:rsidRDefault="00BF24A2" w:rsidP="00307D95">
            <w:pPr>
              <w:rPr>
                <w:rFonts w:eastAsia="SimSun" w:cs="Times New Roman"/>
                <w:noProof/>
                <w:sz w:val="20"/>
                <w:lang w:eastAsia="zh-CN"/>
              </w:rPr>
            </w:pPr>
            <w:r w:rsidRPr="00A474C9">
              <w:rPr>
                <w:rFonts w:eastAsia="SimSun" w:cs="Times New Roman"/>
                <w:b/>
                <w:bCs/>
                <w:color w:val="5B9BD5"/>
                <w:sz w:val="20"/>
                <w:lang w:eastAsia="zh-CN"/>
              </w:rPr>
              <w:t xml:space="preserve">R.3-4 </w:t>
            </w:r>
            <w:r w:rsidRPr="00A474C9">
              <w:rPr>
                <w:rFonts w:eastAsia="SimSun" w:cs="Times New Roman"/>
                <w:sz w:val="20"/>
                <w:lang w:eastAsia="zh-CN"/>
              </w:rPr>
              <w:t>研讨会、讲习班和其他活动</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3,552</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3,420</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3,282</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3,290</w:t>
            </w:r>
          </w:p>
        </w:tc>
      </w:tr>
      <w:tr w:rsidR="00BF24A2" w:rsidRPr="00A474C9" w:rsidTr="00307D95">
        <w:tc>
          <w:tcPr>
            <w:tcW w:w="7933" w:type="dxa"/>
            <w:vAlign w:val="center"/>
          </w:tcPr>
          <w:p w:rsidR="00BF24A2" w:rsidRPr="00A474C9" w:rsidRDefault="00BF24A2" w:rsidP="00307D95">
            <w:pPr>
              <w:rPr>
                <w:rFonts w:eastAsia="SimSun" w:cs="Times New Roman"/>
                <w:b/>
                <w:bCs/>
                <w:color w:val="5B9BD5"/>
                <w:sz w:val="20"/>
                <w:lang w:eastAsia="zh-CN"/>
              </w:rPr>
            </w:pPr>
            <w:r w:rsidRPr="00A474C9">
              <w:rPr>
                <w:rFonts w:eastAsia="SimSun" w:cs="Times New Roman"/>
                <w:sz w:val="20"/>
                <w:lang w:eastAsia="zh-CN"/>
              </w:rPr>
              <w:t>划拨给全权代表大会和理事会各项活动的费用（</w:t>
            </w:r>
            <w:r w:rsidRPr="00A474C9">
              <w:rPr>
                <w:rFonts w:eastAsia="SimSun" w:cs="Times New Roman"/>
                <w:sz w:val="20"/>
                <w:lang w:eastAsia="zh-CN"/>
              </w:rPr>
              <w:t>PP</w:t>
            </w:r>
            <w:r w:rsidRPr="00A474C9">
              <w:rPr>
                <w:rFonts w:eastAsia="SimSun" w:cs="Times New Roman"/>
                <w:sz w:val="20"/>
                <w:lang w:eastAsia="zh-CN"/>
              </w:rPr>
              <w:t>、理事会</w:t>
            </w:r>
            <w:r w:rsidRPr="00A474C9">
              <w:rPr>
                <w:rFonts w:eastAsia="SimSun" w:cs="Times New Roman"/>
                <w:sz w:val="20"/>
                <w:lang w:eastAsia="zh-CN"/>
              </w:rPr>
              <w:t>/</w:t>
            </w:r>
            <w:r w:rsidRPr="00A474C9">
              <w:rPr>
                <w:rFonts w:eastAsia="SimSun" w:cs="Times New Roman"/>
                <w:sz w:val="20"/>
                <w:lang w:eastAsia="zh-CN"/>
              </w:rPr>
              <w:t>理事会工作组）</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911</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398</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470</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535</w:t>
            </w:r>
          </w:p>
        </w:tc>
      </w:tr>
      <w:tr w:rsidR="00BF24A2" w:rsidRPr="00A474C9" w:rsidTr="00307D95">
        <w:tc>
          <w:tcPr>
            <w:tcW w:w="7933" w:type="dxa"/>
            <w:vAlign w:val="center"/>
          </w:tcPr>
          <w:p w:rsidR="00BF24A2" w:rsidRPr="00A474C9" w:rsidRDefault="00BF24A2" w:rsidP="00307D95">
            <w:pPr>
              <w:spacing w:beforeLines="40" w:before="96" w:after="60" w:line="216" w:lineRule="auto"/>
              <w:ind w:right="113"/>
              <w:rPr>
                <w:rFonts w:eastAsia="SimSun" w:cs="Times New Roman"/>
                <w:b/>
                <w:bCs/>
                <w:noProof/>
                <w:color w:val="4F81BD" w:themeColor="accent1"/>
                <w:sz w:val="20"/>
                <w:lang w:eastAsia="zh-CN"/>
              </w:rPr>
            </w:pPr>
            <w:r w:rsidRPr="00A474C9">
              <w:rPr>
                <w:rFonts w:eastAsia="SimSun" w:cs="Times New Roman"/>
                <w:b/>
                <w:bCs/>
                <w:color w:val="5B9BD5"/>
                <w:sz w:val="20"/>
                <w:lang w:eastAsia="zh-CN"/>
              </w:rPr>
              <w:t>部门目标</w:t>
            </w:r>
            <w:r w:rsidRPr="00A474C9">
              <w:rPr>
                <w:rFonts w:eastAsia="SimSun" w:cs="Times New Roman"/>
                <w:b/>
                <w:bCs/>
                <w:color w:val="5B9BD5"/>
                <w:sz w:val="20"/>
              </w:rPr>
              <w:t>R.</w:t>
            </w:r>
            <w:r w:rsidRPr="00A474C9">
              <w:rPr>
                <w:rFonts w:eastAsia="SimSun" w:cs="Times New Roman"/>
                <w:b/>
                <w:bCs/>
                <w:color w:val="5B9BD5"/>
                <w:sz w:val="20"/>
                <w:lang w:eastAsia="zh-CN"/>
              </w:rPr>
              <w:t>3</w:t>
            </w:r>
            <w:r w:rsidRPr="00A474C9">
              <w:rPr>
                <w:rFonts w:eastAsia="SimSun" w:cs="Times New Roman"/>
                <w:b/>
                <w:bCs/>
                <w:color w:val="5B9BD5"/>
                <w:sz w:val="20"/>
                <w:lang w:eastAsia="zh-CN"/>
              </w:rPr>
              <w:t>合计</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16,249</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13,749</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15,697</w:t>
            </w:r>
          </w:p>
        </w:tc>
        <w:tc>
          <w:tcPr>
            <w:tcW w:w="1674" w:type="dxa"/>
            <w:vAlign w:val="center"/>
          </w:tcPr>
          <w:p w:rsidR="00BF24A2" w:rsidRPr="00A474C9" w:rsidRDefault="00BF24A2" w:rsidP="00307D95">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15,751</w:t>
            </w:r>
          </w:p>
        </w:tc>
      </w:tr>
    </w:tbl>
    <w:p w:rsidR="009E4DE2" w:rsidRDefault="009E4DE2" w:rsidP="009E4DE2">
      <w:pPr>
        <w:rPr>
          <w:lang w:eastAsia="zh-CN"/>
        </w:rPr>
      </w:pPr>
    </w:p>
    <w:p w:rsidR="009E4DE2" w:rsidRDefault="009E4DE2">
      <w:pPr>
        <w:tabs>
          <w:tab w:val="clear" w:pos="794"/>
          <w:tab w:val="clear" w:pos="1191"/>
          <w:tab w:val="clear" w:pos="1588"/>
          <w:tab w:val="clear" w:pos="1985"/>
        </w:tabs>
        <w:overflowPunct/>
        <w:autoSpaceDE/>
        <w:autoSpaceDN/>
        <w:adjustRightInd/>
        <w:spacing w:before="0" w:line="240" w:lineRule="auto"/>
        <w:jc w:val="left"/>
        <w:textAlignment w:val="auto"/>
        <w:rPr>
          <w:b/>
          <w:color w:val="4F81BD" w:themeColor="accent1"/>
          <w:lang w:eastAsia="zh-CN"/>
        </w:rPr>
      </w:pPr>
      <w:r>
        <w:rPr>
          <w:color w:val="4F81BD" w:themeColor="accent1"/>
          <w:lang w:eastAsia="zh-CN"/>
        </w:rPr>
        <w:br w:type="page"/>
      </w:r>
    </w:p>
    <w:p w:rsidR="00BF24A2" w:rsidRPr="00A474C9" w:rsidRDefault="00BF24A2" w:rsidP="00BF24A2">
      <w:pPr>
        <w:pStyle w:val="Heading1"/>
        <w:rPr>
          <w:color w:val="4F81BD" w:themeColor="accent1"/>
          <w:lang w:eastAsia="zh-CN"/>
        </w:rPr>
      </w:pPr>
      <w:r w:rsidRPr="00A474C9">
        <w:rPr>
          <w:color w:val="4F81BD" w:themeColor="accent1"/>
          <w:lang w:eastAsia="zh-CN"/>
        </w:rPr>
        <w:lastRenderedPageBreak/>
        <w:t>6</w:t>
      </w:r>
      <w:r w:rsidRPr="00A474C9">
        <w:rPr>
          <w:color w:val="4F81BD" w:themeColor="accent1"/>
          <w:lang w:eastAsia="zh-CN"/>
        </w:rPr>
        <w:tab/>
      </w:r>
      <w:r w:rsidRPr="00A474C9">
        <w:rPr>
          <w:color w:val="4F81BD" w:themeColor="accent1"/>
          <w:lang w:eastAsia="zh-CN"/>
        </w:rPr>
        <w:t>运作规划的落实</w:t>
      </w:r>
    </w:p>
    <w:p w:rsidR="00BF24A2" w:rsidRPr="00A474C9" w:rsidRDefault="00BF24A2" w:rsidP="00436FB6">
      <w:pPr>
        <w:spacing w:before="120"/>
        <w:ind w:firstLineChars="200" w:firstLine="480"/>
        <w:rPr>
          <w:sz w:val="22"/>
          <w:lang w:eastAsia="zh-CN"/>
        </w:rPr>
      </w:pPr>
      <w:r w:rsidRPr="00A474C9">
        <w:rPr>
          <w:lang w:eastAsia="zh-CN"/>
        </w:rPr>
        <w:t>本运作规划定义的输出成果将由</w:t>
      </w:r>
      <w:r w:rsidRPr="00A474C9">
        <w:rPr>
          <w:lang w:val="fr-FR" w:eastAsia="zh-CN"/>
        </w:rPr>
        <w:t>无线电通信</w:t>
      </w:r>
      <w:r w:rsidRPr="00A474C9">
        <w:rPr>
          <w:lang w:eastAsia="zh-CN"/>
        </w:rPr>
        <w:t>局相关部门</w:t>
      </w:r>
      <w:r w:rsidRPr="00A474C9">
        <w:rPr>
          <w:rFonts w:hint="eastAsia"/>
          <w:lang w:eastAsia="zh-CN"/>
        </w:rPr>
        <w:t>进行</w:t>
      </w:r>
      <w:r w:rsidRPr="00A474C9">
        <w:rPr>
          <w:lang w:eastAsia="zh-CN"/>
        </w:rPr>
        <w:t>协调，并由这些部门执行无线电通信局和各部门内部工作计划制定的各项活动。</w:t>
      </w:r>
      <w:r w:rsidRPr="00A474C9">
        <w:rPr>
          <w:rFonts w:hint="eastAsia"/>
          <w:lang w:eastAsia="zh-CN"/>
        </w:rPr>
        <w:t>各区域</w:t>
      </w:r>
      <w:r w:rsidRPr="00A474C9">
        <w:rPr>
          <w:lang w:eastAsia="zh-CN"/>
        </w:rPr>
        <w:t>代表处将参加本运作规划的落实。根据</w:t>
      </w:r>
      <w:r w:rsidRPr="00A474C9">
        <w:rPr>
          <w:rFonts w:hint="eastAsia"/>
          <w:lang w:eastAsia="zh-CN"/>
        </w:rPr>
        <w:t>无线电</w:t>
      </w:r>
      <w:r w:rsidRPr="00A474C9">
        <w:rPr>
          <w:lang w:eastAsia="zh-CN"/>
        </w:rPr>
        <w:t>通信局和总秘书处事先定义并认可的年度服务水平协议（用于提供内部服务），行政性支持服务由无线电通信局（部分）和总秘书处（主要）提供。由总秘书处提供的支持服务，请</w:t>
      </w:r>
      <w:r w:rsidRPr="00A474C9">
        <w:rPr>
          <w:lang w:val="fr-FR" w:eastAsia="zh-CN"/>
        </w:rPr>
        <w:t>参见</w:t>
      </w:r>
      <w:r w:rsidRPr="00A474C9">
        <w:rPr>
          <w:lang w:eastAsia="zh-CN"/>
        </w:rPr>
        <w:t>总秘书处的运作规划。国际电联</w:t>
      </w:r>
      <w:r w:rsidRPr="00A474C9">
        <w:rPr>
          <w:rFonts w:hint="eastAsia"/>
          <w:lang w:eastAsia="zh-CN"/>
        </w:rPr>
        <w:t>管理</w:t>
      </w:r>
      <w:r w:rsidRPr="00A474C9">
        <w:rPr>
          <w:lang w:eastAsia="zh-CN"/>
        </w:rPr>
        <w:t>层根据战略规划中国际电联的各项部门目标，规划、监督和评估输出成果和支持服务。</w:t>
      </w:r>
      <w:r w:rsidRPr="00A474C9">
        <w:rPr>
          <w:rFonts w:hint="eastAsia"/>
          <w:lang w:eastAsia="zh-CN"/>
        </w:rPr>
        <w:t>关于</w:t>
      </w:r>
      <w:r w:rsidRPr="00A474C9">
        <w:rPr>
          <w:lang w:eastAsia="zh-CN"/>
        </w:rPr>
        <w:t>战略规划落实</w:t>
      </w:r>
      <w:r w:rsidRPr="00A474C9">
        <w:rPr>
          <w:rFonts w:hint="eastAsia"/>
          <w:lang w:eastAsia="zh-CN"/>
        </w:rPr>
        <w:t>情况</w:t>
      </w:r>
      <w:r w:rsidRPr="00A474C9">
        <w:rPr>
          <w:lang w:eastAsia="zh-CN"/>
        </w:rPr>
        <w:t>的年度报告将汇报</w:t>
      </w:r>
      <w:r w:rsidRPr="00A474C9">
        <w:rPr>
          <w:rFonts w:hint="eastAsia"/>
          <w:lang w:eastAsia="zh-CN"/>
        </w:rPr>
        <w:t>在</w:t>
      </w:r>
      <w:r w:rsidRPr="00A474C9">
        <w:rPr>
          <w:lang w:eastAsia="zh-CN"/>
        </w:rPr>
        <w:t>实现</w:t>
      </w:r>
      <w:r w:rsidRPr="00A474C9">
        <w:rPr>
          <w:rFonts w:hint="eastAsia"/>
          <w:lang w:eastAsia="zh-CN"/>
        </w:rPr>
        <w:t>这些</w:t>
      </w:r>
      <w:r w:rsidRPr="00A474C9">
        <w:rPr>
          <w:lang w:eastAsia="zh-CN"/>
        </w:rPr>
        <w:t>部门目标和总体目标方面取得的进展。关于风险管理，除将由高级管理层定期审议的本运作规划</w:t>
      </w:r>
      <w:r w:rsidRPr="00A474C9">
        <w:rPr>
          <w:rFonts w:hint="eastAsia"/>
          <w:lang w:eastAsia="zh-CN"/>
        </w:rPr>
        <w:t>中</w:t>
      </w:r>
      <w:r w:rsidRPr="00A474C9">
        <w:rPr>
          <w:lang w:eastAsia="zh-CN"/>
        </w:rPr>
        <w:t>包含的风险分析以外，各局</w:t>
      </w:r>
      <w:r w:rsidRPr="00A474C9">
        <w:rPr>
          <w:lang w:eastAsia="zh-CN"/>
        </w:rPr>
        <w:t>/</w:t>
      </w:r>
      <w:r w:rsidRPr="00A474C9">
        <w:rPr>
          <w:lang w:eastAsia="zh-CN"/>
        </w:rPr>
        <w:t>各部门将继续采用多重风险管理的方式，系统确定、评估和管理与相应输出成果及支持服务的交付相关的风险。</w:t>
      </w:r>
    </w:p>
    <w:p w:rsidR="00BF24A2" w:rsidRPr="00A474C9" w:rsidRDefault="00BF24A2" w:rsidP="009E4DE2">
      <w:pPr>
        <w:pStyle w:val="Heading1"/>
        <w:tabs>
          <w:tab w:val="clear" w:pos="794"/>
          <w:tab w:val="clear" w:pos="1191"/>
          <w:tab w:val="clear" w:pos="1588"/>
          <w:tab w:val="clear" w:pos="1985"/>
        </w:tabs>
        <w:overflowPunct/>
        <w:autoSpaceDE/>
        <w:autoSpaceDN/>
        <w:adjustRightInd/>
        <w:spacing w:before="240" w:line="240" w:lineRule="auto"/>
        <w:ind w:left="431" w:hanging="431"/>
        <w:textAlignment w:val="auto"/>
        <w:rPr>
          <w:b w:val="0"/>
          <w:color w:val="365F91" w:themeColor="accent1" w:themeShade="BF"/>
          <w:sz w:val="32"/>
          <w:szCs w:val="32"/>
          <w:lang w:eastAsia="zh-CN"/>
        </w:rPr>
      </w:pPr>
      <w:r w:rsidRPr="00A474C9">
        <w:rPr>
          <w:color w:val="4F81BD" w:themeColor="accent1"/>
          <w:lang w:eastAsia="zh-CN"/>
        </w:rPr>
        <w:t>附件</w:t>
      </w:r>
      <w:r w:rsidRPr="00A474C9">
        <w:rPr>
          <w:color w:val="4F81BD" w:themeColor="accent1"/>
          <w:lang w:eastAsia="zh-CN"/>
        </w:rPr>
        <w:t>1</w:t>
      </w:r>
      <w:r w:rsidR="002E0C6E">
        <w:rPr>
          <w:rFonts w:hint="eastAsia"/>
          <w:color w:val="4F81BD" w:themeColor="accent1"/>
          <w:lang w:eastAsia="zh-CN"/>
        </w:rPr>
        <w:t>：</w:t>
      </w:r>
      <w:r w:rsidRPr="00A474C9">
        <w:rPr>
          <w:color w:val="4F81BD" w:themeColor="accent1"/>
          <w:lang w:eastAsia="zh-CN"/>
        </w:rPr>
        <w:t>为跨部门目标和国际电联战略目标划拨资源</w:t>
      </w:r>
    </w:p>
    <w:p w:rsidR="00BF24A2" w:rsidRPr="00A474C9" w:rsidRDefault="00BF24A2" w:rsidP="00BF24A2">
      <w:pPr>
        <w:tabs>
          <w:tab w:val="clear" w:pos="794"/>
          <w:tab w:val="clear" w:pos="1191"/>
          <w:tab w:val="clear" w:pos="1588"/>
          <w:tab w:val="clear" w:pos="1985"/>
        </w:tabs>
        <w:overflowPunct/>
        <w:autoSpaceDE/>
        <w:autoSpaceDN/>
        <w:adjustRightInd/>
        <w:spacing w:before="0" w:line="259" w:lineRule="auto"/>
        <w:ind w:right="103"/>
        <w:jc w:val="right"/>
        <w:textAlignment w:val="auto"/>
        <w:rPr>
          <w:sz w:val="22"/>
        </w:rPr>
      </w:pPr>
      <w:r w:rsidRPr="00A474C9">
        <w:rPr>
          <w:color w:val="000000"/>
          <w:sz w:val="16"/>
          <w:szCs w:val="16"/>
          <w:lang w:eastAsia="zh-CN"/>
        </w:rPr>
        <w:t>单位：千瑞郎</w:t>
      </w:r>
    </w:p>
    <w:tbl>
      <w:tblPr>
        <w:tblW w:w="14924" w:type="dxa"/>
        <w:tblLook w:val="04A0" w:firstRow="1" w:lastRow="0" w:firstColumn="1" w:lastColumn="0" w:noHBand="0" w:noVBand="1"/>
      </w:tblPr>
      <w:tblGrid>
        <w:gridCol w:w="414"/>
        <w:gridCol w:w="1515"/>
        <w:gridCol w:w="810"/>
        <w:gridCol w:w="946"/>
        <w:gridCol w:w="959"/>
        <w:gridCol w:w="1048"/>
        <w:gridCol w:w="266"/>
        <w:gridCol w:w="771"/>
        <w:gridCol w:w="1176"/>
        <w:gridCol w:w="1304"/>
        <w:gridCol w:w="1068"/>
        <w:gridCol w:w="266"/>
        <w:gridCol w:w="823"/>
        <w:gridCol w:w="1176"/>
        <w:gridCol w:w="1314"/>
        <w:gridCol w:w="1068"/>
      </w:tblGrid>
      <w:tr w:rsidR="00BF24A2" w:rsidRPr="00A474C9" w:rsidTr="009E4DE2">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国际电联</w:t>
            </w:r>
            <w:r w:rsidRPr="00A474C9">
              <w:rPr>
                <w:b/>
                <w:bCs/>
                <w:color w:val="000000"/>
                <w:sz w:val="18"/>
                <w:szCs w:val="18"/>
                <w:lang w:eastAsia="zh-CN"/>
              </w:rPr>
              <w:t>2018</w:t>
            </w:r>
            <w:r w:rsidRPr="00A474C9">
              <w:rPr>
                <w:b/>
                <w:bCs/>
                <w:color w:val="000000"/>
                <w:sz w:val="18"/>
                <w:szCs w:val="18"/>
                <w:lang w:eastAsia="zh-CN"/>
              </w:rPr>
              <w:t>年</w:t>
            </w:r>
            <w:r w:rsidRPr="00A474C9">
              <w:rPr>
                <w:b/>
                <w:bCs/>
                <w:color w:val="000000"/>
                <w:sz w:val="18"/>
                <w:szCs w:val="18"/>
                <w:lang w:eastAsia="zh-CN"/>
              </w:rPr>
              <w:br/>
            </w:r>
            <w:r w:rsidRPr="00A474C9">
              <w:rPr>
                <w:b/>
                <w:bCs/>
                <w:color w:val="000000"/>
                <w:sz w:val="18"/>
                <w:szCs w:val="18"/>
                <w:lang w:eastAsia="zh-CN"/>
              </w:rPr>
              <w:t>战略目标</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无线电通信局的费用</w:t>
            </w:r>
            <w:r w:rsidRPr="00A474C9">
              <w:rPr>
                <w:b/>
                <w:bCs/>
                <w:color w:val="000000"/>
                <w:sz w:val="18"/>
                <w:szCs w:val="18"/>
                <w:lang w:eastAsia="zh-CN"/>
              </w:rPr>
              <w:t>/</w:t>
            </w:r>
            <w:r w:rsidRPr="00A474C9">
              <w:rPr>
                <w:b/>
                <w:bCs/>
                <w:color w:val="000000"/>
                <w:sz w:val="18"/>
                <w:szCs w:val="18"/>
                <w:lang w:eastAsia="zh-CN"/>
              </w:rPr>
              <w:t>直接费用</w:t>
            </w:r>
          </w:p>
        </w:tc>
        <w:tc>
          <w:tcPr>
            <w:tcW w:w="959" w:type="dxa"/>
            <w:vMerge w:val="restart"/>
            <w:tcBorders>
              <w:top w:val="single" w:sz="4" w:space="0" w:color="auto"/>
              <w:left w:val="single" w:sz="4" w:space="0" w:color="auto"/>
              <w:right w:val="single" w:sz="4" w:space="0" w:color="auto"/>
            </w:tcBorders>
            <w:shd w:val="clear" w:color="000000" w:fill="BDD7EE"/>
            <w:vAlign w:val="center"/>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总秘书处再次划拨的费用</w:t>
            </w:r>
          </w:p>
        </w:tc>
        <w:tc>
          <w:tcPr>
            <w:tcW w:w="1048"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rFonts w:hint="eastAsia"/>
                <w:b/>
                <w:bCs/>
                <w:color w:val="000000"/>
                <w:sz w:val="18"/>
                <w:szCs w:val="18"/>
                <w:lang w:eastAsia="zh-CN"/>
              </w:rPr>
              <w:t>电信</w:t>
            </w:r>
            <w:r w:rsidRPr="00A474C9">
              <w:rPr>
                <w:b/>
                <w:bCs/>
                <w:color w:val="000000"/>
                <w:sz w:val="18"/>
                <w:szCs w:val="18"/>
                <w:lang w:eastAsia="zh-CN"/>
              </w:rPr>
              <w:t>标准化局</w:t>
            </w:r>
            <w:r w:rsidRPr="00A474C9">
              <w:rPr>
                <w:b/>
                <w:bCs/>
                <w:color w:val="000000"/>
                <w:sz w:val="18"/>
                <w:szCs w:val="18"/>
                <w:lang w:eastAsia="zh-CN"/>
              </w:rPr>
              <w:t>/</w:t>
            </w:r>
            <w:r w:rsidRPr="00A474C9">
              <w:rPr>
                <w:b/>
                <w:bCs/>
                <w:color w:val="000000"/>
                <w:sz w:val="18"/>
                <w:szCs w:val="18"/>
                <w:lang w:eastAsia="zh-CN"/>
              </w:rPr>
              <w:t>电信发展局划拨的费用</w:t>
            </w: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color w:val="000000"/>
                <w:sz w:val="18"/>
                <w:szCs w:val="18"/>
                <w:lang w:eastAsia="zh-CN"/>
              </w:rPr>
            </w:pPr>
            <w:r w:rsidRPr="00A474C9">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w:t>
            </w:r>
            <w:r w:rsidRPr="00A474C9">
              <w:rPr>
                <w:b/>
                <w:bCs/>
                <w:color w:val="000000"/>
                <w:sz w:val="18"/>
                <w:szCs w:val="18"/>
                <w:lang w:eastAsia="zh-CN"/>
              </w:rPr>
              <w:br/>
            </w:r>
            <w:r w:rsidRPr="00A474C9">
              <w:rPr>
                <w:b/>
                <w:bCs/>
                <w:color w:val="000000"/>
                <w:sz w:val="18"/>
                <w:szCs w:val="18"/>
                <w:lang w:eastAsia="zh-CN"/>
              </w:rPr>
              <w:t>目标</w:t>
            </w:r>
            <w:r w:rsidRPr="00A474C9">
              <w:rPr>
                <w:b/>
                <w:bCs/>
                <w:color w:val="000000"/>
                <w:sz w:val="18"/>
                <w:szCs w:val="18"/>
                <w:lang w:eastAsia="zh-CN"/>
              </w:rPr>
              <w:t>1</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2</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包容性</w:t>
            </w:r>
          </w:p>
        </w:tc>
        <w:tc>
          <w:tcPr>
            <w:tcW w:w="1304" w:type="dxa"/>
            <w:vMerge w:val="restart"/>
            <w:tcBorders>
              <w:top w:val="single" w:sz="4" w:space="0" w:color="auto"/>
              <w:left w:val="nil"/>
              <w:right w:val="nil"/>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3</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4</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创新和</w:t>
            </w:r>
            <w:r w:rsidRPr="00A474C9">
              <w:rPr>
                <w:color w:val="000000"/>
                <w:sz w:val="18"/>
                <w:szCs w:val="18"/>
                <w:lang w:eastAsia="zh-CN"/>
              </w:rPr>
              <w:br/>
            </w:r>
            <w:r w:rsidRPr="00A474C9">
              <w:rPr>
                <w:color w:val="000000"/>
                <w:sz w:val="18"/>
                <w:szCs w:val="18"/>
                <w:lang w:eastAsia="zh-CN"/>
              </w:rPr>
              <w:t>伙伴关系</w:t>
            </w: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color w:val="000000"/>
                <w:sz w:val="18"/>
                <w:szCs w:val="18"/>
                <w:lang w:eastAsia="zh-CN"/>
              </w:rPr>
            </w:pPr>
            <w:r w:rsidRPr="00A474C9">
              <w:rPr>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w:t>
            </w:r>
            <w:r w:rsidRPr="00A474C9">
              <w:rPr>
                <w:b/>
                <w:bCs/>
                <w:color w:val="000000"/>
                <w:sz w:val="18"/>
                <w:szCs w:val="18"/>
                <w:lang w:eastAsia="zh-CN"/>
              </w:rPr>
              <w:br/>
            </w:r>
            <w:r w:rsidRPr="00A474C9">
              <w:rPr>
                <w:b/>
                <w:bCs/>
                <w:color w:val="000000"/>
                <w:sz w:val="18"/>
                <w:szCs w:val="18"/>
                <w:lang w:eastAsia="zh-CN"/>
              </w:rPr>
              <w:t>目标</w:t>
            </w:r>
            <w:r w:rsidRPr="00A474C9">
              <w:rPr>
                <w:b/>
                <w:bCs/>
                <w:color w:val="000000"/>
                <w:sz w:val="18"/>
                <w:szCs w:val="18"/>
                <w:lang w:eastAsia="zh-CN"/>
              </w:rPr>
              <w:t>1</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2</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包容性</w:t>
            </w:r>
          </w:p>
        </w:tc>
        <w:tc>
          <w:tcPr>
            <w:tcW w:w="1314" w:type="dxa"/>
            <w:vMerge w:val="restart"/>
            <w:tcBorders>
              <w:top w:val="single" w:sz="4" w:space="0" w:color="auto"/>
              <w:left w:val="nil"/>
              <w:right w:val="nil"/>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3</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4</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创新和</w:t>
            </w:r>
            <w:r w:rsidRPr="00A474C9">
              <w:rPr>
                <w:color w:val="000000"/>
                <w:sz w:val="18"/>
                <w:szCs w:val="18"/>
                <w:lang w:eastAsia="zh-CN"/>
              </w:rPr>
              <w:br/>
            </w:r>
            <w:r w:rsidRPr="00A474C9">
              <w:rPr>
                <w:color w:val="000000"/>
                <w:sz w:val="18"/>
                <w:szCs w:val="18"/>
                <w:lang w:eastAsia="zh-CN"/>
              </w:rPr>
              <w:t>伙伴关系</w:t>
            </w:r>
          </w:p>
        </w:tc>
      </w:tr>
      <w:tr w:rsidR="00BF24A2" w:rsidRPr="00A474C9" w:rsidTr="009E4DE2">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p>
        </w:tc>
        <w:tc>
          <w:tcPr>
            <w:tcW w:w="959" w:type="dxa"/>
            <w:vMerge/>
            <w:tcBorders>
              <w:left w:val="single" w:sz="4" w:space="0" w:color="auto"/>
              <w:bottom w:val="single" w:sz="4" w:space="0" w:color="000000"/>
              <w:right w:val="single" w:sz="4" w:space="0" w:color="auto"/>
            </w:tcBorders>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color w:val="000000"/>
                <w:sz w:val="18"/>
                <w:szCs w:val="18"/>
                <w:lang w:eastAsia="zh-CN"/>
              </w:rPr>
            </w:pPr>
            <w:r w:rsidRPr="00A474C9">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1304" w:type="dxa"/>
            <w:vMerge/>
            <w:tcBorders>
              <w:left w:val="nil"/>
              <w:bottom w:val="nil"/>
              <w:right w:val="nil"/>
            </w:tcBorders>
            <w:shd w:val="clear" w:color="000000" w:fill="BDD7EE"/>
            <w:noWrap/>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color w:val="000000"/>
                <w:sz w:val="18"/>
                <w:szCs w:val="18"/>
                <w:lang w:eastAsia="zh-CN"/>
              </w:rPr>
            </w:pPr>
            <w:r w:rsidRPr="00A474C9">
              <w:rPr>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r>
      <w:tr w:rsidR="00BF24A2" w:rsidRPr="00A474C9" w:rsidTr="009E4DE2">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r w:rsidRPr="00A474C9">
              <w:rPr>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rsidR="00BF24A2" w:rsidRPr="00A474C9" w:rsidRDefault="00BF24A2" w:rsidP="009E4DE2">
            <w:pPr>
              <w:spacing w:before="40" w:after="40" w:line="240" w:lineRule="auto"/>
              <w:rPr>
                <w:b/>
                <w:bCs/>
                <w:color w:val="000000"/>
                <w:sz w:val="16"/>
                <w:szCs w:val="16"/>
                <w:lang w:eastAsia="zh-CN"/>
              </w:rPr>
            </w:pPr>
            <w:r w:rsidRPr="00A474C9">
              <w:rPr>
                <w:b/>
                <w:bCs/>
                <w:color w:val="000000"/>
                <w:sz w:val="16"/>
                <w:szCs w:val="16"/>
                <w:lang w:eastAsia="zh-CN"/>
              </w:rPr>
              <w:t>ITU-R</w:t>
            </w:r>
            <w:r w:rsidRPr="00A474C9">
              <w:rPr>
                <w:b/>
                <w:bCs/>
                <w:color w:val="000000"/>
                <w:sz w:val="16"/>
                <w:szCs w:val="16"/>
                <w:lang w:eastAsia="zh-CN"/>
              </w:rPr>
              <w:t>部门目标</w:t>
            </w:r>
            <w:r w:rsidRPr="00A474C9">
              <w:rPr>
                <w:b/>
                <w:bCs/>
                <w:color w:val="000000"/>
                <w:sz w:val="16"/>
                <w:szCs w:val="16"/>
                <w:lang w:eastAsia="zh-CN"/>
              </w:rPr>
              <w:t>1</w:t>
            </w:r>
          </w:p>
        </w:tc>
        <w:tc>
          <w:tcPr>
            <w:tcW w:w="810"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36,329</w:t>
            </w:r>
          </w:p>
        </w:tc>
        <w:tc>
          <w:tcPr>
            <w:tcW w:w="946"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19,354</w:t>
            </w:r>
          </w:p>
        </w:tc>
        <w:tc>
          <w:tcPr>
            <w:tcW w:w="959" w:type="dxa"/>
            <w:tcBorders>
              <w:top w:val="nil"/>
              <w:left w:val="nil"/>
              <w:bottom w:val="single" w:sz="4" w:space="0" w:color="auto"/>
              <w:right w:val="single" w:sz="4" w:space="0" w:color="auto"/>
            </w:tcBorders>
            <w:shd w:val="clear" w:color="000000" w:fill="FFFFFF"/>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16,953</w:t>
            </w:r>
          </w:p>
        </w:tc>
        <w:tc>
          <w:tcPr>
            <w:tcW w:w="10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22</w:t>
            </w: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18,165</w:t>
            </w:r>
          </w:p>
        </w:tc>
        <w:tc>
          <w:tcPr>
            <w:tcW w:w="1176"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10,899</w:t>
            </w:r>
          </w:p>
        </w:tc>
        <w:tc>
          <w:tcPr>
            <w:tcW w:w="1314"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3,633</w:t>
            </w:r>
          </w:p>
        </w:tc>
        <w:tc>
          <w:tcPr>
            <w:tcW w:w="1068"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3,633</w:t>
            </w:r>
          </w:p>
        </w:tc>
      </w:tr>
      <w:tr w:rsidR="00BF24A2" w:rsidRPr="00A474C9" w:rsidTr="009E4DE2">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r w:rsidRPr="00A474C9">
              <w:rPr>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rsidR="00BF24A2" w:rsidRPr="00A474C9" w:rsidRDefault="00BF24A2" w:rsidP="009E4DE2">
            <w:pPr>
              <w:spacing w:before="40" w:after="40" w:line="240" w:lineRule="auto"/>
              <w:rPr>
                <w:b/>
                <w:bCs/>
                <w:color w:val="000000"/>
                <w:sz w:val="16"/>
                <w:szCs w:val="16"/>
                <w:lang w:eastAsia="zh-CN"/>
              </w:rPr>
            </w:pPr>
            <w:r w:rsidRPr="00A474C9">
              <w:rPr>
                <w:b/>
                <w:bCs/>
                <w:color w:val="000000"/>
                <w:sz w:val="16"/>
                <w:szCs w:val="16"/>
                <w:lang w:eastAsia="zh-CN"/>
              </w:rPr>
              <w:t>ITU-R</w:t>
            </w:r>
            <w:r w:rsidRPr="00A474C9">
              <w:rPr>
                <w:b/>
                <w:bCs/>
                <w:color w:val="000000"/>
                <w:sz w:val="16"/>
                <w:szCs w:val="16"/>
                <w:lang w:eastAsia="zh-CN"/>
              </w:rPr>
              <w:t>部门目标</w:t>
            </w:r>
            <w:r w:rsidRPr="00A474C9">
              <w:rPr>
                <w:b/>
                <w:bCs/>
                <w:color w:val="000000"/>
                <w:sz w:val="16"/>
                <w:szCs w:val="16"/>
                <w:lang w:eastAsia="zh-CN"/>
              </w:rPr>
              <w:t>2</w:t>
            </w:r>
          </w:p>
        </w:tc>
        <w:tc>
          <w:tcPr>
            <w:tcW w:w="810"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7,709</w:t>
            </w:r>
          </w:p>
        </w:tc>
        <w:tc>
          <w:tcPr>
            <w:tcW w:w="946"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4,709</w:t>
            </w:r>
          </w:p>
        </w:tc>
        <w:tc>
          <w:tcPr>
            <w:tcW w:w="959" w:type="dxa"/>
            <w:tcBorders>
              <w:top w:val="nil"/>
              <w:left w:val="nil"/>
              <w:bottom w:val="single" w:sz="4" w:space="0" w:color="auto"/>
              <w:right w:val="single" w:sz="4" w:space="0" w:color="auto"/>
            </w:tcBorders>
            <w:shd w:val="clear" w:color="000000" w:fill="FFFFFF"/>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2,995</w:t>
            </w:r>
          </w:p>
        </w:tc>
        <w:tc>
          <w:tcPr>
            <w:tcW w:w="10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5</w:t>
            </w: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10%</w:t>
            </w:r>
          </w:p>
        </w:tc>
        <w:tc>
          <w:tcPr>
            <w:tcW w:w="1068"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3,855</w:t>
            </w:r>
          </w:p>
        </w:tc>
        <w:tc>
          <w:tcPr>
            <w:tcW w:w="1176"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2,313</w:t>
            </w:r>
          </w:p>
        </w:tc>
        <w:tc>
          <w:tcPr>
            <w:tcW w:w="1314"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771</w:t>
            </w:r>
          </w:p>
        </w:tc>
        <w:tc>
          <w:tcPr>
            <w:tcW w:w="1068"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771</w:t>
            </w:r>
          </w:p>
        </w:tc>
      </w:tr>
      <w:tr w:rsidR="00BF24A2" w:rsidRPr="00A474C9" w:rsidTr="009E4DE2">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r w:rsidRPr="00A474C9">
              <w:rPr>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rsidR="00BF24A2" w:rsidRPr="00A474C9" w:rsidRDefault="00BF24A2" w:rsidP="009E4DE2">
            <w:pPr>
              <w:spacing w:before="40" w:after="40" w:line="240" w:lineRule="auto"/>
              <w:rPr>
                <w:b/>
                <w:bCs/>
                <w:color w:val="000000"/>
                <w:sz w:val="16"/>
                <w:szCs w:val="16"/>
                <w:lang w:eastAsia="zh-CN"/>
              </w:rPr>
            </w:pPr>
            <w:r w:rsidRPr="00A474C9">
              <w:rPr>
                <w:b/>
                <w:bCs/>
                <w:color w:val="000000"/>
                <w:sz w:val="16"/>
                <w:szCs w:val="16"/>
                <w:lang w:eastAsia="zh-CN"/>
              </w:rPr>
              <w:t>ITU-R</w:t>
            </w:r>
            <w:r w:rsidRPr="00A474C9">
              <w:rPr>
                <w:b/>
                <w:bCs/>
                <w:color w:val="000000"/>
                <w:sz w:val="16"/>
                <w:szCs w:val="16"/>
                <w:lang w:eastAsia="zh-CN"/>
              </w:rPr>
              <w:t>部门目标</w:t>
            </w:r>
            <w:r w:rsidRPr="00A474C9">
              <w:rPr>
                <w:b/>
                <w:bCs/>
                <w:color w:val="000000"/>
                <w:sz w:val="16"/>
                <w:szCs w:val="16"/>
                <w:lang w:eastAsia="zh-CN"/>
              </w:rPr>
              <w:t>3</w:t>
            </w:r>
          </w:p>
        </w:tc>
        <w:tc>
          <w:tcPr>
            <w:tcW w:w="810"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16,249</w:t>
            </w:r>
          </w:p>
        </w:tc>
        <w:tc>
          <w:tcPr>
            <w:tcW w:w="946"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9,949</w:t>
            </w:r>
          </w:p>
        </w:tc>
        <w:tc>
          <w:tcPr>
            <w:tcW w:w="959" w:type="dxa"/>
            <w:tcBorders>
              <w:top w:val="nil"/>
              <w:left w:val="nil"/>
              <w:bottom w:val="single" w:sz="4" w:space="0" w:color="auto"/>
              <w:right w:val="single" w:sz="4" w:space="0" w:color="auto"/>
            </w:tcBorders>
            <w:shd w:val="clear" w:color="000000" w:fill="FFFFFF"/>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6,290</w:t>
            </w:r>
          </w:p>
        </w:tc>
        <w:tc>
          <w:tcPr>
            <w:tcW w:w="10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16,249</w:t>
            </w:r>
          </w:p>
        </w:tc>
        <w:tc>
          <w:tcPr>
            <w:tcW w:w="1314"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r w:rsidRPr="00A474C9">
              <w:rPr>
                <w:color w:val="000000"/>
                <w:sz w:val="18"/>
                <w:szCs w:val="18"/>
                <w:lang w:eastAsia="zh-CN"/>
              </w:rPr>
              <w:t>0</w:t>
            </w:r>
          </w:p>
        </w:tc>
      </w:tr>
      <w:tr w:rsidR="00BF24A2" w:rsidRPr="00A474C9" w:rsidTr="009E4DE2">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r w:rsidRPr="00A474C9">
              <w:rPr>
                <w:b/>
                <w:bCs/>
                <w:color w:val="000000"/>
                <w:sz w:val="18"/>
                <w:szCs w:val="18"/>
                <w:lang w:eastAsia="zh-CN"/>
              </w:rPr>
              <w:t>总费用</w:t>
            </w:r>
          </w:p>
        </w:tc>
        <w:tc>
          <w:tcPr>
            <w:tcW w:w="810"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60,287</w:t>
            </w:r>
          </w:p>
        </w:tc>
        <w:tc>
          <w:tcPr>
            <w:tcW w:w="946"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34,012</w:t>
            </w:r>
          </w:p>
        </w:tc>
        <w:tc>
          <w:tcPr>
            <w:tcW w:w="959" w:type="dxa"/>
            <w:tcBorders>
              <w:top w:val="nil"/>
              <w:left w:val="nil"/>
              <w:bottom w:val="single" w:sz="4" w:space="0" w:color="auto"/>
              <w:right w:val="single" w:sz="4" w:space="0" w:color="auto"/>
            </w:tcBorders>
            <w:shd w:val="clear" w:color="000000" w:fill="BDD7EE"/>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26,238</w:t>
            </w:r>
          </w:p>
        </w:tc>
        <w:tc>
          <w:tcPr>
            <w:tcW w:w="1048"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37</w:t>
            </w:r>
          </w:p>
        </w:tc>
        <w:tc>
          <w:tcPr>
            <w:tcW w:w="266" w:type="dxa"/>
            <w:tcBorders>
              <w:top w:val="nil"/>
              <w:left w:val="nil"/>
              <w:bottom w:val="nil"/>
              <w:right w:val="nil"/>
            </w:tcBorders>
            <w:shd w:val="clear" w:color="auto" w:fill="auto"/>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22,020</w:t>
            </w:r>
          </w:p>
        </w:tc>
        <w:tc>
          <w:tcPr>
            <w:tcW w:w="1176"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29,461</w:t>
            </w:r>
          </w:p>
        </w:tc>
        <w:tc>
          <w:tcPr>
            <w:tcW w:w="1314"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4,404</w:t>
            </w:r>
          </w:p>
        </w:tc>
        <w:tc>
          <w:tcPr>
            <w:tcW w:w="1068"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4,404</w:t>
            </w:r>
          </w:p>
        </w:tc>
      </w:tr>
      <w:tr w:rsidR="00BF24A2" w:rsidRPr="00A474C9" w:rsidTr="009E4DE2">
        <w:trPr>
          <w:trHeight w:val="288"/>
        </w:trPr>
        <w:tc>
          <w:tcPr>
            <w:tcW w:w="414"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color w:val="000000"/>
                <w:sz w:val="18"/>
                <w:szCs w:val="18"/>
                <w:lang w:eastAsia="zh-CN"/>
              </w:rPr>
            </w:pPr>
            <w:r w:rsidRPr="00A474C9">
              <w:rPr>
                <w:color w:val="000000"/>
                <w:sz w:val="18"/>
                <w:szCs w:val="18"/>
                <w:lang w:eastAsia="zh-CN"/>
              </w:rPr>
              <w:t> </w:t>
            </w:r>
          </w:p>
        </w:tc>
        <w:tc>
          <w:tcPr>
            <w:tcW w:w="1515"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color w:val="000000"/>
                <w:sz w:val="18"/>
                <w:szCs w:val="18"/>
                <w:lang w:eastAsia="zh-CN"/>
              </w:rPr>
            </w:pPr>
            <w:r w:rsidRPr="00A474C9">
              <w:rPr>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959" w:type="dxa"/>
            <w:tcBorders>
              <w:top w:val="nil"/>
              <w:left w:val="nil"/>
              <w:bottom w:val="nil"/>
              <w:right w:val="nil"/>
            </w:tcBorders>
            <w:shd w:val="clear" w:color="000000" w:fill="FFFFFF"/>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1048"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1304"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1068"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36.5%</w:t>
            </w:r>
          </w:p>
        </w:tc>
        <w:tc>
          <w:tcPr>
            <w:tcW w:w="1176"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48.9%</w:t>
            </w:r>
          </w:p>
        </w:tc>
        <w:tc>
          <w:tcPr>
            <w:tcW w:w="1314"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7.3%</w:t>
            </w:r>
          </w:p>
        </w:tc>
      </w:tr>
    </w:tbl>
    <w:p w:rsidR="00BF24A2" w:rsidRPr="00A474C9" w:rsidRDefault="00BF24A2" w:rsidP="009E4DE2">
      <w:pPr>
        <w:tabs>
          <w:tab w:val="clear" w:pos="794"/>
          <w:tab w:val="clear" w:pos="1191"/>
          <w:tab w:val="clear" w:pos="1588"/>
          <w:tab w:val="clear" w:pos="1985"/>
          <w:tab w:val="left" w:pos="12183"/>
        </w:tabs>
        <w:overflowPunct/>
        <w:autoSpaceDE/>
        <w:autoSpaceDN/>
        <w:adjustRightInd/>
        <w:spacing w:before="40" w:after="40" w:line="240" w:lineRule="auto"/>
        <w:textAlignment w:val="auto"/>
        <w:rPr>
          <w:sz w:val="22"/>
        </w:rPr>
      </w:pPr>
      <w:r w:rsidRPr="00A474C9">
        <w:rPr>
          <w:sz w:val="22"/>
        </w:rPr>
        <w:tab/>
      </w:r>
    </w:p>
    <w:tbl>
      <w:tblPr>
        <w:tblW w:w="14831" w:type="dxa"/>
        <w:tblLook w:val="04A0" w:firstRow="1" w:lastRow="0" w:firstColumn="1" w:lastColumn="0" w:noHBand="0" w:noVBand="1"/>
      </w:tblPr>
      <w:tblGrid>
        <w:gridCol w:w="409"/>
        <w:gridCol w:w="1571"/>
        <w:gridCol w:w="775"/>
        <w:gridCol w:w="946"/>
        <w:gridCol w:w="943"/>
        <w:gridCol w:w="1057"/>
        <w:gridCol w:w="263"/>
        <w:gridCol w:w="785"/>
        <w:gridCol w:w="1200"/>
        <w:gridCol w:w="1228"/>
        <w:gridCol w:w="1089"/>
        <w:gridCol w:w="263"/>
        <w:gridCol w:w="785"/>
        <w:gridCol w:w="1200"/>
        <w:gridCol w:w="1228"/>
        <w:gridCol w:w="1089"/>
      </w:tblGrid>
      <w:tr w:rsidR="00BF24A2" w:rsidRPr="00A474C9" w:rsidTr="009E4DE2">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国际电联</w:t>
            </w:r>
            <w:r w:rsidRPr="00A474C9">
              <w:rPr>
                <w:b/>
                <w:bCs/>
                <w:color w:val="000000"/>
                <w:sz w:val="18"/>
                <w:szCs w:val="18"/>
                <w:lang w:eastAsia="zh-CN"/>
              </w:rPr>
              <w:t>2019</w:t>
            </w:r>
            <w:r w:rsidRPr="00A474C9">
              <w:rPr>
                <w:b/>
                <w:bCs/>
                <w:color w:val="000000"/>
                <w:sz w:val="18"/>
                <w:szCs w:val="18"/>
                <w:lang w:eastAsia="zh-CN"/>
              </w:rPr>
              <w:t>年</w:t>
            </w:r>
            <w:r w:rsidRPr="00A474C9">
              <w:rPr>
                <w:b/>
                <w:bCs/>
                <w:color w:val="000000"/>
                <w:sz w:val="18"/>
                <w:szCs w:val="18"/>
                <w:lang w:eastAsia="zh-CN"/>
              </w:rPr>
              <w:br/>
            </w:r>
            <w:r w:rsidRPr="00A474C9">
              <w:rPr>
                <w:b/>
                <w:bCs/>
                <w:color w:val="000000"/>
                <w:sz w:val="18"/>
                <w:szCs w:val="18"/>
                <w:lang w:eastAsia="zh-CN"/>
              </w:rPr>
              <w:t>战略目标</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无线电通信局的费用</w:t>
            </w:r>
            <w:r w:rsidRPr="00A474C9">
              <w:rPr>
                <w:b/>
                <w:bCs/>
                <w:color w:val="000000"/>
                <w:sz w:val="18"/>
                <w:szCs w:val="18"/>
                <w:lang w:eastAsia="zh-CN"/>
              </w:rPr>
              <w:t>/</w:t>
            </w:r>
            <w:r w:rsidRPr="00A474C9">
              <w:rPr>
                <w:b/>
                <w:bCs/>
                <w:color w:val="000000"/>
                <w:sz w:val="18"/>
                <w:szCs w:val="18"/>
                <w:lang w:eastAsia="zh-CN"/>
              </w:rPr>
              <w:t>直接费用</w:t>
            </w:r>
          </w:p>
        </w:tc>
        <w:tc>
          <w:tcPr>
            <w:tcW w:w="943" w:type="dxa"/>
            <w:vMerge w:val="restart"/>
            <w:tcBorders>
              <w:top w:val="single" w:sz="4" w:space="0" w:color="auto"/>
              <w:left w:val="single" w:sz="4" w:space="0" w:color="auto"/>
              <w:right w:val="single" w:sz="4" w:space="0" w:color="auto"/>
            </w:tcBorders>
            <w:shd w:val="clear" w:color="000000" w:fill="BDD7EE"/>
            <w:vAlign w:val="center"/>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总秘书处再次划拨的费用</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rFonts w:hint="eastAsia"/>
                <w:b/>
                <w:bCs/>
                <w:color w:val="000000"/>
                <w:sz w:val="18"/>
                <w:szCs w:val="18"/>
                <w:lang w:eastAsia="zh-CN"/>
              </w:rPr>
              <w:t>电信标准化局</w:t>
            </w:r>
            <w:r w:rsidRPr="00A474C9">
              <w:rPr>
                <w:b/>
                <w:bCs/>
                <w:color w:val="000000"/>
                <w:sz w:val="18"/>
                <w:szCs w:val="18"/>
                <w:lang w:eastAsia="zh-CN"/>
              </w:rPr>
              <w:t>/</w:t>
            </w:r>
            <w:r w:rsidRPr="00A474C9">
              <w:rPr>
                <w:b/>
                <w:bCs/>
                <w:color w:val="000000"/>
                <w:sz w:val="18"/>
                <w:szCs w:val="18"/>
                <w:lang w:eastAsia="zh-CN"/>
              </w:rPr>
              <w:t>电信发展局划拨的费用</w:t>
            </w: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r w:rsidRPr="00A474C9">
              <w:rPr>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w:t>
            </w:r>
            <w:r w:rsidRPr="00A474C9">
              <w:rPr>
                <w:b/>
                <w:bCs/>
                <w:color w:val="000000"/>
                <w:sz w:val="18"/>
                <w:szCs w:val="18"/>
                <w:lang w:eastAsia="zh-CN"/>
              </w:rPr>
              <w:br/>
            </w:r>
            <w:r w:rsidRPr="00A474C9">
              <w:rPr>
                <w:b/>
                <w:bCs/>
                <w:color w:val="000000"/>
                <w:sz w:val="18"/>
                <w:szCs w:val="18"/>
                <w:lang w:eastAsia="zh-CN"/>
              </w:rPr>
              <w:t>目标</w:t>
            </w:r>
            <w:r w:rsidRPr="00A474C9">
              <w:rPr>
                <w:b/>
                <w:bCs/>
                <w:color w:val="000000"/>
                <w:sz w:val="18"/>
                <w:szCs w:val="18"/>
                <w:lang w:eastAsia="zh-CN"/>
              </w:rPr>
              <w:t>1</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2</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3</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4</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创新和</w:t>
            </w:r>
            <w:r w:rsidRPr="00A474C9">
              <w:rPr>
                <w:color w:val="000000"/>
                <w:sz w:val="18"/>
                <w:szCs w:val="18"/>
                <w:lang w:eastAsia="zh-CN"/>
              </w:rPr>
              <w:br/>
            </w:r>
            <w:r w:rsidRPr="00A474C9">
              <w:rPr>
                <w:color w:val="000000"/>
                <w:sz w:val="18"/>
                <w:szCs w:val="18"/>
                <w:lang w:eastAsia="zh-CN"/>
              </w:rPr>
              <w:t>伙伴关系</w:t>
            </w: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textAlignment w:val="auto"/>
              <w:rPr>
                <w:b/>
                <w:bCs/>
                <w:color w:val="000000"/>
                <w:sz w:val="18"/>
                <w:szCs w:val="18"/>
                <w:lang w:eastAsia="zh-CN"/>
              </w:rPr>
            </w:pPr>
            <w:r w:rsidRPr="00A474C9">
              <w:rPr>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w:t>
            </w:r>
            <w:r w:rsidRPr="00A474C9">
              <w:rPr>
                <w:b/>
                <w:bCs/>
                <w:color w:val="000000"/>
                <w:sz w:val="18"/>
                <w:szCs w:val="18"/>
                <w:lang w:eastAsia="zh-CN"/>
              </w:rPr>
              <w:br/>
            </w:r>
            <w:r w:rsidRPr="00A474C9">
              <w:rPr>
                <w:b/>
                <w:bCs/>
                <w:color w:val="000000"/>
                <w:sz w:val="18"/>
                <w:szCs w:val="18"/>
                <w:lang w:eastAsia="zh-CN"/>
              </w:rPr>
              <w:t>目标</w:t>
            </w:r>
            <w:r w:rsidRPr="00A474C9">
              <w:rPr>
                <w:b/>
                <w:bCs/>
                <w:color w:val="000000"/>
                <w:sz w:val="18"/>
                <w:szCs w:val="18"/>
                <w:lang w:eastAsia="zh-CN"/>
              </w:rPr>
              <w:t>1</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2</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3</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4</w:t>
            </w:r>
          </w:p>
          <w:p w:rsidR="00BF24A2" w:rsidRPr="00A474C9" w:rsidRDefault="00BF24A2" w:rsidP="009E4DE2">
            <w:pPr>
              <w:spacing w:before="40" w:after="40" w:line="240" w:lineRule="auto"/>
              <w:jc w:val="center"/>
              <w:rPr>
                <w:b/>
                <w:bCs/>
                <w:color w:val="000000"/>
                <w:sz w:val="18"/>
                <w:szCs w:val="18"/>
                <w:lang w:eastAsia="zh-CN"/>
              </w:rPr>
            </w:pPr>
            <w:r w:rsidRPr="00A474C9">
              <w:rPr>
                <w:color w:val="000000"/>
                <w:sz w:val="18"/>
                <w:szCs w:val="18"/>
                <w:lang w:eastAsia="zh-CN"/>
              </w:rPr>
              <w:t>创新和</w:t>
            </w:r>
            <w:r w:rsidRPr="00A474C9">
              <w:rPr>
                <w:color w:val="000000"/>
                <w:sz w:val="18"/>
                <w:szCs w:val="18"/>
                <w:lang w:eastAsia="zh-CN"/>
              </w:rPr>
              <w:br/>
            </w:r>
            <w:r w:rsidRPr="00A474C9">
              <w:rPr>
                <w:color w:val="000000"/>
                <w:sz w:val="18"/>
                <w:szCs w:val="18"/>
                <w:lang w:eastAsia="zh-CN"/>
              </w:rPr>
              <w:t>伙伴关系</w:t>
            </w:r>
          </w:p>
        </w:tc>
      </w:tr>
      <w:tr w:rsidR="00BF24A2" w:rsidRPr="00A474C9" w:rsidTr="009E4DE2">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943" w:type="dxa"/>
            <w:vMerge/>
            <w:tcBorders>
              <w:left w:val="single" w:sz="4" w:space="0" w:color="auto"/>
              <w:bottom w:val="single" w:sz="4" w:space="0" w:color="000000"/>
              <w:right w:val="single" w:sz="4" w:space="0" w:color="auto"/>
            </w:tcBorders>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r>
      <w:tr w:rsidR="00BF24A2" w:rsidRPr="00A474C9" w:rsidTr="009E4DE2">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bottom"/>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ITU-R</w:t>
            </w:r>
            <w:r w:rsidRPr="00A474C9">
              <w:rPr>
                <w:b/>
                <w:bCs/>
                <w:color w:val="000000"/>
                <w:sz w:val="18"/>
                <w:szCs w:val="18"/>
                <w:lang w:eastAsia="zh-CN"/>
              </w:rPr>
              <w:t>部门目标</w:t>
            </w:r>
            <w:r w:rsidRPr="00A474C9">
              <w:rPr>
                <w:b/>
                <w:bCs/>
                <w:color w:val="000000"/>
                <w:sz w:val="18"/>
                <w:szCs w:val="18"/>
                <w:lang w:eastAsia="zh-CN"/>
              </w:rPr>
              <w:t>1</w:t>
            </w:r>
          </w:p>
        </w:tc>
        <w:tc>
          <w:tcPr>
            <w:tcW w:w="775"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42,570</w:t>
            </w:r>
          </w:p>
        </w:tc>
        <w:tc>
          <w:tcPr>
            <w:tcW w:w="946"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25,521</w:t>
            </w:r>
          </w:p>
        </w:tc>
        <w:tc>
          <w:tcPr>
            <w:tcW w:w="943" w:type="dxa"/>
            <w:tcBorders>
              <w:top w:val="nil"/>
              <w:left w:val="nil"/>
              <w:bottom w:val="single" w:sz="4" w:space="0" w:color="auto"/>
              <w:right w:val="single" w:sz="4" w:space="0" w:color="auto"/>
            </w:tcBorders>
            <w:shd w:val="clear" w:color="000000" w:fill="FFFFFF"/>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17,024</w:t>
            </w:r>
          </w:p>
        </w:tc>
        <w:tc>
          <w:tcPr>
            <w:tcW w:w="10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26</w:t>
            </w: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21,285</w:t>
            </w:r>
          </w:p>
        </w:tc>
        <w:tc>
          <w:tcPr>
            <w:tcW w:w="1200"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12,771</w:t>
            </w:r>
          </w:p>
        </w:tc>
        <w:tc>
          <w:tcPr>
            <w:tcW w:w="1228"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4,257</w:t>
            </w:r>
          </w:p>
        </w:tc>
        <w:tc>
          <w:tcPr>
            <w:tcW w:w="1089"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4,257</w:t>
            </w:r>
          </w:p>
        </w:tc>
      </w:tr>
      <w:tr w:rsidR="00BF24A2" w:rsidRPr="00A474C9" w:rsidTr="009E4DE2">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bottom"/>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ITU-R</w:t>
            </w:r>
            <w:r w:rsidRPr="00A474C9">
              <w:rPr>
                <w:b/>
                <w:bCs/>
                <w:color w:val="000000"/>
                <w:sz w:val="18"/>
                <w:szCs w:val="18"/>
                <w:lang w:eastAsia="zh-CN"/>
              </w:rPr>
              <w:t>部门目标</w:t>
            </w:r>
            <w:r w:rsidRPr="00A474C9">
              <w:rPr>
                <w:b/>
                <w:bCs/>
                <w:color w:val="000000"/>
                <w:sz w:val="18"/>
                <w:szCs w:val="18"/>
                <w:lang w:eastAsia="zh-CN"/>
              </w:rPr>
              <w:t>2</w:t>
            </w:r>
          </w:p>
        </w:tc>
        <w:tc>
          <w:tcPr>
            <w:tcW w:w="775"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9,755</w:t>
            </w:r>
          </w:p>
        </w:tc>
        <w:tc>
          <w:tcPr>
            <w:tcW w:w="946"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6,712</w:t>
            </w:r>
          </w:p>
        </w:tc>
        <w:tc>
          <w:tcPr>
            <w:tcW w:w="943" w:type="dxa"/>
            <w:tcBorders>
              <w:top w:val="nil"/>
              <w:left w:val="nil"/>
              <w:bottom w:val="single" w:sz="4" w:space="0" w:color="auto"/>
              <w:right w:val="single" w:sz="4" w:space="0" w:color="auto"/>
            </w:tcBorders>
            <w:shd w:val="clear" w:color="000000" w:fill="FFFFFF"/>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3,038</w:t>
            </w:r>
          </w:p>
        </w:tc>
        <w:tc>
          <w:tcPr>
            <w:tcW w:w="10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6</w:t>
            </w: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4,877</w:t>
            </w:r>
          </w:p>
        </w:tc>
        <w:tc>
          <w:tcPr>
            <w:tcW w:w="1200"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2,926</w:t>
            </w:r>
          </w:p>
        </w:tc>
        <w:tc>
          <w:tcPr>
            <w:tcW w:w="1228"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975</w:t>
            </w:r>
          </w:p>
        </w:tc>
        <w:tc>
          <w:tcPr>
            <w:tcW w:w="1089"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975</w:t>
            </w:r>
          </w:p>
        </w:tc>
      </w:tr>
      <w:tr w:rsidR="00BF24A2" w:rsidRPr="00A474C9" w:rsidTr="009E4DE2">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bottom"/>
            <w:hideMark/>
          </w:tcPr>
          <w:p w:rsidR="00BF24A2" w:rsidRPr="00A474C9" w:rsidRDefault="00BF24A2" w:rsidP="009E4DE2">
            <w:pPr>
              <w:spacing w:before="40" w:after="40" w:line="240" w:lineRule="auto"/>
              <w:jc w:val="center"/>
              <w:rPr>
                <w:b/>
                <w:bCs/>
                <w:color w:val="000000"/>
                <w:sz w:val="18"/>
                <w:szCs w:val="18"/>
                <w:lang w:eastAsia="zh-CN"/>
              </w:rPr>
            </w:pPr>
            <w:r w:rsidRPr="00A474C9">
              <w:rPr>
                <w:b/>
                <w:bCs/>
                <w:color w:val="000000"/>
                <w:sz w:val="18"/>
                <w:szCs w:val="18"/>
                <w:lang w:eastAsia="zh-CN"/>
              </w:rPr>
              <w:t>ITU-R</w:t>
            </w:r>
            <w:r w:rsidRPr="00A474C9">
              <w:rPr>
                <w:b/>
                <w:bCs/>
                <w:color w:val="000000"/>
                <w:sz w:val="18"/>
                <w:szCs w:val="18"/>
                <w:lang w:eastAsia="zh-CN"/>
              </w:rPr>
              <w:t>部门目标</w:t>
            </w:r>
            <w:r w:rsidRPr="00A474C9">
              <w:rPr>
                <w:b/>
                <w:bCs/>
                <w:color w:val="000000"/>
                <w:sz w:val="18"/>
                <w:szCs w:val="18"/>
                <w:lang w:eastAsia="zh-CN"/>
              </w:rPr>
              <w:t>3</w:t>
            </w:r>
          </w:p>
        </w:tc>
        <w:tc>
          <w:tcPr>
            <w:tcW w:w="775"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13,749</w:t>
            </w:r>
          </w:p>
        </w:tc>
        <w:tc>
          <w:tcPr>
            <w:tcW w:w="946" w:type="dxa"/>
            <w:tcBorders>
              <w:top w:val="nil"/>
              <w:left w:val="nil"/>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7,779</w:t>
            </w:r>
          </w:p>
        </w:tc>
        <w:tc>
          <w:tcPr>
            <w:tcW w:w="943" w:type="dxa"/>
            <w:tcBorders>
              <w:top w:val="nil"/>
              <w:left w:val="nil"/>
              <w:bottom w:val="single" w:sz="4" w:space="0" w:color="auto"/>
              <w:right w:val="single" w:sz="4" w:space="0" w:color="auto"/>
            </w:tcBorders>
            <w:shd w:val="clear" w:color="000000" w:fill="FFFFFF"/>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5,962</w:t>
            </w:r>
          </w:p>
        </w:tc>
        <w:tc>
          <w:tcPr>
            <w:tcW w:w="10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color w:val="000000"/>
                <w:sz w:val="18"/>
                <w:szCs w:val="18"/>
              </w:rPr>
            </w:pPr>
            <w:r w:rsidRPr="00A474C9">
              <w:rPr>
                <w:color w:val="000000"/>
                <w:sz w:val="18"/>
                <w:szCs w:val="18"/>
              </w:rPr>
              <w:t>8</w:t>
            </w: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13,749</w:t>
            </w:r>
          </w:p>
        </w:tc>
        <w:tc>
          <w:tcPr>
            <w:tcW w:w="1228"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r>
      <w:tr w:rsidR="00BF24A2" w:rsidRPr="00A474C9" w:rsidTr="009E4DE2">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总费用</w:t>
            </w:r>
          </w:p>
        </w:tc>
        <w:tc>
          <w:tcPr>
            <w:tcW w:w="775"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66,074</w:t>
            </w:r>
          </w:p>
        </w:tc>
        <w:tc>
          <w:tcPr>
            <w:tcW w:w="946"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40,012</w:t>
            </w:r>
          </w:p>
        </w:tc>
        <w:tc>
          <w:tcPr>
            <w:tcW w:w="943" w:type="dxa"/>
            <w:tcBorders>
              <w:top w:val="nil"/>
              <w:left w:val="nil"/>
              <w:bottom w:val="single" w:sz="4" w:space="0" w:color="auto"/>
              <w:right w:val="single" w:sz="4" w:space="0" w:color="auto"/>
            </w:tcBorders>
            <w:shd w:val="clear" w:color="000000" w:fill="BDD7EE"/>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26,024</w:t>
            </w:r>
          </w:p>
        </w:tc>
        <w:tc>
          <w:tcPr>
            <w:tcW w:w="1057"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40</w:t>
            </w:r>
          </w:p>
        </w:tc>
        <w:tc>
          <w:tcPr>
            <w:tcW w:w="263" w:type="dxa"/>
            <w:tcBorders>
              <w:top w:val="nil"/>
              <w:left w:val="nil"/>
              <w:bottom w:val="nil"/>
              <w:right w:val="nil"/>
            </w:tcBorders>
            <w:shd w:val="clear" w:color="auto" w:fill="auto"/>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26,162</w:t>
            </w:r>
          </w:p>
        </w:tc>
        <w:tc>
          <w:tcPr>
            <w:tcW w:w="1200"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29,446</w:t>
            </w:r>
          </w:p>
        </w:tc>
        <w:tc>
          <w:tcPr>
            <w:tcW w:w="1228"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5,232</w:t>
            </w:r>
          </w:p>
        </w:tc>
        <w:tc>
          <w:tcPr>
            <w:tcW w:w="1089"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5,232</w:t>
            </w:r>
          </w:p>
        </w:tc>
      </w:tr>
      <w:tr w:rsidR="00BF24A2" w:rsidRPr="00A474C9" w:rsidTr="009E4DE2">
        <w:trPr>
          <w:trHeight w:val="288"/>
        </w:trPr>
        <w:tc>
          <w:tcPr>
            <w:tcW w:w="409"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943" w:type="dxa"/>
            <w:tcBorders>
              <w:top w:val="nil"/>
              <w:left w:val="nil"/>
              <w:bottom w:val="nil"/>
              <w:right w:val="nil"/>
            </w:tcBorders>
            <w:shd w:val="clear" w:color="000000" w:fill="FFFFFF"/>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057"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39.6%</w:t>
            </w:r>
          </w:p>
        </w:tc>
        <w:tc>
          <w:tcPr>
            <w:tcW w:w="1200"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44.6%</w:t>
            </w:r>
          </w:p>
        </w:tc>
        <w:tc>
          <w:tcPr>
            <w:tcW w:w="1228"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7.9%</w:t>
            </w:r>
          </w:p>
        </w:tc>
        <w:tc>
          <w:tcPr>
            <w:tcW w:w="1089" w:type="dxa"/>
            <w:tcBorders>
              <w:top w:val="nil"/>
              <w:left w:val="nil"/>
              <w:bottom w:val="single" w:sz="4" w:space="0" w:color="auto"/>
              <w:right w:val="single" w:sz="4" w:space="0" w:color="auto"/>
            </w:tcBorders>
            <w:shd w:val="clear" w:color="000000" w:fill="BDD7EE"/>
            <w:noWrap/>
            <w:vAlign w:val="center"/>
          </w:tcPr>
          <w:p w:rsidR="00BF24A2" w:rsidRPr="00A474C9" w:rsidRDefault="00BF24A2" w:rsidP="009E4DE2">
            <w:pPr>
              <w:tabs>
                <w:tab w:val="clear" w:pos="794"/>
                <w:tab w:val="clear" w:pos="1191"/>
                <w:tab w:val="clear" w:pos="1588"/>
                <w:tab w:val="clear" w:pos="1985"/>
              </w:tabs>
              <w:overflowPunct/>
              <w:autoSpaceDE/>
              <w:autoSpaceDN/>
              <w:adjustRightInd/>
              <w:spacing w:before="40" w:after="40" w:line="240" w:lineRule="auto"/>
              <w:jc w:val="center"/>
              <w:textAlignment w:val="auto"/>
              <w:rPr>
                <w:b/>
                <w:bCs/>
                <w:color w:val="000000"/>
                <w:sz w:val="18"/>
                <w:szCs w:val="18"/>
                <w:lang w:eastAsia="zh-CN"/>
              </w:rPr>
            </w:pPr>
            <w:r w:rsidRPr="00A474C9">
              <w:rPr>
                <w:b/>
                <w:bCs/>
                <w:color w:val="000000"/>
                <w:sz w:val="18"/>
                <w:szCs w:val="18"/>
                <w:lang w:eastAsia="zh-CN"/>
              </w:rPr>
              <w:t>7.9%</w:t>
            </w:r>
          </w:p>
        </w:tc>
      </w:tr>
    </w:tbl>
    <w:p w:rsidR="00BF24A2" w:rsidRPr="00A474C9" w:rsidRDefault="00BF24A2" w:rsidP="00BF24A2">
      <w:pPr>
        <w:pStyle w:val="Reasons"/>
        <w:rPr>
          <w:rFonts w:eastAsia="SimSun"/>
        </w:rPr>
      </w:pPr>
    </w:p>
    <w:p w:rsidR="00F1692B" w:rsidRDefault="00BF24A2" w:rsidP="009E4DE2">
      <w:pPr>
        <w:tabs>
          <w:tab w:val="clear" w:pos="794"/>
          <w:tab w:val="clear" w:pos="1191"/>
          <w:tab w:val="clear" w:pos="1588"/>
          <w:tab w:val="clear" w:pos="1985"/>
          <w:tab w:val="left" w:pos="567"/>
        </w:tabs>
        <w:jc w:val="center"/>
        <w:rPr>
          <w:lang w:eastAsia="zh-CN"/>
        </w:rPr>
      </w:pPr>
      <w:r w:rsidRPr="00A474C9">
        <w:t>______________</w:t>
      </w:r>
    </w:p>
    <w:sectPr w:rsidR="00F1692B" w:rsidSect="00E448AF">
      <w:headerReference w:type="even" r:id="rId39"/>
      <w:headerReference w:type="default" r:id="rId40"/>
      <w:footerReference w:type="default" r:id="rId41"/>
      <w:footerReference w:type="first" r:id="rId42"/>
      <w:pgSz w:w="16834" w:h="11907" w:orient="landscape" w:code="9"/>
      <w:pgMar w:top="1134" w:right="1134" w:bottom="1134" w:left="992"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964" w:rsidRDefault="00B43964">
      <w:r>
        <w:separator/>
      </w:r>
    </w:p>
  </w:endnote>
  <w:endnote w:type="continuationSeparator" w:id="0">
    <w:p w:rsidR="00B43964" w:rsidRDefault="00B4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Default="00B43964" w:rsidP="00E448AF">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sz w:val="18"/>
        <w:szCs w:val="18"/>
      </w:rPr>
    </w:pPr>
    <w:r w:rsidRPr="00C525F7">
      <w:rPr>
        <w:sz w:val="18"/>
        <w:szCs w:val="18"/>
      </w:rPr>
      <w:t>International Telecommunication Union • Place des Nations • CH</w:t>
    </w:r>
    <w:r w:rsidRPr="00C525F7">
      <w:rPr>
        <w:sz w:val="18"/>
        <w:szCs w:val="18"/>
      </w:rPr>
      <w:noBreakHyphen/>
      <w:t xml:space="preserve">1211 Geneva 20 • Switzerland </w:t>
    </w:r>
    <w:r w:rsidRPr="00C525F7">
      <w:rPr>
        <w:sz w:val="18"/>
        <w:szCs w:val="18"/>
      </w:rPr>
      <w:br/>
      <w:t xml:space="preserve">Tel: +41 22 730 5111 • Fax: +41 22 733 7256 • E-mail: </w:t>
    </w:r>
    <w:hyperlink r:id="rId1" w:history="1">
      <w:r w:rsidRPr="00C525F7">
        <w:rPr>
          <w:color w:val="0000FF"/>
          <w:sz w:val="18"/>
          <w:szCs w:val="18"/>
          <w:u w:val="single"/>
        </w:rPr>
        <w:t>itumail@itu.int</w:t>
      </w:r>
    </w:hyperlink>
    <w:r w:rsidRPr="00C525F7">
      <w:rPr>
        <w:sz w:val="18"/>
        <w:szCs w:val="18"/>
      </w:rPr>
      <w:t xml:space="preserve"> • </w:t>
    </w:r>
    <w:hyperlink r:id="rId2" w:history="1">
      <w:r w:rsidRPr="00C525F7">
        <w:rPr>
          <w:color w:val="0000FF"/>
          <w:sz w:val="18"/>
          <w:szCs w:val="18"/>
          <w:u w:val="single"/>
        </w:rPr>
        <w:t>www.itu.int</w:t>
      </w:r>
    </w:hyperlink>
    <w:r w:rsidRPr="00C525F7">
      <w:rPr>
        <w:sz w:val="18"/>
        <w:szCs w:val="18"/>
      </w:rPr>
      <w:t xml:space="preserve"> •</w:t>
    </w:r>
  </w:p>
  <w:p w:rsidR="00B43964" w:rsidRPr="00E448AF" w:rsidRDefault="00B43964" w:rsidP="00E448AF">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sz w:val="18"/>
        <w:szCs w:val="18"/>
      </w:rPr>
    </w:pPr>
    <w:r w:rsidRPr="00C525F7">
      <w:rPr>
        <w:rFonts w:eastAsia="SimSun" w:cs="Times New Roman"/>
        <w:b/>
        <w:bCs/>
        <w:color w:val="1F497D"/>
        <w:sz w:val="18"/>
        <w:szCs w:val="18"/>
        <w:lang w:eastAsia="zh-CN"/>
      </w:rPr>
      <w:t>90</w:t>
    </w:r>
    <w:r w:rsidRPr="00C525F7">
      <w:rPr>
        <w:rFonts w:eastAsia="SimSun" w:cs="Times New Roman"/>
        <w:b/>
        <w:bCs/>
        <w:color w:val="1F497D"/>
        <w:sz w:val="18"/>
        <w:szCs w:val="18"/>
        <w:vertAlign w:val="superscript"/>
        <w:lang w:eastAsia="zh-CN"/>
      </w:rPr>
      <w:t>th</w:t>
    </w:r>
    <w:r w:rsidRPr="00C525F7">
      <w:rPr>
        <w:rFonts w:eastAsia="SimSun" w:cs="Times New Roman"/>
        <w:b/>
        <w:bCs/>
        <w:color w:val="1F497D"/>
        <w:sz w:val="18"/>
        <w:szCs w:val="18"/>
        <w:lang w:eastAsia="zh-CN"/>
      </w:rPr>
      <w:t xml:space="preserve"> anniversary of the CCIR/ITU-R Study Groups (1927-2017)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Default="00B439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Pr="00E8516D" w:rsidRDefault="00B43964" w:rsidP="00E851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Pr="00E8516D" w:rsidRDefault="00B43964" w:rsidP="00E851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Pr="00E8516D" w:rsidRDefault="00B43964" w:rsidP="00E851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Pr="00E8516D" w:rsidRDefault="00B43964" w:rsidP="00E85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964" w:rsidRDefault="00B43964">
      <w:r>
        <w:t>____________________</w:t>
      </w:r>
    </w:p>
  </w:footnote>
  <w:footnote w:type="continuationSeparator" w:id="0">
    <w:p w:rsidR="00B43964" w:rsidRDefault="00B43964">
      <w:r>
        <w:continuationSeparator/>
      </w:r>
    </w:p>
  </w:footnote>
  <w:footnote w:id="1">
    <w:p w:rsidR="00B43964" w:rsidRPr="00096F38" w:rsidRDefault="00B43964" w:rsidP="00BF24A2">
      <w:pPr>
        <w:pStyle w:val="FootnoteText"/>
        <w:rPr>
          <w:sz w:val="22"/>
          <w:lang w:eastAsia="zh-CN"/>
        </w:rPr>
      </w:pPr>
      <w:r>
        <w:rPr>
          <w:rStyle w:val="FootnoteReference"/>
        </w:rPr>
        <w:footnoteRef/>
      </w:r>
      <w:r>
        <w:rPr>
          <w:lang w:eastAsia="zh-CN"/>
        </w:rPr>
        <w:tab/>
      </w:r>
      <w:r w:rsidRPr="00096F38">
        <w:rPr>
          <w:rFonts w:hint="eastAsia"/>
          <w:sz w:val="22"/>
          <w:lang w:eastAsia="zh-CN"/>
        </w:rPr>
        <w:t>方框和对勾表示与总体目标的主要和次要联系。</w:t>
      </w:r>
    </w:p>
  </w:footnote>
  <w:footnote w:id="2">
    <w:p w:rsidR="00B43964" w:rsidRPr="00096F38" w:rsidRDefault="00B43964" w:rsidP="00BF24A2">
      <w:pPr>
        <w:pStyle w:val="FootnoteText"/>
        <w:rPr>
          <w:sz w:val="22"/>
          <w:lang w:eastAsia="zh-CN"/>
        </w:rPr>
      </w:pPr>
      <w:r>
        <w:rPr>
          <w:rStyle w:val="FootnoteReference"/>
        </w:rPr>
        <w:footnoteRef/>
      </w:r>
      <w:r>
        <w:rPr>
          <w:lang w:eastAsia="zh-CN"/>
        </w:rPr>
        <w:tab/>
      </w:r>
      <w:r w:rsidRPr="00096F38">
        <w:rPr>
          <w:rFonts w:hint="eastAsia"/>
          <w:sz w:val="22"/>
          <w:lang w:eastAsia="zh-CN"/>
        </w:rPr>
        <w:t>该局主任将指定风险责任人。</w:t>
      </w:r>
    </w:p>
  </w:footnote>
  <w:footnote w:id="3">
    <w:p w:rsidR="00B43964" w:rsidRPr="00096F38" w:rsidRDefault="00B43964" w:rsidP="00BF24A2">
      <w:pPr>
        <w:pStyle w:val="FootnoteText"/>
        <w:rPr>
          <w:sz w:val="22"/>
          <w:lang w:eastAsia="zh-CN"/>
        </w:rPr>
      </w:pPr>
      <w:r w:rsidRPr="00DF5E3D">
        <w:rPr>
          <w:rStyle w:val="FootnoteReference"/>
        </w:rPr>
        <w:footnoteRef/>
      </w:r>
      <w:r>
        <w:rPr>
          <w:lang w:eastAsia="zh-CN"/>
        </w:rPr>
        <w:tab/>
      </w:r>
      <w:r w:rsidRPr="00096F38">
        <w:rPr>
          <w:rFonts w:hint="eastAsia"/>
          <w:sz w:val="22"/>
          <w:lang w:eastAsia="zh-CN"/>
        </w:rPr>
        <w:t>预计值，尤其是</w:t>
      </w:r>
      <w:r w:rsidRPr="00096F38">
        <w:rPr>
          <w:sz w:val="22"/>
          <w:lang w:eastAsia="zh-CN"/>
        </w:rPr>
        <w:t>2018-2019</w:t>
      </w:r>
      <w:r w:rsidRPr="00096F38">
        <w:rPr>
          <w:rFonts w:hint="eastAsia"/>
          <w:sz w:val="22"/>
          <w:lang w:eastAsia="zh-CN"/>
        </w:rPr>
        <w:t>年的数值。后续年份的资源划拨可能会根据国际电联高级管理层的决定而变更。</w:t>
      </w:r>
    </w:p>
  </w:footnote>
  <w:footnote w:id="4">
    <w:p w:rsidR="00B43964" w:rsidRPr="00096F38" w:rsidRDefault="00B43964" w:rsidP="00BF24A2">
      <w:pPr>
        <w:pStyle w:val="FootnoteText"/>
        <w:tabs>
          <w:tab w:val="left" w:pos="567"/>
          <w:tab w:val="left" w:pos="1134"/>
          <w:tab w:val="left" w:pos="1701"/>
          <w:tab w:val="left" w:pos="2268"/>
          <w:tab w:val="left" w:pos="2835"/>
        </w:tabs>
        <w:spacing w:before="60"/>
        <w:rPr>
          <w:rStyle w:val="FootnoteReference"/>
          <w:rFonts w:asciiTheme="minorHAnsi" w:hAnsiTheme="minorHAnsi"/>
          <w:sz w:val="22"/>
          <w:lang w:eastAsia="zh-CN"/>
        </w:rPr>
      </w:pPr>
      <w:r w:rsidRPr="003438A8">
        <w:rPr>
          <w:rStyle w:val="FootnoteReference"/>
          <w:rFonts w:asciiTheme="minorHAnsi" w:hAnsiTheme="minorHAnsi"/>
        </w:rPr>
        <w:footnoteRef/>
      </w:r>
      <w:r w:rsidRPr="003438A8">
        <w:rPr>
          <w:rStyle w:val="FootnoteReference"/>
          <w:rFonts w:asciiTheme="minorHAnsi" w:hAnsiTheme="minorHAnsi"/>
          <w:lang w:eastAsia="zh-CN"/>
        </w:rPr>
        <w:t xml:space="preserve"> </w:t>
      </w:r>
      <w:r w:rsidRPr="00096F38">
        <w:rPr>
          <w:rStyle w:val="FootnoteReference"/>
          <w:rFonts w:asciiTheme="minorHAnsi" w:hAnsiTheme="minorHAnsi"/>
          <w:sz w:val="22"/>
          <w:lang w:eastAsia="zh-CN"/>
        </w:rPr>
        <w:t>“n/a”</w:t>
      </w:r>
      <w:r w:rsidRPr="00096F38">
        <w:rPr>
          <w:rFonts w:asciiTheme="minorHAnsi" w:hAnsiTheme="minorHAnsi"/>
          <w:sz w:val="22"/>
          <w:lang w:eastAsia="zh-CN"/>
        </w:rPr>
        <w:t xml:space="preserve"> </w:t>
      </w:r>
      <w:r w:rsidRPr="00096F38">
        <w:rPr>
          <w:rFonts w:hint="eastAsia"/>
          <w:sz w:val="22"/>
          <w:lang w:eastAsia="zh-CN"/>
        </w:rPr>
        <w:t>指</w:t>
      </w:r>
      <w:r w:rsidRPr="00096F38">
        <w:rPr>
          <w:sz w:val="22"/>
          <w:lang w:eastAsia="zh-CN"/>
        </w:rPr>
        <w:t>尚无</w:t>
      </w:r>
      <w:r w:rsidRPr="00096F38">
        <w:rPr>
          <w:rFonts w:hint="eastAsia"/>
          <w:sz w:val="22"/>
          <w:lang w:eastAsia="zh-CN"/>
        </w:rPr>
        <w:t>可用</w:t>
      </w:r>
      <w:r w:rsidRPr="00096F38">
        <w:rPr>
          <w:sz w:val="22"/>
          <w:lang w:eastAsia="zh-CN"/>
        </w:rPr>
        <w:t>的指标数值</w:t>
      </w:r>
      <w:r w:rsidRPr="00096F38">
        <w:rPr>
          <w:rFonts w:asciiTheme="minorHAnsi" w:hAnsiTheme="minorHAnsi"/>
          <w:sz w:val="22"/>
          <w:lang w:eastAsia="zh-CN"/>
        </w:rPr>
        <w:t>。</w:t>
      </w:r>
    </w:p>
  </w:footnote>
  <w:footnote w:id="5">
    <w:p w:rsidR="00B43964" w:rsidRDefault="00B43964" w:rsidP="00560ADC">
      <w:pPr>
        <w:pStyle w:val="FootnoteText"/>
        <w:rPr>
          <w:lang w:eastAsia="zh-CN"/>
        </w:rPr>
      </w:pPr>
      <w:r w:rsidRPr="00096F38">
        <w:rPr>
          <w:rStyle w:val="FootnoteReference"/>
          <w:sz w:val="22"/>
          <w:lang w:eastAsia="zh-CN"/>
        </w:rPr>
        <w:t>*</w:t>
      </w:r>
      <w:r w:rsidRPr="00096F38">
        <w:rPr>
          <w:sz w:val="22"/>
          <w:lang w:eastAsia="zh-CN"/>
        </w:rPr>
        <w:tab/>
      </w:r>
      <w:r w:rsidRPr="00096F38">
        <w:rPr>
          <w:rFonts w:hint="eastAsia"/>
          <w:sz w:val="22"/>
          <w:lang w:eastAsia="zh-CN"/>
        </w:rPr>
        <w:t>估计值。</w:t>
      </w:r>
    </w:p>
  </w:footnote>
  <w:footnote w:id="6">
    <w:p w:rsidR="00B43964" w:rsidRDefault="00B43964" w:rsidP="009E4DE2">
      <w:pPr>
        <w:pStyle w:val="FootnoteText"/>
        <w:rPr>
          <w:lang w:eastAsia="zh-CN"/>
        </w:rPr>
      </w:pPr>
      <w:r>
        <w:rPr>
          <w:rStyle w:val="FootnoteReference"/>
          <w:lang w:eastAsia="zh-CN"/>
        </w:rPr>
        <w:t>*</w:t>
      </w:r>
      <w:r>
        <w:rPr>
          <w:lang w:eastAsia="zh-CN"/>
        </w:rPr>
        <w:tab/>
      </w:r>
      <w:r w:rsidR="009E4DE2" w:rsidRPr="00096F38">
        <w:rPr>
          <w:rFonts w:hint="eastAsia"/>
          <w:sz w:val="22"/>
          <w:lang w:eastAsia="zh-CN"/>
        </w:rPr>
        <w:t>估计</w:t>
      </w:r>
      <w:r w:rsidR="009E4DE2" w:rsidRPr="00096F38">
        <w:rPr>
          <w:sz w:val="22"/>
          <w:lang w:eastAsia="zh-CN"/>
        </w:rPr>
        <w:t>值。</w:t>
      </w:r>
    </w:p>
  </w:footnote>
  <w:footnote w:id="7">
    <w:p w:rsidR="009E4DE2" w:rsidRPr="00652FD6" w:rsidRDefault="009E4DE2" w:rsidP="009E4DE2">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position w:val="0"/>
          <w:sz w:val="16"/>
          <w:lang w:eastAsia="zh-CN"/>
        </w:rPr>
      </w:pPr>
      <w:r w:rsidRPr="00096F38">
        <w:rPr>
          <w:rStyle w:val="FootnoteReference"/>
          <w:rFonts w:asciiTheme="minorHAnsi" w:hAnsiTheme="minorHAnsi"/>
        </w:rPr>
        <w:footnoteRef/>
      </w:r>
      <w:r>
        <w:rPr>
          <w:sz w:val="22"/>
          <w:lang w:eastAsia="zh-CN"/>
        </w:rPr>
        <w:tab/>
      </w:r>
      <w:r w:rsidRPr="00096F38">
        <w:rPr>
          <w:rFonts w:hint="eastAsia"/>
          <w:sz w:val="22"/>
          <w:lang w:eastAsia="zh-CN"/>
        </w:rPr>
        <w:t>预计值，尤其是</w:t>
      </w:r>
      <w:r w:rsidRPr="00096F38">
        <w:rPr>
          <w:sz w:val="22"/>
          <w:lang w:eastAsia="zh-CN"/>
        </w:rPr>
        <w:t>2018-2019</w:t>
      </w:r>
      <w:r w:rsidRPr="00096F38">
        <w:rPr>
          <w:rFonts w:hint="eastAsia"/>
          <w:sz w:val="22"/>
          <w:lang w:eastAsia="zh-CN"/>
        </w:rPr>
        <w:t>年的数值。后续年份的资源划拨可能会根据国际电联高级管理层的决定而变更。</w:t>
      </w:r>
    </w:p>
  </w:footnote>
  <w:footnote w:id="8">
    <w:p w:rsidR="00B43964" w:rsidRPr="00344A2D" w:rsidRDefault="00B43964" w:rsidP="001A2B36">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sidRPr="00096F38">
        <w:rPr>
          <w:rStyle w:val="FootnoteReference"/>
          <w:rFonts w:asciiTheme="minorHAnsi" w:hAnsiTheme="minorHAnsi"/>
        </w:rPr>
        <w:footnoteRef/>
      </w:r>
      <w:r w:rsidRPr="00096F38">
        <w:rPr>
          <w:rStyle w:val="FootnoteReference"/>
          <w:rFonts w:asciiTheme="minorHAnsi" w:hAnsiTheme="minorHAnsi"/>
          <w:lang w:eastAsia="zh-CN"/>
        </w:rPr>
        <w:t xml:space="preserve"> </w:t>
      </w:r>
      <w:r w:rsidR="009E4DE2">
        <w:rPr>
          <w:rFonts w:asciiTheme="minorHAnsi" w:hAnsiTheme="minorHAnsi"/>
          <w:vertAlign w:val="superscript"/>
          <w:lang w:eastAsia="zh-CN"/>
        </w:rPr>
        <w:tab/>
      </w:r>
      <w:r w:rsidRPr="00096F38">
        <w:rPr>
          <w:rFonts w:asciiTheme="minorHAnsi" w:hAnsiTheme="minorHAnsi" w:hint="eastAsia"/>
          <w:sz w:val="22"/>
          <w:lang w:eastAsia="zh-CN"/>
        </w:rPr>
        <w:t>此</w:t>
      </w:r>
      <w:r w:rsidRPr="00096F38">
        <w:rPr>
          <w:rFonts w:asciiTheme="minorHAnsi" w:hAnsiTheme="minorHAnsi"/>
          <w:sz w:val="22"/>
          <w:lang w:eastAsia="zh-CN"/>
        </w:rPr>
        <w:t>数字仅用于对比，因为下载</w:t>
      </w:r>
      <w:r w:rsidRPr="00096F38">
        <w:rPr>
          <w:rFonts w:asciiTheme="minorHAnsi" w:hAnsiTheme="minorHAnsi" w:hint="eastAsia"/>
          <w:sz w:val="22"/>
          <w:lang w:eastAsia="zh-CN"/>
        </w:rPr>
        <w:t>同</w:t>
      </w:r>
      <w:r w:rsidRPr="00096F38">
        <w:rPr>
          <w:rFonts w:asciiTheme="minorHAnsi" w:hAnsiTheme="minorHAnsi"/>
          <w:sz w:val="22"/>
          <w:lang w:eastAsia="zh-CN"/>
        </w:rPr>
        <w:t>一份文件</w:t>
      </w:r>
      <w:r w:rsidRPr="00096F38">
        <w:rPr>
          <w:rFonts w:asciiTheme="minorHAnsi" w:hAnsiTheme="minorHAnsi" w:hint="eastAsia"/>
          <w:sz w:val="22"/>
          <w:lang w:eastAsia="zh-CN"/>
        </w:rPr>
        <w:t>/</w:t>
      </w:r>
      <w:r w:rsidRPr="00096F38">
        <w:rPr>
          <w:rFonts w:asciiTheme="minorHAnsi" w:hAnsiTheme="minorHAnsi" w:hint="eastAsia"/>
          <w:sz w:val="22"/>
          <w:lang w:eastAsia="zh-CN"/>
        </w:rPr>
        <w:t>出版</w:t>
      </w:r>
      <w:r w:rsidRPr="00096F38">
        <w:rPr>
          <w:rFonts w:asciiTheme="minorHAnsi" w:hAnsiTheme="minorHAnsi"/>
          <w:sz w:val="22"/>
          <w:lang w:eastAsia="zh-CN"/>
        </w:rPr>
        <w:t>物的可能被</w:t>
      </w:r>
      <w:r w:rsidRPr="00096F38">
        <w:rPr>
          <w:rFonts w:asciiTheme="minorHAnsi" w:hAnsiTheme="minorHAnsi" w:hint="eastAsia"/>
          <w:sz w:val="22"/>
          <w:lang w:eastAsia="zh-CN"/>
        </w:rPr>
        <w:t>算</w:t>
      </w:r>
      <w:r w:rsidRPr="00096F38">
        <w:rPr>
          <w:rFonts w:asciiTheme="minorHAnsi" w:hAnsiTheme="minorHAnsi"/>
          <w:sz w:val="22"/>
          <w:lang w:eastAsia="zh-CN"/>
        </w:rPr>
        <w:t>作多次下载。</w:t>
      </w:r>
    </w:p>
  </w:footnote>
  <w:footnote w:id="9">
    <w:p w:rsidR="00B43964" w:rsidRPr="00344A2D" w:rsidRDefault="00B43964" w:rsidP="00BF24A2">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lang w:eastAsia="zh-CN"/>
        </w:rPr>
      </w:pPr>
      <w:r w:rsidRPr="00096F38">
        <w:rPr>
          <w:rStyle w:val="FootnoteReference"/>
          <w:rFonts w:asciiTheme="minorHAnsi" w:hAnsiTheme="minorHAnsi"/>
        </w:rPr>
        <w:footnoteRef/>
      </w:r>
      <w:r w:rsidR="009E4DE2">
        <w:rPr>
          <w:sz w:val="22"/>
          <w:lang w:eastAsia="zh-CN"/>
        </w:rPr>
        <w:tab/>
      </w:r>
      <w:r w:rsidRPr="00096F38">
        <w:rPr>
          <w:rFonts w:hint="eastAsia"/>
          <w:sz w:val="24"/>
          <w:szCs w:val="24"/>
          <w:lang w:eastAsia="zh-CN"/>
        </w:rPr>
        <w:t>预计值，尤其是</w:t>
      </w:r>
      <w:r w:rsidRPr="00096F38">
        <w:rPr>
          <w:sz w:val="24"/>
          <w:szCs w:val="24"/>
          <w:lang w:eastAsia="zh-CN"/>
        </w:rPr>
        <w:t>2018-2019</w:t>
      </w:r>
      <w:r w:rsidRPr="00096F38">
        <w:rPr>
          <w:rFonts w:hint="eastAsia"/>
          <w:sz w:val="24"/>
          <w:szCs w:val="24"/>
          <w:lang w:eastAsia="zh-CN"/>
        </w:rPr>
        <w:t>年的数值。后续年份的资源划拨可能会根据国际电联高级管理层的决定而变更。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0405548"/>
      <w:docPartObj>
        <w:docPartGallery w:val="Page Numbers (Top of Page)"/>
        <w:docPartUnique/>
      </w:docPartObj>
    </w:sdtPr>
    <w:sdtEndPr>
      <w:rPr>
        <w:noProof/>
      </w:rPr>
    </w:sdtEndPr>
    <w:sdtContent>
      <w:p w:rsidR="009E4DE2" w:rsidRPr="009E4DE2" w:rsidRDefault="009E4DE2" w:rsidP="009E4DE2">
        <w:pPr>
          <w:pStyle w:val="Header"/>
          <w:jc w:val="center"/>
          <w:rPr>
            <w:sz w:val="18"/>
            <w:szCs w:val="18"/>
          </w:rPr>
        </w:pPr>
        <w:r w:rsidRPr="009E4DE2">
          <w:rPr>
            <w:sz w:val="18"/>
            <w:szCs w:val="18"/>
          </w:rPr>
          <w:t xml:space="preserve">- </w:t>
        </w:r>
        <w:r w:rsidRPr="009E4DE2">
          <w:rPr>
            <w:sz w:val="18"/>
            <w:szCs w:val="18"/>
          </w:rPr>
          <w:fldChar w:fldCharType="begin"/>
        </w:r>
        <w:r w:rsidRPr="009E4DE2">
          <w:rPr>
            <w:sz w:val="18"/>
            <w:szCs w:val="18"/>
          </w:rPr>
          <w:instrText xml:space="preserve"> PAGE   \* MERGEFORMAT </w:instrText>
        </w:r>
        <w:r w:rsidRPr="009E4DE2">
          <w:rPr>
            <w:sz w:val="18"/>
            <w:szCs w:val="18"/>
          </w:rPr>
          <w:fldChar w:fldCharType="separate"/>
        </w:r>
        <w:r w:rsidR="00E8516D">
          <w:rPr>
            <w:noProof/>
            <w:sz w:val="18"/>
            <w:szCs w:val="18"/>
          </w:rPr>
          <w:t>2</w:t>
        </w:r>
        <w:r w:rsidRPr="009E4DE2">
          <w:rPr>
            <w:noProof/>
            <w:sz w:val="18"/>
            <w:szCs w:val="18"/>
          </w:rPr>
          <w:fldChar w:fldCharType="end"/>
        </w:r>
        <w:r w:rsidRPr="009E4DE2">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B43964" w:rsidTr="00131CB1">
      <w:tc>
        <w:tcPr>
          <w:tcW w:w="5031" w:type="dxa"/>
        </w:tcPr>
        <w:p w:rsidR="00B43964" w:rsidRDefault="00B43964" w:rsidP="00E448AF">
          <w:pPr>
            <w:pStyle w:val="Header"/>
            <w:tabs>
              <w:tab w:val="clear" w:pos="794"/>
              <w:tab w:val="clear" w:pos="4820"/>
            </w:tabs>
            <w:spacing w:before="120" w:line="360" w:lineRule="auto"/>
          </w:pPr>
          <w:r>
            <w:rPr>
              <w:b/>
              <w:bCs/>
              <w:noProof/>
              <w:lang w:eastAsia="zh-CN"/>
            </w:rPr>
            <w:drawing>
              <wp:inline distT="0" distB="0" distL="0" distR="0" wp14:anchorId="32037677" wp14:editId="49E473D2">
                <wp:extent cx="579396" cy="657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B43964" w:rsidRDefault="00B43964" w:rsidP="00E448AF">
          <w:pPr>
            <w:pStyle w:val="Header"/>
            <w:tabs>
              <w:tab w:val="clear" w:pos="794"/>
              <w:tab w:val="clear" w:pos="4820"/>
            </w:tabs>
            <w:spacing w:line="360" w:lineRule="auto"/>
            <w:jc w:val="right"/>
          </w:pPr>
          <w:r w:rsidRPr="00A03501">
            <w:rPr>
              <w:noProof/>
              <w:lang w:eastAsia="zh-CN"/>
            </w:rPr>
            <w:drawing>
              <wp:inline distT="0" distB="0" distL="0" distR="0" wp14:anchorId="5C3C08CB" wp14:editId="062A34DB">
                <wp:extent cx="1238250" cy="942975"/>
                <wp:effectExtent l="0" t="0" r="0" b="9525"/>
                <wp:docPr id="8" name="Picture 8"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B43964" w:rsidRDefault="00B43964" w:rsidP="00E44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Pr="008F67BC" w:rsidRDefault="00B43964" w:rsidP="001D494D">
    <w:pPr>
      <w:pStyle w:val="Header"/>
      <w:jc w:val="center"/>
      <w:rPr>
        <w:lang w:val="fr-CA"/>
      </w:rPr>
    </w:pPr>
    <w:r w:rsidRPr="008F67BC">
      <w:rPr>
        <w:lang w:val="fr-CA"/>
      </w:rPr>
      <w:t xml:space="preserve">- </w:t>
    </w:r>
    <w:r w:rsidRPr="008F67BC">
      <w:rPr>
        <w:lang w:val="fr-CA"/>
      </w:rPr>
      <w:fldChar w:fldCharType="begin"/>
    </w:r>
    <w:r w:rsidRPr="008F67BC">
      <w:rPr>
        <w:lang w:val="fr-CA"/>
      </w:rPr>
      <w:instrText xml:space="preserve"> PAGE   \* MERGEFORMAT </w:instrText>
    </w:r>
    <w:r w:rsidRPr="008F67BC">
      <w:rPr>
        <w:lang w:val="fr-CA"/>
      </w:rPr>
      <w:fldChar w:fldCharType="separate"/>
    </w:r>
    <w:r>
      <w:rPr>
        <w:noProof/>
        <w:lang w:val="fr-CA"/>
      </w:rPr>
      <w:t>26</w:t>
    </w:r>
    <w:r w:rsidRPr="008F67BC">
      <w:rPr>
        <w:noProof/>
        <w:lang w:val="fr-CA"/>
      </w:rPr>
      <w:fldChar w:fldCharType="end"/>
    </w:r>
    <w:r w:rsidRPr="008F67BC">
      <w:rPr>
        <w:noProof/>
        <w:lang w:val="fr-C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Pr="009E4DE2" w:rsidRDefault="00B43964" w:rsidP="001D494D">
    <w:pPr>
      <w:pStyle w:val="Header"/>
      <w:jc w:val="center"/>
      <w:rPr>
        <w:sz w:val="18"/>
        <w:szCs w:val="18"/>
        <w:lang w:val="fr-CA"/>
      </w:rPr>
    </w:pPr>
    <w:r w:rsidRPr="009E4DE2">
      <w:rPr>
        <w:sz w:val="18"/>
        <w:szCs w:val="18"/>
        <w:lang w:val="fr-CA"/>
      </w:rPr>
      <w:t xml:space="preserve">- </w:t>
    </w:r>
    <w:r w:rsidRPr="009E4DE2">
      <w:rPr>
        <w:sz w:val="18"/>
        <w:szCs w:val="18"/>
        <w:lang w:val="fr-CA"/>
      </w:rPr>
      <w:fldChar w:fldCharType="begin"/>
    </w:r>
    <w:r w:rsidRPr="009E4DE2">
      <w:rPr>
        <w:sz w:val="18"/>
        <w:szCs w:val="18"/>
        <w:lang w:val="fr-CA"/>
      </w:rPr>
      <w:instrText xml:space="preserve"> PAGE   \* MERGEFORMAT </w:instrText>
    </w:r>
    <w:r w:rsidRPr="009E4DE2">
      <w:rPr>
        <w:sz w:val="18"/>
        <w:szCs w:val="18"/>
        <w:lang w:val="fr-CA"/>
      </w:rPr>
      <w:fldChar w:fldCharType="separate"/>
    </w:r>
    <w:r w:rsidR="00E8516D">
      <w:rPr>
        <w:noProof/>
        <w:sz w:val="18"/>
        <w:szCs w:val="18"/>
        <w:lang w:val="fr-CA"/>
      </w:rPr>
      <w:t>10</w:t>
    </w:r>
    <w:r w:rsidRPr="009E4DE2">
      <w:rPr>
        <w:noProof/>
        <w:sz w:val="18"/>
        <w:szCs w:val="18"/>
        <w:lang w:val="fr-CA"/>
      </w:rPr>
      <w:fldChar w:fldCharType="end"/>
    </w:r>
    <w:r w:rsidRPr="009E4DE2">
      <w:rPr>
        <w:noProof/>
        <w:sz w:val="18"/>
        <w:szCs w:val="18"/>
        <w:lang w:val="fr-C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60709890"/>
      <w:docPartObj>
        <w:docPartGallery w:val="Page Numbers (Top of Page)"/>
        <w:docPartUnique/>
      </w:docPartObj>
    </w:sdtPr>
    <w:sdtEndPr>
      <w:rPr>
        <w:noProof/>
      </w:rPr>
    </w:sdtEndPr>
    <w:sdtContent>
      <w:p w:rsidR="00B43964" w:rsidRPr="009E4DE2" w:rsidRDefault="00B43964">
        <w:pPr>
          <w:pStyle w:val="Header"/>
          <w:jc w:val="center"/>
          <w:rPr>
            <w:sz w:val="18"/>
            <w:szCs w:val="18"/>
          </w:rPr>
        </w:pPr>
        <w:r w:rsidRPr="009E4DE2">
          <w:rPr>
            <w:sz w:val="18"/>
            <w:szCs w:val="18"/>
          </w:rPr>
          <w:t xml:space="preserve">- </w:t>
        </w:r>
        <w:r w:rsidRPr="009E4DE2">
          <w:rPr>
            <w:sz w:val="18"/>
            <w:szCs w:val="18"/>
          </w:rPr>
          <w:fldChar w:fldCharType="begin"/>
        </w:r>
        <w:r w:rsidRPr="009E4DE2">
          <w:rPr>
            <w:sz w:val="18"/>
            <w:szCs w:val="18"/>
          </w:rPr>
          <w:instrText xml:space="preserve"> PAGE   \* MERGEFORMAT </w:instrText>
        </w:r>
        <w:r w:rsidRPr="009E4DE2">
          <w:rPr>
            <w:sz w:val="18"/>
            <w:szCs w:val="18"/>
          </w:rPr>
          <w:fldChar w:fldCharType="separate"/>
        </w:r>
        <w:r w:rsidR="00E8516D">
          <w:rPr>
            <w:noProof/>
            <w:sz w:val="18"/>
            <w:szCs w:val="18"/>
          </w:rPr>
          <w:t>3</w:t>
        </w:r>
        <w:r w:rsidRPr="009E4DE2">
          <w:rPr>
            <w:noProof/>
            <w:sz w:val="18"/>
            <w:szCs w:val="18"/>
          </w:rPr>
          <w:fldChar w:fldCharType="end"/>
        </w:r>
        <w:r w:rsidRPr="009E4DE2">
          <w:rPr>
            <w:noProof/>
            <w:sz w:val="18"/>
            <w:szCs w:val="18"/>
          </w:rPr>
          <w:t xml:space="preserve"> -</w:t>
        </w:r>
      </w:p>
    </w:sdtContent>
  </w:sdt>
  <w:p w:rsidR="00B43964" w:rsidRPr="00D2152A" w:rsidRDefault="00B43964">
    <w:pPr>
      <w:rPr>
        <w:sz w:val="22"/>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Pr="009E4DE2" w:rsidRDefault="00B43964" w:rsidP="001D494D">
    <w:pPr>
      <w:pStyle w:val="Header"/>
      <w:jc w:val="center"/>
      <w:rPr>
        <w:sz w:val="18"/>
        <w:szCs w:val="18"/>
        <w:lang w:val="fr-CA"/>
      </w:rPr>
    </w:pPr>
    <w:r w:rsidRPr="009E4DE2">
      <w:rPr>
        <w:sz w:val="18"/>
        <w:szCs w:val="18"/>
        <w:lang w:val="fr-CA"/>
      </w:rPr>
      <w:t xml:space="preserve">- </w:t>
    </w:r>
    <w:r w:rsidRPr="009E4DE2">
      <w:rPr>
        <w:sz w:val="18"/>
        <w:szCs w:val="18"/>
        <w:lang w:val="fr-CA"/>
      </w:rPr>
      <w:fldChar w:fldCharType="begin"/>
    </w:r>
    <w:r w:rsidRPr="009E4DE2">
      <w:rPr>
        <w:sz w:val="18"/>
        <w:szCs w:val="18"/>
        <w:lang w:val="fr-CA"/>
      </w:rPr>
      <w:instrText xml:space="preserve"> PAGE   \* MERGEFORMAT </w:instrText>
    </w:r>
    <w:r w:rsidRPr="009E4DE2">
      <w:rPr>
        <w:sz w:val="18"/>
        <w:szCs w:val="18"/>
        <w:lang w:val="fr-CA"/>
      </w:rPr>
      <w:fldChar w:fldCharType="separate"/>
    </w:r>
    <w:r w:rsidR="00E8516D">
      <w:rPr>
        <w:noProof/>
        <w:sz w:val="18"/>
        <w:szCs w:val="18"/>
        <w:lang w:val="fr-CA"/>
      </w:rPr>
      <w:t>12</w:t>
    </w:r>
    <w:r w:rsidRPr="009E4DE2">
      <w:rPr>
        <w:noProof/>
        <w:sz w:val="18"/>
        <w:szCs w:val="18"/>
        <w:lang w:val="fr-CA"/>
      </w:rPr>
      <w:fldChar w:fldCharType="end"/>
    </w:r>
    <w:r w:rsidRPr="009E4DE2">
      <w:rPr>
        <w:noProof/>
        <w:sz w:val="18"/>
        <w:szCs w:val="18"/>
        <w:lang w:val="fr-CA"/>
      </w:rPr>
      <w:t xml:space="preserve"> -</w:t>
    </w:r>
  </w:p>
  <w:p w:rsidR="00B43964" w:rsidRPr="00652FD6" w:rsidRDefault="00B43964" w:rsidP="001D494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Pr="009E4DE2" w:rsidRDefault="00B43964" w:rsidP="001D494D">
    <w:pPr>
      <w:pStyle w:val="Header"/>
      <w:jc w:val="center"/>
      <w:rPr>
        <w:sz w:val="18"/>
        <w:szCs w:val="18"/>
        <w:lang w:val="fr-CA"/>
      </w:rPr>
    </w:pPr>
    <w:r w:rsidRPr="009E4DE2">
      <w:rPr>
        <w:sz w:val="18"/>
        <w:szCs w:val="18"/>
        <w:lang w:val="fr-CA"/>
      </w:rPr>
      <w:t xml:space="preserve">- </w:t>
    </w:r>
    <w:r w:rsidRPr="009E4DE2">
      <w:rPr>
        <w:sz w:val="18"/>
        <w:szCs w:val="18"/>
        <w:lang w:val="fr-CA"/>
      </w:rPr>
      <w:fldChar w:fldCharType="begin"/>
    </w:r>
    <w:r w:rsidRPr="009E4DE2">
      <w:rPr>
        <w:sz w:val="18"/>
        <w:szCs w:val="18"/>
        <w:lang w:val="fr-CA"/>
      </w:rPr>
      <w:instrText xml:space="preserve"> PAGE   \* MERGEFORMAT </w:instrText>
    </w:r>
    <w:r w:rsidRPr="009E4DE2">
      <w:rPr>
        <w:sz w:val="18"/>
        <w:szCs w:val="18"/>
        <w:lang w:val="fr-CA"/>
      </w:rPr>
      <w:fldChar w:fldCharType="separate"/>
    </w:r>
    <w:r w:rsidR="00E8516D">
      <w:rPr>
        <w:noProof/>
        <w:sz w:val="18"/>
        <w:szCs w:val="18"/>
        <w:lang w:val="fr-CA"/>
      </w:rPr>
      <w:t>13</w:t>
    </w:r>
    <w:r w:rsidRPr="009E4DE2">
      <w:rPr>
        <w:noProof/>
        <w:sz w:val="18"/>
        <w:szCs w:val="18"/>
        <w:lang w:val="fr-CA"/>
      </w:rPr>
      <w:fldChar w:fldCharType="end"/>
    </w:r>
    <w:r w:rsidRPr="009E4DE2">
      <w:rPr>
        <w:noProof/>
        <w:sz w:val="18"/>
        <w:szCs w:val="18"/>
        <w:lang w:val="fr-C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Pr="00165B71" w:rsidRDefault="00B43964"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64" w:rsidRPr="00165B71" w:rsidRDefault="00B43964" w:rsidP="00BF24A2">
    <w:pPr>
      <w:pStyle w:val="Header"/>
      <w:jc w:val="center"/>
      <w:rPr>
        <w:iCs/>
        <w:sz w:val="18"/>
        <w:szCs w:val="18"/>
      </w:rPr>
    </w:pP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E8516D">
      <w:rPr>
        <w:iCs/>
        <w:noProof/>
        <w:sz w:val="18"/>
        <w:szCs w:val="18"/>
      </w:rPr>
      <w:t>20</w:t>
    </w:r>
    <w:r w:rsidRPr="00165B71">
      <w:rPr>
        <w:iCs/>
        <w:sz w:val="18"/>
        <w:szCs w:val="18"/>
      </w:rPr>
      <w:fldChar w:fldCharType="end"/>
    </w:r>
    <w:r>
      <w:rPr>
        <w:iCs/>
        <w:sz w:val="18"/>
        <w:szCs w:val="18"/>
      </w:rPr>
      <w:t xml:space="preserve"> </w:t>
    </w:r>
    <w:r>
      <w:rPr>
        <w:rStyle w:val="PageNumber"/>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521B20"/>
    <w:multiLevelType w:val="hybridMultilevel"/>
    <w:tmpl w:val="09A43D3C"/>
    <w:lvl w:ilvl="0" w:tplc="39689C2E">
      <w:numFmt w:val="bullet"/>
      <w:lvlText w:val="-"/>
      <w:lvlJc w:val="left"/>
      <w:pPr>
        <w:ind w:left="645" w:hanging="360"/>
      </w:pPr>
      <w:rPr>
        <w:rFonts w:ascii="Calibri" w:eastAsia="Times New Roman" w:hAnsi="Calibri"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2CCD667F"/>
    <w:multiLevelType w:val="hybridMultilevel"/>
    <w:tmpl w:val="D1A66DC6"/>
    <w:lvl w:ilvl="0" w:tplc="2CB0B55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4"/>
  </w:num>
  <w:num w:numId="16">
    <w:abstractNumId w:val="25"/>
  </w:num>
  <w:num w:numId="17">
    <w:abstractNumId w:val="41"/>
  </w:num>
  <w:num w:numId="18">
    <w:abstractNumId w:val="40"/>
  </w:num>
  <w:num w:numId="19">
    <w:abstractNumId w:val="47"/>
  </w:num>
  <w:num w:numId="20">
    <w:abstractNumId w:val="22"/>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23"/>
  </w:num>
  <w:num w:numId="23">
    <w:abstractNumId w:val="18"/>
  </w:num>
  <w:num w:numId="24">
    <w:abstractNumId w:val="20"/>
  </w:num>
  <w:num w:numId="25">
    <w:abstractNumId w:val="32"/>
  </w:num>
  <w:num w:numId="26">
    <w:abstractNumId w:val="26"/>
  </w:num>
  <w:num w:numId="27">
    <w:abstractNumId w:val="30"/>
  </w:num>
  <w:num w:numId="28">
    <w:abstractNumId w:val="1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4"/>
  </w:num>
  <w:num w:numId="32">
    <w:abstractNumId w:val="31"/>
  </w:num>
  <w:num w:numId="33">
    <w:abstractNumId w:val="38"/>
  </w:num>
  <w:num w:numId="34">
    <w:abstractNumId w:val="15"/>
  </w:num>
  <w:num w:numId="35">
    <w:abstractNumId w:val="36"/>
  </w:num>
  <w:num w:numId="36">
    <w:abstractNumId w:val="29"/>
  </w:num>
  <w:num w:numId="37">
    <w:abstractNumId w:val="39"/>
  </w:num>
  <w:num w:numId="38">
    <w:abstractNumId w:val="46"/>
  </w:num>
  <w:num w:numId="39">
    <w:abstractNumId w:val="37"/>
  </w:num>
  <w:num w:numId="40">
    <w:abstractNumId w:val="48"/>
  </w:num>
  <w:num w:numId="41">
    <w:abstractNumId w:val="49"/>
  </w:num>
  <w:num w:numId="42">
    <w:abstractNumId w:val="19"/>
  </w:num>
  <w:num w:numId="43">
    <w:abstractNumId w:val="21"/>
  </w:num>
  <w:num w:numId="44">
    <w:abstractNumId w:val="28"/>
  </w:num>
  <w:num w:numId="45">
    <w:abstractNumId w:val="45"/>
  </w:num>
  <w:num w:numId="46">
    <w:abstractNumId w:val="42"/>
  </w:num>
  <w:num w:numId="47">
    <w:abstractNumId w:val="1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26CF8"/>
    <w:rsid w:val="0002727E"/>
    <w:rsid w:val="00030BD7"/>
    <w:rsid w:val="00031E64"/>
    <w:rsid w:val="00032C5F"/>
    <w:rsid w:val="00034340"/>
    <w:rsid w:val="00035CB3"/>
    <w:rsid w:val="00045A8D"/>
    <w:rsid w:val="0005167A"/>
    <w:rsid w:val="000536B1"/>
    <w:rsid w:val="00054E5D"/>
    <w:rsid w:val="00070258"/>
    <w:rsid w:val="0007323C"/>
    <w:rsid w:val="00086D03"/>
    <w:rsid w:val="00096F38"/>
    <w:rsid w:val="000A096A"/>
    <w:rsid w:val="000A375E"/>
    <w:rsid w:val="000A7051"/>
    <w:rsid w:val="000B0AF6"/>
    <w:rsid w:val="000B0E9B"/>
    <w:rsid w:val="000B2CAE"/>
    <w:rsid w:val="000B77EE"/>
    <w:rsid w:val="000C03C7"/>
    <w:rsid w:val="000C2AD0"/>
    <w:rsid w:val="000E3DEE"/>
    <w:rsid w:val="000F00B0"/>
    <w:rsid w:val="00100B72"/>
    <w:rsid w:val="00101F7D"/>
    <w:rsid w:val="00103C76"/>
    <w:rsid w:val="0011265F"/>
    <w:rsid w:val="00117282"/>
    <w:rsid w:val="00117389"/>
    <w:rsid w:val="00121C2D"/>
    <w:rsid w:val="0012700F"/>
    <w:rsid w:val="00131CB1"/>
    <w:rsid w:val="00134404"/>
    <w:rsid w:val="00144DFB"/>
    <w:rsid w:val="00164B62"/>
    <w:rsid w:val="00165B71"/>
    <w:rsid w:val="00175FB9"/>
    <w:rsid w:val="0018212E"/>
    <w:rsid w:val="00187CA3"/>
    <w:rsid w:val="00196710"/>
    <w:rsid w:val="00196770"/>
    <w:rsid w:val="00197324"/>
    <w:rsid w:val="001A2B36"/>
    <w:rsid w:val="001A6804"/>
    <w:rsid w:val="001B351B"/>
    <w:rsid w:val="001B42C9"/>
    <w:rsid w:val="001C06DB"/>
    <w:rsid w:val="001C6971"/>
    <w:rsid w:val="001D2785"/>
    <w:rsid w:val="001D494D"/>
    <w:rsid w:val="001D7070"/>
    <w:rsid w:val="001F2170"/>
    <w:rsid w:val="001F2C01"/>
    <w:rsid w:val="001F3948"/>
    <w:rsid w:val="001F5A49"/>
    <w:rsid w:val="00201097"/>
    <w:rsid w:val="00201B6E"/>
    <w:rsid w:val="0022761E"/>
    <w:rsid w:val="002302B3"/>
    <w:rsid w:val="00230C66"/>
    <w:rsid w:val="00235A29"/>
    <w:rsid w:val="00241526"/>
    <w:rsid w:val="002443A2"/>
    <w:rsid w:val="00257D47"/>
    <w:rsid w:val="00266E74"/>
    <w:rsid w:val="0028336B"/>
    <w:rsid w:val="00283C3B"/>
    <w:rsid w:val="002861E6"/>
    <w:rsid w:val="00287D18"/>
    <w:rsid w:val="002A2618"/>
    <w:rsid w:val="002A5DD7"/>
    <w:rsid w:val="002B0CAC"/>
    <w:rsid w:val="002D5A15"/>
    <w:rsid w:val="002D5BDD"/>
    <w:rsid w:val="002E0C6E"/>
    <w:rsid w:val="002E0DC8"/>
    <w:rsid w:val="002E3D27"/>
    <w:rsid w:val="002F0890"/>
    <w:rsid w:val="002F2531"/>
    <w:rsid w:val="002F4967"/>
    <w:rsid w:val="00307D95"/>
    <w:rsid w:val="00316935"/>
    <w:rsid w:val="003266ED"/>
    <w:rsid w:val="00326C68"/>
    <w:rsid w:val="00334544"/>
    <w:rsid w:val="003370B8"/>
    <w:rsid w:val="00345D38"/>
    <w:rsid w:val="00352097"/>
    <w:rsid w:val="003666FF"/>
    <w:rsid w:val="0037309C"/>
    <w:rsid w:val="00380A6E"/>
    <w:rsid w:val="003836D4"/>
    <w:rsid w:val="00383C6F"/>
    <w:rsid w:val="003918E7"/>
    <w:rsid w:val="003A1F49"/>
    <w:rsid w:val="003A55ED"/>
    <w:rsid w:val="003A5D52"/>
    <w:rsid w:val="003B2BDA"/>
    <w:rsid w:val="003B55EC"/>
    <w:rsid w:val="003C2EA7"/>
    <w:rsid w:val="003C4471"/>
    <w:rsid w:val="003C7D41"/>
    <w:rsid w:val="003D4A69"/>
    <w:rsid w:val="003D7B3D"/>
    <w:rsid w:val="003E504F"/>
    <w:rsid w:val="003E5B4B"/>
    <w:rsid w:val="003E78D6"/>
    <w:rsid w:val="00400573"/>
    <w:rsid w:val="004007A3"/>
    <w:rsid w:val="004012C2"/>
    <w:rsid w:val="00406D71"/>
    <w:rsid w:val="00407E68"/>
    <w:rsid w:val="00412850"/>
    <w:rsid w:val="004326DB"/>
    <w:rsid w:val="0043682E"/>
    <w:rsid w:val="00436FB6"/>
    <w:rsid w:val="00447ECB"/>
    <w:rsid w:val="004623F7"/>
    <w:rsid w:val="00473432"/>
    <w:rsid w:val="00480F51"/>
    <w:rsid w:val="00481124"/>
    <w:rsid w:val="004815EB"/>
    <w:rsid w:val="00483B5D"/>
    <w:rsid w:val="00487569"/>
    <w:rsid w:val="00496864"/>
    <w:rsid w:val="00496920"/>
    <w:rsid w:val="004A4496"/>
    <w:rsid w:val="004A46F9"/>
    <w:rsid w:val="004A4F58"/>
    <w:rsid w:val="004B11AB"/>
    <w:rsid w:val="004B7C9A"/>
    <w:rsid w:val="004C6779"/>
    <w:rsid w:val="004C68C5"/>
    <w:rsid w:val="004D6C08"/>
    <w:rsid w:val="004D733B"/>
    <w:rsid w:val="004E0DC4"/>
    <w:rsid w:val="004E0FB5"/>
    <w:rsid w:val="004E23C8"/>
    <w:rsid w:val="004E43BB"/>
    <w:rsid w:val="004E460D"/>
    <w:rsid w:val="004F178E"/>
    <w:rsid w:val="004F4543"/>
    <w:rsid w:val="004F57BB"/>
    <w:rsid w:val="004F619B"/>
    <w:rsid w:val="00505309"/>
    <w:rsid w:val="0050789B"/>
    <w:rsid w:val="00510228"/>
    <w:rsid w:val="00513BCF"/>
    <w:rsid w:val="00517968"/>
    <w:rsid w:val="005224A1"/>
    <w:rsid w:val="00534372"/>
    <w:rsid w:val="0053550F"/>
    <w:rsid w:val="00543DF8"/>
    <w:rsid w:val="00546101"/>
    <w:rsid w:val="00553DD7"/>
    <w:rsid w:val="00560ADC"/>
    <w:rsid w:val="0056120D"/>
    <w:rsid w:val="005638CF"/>
    <w:rsid w:val="0056741E"/>
    <w:rsid w:val="005720AF"/>
    <w:rsid w:val="0057325A"/>
    <w:rsid w:val="0057469A"/>
    <w:rsid w:val="00580814"/>
    <w:rsid w:val="005815B9"/>
    <w:rsid w:val="00583A0B"/>
    <w:rsid w:val="005A03A3"/>
    <w:rsid w:val="005A2B92"/>
    <w:rsid w:val="005A3F66"/>
    <w:rsid w:val="005A79E9"/>
    <w:rsid w:val="005B214C"/>
    <w:rsid w:val="005B4CDA"/>
    <w:rsid w:val="005D3669"/>
    <w:rsid w:val="005D7798"/>
    <w:rsid w:val="005E5C29"/>
    <w:rsid w:val="005E5EB3"/>
    <w:rsid w:val="005F2816"/>
    <w:rsid w:val="005F3CB6"/>
    <w:rsid w:val="005F657C"/>
    <w:rsid w:val="00602D53"/>
    <w:rsid w:val="006047E5"/>
    <w:rsid w:val="00605B1D"/>
    <w:rsid w:val="00606E5B"/>
    <w:rsid w:val="00607D16"/>
    <w:rsid w:val="00614B74"/>
    <w:rsid w:val="006204B3"/>
    <w:rsid w:val="0064371D"/>
    <w:rsid w:val="00650543"/>
    <w:rsid w:val="00650B2A"/>
    <w:rsid w:val="00651777"/>
    <w:rsid w:val="006550F8"/>
    <w:rsid w:val="00671777"/>
    <w:rsid w:val="006722E0"/>
    <w:rsid w:val="006829F3"/>
    <w:rsid w:val="006876E1"/>
    <w:rsid w:val="006A518B"/>
    <w:rsid w:val="006B0590"/>
    <w:rsid w:val="006B0A41"/>
    <w:rsid w:val="006B49DA"/>
    <w:rsid w:val="006C53F8"/>
    <w:rsid w:val="006C7CDE"/>
    <w:rsid w:val="006F2FF7"/>
    <w:rsid w:val="00711E71"/>
    <w:rsid w:val="007234B1"/>
    <w:rsid w:val="00723D08"/>
    <w:rsid w:val="007253AF"/>
    <w:rsid w:val="00725FDA"/>
    <w:rsid w:val="00727816"/>
    <w:rsid w:val="00730B9A"/>
    <w:rsid w:val="0073142D"/>
    <w:rsid w:val="0073601E"/>
    <w:rsid w:val="00750CFA"/>
    <w:rsid w:val="007553DA"/>
    <w:rsid w:val="007616E7"/>
    <w:rsid w:val="00765E32"/>
    <w:rsid w:val="00766457"/>
    <w:rsid w:val="00775DB8"/>
    <w:rsid w:val="00782354"/>
    <w:rsid w:val="00790408"/>
    <w:rsid w:val="007921A7"/>
    <w:rsid w:val="00796CD6"/>
    <w:rsid w:val="007B3DB1"/>
    <w:rsid w:val="007D183E"/>
    <w:rsid w:val="007D43D0"/>
    <w:rsid w:val="007E1833"/>
    <w:rsid w:val="007E3F13"/>
    <w:rsid w:val="007E74A0"/>
    <w:rsid w:val="007F3E99"/>
    <w:rsid w:val="007F751A"/>
    <w:rsid w:val="00800012"/>
    <w:rsid w:val="008004CB"/>
    <w:rsid w:val="0080261F"/>
    <w:rsid w:val="00806160"/>
    <w:rsid w:val="008143A4"/>
    <w:rsid w:val="0081513E"/>
    <w:rsid w:val="00854131"/>
    <w:rsid w:val="0085652D"/>
    <w:rsid w:val="008611E8"/>
    <w:rsid w:val="0087694B"/>
    <w:rsid w:val="00880F4D"/>
    <w:rsid w:val="008836E4"/>
    <w:rsid w:val="00887C4A"/>
    <w:rsid w:val="008916A5"/>
    <w:rsid w:val="008A0B89"/>
    <w:rsid w:val="008B21F9"/>
    <w:rsid w:val="008B35A3"/>
    <w:rsid w:val="008B37E1"/>
    <w:rsid w:val="008B45F8"/>
    <w:rsid w:val="008C1F8C"/>
    <w:rsid w:val="008C2E74"/>
    <w:rsid w:val="008D39E0"/>
    <w:rsid w:val="008D5409"/>
    <w:rsid w:val="008E006D"/>
    <w:rsid w:val="008E38B4"/>
    <w:rsid w:val="008F4F21"/>
    <w:rsid w:val="008F52BE"/>
    <w:rsid w:val="008F729E"/>
    <w:rsid w:val="00904902"/>
    <w:rsid w:val="00904D4A"/>
    <w:rsid w:val="009076D7"/>
    <w:rsid w:val="009151BA"/>
    <w:rsid w:val="00925023"/>
    <w:rsid w:val="009277BC"/>
    <w:rsid w:val="00927D57"/>
    <w:rsid w:val="009319F3"/>
    <w:rsid w:val="00931A51"/>
    <w:rsid w:val="00936E1F"/>
    <w:rsid w:val="00947185"/>
    <w:rsid w:val="009518B3"/>
    <w:rsid w:val="00963D9D"/>
    <w:rsid w:val="00971308"/>
    <w:rsid w:val="0098013E"/>
    <w:rsid w:val="00981B54"/>
    <w:rsid w:val="009842C3"/>
    <w:rsid w:val="009A009A"/>
    <w:rsid w:val="009A6BB6"/>
    <w:rsid w:val="009B3F43"/>
    <w:rsid w:val="009B448F"/>
    <w:rsid w:val="009B5CFA"/>
    <w:rsid w:val="009C161F"/>
    <w:rsid w:val="009C4B23"/>
    <w:rsid w:val="009C56B4"/>
    <w:rsid w:val="009C6A12"/>
    <w:rsid w:val="009D51A2"/>
    <w:rsid w:val="009E04A8"/>
    <w:rsid w:val="009E4AEC"/>
    <w:rsid w:val="009E4DE2"/>
    <w:rsid w:val="009E5BD8"/>
    <w:rsid w:val="009E681E"/>
    <w:rsid w:val="009E7A45"/>
    <w:rsid w:val="00A018E6"/>
    <w:rsid w:val="00A119E6"/>
    <w:rsid w:val="00A20442"/>
    <w:rsid w:val="00A20FBC"/>
    <w:rsid w:val="00A31370"/>
    <w:rsid w:val="00A34D6F"/>
    <w:rsid w:val="00A40204"/>
    <w:rsid w:val="00A41F91"/>
    <w:rsid w:val="00A63355"/>
    <w:rsid w:val="00A7596D"/>
    <w:rsid w:val="00A8103D"/>
    <w:rsid w:val="00A941B9"/>
    <w:rsid w:val="00A963DF"/>
    <w:rsid w:val="00AA0B59"/>
    <w:rsid w:val="00AA2B04"/>
    <w:rsid w:val="00AC0C22"/>
    <w:rsid w:val="00AC1F2B"/>
    <w:rsid w:val="00AC3896"/>
    <w:rsid w:val="00AD2CF2"/>
    <w:rsid w:val="00AE2D88"/>
    <w:rsid w:val="00AE6F6F"/>
    <w:rsid w:val="00AF051D"/>
    <w:rsid w:val="00AF3325"/>
    <w:rsid w:val="00AF34D9"/>
    <w:rsid w:val="00AF70DA"/>
    <w:rsid w:val="00B019D3"/>
    <w:rsid w:val="00B05A61"/>
    <w:rsid w:val="00B06B90"/>
    <w:rsid w:val="00B154C5"/>
    <w:rsid w:val="00B2657B"/>
    <w:rsid w:val="00B31910"/>
    <w:rsid w:val="00B34CF9"/>
    <w:rsid w:val="00B37559"/>
    <w:rsid w:val="00B4054B"/>
    <w:rsid w:val="00B419F6"/>
    <w:rsid w:val="00B433E9"/>
    <w:rsid w:val="00B43964"/>
    <w:rsid w:val="00B579B0"/>
    <w:rsid w:val="00B57D11"/>
    <w:rsid w:val="00B613B6"/>
    <w:rsid w:val="00B649D7"/>
    <w:rsid w:val="00B6573E"/>
    <w:rsid w:val="00B817C1"/>
    <w:rsid w:val="00B81C2F"/>
    <w:rsid w:val="00B90743"/>
    <w:rsid w:val="00B90C45"/>
    <w:rsid w:val="00B933BE"/>
    <w:rsid w:val="00BC33A2"/>
    <w:rsid w:val="00BD6738"/>
    <w:rsid w:val="00BD7E5E"/>
    <w:rsid w:val="00BE63DB"/>
    <w:rsid w:val="00BE6574"/>
    <w:rsid w:val="00BF24A2"/>
    <w:rsid w:val="00C07319"/>
    <w:rsid w:val="00C16FD2"/>
    <w:rsid w:val="00C33E7E"/>
    <w:rsid w:val="00C4395E"/>
    <w:rsid w:val="00C44897"/>
    <w:rsid w:val="00C47FFD"/>
    <w:rsid w:val="00C50AA1"/>
    <w:rsid w:val="00C51E92"/>
    <w:rsid w:val="00C57E2C"/>
    <w:rsid w:val="00C608B7"/>
    <w:rsid w:val="00C629C9"/>
    <w:rsid w:val="00C66F24"/>
    <w:rsid w:val="00C711E2"/>
    <w:rsid w:val="00C76D7F"/>
    <w:rsid w:val="00C77BB2"/>
    <w:rsid w:val="00C813AA"/>
    <w:rsid w:val="00C832F7"/>
    <w:rsid w:val="00C9291E"/>
    <w:rsid w:val="00CA3F44"/>
    <w:rsid w:val="00CA4E58"/>
    <w:rsid w:val="00CB3771"/>
    <w:rsid w:val="00CB44BF"/>
    <w:rsid w:val="00CB5153"/>
    <w:rsid w:val="00CE076A"/>
    <w:rsid w:val="00CE463D"/>
    <w:rsid w:val="00CE6B15"/>
    <w:rsid w:val="00CF46F2"/>
    <w:rsid w:val="00D10BA0"/>
    <w:rsid w:val="00D2152A"/>
    <w:rsid w:val="00D21694"/>
    <w:rsid w:val="00D24EB5"/>
    <w:rsid w:val="00D35AB9"/>
    <w:rsid w:val="00D41571"/>
    <w:rsid w:val="00D416A0"/>
    <w:rsid w:val="00D47672"/>
    <w:rsid w:val="00D5123C"/>
    <w:rsid w:val="00D55560"/>
    <w:rsid w:val="00D560FE"/>
    <w:rsid w:val="00D5731E"/>
    <w:rsid w:val="00D61C5A"/>
    <w:rsid w:val="00D631CE"/>
    <w:rsid w:val="00D6790C"/>
    <w:rsid w:val="00D70A97"/>
    <w:rsid w:val="00D73277"/>
    <w:rsid w:val="00D75824"/>
    <w:rsid w:val="00D76586"/>
    <w:rsid w:val="00D82657"/>
    <w:rsid w:val="00D84914"/>
    <w:rsid w:val="00D87E20"/>
    <w:rsid w:val="00DA16E6"/>
    <w:rsid w:val="00DA4037"/>
    <w:rsid w:val="00DA4711"/>
    <w:rsid w:val="00DB5BC9"/>
    <w:rsid w:val="00DD37E6"/>
    <w:rsid w:val="00DE12F9"/>
    <w:rsid w:val="00DE66A5"/>
    <w:rsid w:val="00DF2B50"/>
    <w:rsid w:val="00E01059"/>
    <w:rsid w:val="00E04C86"/>
    <w:rsid w:val="00E17344"/>
    <w:rsid w:val="00E20F30"/>
    <w:rsid w:val="00E2189C"/>
    <w:rsid w:val="00E25BB1"/>
    <w:rsid w:val="00E27BBA"/>
    <w:rsid w:val="00E30E3F"/>
    <w:rsid w:val="00E35E8F"/>
    <w:rsid w:val="00E428AB"/>
    <w:rsid w:val="00E438E8"/>
    <w:rsid w:val="00E448AF"/>
    <w:rsid w:val="00E453A3"/>
    <w:rsid w:val="00E520E2"/>
    <w:rsid w:val="00E530C4"/>
    <w:rsid w:val="00E53DCE"/>
    <w:rsid w:val="00E55996"/>
    <w:rsid w:val="00E576E7"/>
    <w:rsid w:val="00E64254"/>
    <w:rsid w:val="00E67928"/>
    <w:rsid w:val="00E70FB5"/>
    <w:rsid w:val="00E8516D"/>
    <w:rsid w:val="00E915AF"/>
    <w:rsid w:val="00E96415"/>
    <w:rsid w:val="00EA15B3"/>
    <w:rsid w:val="00EB2358"/>
    <w:rsid w:val="00EB3EB8"/>
    <w:rsid w:val="00EC00EF"/>
    <w:rsid w:val="00EC02FE"/>
    <w:rsid w:val="00EC4A96"/>
    <w:rsid w:val="00EE03A0"/>
    <w:rsid w:val="00EE70AA"/>
    <w:rsid w:val="00EF456E"/>
    <w:rsid w:val="00F1692B"/>
    <w:rsid w:val="00F27D30"/>
    <w:rsid w:val="00F33C8B"/>
    <w:rsid w:val="00F424BF"/>
    <w:rsid w:val="00F44FC3"/>
    <w:rsid w:val="00F46107"/>
    <w:rsid w:val="00F468C5"/>
    <w:rsid w:val="00F52F39"/>
    <w:rsid w:val="00F55884"/>
    <w:rsid w:val="00F6184F"/>
    <w:rsid w:val="00F77F6E"/>
    <w:rsid w:val="00F82EBB"/>
    <w:rsid w:val="00F8310E"/>
    <w:rsid w:val="00F914DD"/>
    <w:rsid w:val="00FA188F"/>
    <w:rsid w:val="00FA2358"/>
    <w:rsid w:val="00FB2592"/>
    <w:rsid w:val="00FB2810"/>
    <w:rsid w:val="00FB7A2C"/>
    <w:rsid w:val="00FC2947"/>
    <w:rsid w:val="00FE0818"/>
    <w:rsid w:val="00FE6FB1"/>
    <w:rsid w:val="00FF0D7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2317CE0-500C-4E23-A9F6-E1FC5BED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link w:val="ResrefChar"/>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qFormat/>
    <w:rsid w:val="00614B74"/>
    <w:pPr>
      <w:keepNext/>
      <w:keepLines/>
      <w:spacing w:before="480" w:line="240" w:lineRule="auto"/>
      <w:jc w:val="center"/>
    </w:pPr>
    <w:rPr>
      <w:rFonts w:eastAsia="SimSu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483B5D"/>
    <w:pPr>
      <w:keepNext/>
      <w:keepLines/>
      <w:spacing w:before="480" w:line="240" w:lineRule="auto"/>
      <w:jc w:val="center"/>
    </w:pPr>
    <w:rPr>
      <w:rFonts w:eastAsia="Times New Roman" w:cs="Times New Roman"/>
      <w:caps/>
      <w:sz w:val="28"/>
      <w:szCs w:val="20"/>
      <w:lang w:val="en-GB"/>
    </w:rPr>
  </w:style>
  <w:style w:type="paragraph" w:customStyle="1" w:styleId="Normalaftertitle0">
    <w:name w:val="Normal after title"/>
    <w:basedOn w:val="Normal"/>
    <w:next w:val="Normal"/>
    <w:link w:val="NormalaftertitleChar0"/>
    <w:rsid w:val="00F1692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F1692B"/>
    <w:rPr>
      <w:i/>
      <w:sz w:val="24"/>
      <w:szCs w:val="22"/>
      <w:lang w:val="en-US" w:eastAsia="en-US"/>
    </w:rPr>
  </w:style>
  <w:style w:type="character" w:customStyle="1" w:styleId="NormalaftertitleChar0">
    <w:name w:val="Normal after title Char"/>
    <w:basedOn w:val="DefaultParagraphFont"/>
    <w:link w:val="Normalaftertitle0"/>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1692B"/>
    <w:rPr>
      <w:sz w:val="24"/>
      <w:szCs w:val="22"/>
      <w:lang w:val="en-US" w:eastAsia="en-US"/>
    </w:rPr>
  </w:style>
  <w:style w:type="character" w:customStyle="1" w:styleId="TabletextChar">
    <w:name w:val="Table_text Char"/>
    <w:link w:val="Tabletext"/>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locked/>
    <w:rsid w:val="00F1692B"/>
    <w:rPr>
      <w:b/>
      <w:sz w:val="24"/>
      <w:szCs w:val="22"/>
      <w:lang w:val="en-US" w:eastAsia="en-US"/>
    </w:rPr>
  </w:style>
  <w:style w:type="character" w:customStyle="1" w:styleId="QuestiontitleChar">
    <w:name w:val="Question_title Char"/>
    <w:basedOn w:val="DefaultParagraphFont"/>
    <w:link w:val="Questiontitle"/>
    <w:rsid w:val="00F1692B"/>
    <w:rPr>
      <w:b/>
      <w:sz w:val="28"/>
      <w:szCs w:val="22"/>
      <w:lang w:val="en-US" w:eastAsia="en-US"/>
    </w:rPr>
  </w:style>
  <w:style w:type="character" w:customStyle="1" w:styleId="AnnexNotitleChar0">
    <w:name w:val="Annex_No &amp; title Char"/>
    <w:link w:val="AnnexNotitle0"/>
    <w:locked/>
    <w:rsid w:val="00614B74"/>
    <w:rPr>
      <w:rFonts w:eastAsia="SimSun" w:cs="Times New Roman"/>
      <w:b/>
      <w:sz w:val="28"/>
      <w:lang w:val="en-GB" w:eastAsia="en-US"/>
    </w:rPr>
  </w:style>
  <w:style w:type="paragraph" w:customStyle="1" w:styleId="call0">
    <w:name w:val="call"/>
    <w:basedOn w:val="Normal"/>
    <w:next w:val="Normal"/>
    <w:rsid w:val="00A40204"/>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StyleCallLatinKaiTiGB2312AsianKaiTiGB2312SymbolS">
    <w:name w:val="Style Call + (Latin) KaiTi_GB2312 (Asian) KaiTi_GB2312 (Symbol) S..."/>
    <w:basedOn w:val="Call"/>
    <w:link w:val="StyleCallLatinKaiTiGB2312AsianKaiTiGB2312SymbolSChar"/>
    <w:rsid w:val="00A40204"/>
    <w:pPr>
      <w:spacing w:before="160" w:line="240" w:lineRule="auto"/>
    </w:pPr>
    <w:rPr>
      <w:rFonts w:ascii="STKaiti" w:eastAsia="STKaiti" w:hAnsi="STKaiti" w:cs="Times New Roman"/>
      <w:i w:val="0"/>
      <w:iCs/>
      <w:lang w:val="en-GB"/>
    </w:rPr>
  </w:style>
  <w:style w:type="character" w:customStyle="1" w:styleId="StyleCallLatinKaiTiGB2312AsianKaiTiGB2312SymbolSChar">
    <w:name w:val="Style Call + (Latin) KaiTi_GB2312 (Asian) KaiTi_GB2312 (Symbol) S... Char"/>
    <w:basedOn w:val="CallChar"/>
    <w:link w:val="StyleCallLatinKaiTiGB2312AsianKaiTiGB2312SymbolS"/>
    <w:rsid w:val="00A40204"/>
    <w:rPr>
      <w:rFonts w:ascii="STKaiti" w:eastAsia="STKaiti" w:hAnsi="STKaiti" w:cs="Times New Roman"/>
      <w:i w:val="0"/>
      <w:iCs/>
      <w:sz w:val="24"/>
      <w:szCs w:val="22"/>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90408"/>
    <w:rPr>
      <w:szCs w:val="22"/>
      <w:lang w:val="en-US" w:eastAsia="en-US"/>
    </w:rPr>
  </w:style>
  <w:style w:type="paragraph" w:styleId="ListParagraph">
    <w:name w:val="List Paragraph"/>
    <w:basedOn w:val="Normal"/>
    <w:uiPriority w:val="34"/>
    <w:qFormat/>
    <w:rsid w:val="00C77BB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he Char"/>
    <w:link w:val="Header"/>
    <w:rsid w:val="001D494D"/>
    <w:rPr>
      <w:sz w:val="24"/>
      <w:szCs w:val="22"/>
      <w:lang w:val="en-US" w:eastAsia="en-US"/>
    </w:rPr>
  </w:style>
  <w:style w:type="numbering" w:customStyle="1" w:styleId="NoList1">
    <w:name w:val="No List1"/>
    <w:next w:val="NoList"/>
    <w:uiPriority w:val="99"/>
    <w:semiHidden/>
    <w:unhideWhenUsed/>
    <w:rsid w:val="001D494D"/>
  </w:style>
  <w:style w:type="table" w:customStyle="1" w:styleId="TableGrid1">
    <w:name w:val="Table Grid1"/>
    <w:basedOn w:val="TableNormal"/>
    <w:next w:val="TableGrid"/>
    <w:rsid w:val="001D494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basedOn w:val="DefaultParagraphFont"/>
    <w:link w:val="Footer"/>
    <w:rsid w:val="001D494D"/>
    <w:rPr>
      <w:sz w:val="16"/>
      <w:szCs w:val="22"/>
      <w:lang w:val="en-US" w:eastAsia="en-US"/>
    </w:rPr>
  </w:style>
  <w:style w:type="character" w:customStyle="1" w:styleId="Appdef">
    <w:name w:val="App_def"/>
    <w:basedOn w:val="DefaultParagraphFont"/>
    <w:rsid w:val="001D494D"/>
    <w:rPr>
      <w:rFonts w:ascii="Times New Roman" w:hAnsi="Times New Roman"/>
      <w:b/>
    </w:rPr>
  </w:style>
  <w:style w:type="character" w:customStyle="1" w:styleId="Appref">
    <w:name w:val="App_ref"/>
    <w:basedOn w:val="DefaultParagraphFont"/>
    <w:rsid w:val="001D494D"/>
  </w:style>
  <w:style w:type="paragraph" w:customStyle="1" w:styleId="AppendixNotitle0">
    <w:name w:val="Appendix_No &amp; title"/>
    <w:basedOn w:val="AnnexNotitle0"/>
    <w:next w:val="Normal"/>
    <w:rsid w:val="001D494D"/>
    <w:rPr>
      <w:rFonts w:ascii="Times New Roman" w:eastAsia="Times New Roman" w:hAnsi="Times New Roman"/>
    </w:rPr>
  </w:style>
  <w:style w:type="character" w:customStyle="1" w:styleId="Artdef">
    <w:name w:val="Art_def"/>
    <w:basedOn w:val="DefaultParagraphFont"/>
    <w:rsid w:val="001D494D"/>
    <w:rPr>
      <w:rFonts w:ascii="Times New Roman" w:hAnsi="Times New Roman"/>
      <w:b/>
    </w:rPr>
  </w:style>
  <w:style w:type="character" w:customStyle="1" w:styleId="Artref">
    <w:name w:val="Art_ref"/>
    <w:basedOn w:val="DefaultParagraphFont"/>
    <w:rsid w:val="001D494D"/>
  </w:style>
  <w:style w:type="paragraph" w:customStyle="1" w:styleId="FigureNotitle0">
    <w:name w:val="Figure_No &amp; title"/>
    <w:basedOn w:val="Normal"/>
    <w:next w:val="Normal"/>
    <w:rsid w:val="001D494D"/>
    <w:pPr>
      <w:keepLines/>
      <w:spacing w:before="240" w:after="120" w:line="240" w:lineRule="auto"/>
      <w:jc w:val="center"/>
    </w:pPr>
    <w:rPr>
      <w:rFonts w:ascii="Times New Roman" w:eastAsia="Times New Roman" w:hAnsi="Times New Roman" w:cs="Times New Roman"/>
      <w:b/>
      <w:szCs w:val="20"/>
      <w:lang w:val="en-GB"/>
    </w:rPr>
  </w:style>
  <w:style w:type="paragraph" w:customStyle="1" w:styleId="FigureNoBR">
    <w:name w:val="Figure_No_BR"/>
    <w:basedOn w:val="Normal"/>
    <w:next w:val="Normal"/>
    <w:rsid w:val="001D494D"/>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itleBR">
    <w:name w:val="Table_title_BR"/>
    <w:basedOn w:val="Normal"/>
    <w:next w:val="Normal"/>
    <w:rsid w:val="001D494D"/>
    <w:pPr>
      <w:keepNext/>
      <w:keepLines/>
      <w:spacing w:before="0" w:after="120" w:line="240" w:lineRule="auto"/>
      <w:jc w:val="center"/>
    </w:pPr>
    <w:rPr>
      <w:rFonts w:ascii="Times New Roman" w:eastAsia="Times New Roman" w:hAnsi="Times New Roman" w:cs="Times New Roman"/>
      <w:b/>
      <w:szCs w:val="20"/>
      <w:lang w:val="en-GB"/>
    </w:rPr>
  </w:style>
  <w:style w:type="paragraph" w:customStyle="1" w:styleId="FiguretitleBR">
    <w:name w:val="Figure_title_BR"/>
    <w:basedOn w:val="TabletitleBR"/>
    <w:next w:val="Normal"/>
    <w:rsid w:val="001D494D"/>
    <w:pPr>
      <w:keepNext w:val="0"/>
      <w:spacing w:after="480"/>
    </w:pPr>
  </w:style>
  <w:style w:type="paragraph" w:customStyle="1" w:styleId="RecNoBR">
    <w:name w:val="Rec_No_BR"/>
    <w:basedOn w:val="Normal"/>
    <w:next w:val="Normal"/>
    <w:rsid w:val="001D494D"/>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Recdef">
    <w:name w:val="Rec_def"/>
    <w:basedOn w:val="DefaultParagraphFont"/>
    <w:rsid w:val="001D494D"/>
    <w:rPr>
      <w:b/>
    </w:rPr>
  </w:style>
  <w:style w:type="paragraph" w:customStyle="1" w:styleId="RepNoBR">
    <w:name w:val="Rep_No_BR"/>
    <w:basedOn w:val="RecNoBR"/>
    <w:next w:val="Normal"/>
    <w:rsid w:val="001D494D"/>
  </w:style>
  <w:style w:type="character" w:customStyle="1" w:styleId="Resdef">
    <w:name w:val="Res_def"/>
    <w:basedOn w:val="DefaultParagraphFont"/>
    <w:rsid w:val="001D494D"/>
    <w:rPr>
      <w:rFonts w:ascii="Times New Roman" w:hAnsi="Times New Roman"/>
      <w:b/>
    </w:rPr>
  </w:style>
  <w:style w:type="paragraph" w:customStyle="1" w:styleId="ResNoBR">
    <w:name w:val="Res_No_BR"/>
    <w:basedOn w:val="RecNoBR"/>
    <w:next w:val="Normal"/>
    <w:rsid w:val="001D494D"/>
  </w:style>
  <w:style w:type="character" w:customStyle="1" w:styleId="Tablefreq">
    <w:name w:val="Table_freq"/>
    <w:basedOn w:val="DefaultParagraphFont"/>
    <w:rsid w:val="001D494D"/>
    <w:rPr>
      <w:b/>
      <w:color w:val="auto"/>
    </w:rPr>
  </w:style>
  <w:style w:type="paragraph" w:customStyle="1" w:styleId="TableNotitle0">
    <w:name w:val="Table_No &amp; title"/>
    <w:basedOn w:val="Normal"/>
    <w:next w:val="Tablehead"/>
    <w:rsid w:val="001D494D"/>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1D494D"/>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ref">
    <w:name w:val="Table_ref"/>
    <w:basedOn w:val="Normal"/>
    <w:next w:val="TabletitleBR"/>
    <w:rsid w:val="001D494D"/>
    <w:pPr>
      <w:keepNext/>
      <w:spacing w:before="0" w:after="120" w:line="240" w:lineRule="auto"/>
      <w:jc w:val="center"/>
    </w:pPr>
    <w:rPr>
      <w:rFonts w:ascii="Times New Roman" w:eastAsia="Times New Roman" w:hAnsi="Times New Roman" w:cs="Times New Roman"/>
      <w:szCs w:val="20"/>
      <w:lang w:val="en-GB"/>
    </w:rPr>
  </w:style>
  <w:style w:type="character" w:customStyle="1" w:styleId="-">
    <w:name w:val="Интернет-ссылка"/>
    <w:uiPriority w:val="99"/>
    <w:unhideWhenUsed/>
    <w:rsid w:val="001D494D"/>
    <w:rPr>
      <w:color w:val="0563C1"/>
      <w:u w:val="single"/>
    </w:rPr>
  </w:style>
  <w:style w:type="character" w:customStyle="1" w:styleId="Heading1Char">
    <w:name w:val="Heading 1 Char"/>
    <w:basedOn w:val="DefaultParagraphFont"/>
    <w:link w:val="Heading1"/>
    <w:uiPriority w:val="9"/>
    <w:rsid w:val="001D494D"/>
    <w:rPr>
      <w:b/>
      <w:sz w:val="24"/>
      <w:szCs w:val="22"/>
      <w:lang w:val="en-US" w:eastAsia="en-US"/>
    </w:rPr>
  </w:style>
  <w:style w:type="character" w:customStyle="1" w:styleId="Heading2Char">
    <w:name w:val="Heading 2 Char"/>
    <w:basedOn w:val="DefaultParagraphFont"/>
    <w:link w:val="Heading2"/>
    <w:rsid w:val="001D494D"/>
    <w:rPr>
      <w:b/>
      <w:sz w:val="24"/>
      <w:szCs w:val="22"/>
      <w:lang w:val="en-US" w:eastAsia="en-US"/>
    </w:rPr>
  </w:style>
  <w:style w:type="character" w:customStyle="1" w:styleId="Heading3Char">
    <w:name w:val="Heading 3 Char"/>
    <w:basedOn w:val="DefaultParagraphFont"/>
    <w:link w:val="Heading3"/>
    <w:locked/>
    <w:rsid w:val="001D494D"/>
    <w:rPr>
      <w:b/>
      <w:sz w:val="24"/>
      <w:szCs w:val="22"/>
      <w:lang w:val="en-US" w:eastAsia="en-US"/>
    </w:rPr>
  </w:style>
  <w:style w:type="character" w:customStyle="1" w:styleId="Heading4Char">
    <w:name w:val="Heading 4 Char"/>
    <w:basedOn w:val="DefaultParagraphFont"/>
    <w:link w:val="Heading4"/>
    <w:rsid w:val="001D494D"/>
    <w:rPr>
      <w:b/>
      <w:sz w:val="24"/>
      <w:szCs w:val="22"/>
      <w:lang w:val="en-US" w:eastAsia="en-US"/>
    </w:rPr>
  </w:style>
  <w:style w:type="character" w:customStyle="1" w:styleId="Heading5Char">
    <w:name w:val="Heading 5 Char"/>
    <w:basedOn w:val="DefaultParagraphFont"/>
    <w:link w:val="Heading5"/>
    <w:rsid w:val="001D494D"/>
    <w:rPr>
      <w:b/>
      <w:sz w:val="24"/>
      <w:szCs w:val="22"/>
      <w:lang w:val="en-US" w:eastAsia="en-US"/>
    </w:rPr>
  </w:style>
  <w:style w:type="character" w:customStyle="1" w:styleId="Heading6Char">
    <w:name w:val="Heading 6 Char"/>
    <w:basedOn w:val="DefaultParagraphFont"/>
    <w:link w:val="Heading6"/>
    <w:rsid w:val="001D494D"/>
    <w:rPr>
      <w:b/>
      <w:sz w:val="24"/>
      <w:szCs w:val="22"/>
      <w:lang w:val="en-US" w:eastAsia="en-US"/>
    </w:rPr>
  </w:style>
  <w:style w:type="character" w:customStyle="1" w:styleId="Heading7Char">
    <w:name w:val="Heading 7 Char"/>
    <w:basedOn w:val="DefaultParagraphFont"/>
    <w:link w:val="Heading7"/>
    <w:rsid w:val="001D494D"/>
    <w:rPr>
      <w:b/>
      <w:sz w:val="24"/>
      <w:szCs w:val="22"/>
      <w:lang w:val="en-US" w:eastAsia="en-US"/>
    </w:rPr>
  </w:style>
  <w:style w:type="character" w:customStyle="1" w:styleId="Heading8Char">
    <w:name w:val="Heading 8 Char"/>
    <w:basedOn w:val="DefaultParagraphFont"/>
    <w:link w:val="Heading8"/>
    <w:rsid w:val="001D494D"/>
    <w:rPr>
      <w:b/>
      <w:sz w:val="24"/>
      <w:szCs w:val="22"/>
      <w:lang w:val="en-US" w:eastAsia="en-US"/>
    </w:rPr>
  </w:style>
  <w:style w:type="character" w:customStyle="1" w:styleId="Heading9Char">
    <w:name w:val="Heading 9 Char"/>
    <w:basedOn w:val="DefaultParagraphFont"/>
    <w:link w:val="Heading9"/>
    <w:rsid w:val="001D494D"/>
    <w:rPr>
      <w:b/>
      <w:sz w:val="24"/>
      <w:szCs w:val="22"/>
      <w:lang w:val="en-US" w:eastAsia="en-US"/>
    </w:rPr>
  </w:style>
  <w:style w:type="paragraph" w:customStyle="1" w:styleId="Annextitle">
    <w:name w:val="Annex_title"/>
    <w:basedOn w:val="Normal"/>
    <w:next w:val="Normal"/>
    <w:rsid w:val="001D494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AnnexNo">
    <w:name w:val="Annex_No"/>
    <w:basedOn w:val="Normal"/>
    <w:next w:val="Normal"/>
    <w:rsid w:val="001D494D"/>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uiPriority w:val="99"/>
    <w:rsid w:val="001D494D"/>
    <w:rPr>
      <w:vertAlign w:val="superscript"/>
    </w:rPr>
  </w:style>
  <w:style w:type="character" w:customStyle="1" w:styleId="enumlev1Char">
    <w:name w:val="enumlev1 Char"/>
    <w:basedOn w:val="DefaultParagraphFont"/>
    <w:link w:val="enumlev1"/>
    <w:uiPriority w:val="99"/>
    <w:locked/>
    <w:rsid w:val="001D494D"/>
    <w:rPr>
      <w:sz w:val="24"/>
      <w:szCs w:val="22"/>
      <w:lang w:val="en-US" w:eastAsia="en-US"/>
    </w:rPr>
  </w:style>
  <w:style w:type="character" w:customStyle="1" w:styleId="RestitleChar">
    <w:name w:val="Res_title Char"/>
    <w:basedOn w:val="DefaultParagraphFont"/>
    <w:link w:val="Restitle"/>
    <w:locked/>
    <w:rsid w:val="001D494D"/>
    <w:rPr>
      <w:b/>
      <w:sz w:val="28"/>
      <w:szCs w:val="22"/>
      <w:lang w:val="en-US" w:eastAsia="en-US"/>
    </w:rPr>
  </w:style>
  <w:style w:type="character" w:styleId="FollowedHyperlink">
    <w:name w:val="FollowedHyperlink"/>
    <w:basedOn w:val="DefaultParagraphFont"/>
    <w:unhideWhenUsed/>
    <w:rsid w:val="001D494D"/>
    <w:rPr>
      <w:color w:val="606420"/>
      <w:u w:val="single"/>
    </w:rPr>
  </w:style>
  <w:style w:type="paragraph" w:styleId="NormalWeb">
    <w:name w:val="Normal (Web)"/>
    <w:basedOn w:val="Normal"/>
    <w:uiPriority w:val="99"/>
    <w:unhideWhenUsed/>
    <w:rsid w:val="001D494D"/>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s="Times New Roman"/>
      <w:sz w:val="18"/>
      <w:szCs w:val="18"/>
      <w:lang w:eastAsia="zh-CN"/>
    </w:rPr>
  </w:style>
  <w:style w:type="paragraph" w:styleId="EndnoteText">
    <w:name w:val="endnote text"/>
    <w:basedOn w:val="Normal"/>
    <w:link w:val="EndnoteTextChar"/>
    <w:uiPriority w:val="99"/>
    <w:unhideWhenUsed/>
    <w:rsid w:val="001D494D"/>
    <w:pPr>
      <w:spacing w:before="0" w:line="240" w:lineRule="auto"/>
      <w:jc w:val="left"/>
      <w:textAlignment w:val="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1D494D"/>
    <w:rPr>
      <w:rFonts w:ascii="Times New Roman" w:eastAsia="Times New Roman" w:hAnsi="Times New Roman" w:cs="Times New Roman"/>
      <w:lang w:val="en-GB" w:eastAsia="en-US"/>
    </w:rPr>
  </w:style>
  <w:style w:type="paragraph" w:styleId="Title">
    <w:name w:val="Title"/>
    <w:basedOn w:val="Normal"/>
    <w:next w:val="Normal"/>
    <w:link w:val="TitleChar"/>
    <w:qFormat/>
    <w:rsid w:val="001D494D"/>
    <w:pPr>
      <w:pBdr>
        <w:bottom w:val="single" w:sz="8" w:space="4" w:color="4F81BD" w:themeColor="accent1"/>
      </w:pBdr>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1D494D"/>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1D494D"/>
    <w:pPr>
      <w:spacing w:before="120" w:line="240" w:lineRule="auto"/>
      <w:jc w:val="left"/>
      <w:textAlignment w:val="auto"/>
    </w:pPr>
    <w:rPr>
      <w:rFonts w:ascii="Times New Roman" w:eastAsia="Times New Roman" w:hAnsi="Times New Roman" w:cs="Times New Roman"/>
      <w:b/>
      <w:bCs/>
      <w:i/>
      <w:iCs/>
      <w:szCs w:val="24"/>
      <w:lang w:val="en-GB"/>
    </w:rPr>
  </w:style>
  <w:style w:type="character" w:customStyle="1" w:styleId="BodyTextChar">
    <w:name w:val="Body Text Char"/>
    <w:basedOn w:val="DefaultParagraphFont"/>
    <w:link w:val="BodyText"/>
    <w:rsid w:val="001D494D"/>
    <w:rPr>
      <w:rFonts w:ascii="Times New Roman" w:eastAsia="Times New Roman" w:hAnsi="Times New Roman" w:cs="Times New Roman"/>
      <w:b/>
      <w:bCs/>
      <w:i/>
      <w:iCs/>
      <w:sz w:val="24"/>
      <w:szCs w:val="24"/>
      <w:lang w:val="en-GB" w:eastAsia="en-US"/>
    </w:rPr>
  </w:style>
  <w:style w:type="paragraph" w:styleId="BodyTextIndent">
    <w:name w:val="Body Text Indent"/>
    <w:basedOn w:val="Normal"/>
    <w:link w:val="BodyTextIndentChar"/>
    <w:unhideWhenUsed/>
    <w:rsid w:val="001D494D"/>
    <w:pPr>
      <w:spacing w:before="120" w:after="120" w:line="240" w:lineRule="auto"/>
      <w:ind w:left="360"/>
      <w:jc w:val="left"/>
      <w:textAlignment w:val="auto"/>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1D494D"/>
    <w:rPr>
      <w:rFonts w:ascii="Times New Roman" w:eastAsia="Times New Roman" w:hAnsi="Times New Roman" w:cs="Times New Roman"/>
      <w:sz w:val="24"/>
      <w:lang w:val="en-GB" w:eastAsia="en-US"/>
    </w:rPr>
  </w:style>
  <w:style w:type="paragraph" w:styleId="Subtitle">
    <w:name w:val="Subtitle"/>
    <w:basedOn w:val="Normal"/>
    <w:next w:val="Normal"/>
    <w:link w:val="SubtitleChar"/>
    <w:uiPriority w:val="11"/>
    <w:qFormat/>
    <w:rsid w:val="001D494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cs="Times New Roman"/>
      <w:i/>
      <w:iCs/>
      <w:color w:val="4F81BD"/>
      <w:spacing w:val="15"/>
      <w:szCs w:val="24"/>
      <w:lang w:eastAsia="zh-CN"/>
    </w:rPr>
  </w:style>
  <w:style w:type="character" w:customStyle="1" w:styleId="SubtitleChar">
    <w:name w:val="Subtitle Char"/>
    <w:basedOn w:val="DefaultParagraphFont"/>
    <w:link w:val="Subtitle"/>
    <w:uiPriority w:val="11"/>
    <w:rsid w:val="001D494D"/>
    <w:rPr>
      <w:rFonts w:ascii="Cambria" w:eastAsia="SimSun" w:hAnsi="Cambria" w:cs="Times New Roman"/>
      <w:i/>
      <w:iCs/>
      <w:color w:val="4F81BD"/>
      <w:spacing w:val="15"/>
      <w:sz w:val="24"/>
      <w:szCs w:val="24"/>
      <w:lang w:val="en-US"/>
    </w:rPr>
  </w:style>
  <w:style w:type="paragraph" w:styleId="BodyText2">
    <w:name w:val="Body Text 2"/>
    <w:basedOn w:val="Normal"/>
    <w:link w:val="BodyText2Char"/>
    <w:unhideWhenUsed/>
    <w:rsid w:val="001D494D"/>
    <w:pPr>
      <w:spacing w:before="120" w:after="120" w:line="480" w:lineRule="auto"/>
      <w:jc w:val="left"/>
      <w:textAlignment w:val="auto"/>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rsid w:val="001D494D"/>
    <w:rPr>
      <w:rFonts w:ascii="Times New Roman" w:eastAsia="Times New Roman" w:hAnsi="Times New Roman" w:cs="Times New Roman"/>
      <w:sz w:val="24"/>
      <w:lang w:val="en-GB" w:eastAsia="en-US"/>
    </w:rPr>
  </w:style>
  <w:style w:type="paragraph" w:styleId="Revision">
    <w:name w:val="Revision"/>
    <w:uiPriority w:val="99"/>
    <w:semiHidden/>
    <w:rsid w:val="001D494D"/>
    <w:rPr>
      <w:rFonts w:ascii="Times New Roman" w:eastAsia="Times New Roman" w:hAnsi="Times New Roman" w:cs="Times New Roman"/>
      <w:sz w:val="24"/>
      <w:lang w:val="en-GB" w:eastAsia="en-US"/>
    </w:rPr>
  </w:style>
  <w:style w:type="character" w:customStyle="1" w:styleId="CommentTextChar">
    <w:name w:val="Comment Text Char"/>
    <w:basedOn w:val="DefaultParagraphFont"/>
    <w:semiHidden/>
    <w:rsid w:val="001D494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D494D"/>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semiHidden/>
    <w:rsid w:val="001D494D"/>
    <w:rPr>
      <w:szCs w:val="22"/>
      <w:lang w:val="en-US" w:eastAsia="en-US"/>
    </w:rPr>
  </w:style>
  <w:style w:type="character" w:customStyle="1" w:styleId="CommentSubjectChar">
    <w:name w:val="Comment Subject Char"/>
    <w:basedOn w:val="CommentTextChar1"/>
    <w:link w:val="CommentSubject"/>
    <w:semiHidden/>
    <w:rsid w:val="001D494D"/>
    <w:rPr>
      <w:rFonts w:ascii="Times New Roman" w:eastAsia="Times New Roman" w:hAnsi="Times New Roman" w:cs="Times New Roman"/>
      <w:b/>
      <w:bCs/>
      <w:szCs w:val="22"/>
      <w:lang w:val="en-GB" w:eastAsia="en-US"/>
    </w:rPr>
  </w:style>
  <w:style w:type="table" w:customStyle="1" w:styleId="TableGrid11">
    <w:name w:val="Table Grid11"/>
    <w:basedOn w:val="TableNormal"/>
    <w:next w:val="TableGrid"/>
    <w:rsid w:val="001D494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1D494D"/>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D494D"/>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D494D"/>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1">
    <w:name w:val="No List11"/>
    <w:next w:val="NoList"/>
    <w:uiPriority w:val="99"/>
    <w:semiHidden/>
    <w:unhideWhenUsed/>
    <w:rsid w:val="001D494D"/>
  </w:style>
  <w:style w:type="table" w:customStyle="1" w:styleId="TableGrid2">
    <w:name w:val="Table Grid2"/>
    <w:basedOn w:val="TableNormal"/>
    <w:next w:val="TableGrid"/>
    <w:rsid w:val="001D494D"/>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1D494D"/>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1D494D"/>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1D494D"/>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No">
    <w:name w:val="Table_No"/>
    <w:basedOn w:val="Normal"/>
    <w:next w:val="Normal"/>
    <w:rsid w:val="00BF24A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character" w:customStyle="1" w:styleId="Leite">
    <w:name w:val="Leite"/>
    <w:basedOn w:val="DefaultParagraphFont"/>
    <w:semiHidden/>
    <w:rsid w:val="00BF24A2"/>
    <w:rPr>
      <w:rFonts w:ascii="Courier New" w:hAnsi="Courier New" w:cs="Courier New"/>
      <w:b w:val="0"/>
      <w:bCs w:val="0"/>
      <w:i w:val="0"/>
      <w:iCs w:val="0"/>
      <w:strike w:val="0"/>
      <w:color w:val="0000FF"/>
      <w:sz w:val="20"/>
      <w:szCs w:val="20"/>
      <w:u w:val="none"/>
    </w:rPr>
  </w:style>
  <w:style w:type="character" w:customStyle="1" w:styleId="ResNoChar">
    <w:name w:val="Res_No Char"/>
    <w:link w:val="ResNo"/>
    <w:locked/>
    <w:rsid w:val="00BF24A2"/>
    <w:rPr>
      <w:caps/>
      <w:sz w:val="28"/>
      <w:szCs w:val="22"/>
      <w:lang w:val="en-US" w:eastAsia="en-US"/>
    </w:rPr>
  </w:style>
  <w:style w:type="character" w:customStyle="1" w:styleId="ResrefChar">
    <w:name w:val="Res_ref Char"/>
    <w:basedOn w:val="DefaultParagraphFont"/>
    <w:link w:val="Resref"/>
    <w:rsid w:val="00BF24A2"/>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3556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hyperlink" Target="mailto:Alexandre.Vallet@anfr.fr" TargetMode="External"/><Relationship Id="rId18" Type="http://schemas.openxmlformats.org/officeDocument/2006/relationships/hyperlink" Target="http://www.itu.int/oth/R0A0E000097" TargetMode="External"/><Relationship Id="rId26" Type="http://schemas.openxmlformats.org/officeDocument/2006/relationships/hyperlink" Target="mailto:daniel.obam@ties.itu.int"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8.png"/><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ITU-R/go/rcpm" TargetMode="External"/><Relationship Id="rId25" Type="http://schemas.openxmlformats.org/officeDocument/2006/relationships/hyperlink" Target="https://www.itu.int/md/R12-SG01-C-0110/en" TargetMode="External"/><Relationship Id="rId38"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itu.int/go/wrc-19" TargetMode="External"/><Relationship Id="rId20" Type="http://schemas.openxmlformats.org/officeDocument/2006/relationships/header" Target="header4.xml"/><Relationship Id="rId29" Type="http://schemas.openxmlformats.org/officeDocument/2006/relationships/image" Target="media/image4.pn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image" Target="media/image7.png"/><Relationship Id="rId37" Type="http://schemas.openxmlformats.org/officeDocument/2006/relationships/image" Target="media/image11.png"/><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www.itu.int/md/R15-WP1A-C-0160/en"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image" Target="media/image6.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tu.int/net4/Proposals/CPI/WRC19/Main"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image" Target="media/image5.png"/><Relationship Id="rId35" Type="http://schemas.openxmlformats.org/officeDocument/2006/relationships/image" Target="media/image9.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0.83451</cdr:x>
      <cdr:y>0.38217</cdr:y>
    </cdr:from>
    <cdr:to>
      <cdr:x>0.9719</cdr:x>
      <cdr:y>0.61783</cdr:y>
    </cdr:to>
    <cdr:sp macro="" textlink="">
      <cdr:nvSpPr>
        <cdr:cNvPr id="2" name="Text Box 1"/>
        <cdr:cNvSpPr txBox="1"/>
      </cdr:nvSpPr>
      <cdr:spPr>
        <a:xfrm xmlns:a="http://schemas.openxmlformats.org/drawingml/2006/main">
          <a:off x="3820678" y="1048357"/>
          <a:ext cx="629014" cy="646486"/>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lstStyle xmlns:a="http://schemas.openxmlformats.org/drawingml/2006/main"/>
        <a:p xmlns:a="http://schemas.openxmlformats.org/drawingml/2006/main">
          <a:r>
            <a:rPr lang="zh-CN" altLang="en-US" sz="800"/>
            <a:t>目标</a:t>
          </a:r>
          <a:r>
            <a:rPr lang="en-US" altLang="zh-CN" sz="800"/>
            <a:t>R.1</a:t>
          </a:r>
        </a:p>
        <a:p xmlns:a="http://schemas.openxmlformats.org/drawingml/2006/main">
          <a:endParaRPr lang="en-US" altLang="zh-CN" sz="500"/>
        </a:p>
        <a:p xmlns:a="http://schemas.openxmlformats.org/drawingml/2006/main">
          <a:r>
            <a:rPr lang="zh-CN" altLang="en-US" sz="800"/>
            <a:t>目标</a:t>
          </a:r>
          <a:r>
            <a:rPr lang="en-US" altLang="zh-CN" sz="800"/>
            <a:t>R.2</a:t>
          </a:r>
        </a:p>
        <a:p xmlns:a="http://schemas.openxmlformats.org/drawingml/2006/main">
          <a:endParaRPr lang="en-US" altLang="zh-CN" sz="500"/>
        </a:p>
        <a:p xmlns:a="http://schemas.openxmlformats.org/drawingml/2006/main">
          <a:r>
            <a:rPr lang="zh-CN" altLang="en-US" sz="800"/>
            <a:t>目标</a:t>
          </a:r>
          <a:r>
            <a:rPr lang="en-US" altLang="zh-CN" sz="800"/>
            <a:t>R.3</a:t>
          </a:r>
          <a:endParaRPr lang="en-GB" sz="8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8C80-32C1-44C2-96E9-563FA210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14462</Words>
  <Characters>6203</Characters>
  <Application>Microsoft Office Word</Application>
  <DocSecurity>0</DocSecurity>
  <Lines>51</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20624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Capdessus, Isabelle</cp:lastModifiedBy>
  <cp:revision>3</cp:revision>
  <cp:lastPrinted>2017-05-10T11:27:00Z</cp:lastPrinted>
  <dcterms:created xsi:type="dcterms:W3CDTF">2017-05-17T12:40:00Z</dcterms:created>
  <dcterms:modified xsi:type="dcterms:W3CDTF">2017-05-17T12:42:00Z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