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4A0" w:firstRow="1" w:lastRow="0" w:firstColumn="1" w:lastColumn="0" w:noHBand="0" w:noVBand="1"/>
      </w:tblPr>
      <w:tblGrid>
        <w:gridCol w:w="1417"/>
        <w:gridCol w:w="200"/>
        <w:gridCol w:w="3360"/>
        <w:gridCol w:w="480"/>
        <w:gridCol w:w="313"/>
        <w:gridCol w:w="808"/>
        <w:gridCol w:w="3345"/>
      </w:tblGrid>
      <w:tr w:rsidR="00211D94" w14:paraId="54B4FE2C" w14:textId="77777777">
        <w:trPr>
          <w:cantSplit/>
        </w:trPr>
        <w:tc>
          <w:tcPr>
            <w:tcW w:w="1417" w:type="dxa"/>
            <w:vMerge w:val="restart"/>
          </w:tcPr>
          <w:p w14:paraId="13BA4987" w14:textId="77777777" w:rsidR="00211D94" w:rsidRDefault="004A5093">
            <w:pPr>
              <w:rPr>
                <w:lang w:val="en-US"/>
              </w:rPr>
            </w:pPr>
            <w:r>
              <w:rPr>
                <w:noProof/>
                <w:lang w:val="en-US" w:eastAsia="zh-CN"/>
              </w:rPr>
              <w:drawing>
                <wp:inline distT="0" distB="0" distL="0" distR="0" wp14:anchorId="53BB8F14" wp14:editId="5D6CDB2A">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47700" cy="704850"/>
                          </a:xfrm>
                          <a:prstGeom prst="rect">
                            <a:avLst/>
                          </a:prstGeom>
                          <a:noFill/>
                          <a:ln>
                            <a:noFill/>
                          </a:ln>
                        </pic:spPr>
                      </pic:pic>
                    </a:graphicData>
                  </a:graphic>
                </wp:inline>
              </w:drawing>
            </w:r>
          </w:p>
        </w:tc>
        <w:tc>
          <w:tcPr>
            <w:tcW w:w="5161" w:type="dxa"/>
            <w:gridSpan w:val="5"/>
          </w:tcPr>
          <w:p w14:paraId="6CA37457" w14:textId="77777777" w:rsidR="00211D94" w:rsidRDefault="004A5093">
            <w:pPr>
              <w:rPr>
                <w:sz w:val="20"/>
                <w:lang w:val="en-US"/>
              </w:rPr>
            </w:pPr>
            <w:r>
              <w:rPr>
                <w:rFonts w:hint="eastAsia"/>
                <w:sz w:val="20"/>
                <w:lang w:eastAsia="zh-CN"/>
              </w:rPr>
              <w:t>国际电信联盟</w:t>
            </w:r>
          </w:p>
        </w:tc>
        <w:tc>
          <w:tcPr>
            <w:tcW w:w="3345" w:type="dxa"/>
          </w:tcPr>
          <w:p w14:paraId="55B32591" w14:textId="77777777" w:rsidR="00211D94" w:rsidRDefault="00787FC9">
            <w:pPr>
              <w:jc w:val="right"/>
              <w:rPr>
                <w:b/>
                <w:bCs/>
                <w:sz w:val="28"/>
                <w:szCs w:val="28"/>
                <w:lang w:val="en-US" w:eastAsia="zh-CN"/>
              </w:rPr>
            </w:pPr>
            <w:sdt>
              <w:sdtPr>
                <w:rPr>
                  <w:rFonts w:hint="eastAsia"/>
                  <w:b/>
                  <w:bCs/>
                  <w:sz w:val="28"/>
                  <w:szCs w:val="28"/>
                  <w:lang w:eastAsia="zh-CN"/>
                </w:rPr>
                <w:alias w:val="ShortName"/>
                <w:tag w:val="ShortName"/>
                <w:id w:val="1678923088"/>
                <w:placeholder>
                  <w:docPart w:val="EA7C8227C999473DBE3FABCE90640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4A5093">
                  <w:rPr>
                    <w:rFonts w:hint="eastAsia"/>
                    <w:b/>
                    <w:bCs/>
                    <w:sz w:val="28"/>
                    <w:szCs w:val="28"/>
                    <w:lang w:val="fr-CH" w:eastAsia="zh-CN"/>
                  </w:rPr>
                  <w:t>TASG-R</w:t>
                </w:r>
                <w:r w:rsidR="004A5093">
                  <w:rPr>
                    <w:b/>
                    <w:bCs/>
                    <w:sz w:val="28"/>
                    <w:szCs w:val="28"/>
                    <w:lang w:val="fr-CH" w:eastAsia="zh-CN"/>
                  </w:rPr>
                  <w:t>1</w:t>
                </w:r>
              </w:sdtContent>
            </w:sdt>
          </w:p>
        </w:tc>
      </w:tr>
      <w:tr w:rsidR="00211D94" w14:paraId="4597231E" w14:textId="77777777">
        <w:trPr>
          <w:cantSplit/>
          <w:trHeight w:val="355"/>
        </w:trPr>
        <w:tc>
          <w:tcPr>
            <w:tcW w:w="1417" w:type="dxa"/>
            <w:vMerge/>
          </w:tcPr>
          <w:p w14:paraId="3E87B74D" w14:textId="77777777" w:rsidR="00211D94" w:rsidRDefault="00211D94">
            <w:pPr>
              <w:rPr>
                <w:lang w:val="en-US"/>
              </w:rPr>
            </w:pPr>
          </w:p>
        </w:tc>
        <w:tc>
          <w:tcPr>
            <w:tcW w:w="4040" w:type="dxa"/>
            <w:gridSpan w:val="3"/>
            <w:vMerge w:val="restart"/>
          </w:tcPr>
          <w:p w14:paraId="778FCC3A" w14:textId="77777777" w:rsidR="00211D94" w:rsidRDefault="004A5093">
            <w:pPr>
              <w:rPr>
                <w:b/>
                <w:bCs/>
                <w:sz w:val="26"/>
                <w:lang w:eastAsia="zh-CN"/>
              </w:rPr>
            </w:pPr>
            <w:r>
              <w:rPr>
                <w:rFonts w:hint="eastAsia"/>
                <w:b/>
                <w:bCs/>
                <w:sz w:val="26"/>
                <w:lang w:eastAsia="zh-CN"/>
              </w:rPr>
              <w:t>电信标准化部门</w:t>
            </w:r>
          </w:p>
          <w:p w14:paraId="629AC34E" w14:textId="77777777" w:rsidR="00211D94" w:rsidRDefault="004A5093">
            <w:pPr>
              <w:spacing w:before="360"/>
              <w:rPr>
                <w:smallCaps/>
                <w:sz w:val="20"/>
                <w:lang w:val="en-US" w:eastAsia="zh-CN"/>
              </w:rPr>
            </w:pPr>
            <w:r>
              <w:rPr>
                <w:sz w:val="20"/>
                <w:lang w:eastAsia="zh-CN"/>
              </w:rPr>
              <w:t>2022-2024</w:t>
            </w:r>
            <w:r>
              <w:rPr>
                <w:rFonts w:hint="eastAsia"/>
                <w:sz w:val="20"/>
                <w:lang w:eastAsia="zh-CN"/>
              </w:rPr>
              <w:t>年研究期</w:t>
            </w:r>
          </w:p>
        </w:tc>
        <w:tc>
          <w:tcPr>
            <w:tcW w:w="4466" w:type="dxa"/>
            <w:gridSpan w:val="3"/>
          </w:tcPr>
          <w:p w14:paraId="66437973" w14:textId="77777777" w:rsidR="00211D94" w:rsidRDefault="004A5093">
            <w:pPr>
              <w:jc w:val="right"/>
              <w:rPr>
                <w:b/>
                <w:bCs/>
                <w:sz w:val="28"/>
                <w:lang w:val="en-US" w:eastAsia="zh-CN"/>
              </w:rPr>
            </w:pPr>
            <w:r>
              <w:rPr>
                <w:rFonts w:hint="eastAsia"/>
                <w:b/>
                <w:bCs/>
                <w:sz w:val="28"/>
                <w:lang w:val="en-US" w:eastAsia="zh-CN"/>
              </w:rPr>
              <w:t>TSAG</w:t>
            </w:r>
          </w:p>
        </w:tc>
      </w:tr>
      <w:tr w:rsidR="00211D94" w14:paraId="201CA55B" w14:textId="77777777">
        <w:trPr>
          <w:cantSplit/>
          <w:trHeight w:val="780"/>
        </w:trPr>
        <w:tc>
          <w:tcPr>
            <w:tcW w:w="1417" w:type="dxa"/>
            <w:vMerge/>
            <w:tcBorders>
              <w:bottom w:val="single" w:sz="12" w:space="0" w:color="auto"/>
            </w:tcBorders>
          </w:tcPr>
          <w:p w14:paraId="522B16C8" w14:textId="77777777" w:rsidR="00211D94" w:rsidRDefault="00211D94">
            <w:pPr>
              <w:rPr>
                <w:lang w:val="en-US"/>
              </w:rPr>
            </w:pPr>
          </w:p>
        </w:tc>
        <w:tc>
          <w:tcPr>
            <w:tcW w:w="4040" w:type="dxa"/>
            <w:gridSpan w:val="3"/>
            <w:vMerge/>
            <w:tcBorders>
              <w:bottom w:val="single" w:sz="12" w:space="0" w:color="auto"/>
            </w:tcBorders>
          </w:tcPr>
          <w:p w14:paraId="5A15CB2D" w14:textId="77777777" w:rsidR="00211D94" w:rsidRDefault="00211D94">
            <w:pPr>
              <w:rPr>
                <w:b/>
                <w:bCs/>
                <w:sz w:val="26"/>
                <w:lang w:val="en-US"/>
              </w:rPr>
            </w:pPr>
          </w:p>
        </w:tc>
        <w:tc>
          <w:tcPr>
            <w:tcW w:w="4466" w:type="dxa"/>
            <w:gridSpan w:val="3"/>
            <w:tcBorders>
              <w:bottom w:val="single" w:sz="12" w:space="0" w:color="auto"/>
            </w:tcBorders>
            <w:vAlign w:val="center"/>
          </w:tcPr>
          <w:p w14:paraId="112052FE" w14:textId="77777777" w:rsidR="00211D94" w:rsidRDefault="004A5093">
            <w:pPr>
              <w:jc w:val="right"/>
              <w:rPr>
                <w:b/>
                <w:bCs/>
                <w:sz w:val="28"/>
                <w:lang w:val="en-US"/>
              </w:rPr>
            </w:pPr>
            <w:r>
              <w:rPr>
                <w:rFonts w:hint="eastAsia"/>
                <w:b/>
                <w:bCs/>
                <w:sz w:val="28"/>
                <w:lang w:eastAsia="zh-CN"/>
              </w:rPr>
              <w:t>原文：英文</w:t>
            </w:r>
          </w:p>
        </w:tc>
      </w:tr>
      <w:tr w:rsidR="00211D94" w14:paraId="149549AF" w14:textId="77777777">
        <w:trPr>
          <w:cantSplit/>
          <w:trHeight w:val="357"/>
        </w:trPr>
        <w:tc>
          <w:tcPr>
            <w:tcW w:w="1617" w:type="dxa"/>
            <w:gridSpan w:val="2"/>
          </w:tcPr>
          <w:p w14:paraId="060047B0" w14:textId="77777777" w:rsidR="00211D94" w:rsidRDefault="004A5093">
            <w:pPr>
              <w:spacing w:after="120"/>
              <w:rPr>
                <w:b/>
                <w:bCs/>
                <w:lang w:val="en-US"/>
              </w:rPr>
            </w:pPr>
            <w:r>
              <w:rPr>
                <w:rFonts w:hint="eastAsia"/>
                <w:b/>
                <w:bCs/>
                <w:lang w:val="en-US" w:eastAsia="zh-CN"/>
              </w:rPr>
              <w:t>课题：</w:t>
            </w:r>
          </w:p>
        </w:tc>
        <w:tc>
          <w:tcPr>
            <w:tcW w:w="3360" w:type="dxa"/>
          </w:tcPr>
          <w:p w14:paraId="53CAE42F" w14:textId="77777777" w:rsidR="00211D94" w:rsidRDefault="004A5093">
            <w:pPr>
              <w:spacing w:after="120"/>
              <w:rPr>
                <w:lang w:val="en-US" w:eastAsia="zh-CN"/>
              </w:rPr>
            </w:pPr>
            <w:r>
              <w:rPr>
                <w:rFonts w:hint="eastAsia"/>
                <w:lang w:eastAsia="zh-CN"/>
              </w:rPr>
              <w:t>不适用</w:t>
            </w:r>
          </w:p>
        </w:tc>
        <w:tc>
          <w:tcPr>
            <w:tcW w:w="4946" w:type="dxa"/>
            <w:gridSpan w:val="4"/>
          </w:tcPr>
          <w:p w14:paraId="29A0B039" w14:textId="77777777" w:rsidR="00211D94" w:rsidRDefault="004A5093">
            <w:pPr>
              <w:spacing w:after="120"/>
              <w:jc w:val="right"/>
              <w:rPr>
                <w:lang w:val="en-US" w:eastAsia="zh-CN"/>
              </w:rPr>
            </w:pPr>
            <w:r>
              <w:rPr>
                <w:rFonts w:hint="eastAsia"/>
                <w:lang w:val="en-US" w:eastAsia="zh-CN"/>
              </w:rPr>
              <w:t>20</w:t>
            </w:r>
            <w:r>
              <w:rPr>
                <w:lang w:val="en-US" w:eastAsia="zh-CN"/>
              </w:rPr>
              <w:t>22</w:t>
            </w:r>
            <w:r>
              <w:rPr>
                <w:rFonts w:hint="eastAsia"/>
                <w:lang w:val="en-US" w:eastAsia="zh-CN"/>
              </w:rPr>
              <w:t>年</w:t>
            </w:r>
            <w:r>
              <w:rPr>
                <w:lang w:val="en-US" w:eastAsia="zh-CN"/>
              </w:rPr>
              <w:t>12</w:t>
            </w:r>
            <w:r>
              <w:rPr>
                <w:rFonts w:hint="eastAsia"/>
                <w:lang w:val="en-US" w:eastAsia="zh-CN"/>
              </w:rPr>
              <w:t>月</w:t>
            </w:r>
            <w:r>
              <w:rPr>
                <w:rFonts w:hint="eastAsia"/>
                <w:lang w:val="en-US" w:eastAsia="zh-CN"/>
              </w:rPr>
              <w:t>1</w:t>
            </w:r>
            <w:r>
              <w:rPr>
                <w:lang w:val="en-US" w:eastAsia="zh-CN"/>
              </w:rPr>
              <w:t>2</w:t>
            </w:r>
            <w:r>
              <w:rPr>
                <w:rFonts w:hint="eastAsia"/>
                <w:lang w:val="en-US" w:eastAsia="zh-CN"/>
              </w:rPr>
              <w:t>-</w:t>
            </w:r>
            <w:r>
              <w:rPr>
                <w:lang w:val="en-US" w:eastAsia="zh-CN"/>
              </w:rPr>
              <w:t>16</w:t>
            </w:r>
            <w:r>
              <w:rPr>
                <w:rFonts w:hint="eastAsia"/>
                <w:lang w:val="en-US" w:eastAsia="zh-CN"/>
              </w:rPr>
              <w:t>日，日内瓦</w:t>
            </w:r>
          </w:p>
        </w:tc>
      </w:tr>
      <w:tr w:rsidR="00211D94" w14:paraId="484FD4EF" w14:textId="77777777">
        <w:trPr>
          <w:cantSplit/>
          <w:trHeight w:val="357"/>
        </w:trPr>
        <w:tc>
          <w:tcPr>
            <w:tcW w:w="9923" w:type="dxa"/>
            <w:gridSpan w:val="7"/>
          </w:tcPr>
          <w:p w14:paraId="3E388349" w14:textId="77777777" w:rsidR="00211D94" w:rsidRDefault="004A5093">
            <w:pPr>
              <w:jc w:val="center"/>
              <w:rPr>
                <w:b/>
                <w:bCs/>
                <w:sz w:val="22"/>
                <w:lang w:eastAsia="zh-CN"/>
              </w:rPr>
            </w:pPr>
            <w:r>
              <w:rPr>
                <w:rFonts w:hint="eastAsia"/>
                <w:b/>
                <w:bCs/>
                <w:lang w:eastAsia="zh-CN"/>
              </w:rPr>
              <w:t>电信标准化顾问组</w:t>
            </w:r>
          </w:p>
          <w:p w14:paraId="191150A7" w14:textId="77777777" w:rsidR="00211D94" w:rsidRDefault="004A5093">
            <w:pPr>
              <w:jc w:val="center"/>
              <w:rPr>
                <w:b/>
                <w:bCs/>
                <w:lang w:eastAsia="zh-CN"/>
              </w:rPr>
            </w:pPr>
            <w:r>
              <w:rPr>
                <w:b/>
                <w:bCs/>
                <w:lang w:eastAsia="zh-CN"/>
              </w:rPr>
              <w:t>1</w:t>
            </w:r>
            <w:r>
              <w:rPr>
                <w:rFonts w:hint="eastAsia"/>
                <w:b/>
                <w:bCs/>
                <w:lang w:eastAsia="zh-CN"/>
              </w:rPr>
              <w:t>号报告</w:t>
            </w:r>
          </w:p>
        </w:tc>
      </w:tr>
      <w:tr w:rsidR="00211D94" w14:paraId="49153385" w14:textId="77777777">
        <w:trPr>
          <w:cantSplit/>
          <w:trHeight w:val="357"/>
        </w:trPr>
        <w:tc>
          <w:tcPr>
            <w:tcW w:w="1617" w:type="dxa"/>
            <w:gridSpan w:val="2"/>
          </w:tcPr>
          <w:p w14:paraId="39A8AC7E" w14:textId="77777777" w:rsidR="00211D94" w:rsidRDefault="004A5093">
            <w:pPr>
              <w:spacing w:after="120"/>
              <w:rPr>
                <w:b/>
                <w:bCs/>
                <w:lang w:val="en-US" w:eastAsia="zh-CN"/>
              </w:rPr>
            </w:pPr>
            <w:r>
              <w:rPr>
                <w:rFonts w:hint="eastAsia"/>
                <w:b/>
                <w:bCs/>
                <w:lang w:val="en-US" w:eastAsia="zh-CN"/>
              </w:rPr>
              <w:t>来源：</w:t>
            </w:r>
          </w:p>
        </w:tc>
        <w:tc>
          <w:tcPr>
            <w:tcW w:w="8306" w:type="dxa"/>
            <w:gridSpan w:val="5"/>
          </w:tcPr>
          <w:p w14:paraId="16EE252F" w14:textId="77777777" w:rsidR="00211D94" w:rsidRDefault="004A5093">
            <w:pPr>
              <w:spacing w:after="120"/>
              <w:rPr>
                <w:lang w:eastAsia="zh-CN"/>
              </w:rPr>
            </w:pPr>
            <w:r>
              <w:rPr>
                <w:rFonts w:hint="eastAsia"/>
              </w:rPr>
              <w:t>电信标准化顾问组</w:t>
            </w:r>
          </w:p>
        </w:tc>
      </w:tr>
      <w:tr w:rsidR="00211D94" w14:paraId="4CC0EC1A" w14:textId="77777777">
        <w:trPr>
          <w:cantSplit/>
          <w:trHeight w:val="357"/>
        </w:trPr>
        <w:tc>
          <w:tcPr>
            <w:tcW w:w="1617" w:type="dxa"/>
            <w:gridSpan w:val="2"/>
          </w:tcPr>
          <w:p w14:paraId="4D665F0A" w14:textId="77777777" w:rsidR="00211D94" w:rsidRDefault="004A5093">
            <w:pPr>
              <w:spacing w:after="120"/>
              <w:rPr>
                <w:lang w:val="en-US"/>
              </w:rPr>
            </w:pPr>
            <w:r>
              <w:rPr>
                <w:rFonts w:hint="eastAsia"/>
                <w:b/>
                <w:bCs/>
                <w:lang w:val="en-US" w:eastAsia="zh-CN"/>
              </w:rPr>
              <w:t>标题：</w:t>
            </w:r>
          </w:p>
        </w:tc>
        <w:tc>
          <w:tcPr>
            <w:tcW w:w="8306" w:type="dxa"/>
            <w:gridSpan w:val="5"/>
          </w:tcPr>
          <w:p w14:paraId="6B58E7C9" w14:textId="28B0413E" w:rsidR="00211D94" w:rsidRDefault="004A5093">
            <w:pPr>
              <w:spacing w:after="120"/>
              <w:rPr>
                <w:szCs w:val="24"/>
                <w:lang w:val="en-US" w:eastAsia="zh-CN"/>
              </w:rPr>
            </w:pPr>
            <w:r>
              <w:rPr>
                <w:rFonts w:hint="eastAsia"/>
                <w:bCs/>
                <w:lang w:eastAsia="zh-CN"/>
              </w:rPr>
              <w:t>电信标准化顾问组（</w:t>
            </w:r>
            <w:r>
              <w:rPr>
                <w:bCs/>
                <w:lang w:eastAsia="zh-CN"/>
              </w:rPr>
              <w:t>TSAG</w:t>
            </w:r>
            <w:r>
              <w:rPr>
                <w:rFonts w:hint="eastAsia"/>
                <w:bCs/>
                <w:lang w:eastAsia="zh-CN"/>
              </w:rPr>
              <w:t>）第</w:t>
            </w:r>
            <w:r>
              <w:rPr>
                <w:rFonts w:hint="eastAsia"/>
                <w:bCs/>
                <w:lang w:val="en-US" w:eastAsia="zh-CN"/>
              </w:rPr>
              <w:t>一</w:t>
            </w:r>
            <w:r>
              <w:rPr>
                <w:rFonts w:hint="eastAsia"/>
                <w:bCs/>
                <w:lang w:eastAsia="zh-CN"/>
              </w:rPr>
              <w:t>次会议的报告</w:t>
            </w:r>
            <w:r w:rsidR="00E43862">
              <w:rPr>
                <w:bCs/>
                <w:lang w:eastAsia="zh-CN"/>
              </w:rPr>
              <w:br/>
            </w:r>
            <w:r>
              <w:rPr>
                <w:rFonts w:hint="eastAsia"/>
                <w:bCs/>
                <w:lang w:eastAsia="zh-CN"/>
              </w:rPr>
              <w:t>（</w:t>
            </w:r>
            <w:r>
              <w:rPr>
                <w:bCs/>
                <w:lang w:eastAsia="zh-CN"/>
              </w:rPr>
              <w:t>2022</w:t>
            </w:r>
            <w:r>
              <w:rPr>
                <w:rFonts w:hint="eastAsia"/>
                <w:bCs/>
                <w:lang w:eastAsia="zh-CN"/>
              </w:rPr>
              <w:t>年</w:t>
            </w:r>
            <w:r>
              <w:rPr>
                <w:bCs/>
                <w:lang w:eastAsia="zh-CN"/>
              </w:rPr>
              <w:t>1</w:t>
            </w:r>
            <w:r>
              <w:rPr>
                <w:rFonts w:hint="eastAsia"/>
                <w:bCs/>
                <w:lang w:val="en-US" w:eastAsia="zh-CN"/>
              </w:rPr>
              <w:t>2</w:t>
            </w:r>
            <w:r>
              <w:rPr>
                <w:rFonts w:hint="eastAsia"/>
                <w:bCs/>
                <w:lang w:eastAsia="zh-CN"/>
              </w:rPr>
              <w:t>月</w:t>
            </w:r>
            <w:r>
              <w:rPr>
                <w:bCs/>
                <w:lang w:eastAsia="zh-CN"/>
              </w:rPr>
              <w:t>1</w:t>
            </w:r>
            <w:r>
              <w:rPr>
                <w:rFonts w:hint="eastAsia"/>
                <w:bCs/>
                <w:lang w:val="en-US" w:eastAsia="zh-CN"/>
              </w:rPr>
              <w:t>2</w:t>
            </w:r>
            <w:r>
              <w:rPr>
                <w:bCs/>
                <w:lang w:eastAsia="zh-CN"/>
              </w:rPr>
              <w:t>-1</w:t>
            </w:r>
            <w:r>
              <w:rPr>
                <w:rFonts w:hint="eastAsia"/>
                <w:bCs/>
                <w:lang w:val="en-US" w:eastAsia="zh-CN"/>
              </w:rPr>
              <w:t>6</w:t>
            </w:r>
            <w:r>
              <w:rPr>
                <w:rFonts w:hint="eastAsia"/>
                <w:bCs/>
                <w:lang w:eastAsia="zh-CN"/>
              </w:rPr>
              <w:t>日，</w:t>
            </w:r>
            <w:r>
              <w:rPr>
                <w:rFonts w:hint="eastAsia"/>
                <w:bCs/>
                <w:lang w:val="en-US" w:eastAsia="zh-CN"/>
              </w:rPr>
              <w:t>日内瓦</w:t>
            </w:r>
            <w:r>
              <w:rPr>
                <w:rFonts w:hint="eastAsia"/>
                <w:bCs/>
                <w:lang w:eastAsia="zh-CN"/>
              </w:rPr>
              <w:t>）</w:t>
            </w:r>
          </w:p>
        </w:tc>
      </w:tr>
      <w:tr w:rsidR="00211D94" w14:paraId="715E0EE7" w14:textId="77777777">
        <w:trPr>
          <w:cantSplit/>
          <w:trHeight w:val="357"/>
        </w:trPr>
        <w:tc>
          <w:tcPr>
            <w:tcW w:w="1617" w:type="dxa"/>
            <w:gridSpan w:val="2"/>
            <w:tcBorders>
              <w:bottom w:val="single" w:sz="12" w:space="0" w:color="auto"/>
            </w:tcBorders>
          </w:tcPr>
          <w:p w14:paraId="202E7272" w14:textId="77777777" w:rsidR="00211D94" w:rsidRDefault="004A5093">
            <w:pPr>
              <w:spacing w:after="120"/>
              <w:rPr>
                <w:b/>
                <w:bCs/>
                <w:szCs w:val="24"/>
                <w:lang w:eastAsia="zh-CN"/>
              </w:rPr>
            </w:pPr>
            <w:r>
              <w:rPr>
                <w:rFonts w:hint="eastAsia"/>
                <w:b/>
                <w:bCs/>
                <w:szCs w:val="24"/>
                <w:lang w:eastAsia="zh-CN"/>
              </w:rPr>
              <w:t>联系方式：</w:t>
            </w:r>
          </w:p>
        </w:tc>
        <w:tc>
          <w:tcPr>
            <w:tcW w:w="4153" w:type="dxa"/>
            <w:gridSpan w:val="3"/>
            <w:tcBorders>
              <w:bottom w:val="single" w:sz="12" w:space="0" w:color="auto"/>
            </w:tcBorders>
          </w:tcPr>
          <w:p w14:paraId="30E94074" w14:textId="77777777" w:rsidR="00211D94" w:rsidRDefault="004A5093">
            <w:pPr>
              <w:spacing w:before="0"/>
              <w:rPr>
                <w:szCs w:val="24"/>
                <w:lang w:eastAsia="zh-CN"/>
              </w:rPr>
            </w:pPr>
            <w:bookmarkStart w:id="0" w:name="lt_pId021"/>
            <w:r>
              <w:t>TSAG</w:t>
            </w:r>
            <w:bookmarkEnd w:id="0"/>
            <w:r>
              <w:rPr>
                <w:rFonts w:hint="eastAsia"/>
                <w:lang w:val="en-US" w:eastAsia="zh-CN"/>
              </w:rPr>
              <w:t>主席</w:t>
            </w:r>
            <w:r>
              <w:br/>
            </w:r>
            <w:r>
              <w:rPr>
                <w:rFonts w:hint="eastAsia"/>
              </w:rPr>
              <w:t>沙特阿拉伯王国</w:t>
            </w:r>
            <w:r>
              <w:br/>
            </w:r>
            <w:bookmarkStart w:id="1" w:name="lt_pId019"/>
            <w:r>
              <w:t>Abdurahman M. AL HASSAN</w:t>
            </w:r>
            <w:bookmarkEnd w:id="1"/>
            <w:r>
              <w:rPr>
                <w:rFonts w:hint="eastAsia"/>
                <w:lang w:val="en-US" w:eastAsia="zh-CN"/>
              </w:rPr>
              <w:t>先生</w:t>
            </w:r>
          </w:p>
        </w:tc>
        <w:tc>
          <w:tcPr>
            <w:tcW w:w="4153" w:type="dxa"/>
            <w:gridSpan w:val="2"/>
            <w:tcBorders>
              <w:bottom w:val="single" w:sz="12" w:space="0" w:color="auto"/>
            </w:tcBorders>
          </w:tcPr>
          <w:p w14:paraId="7F5A6F17" w14:textId="77777777" w:rsidR="00211D94" w:rsidRDefault="004A5093">
            <w:pPr>
              <w:tabs>
                <w:tab w:val="clear" w:pos="794"/>
                <w:tab w:val="clear" w:pos="1191"/>
                <w:tab w:val="clear" w:pos="1588"/>
                <w:tab w:val="left" w:pos="1261"/>
              </w:tabs>
              <w:rPr>
                <w:szCs w:val="24"/>
                <w:lang w:eastAsia="ja-JP"/>
              </w:rPr>
            </w:pPr>
            <w:r>
              <w:rPr>
                <w:rFonts w:hint="eastAsia"/>
                <w:szCs w:val="24"/>
                <w:lang w:eastAsia="ja-JP"/>
              </w:rPr>
              <w:t>电话：</w:t>
            </w:r>
            <w:r>
              <w:rPr>
                <w:rFonts w:hint="eastAsia"/>
                <w:szCs w:val="24"/>
                <w:lang w:eastAsia="ja-JP"/>
              </w:rPr>
              <w:tab/>
            </w:r>
            <w:r w:rsidRPr="00787FC9">
              <w:rPr>
                <w:lang w:eastAsia="zh-CN"/>
              </w:rPr>
              <w:t>+996 11 461 8015</w:t>
            </w:r>
          </w:p>
          <w:p w14:paraId="4B64B419" w14:textId="77777777" w:rsidR="00211D94" w:rsidRDefault="004A5093">
            <w:pPr>
              <w:tabs>
                <w:tab w:val="clear" w:pos="794"/>
                <w:tab w:val="clear" w:pos="1191"/>
                <w:tab w:val="clear" w:pos="1588"/>
                <w:tab w:val="left" w:pos="1261"/>
              </w:tabs>
              <w:spacing w:before="0"/>
              <w:rPr>
                <w:szCs w:val="24"/>
                <w:lang w:eastAsia="ja-JP"/>
              </w:rPr>
            </w:pPr>
            <w:r>
              <w:rPr>
                <w:rFonts w:hint="eastAsia"/>
                <w:szCs w:val="24"/>
                <w:lang w:eastAsia="ja-JP"/>
              </w:rPr>
              <w:t>电子邮件：</w:t>
            </w:r>
            <w:r>
              <w:rPr>
                <w:rFonts w:hint="eastAsia"/>
                <w:szCs w:val="24"/>
                <w:lang w:eastAsia="ja-JP"/>
              </w:rPr>
              <w:tab/>
            </w:r>
            <w:hyperlink r:id="rId9" w:history="1">
              <w:r w:rsidRPr="00787FC9">
                <w:rPr>
                  <w:rStyle w:val="Hyperlink"/>
                  <w:lang w:eastAsia="zh-CN"/>
                </w:rPr>
                <w:t>tsagchair@nca.gov.sa</w:t>
              </w:r>
            </w:hyperlink>
          </w:p>
        </w:tc>
      </w:tr>
    </w:tbl>
    <w:p w14:paraId="406E9C5E" w14:textId="77777777" w:rsidR="00211D94" w:rsidRDefault="00211D94">
      <w:pPr>
        <w:ind w:firstLineChars="200" w:firstLine="480"/>
        <w:rPr>
          <w:lang w:eastAsia="zh-CN"/>
        </w:rPr>
      </w:pPr>
    </w:p>
    <w:tbl>
      <w:tblPr>
        <w:tblW w:w="9923" w:type="dxa"/>
        <w:tblLayout w:type="fixed"/>
        <w:tblCellMar>
          <w:left w:w="57" w:type="dxa"/>
          <w:right w:w="57" w:type="dxa"/>
        </w:tblCellMar>
        <w:tblLook w:val="04A0" w:firstRow="1" w:lastRow="0" w:firstColumn="1" w:lastColumn="0" w:noHBand="0" w:noVBand="1"/>
      </w:tblPr>
      <w:tblGrid>
        <w:gridCol w:w="1759"/>
        <w:gridCol w:w="8164"/>
      </w:tblGrid>
      <w:tr w:rsidR="00211D94" w14:paraId="45A97BDC" w14:textId="77777777">
        <w:trPr>
          <w:cantSplit/>
        </w:trPr>
        <w:tc>
          <w:tcPr>
            <w:tcW w:w="1759" w:type="dxa"/>
          </w:tcPr>
          <w:p w14:paraId="6E71A414" w14:textId="77777777" w:rsidR="00211D94" w:rsidRDefault="004A5093">
            <w:pPr>
              <w:rPr>
                <w:b/>
                <w:bCs/>
              </w:rPr>
            </w:pPr>
            <w:r>
              <w:rPr>
                <w:rFonts w:hint="eastAsia"/>
                <w:b/>
                <w:bCs/>
                <w:lang w:val="en-US" w:eastAsia="zh-CN"/>
              </w:rPr>
              <w:t>摘要：</w:t>
            </w:r>
          </w:p>
        </w:tc>
        <w:tc>
          <w:tcPr>
            <w:tcW w:w="8164" w:type="dxa"/>
          </w:tcPr>
          <w:p w14:paraId="18B07C9E" w14:textId="77777777" w:rsidR="00211D94" w:rsidRDefault="004A5093">
            <w:pPr>
              <w:spacing w:after="120"/>
              <w:rPr>
                <w:lang w:eastAsia="zh-CN"/>
              </w:rPr>
            </w:pPr>
            <w:r>
              <w:rPr>
                <w:lang w:eastAsia="zh-CN"/>
              </w:rPr>
              <w:t>ITU-T</w:t>
            </w:r>
            <w:r>
              <w:rPr>
                <w:rFonts w:hint="eastAsia"/>
                <w:lang w:val="en-US" w:eastAsia="zh-CN"/>
              </w:rPr>
              <w:t>电信标准化顾问组</w:t>
            </w:r>
            <w:r>
              <w:rPr>
                <w:lang w:eastAsia="zh-CN"/>
              </w:rPr>
              <w:t>20</w:t>
            </w:r>
            <w:r>
              <w:rPr>
                <w:rFonts w:hint="eastAsia"/>
                <w:lang w:val="en-US" w:eastAsia="zh-CN"/>
              </w:rPr>
              <w:t>22</w:t>
            </w:r>
            <w:r>
              <w:rPr>
                <w:lang w:eastAsia="zh-CN"/>
              </w:rPr>
              <w:t>-202</w:t>
            </w:r>
            <w:r>
              <w:rPr>
                <w:rFonts w:hint="eastAsia"/>
                <w:lang w:val="en-US" w:eastAsia="zh-CN"/>
              </w:rPr>
              <w:t>4</w:t>
            </w:r>
            <w:r>
              <w:rPr>
                <w:rFonts w:hint="eastAsia"/>
                <w:lang w:val="en-US" w:eastAsia="zh-CN"/>
              </w:rPr>
              <w:t>年研究期第一次</w:t>
            </w:r>
            <w:r>
              <w:rPr>
                <w:rFonts w:hint="eastAsia"/>
                <w:lang w:eastAsia="zh-CN"/>
              </w:rPr>
              <w:t>会议</w:t>
            </w:r>
            <w:r>
              <w:rPr>
                <w:rFonts w:hint="eastAsia"/>
                <w:bCs/>
                <w:lang w:eastAsia="zh-CN"/>
              </w:rPr>
              <w:t>（</w:t>
            </w:r>
            <w:r>
              <w:rPr>
                <w:bCs/>
                <w:lang w:eastAsia="zh-CN"/>
              </w:rPr>
              <w:t>2022</w:t>
            </w:r>
            <w:r>
              <w:rPr>
                <w:rFonts w:hint="eastAsia"/>
                <w:bCs/>
                <w:lang w:eastAsia="zh-CN"/>
              </w:rPr>
              <w:t>年</w:t>
            </w:r>
            <w:r>
              <w:rPr>
                <w:bCs/>
                <w:lang w:eastAsia="zh-CN"/>
              </w:rPr>
              <w:t>1</w:t>
            </w:r>
            <w:r>
              <w:rPr>
                <w:rFonts w:hint="eastAsia"/>
                <w:bCs/>
                <w:lang w:val="en-US" w:eastAsia="zh-CN"/>
              </w:rPr>
              <w:t>2</w:t>
            </w:r>
            <w:r>
              <w:rPr>
                <w:rFonts w:hint="eastAsia"/>
                <w:bCs/>
                <w:lang w:eastAsia="zh-CN"/>
              </w:rPr>
              <w:t>月</w:t>
            </w:r>
            <w:r>
              <w:rPr>
                <w:bCs/>
                <w:lang w:eastAsia="zh-CN"/>
              </w:rPr>
              <w:t>1</w:t>
            </w:r>
            <w:r>
              <w:rPr>
                <w:rFonts w:hint="eastAsia"/>
                <w:bCs/>
                <w:lang w:val="en-US" w:eastAsia="zh-CN"/>
              </w:rPr>
              <w:t>2</w:t>
            </w:r>
            <w:r>
              <w:rPr>
                <w:bCs/>
                <w:lang w:eastAsia="zh-CN"/>
              </w:rPr>
              <w:t>-1</w:t>
            </w:r>
            <w:r>
              <w:rPr>
                <w:rFonts w:hint="eastAsia"/>
                <w:bCs/>
                <w:lang w:val="en-US" w:eastAsia="zh-CN"/>
              </w:rPr>
              <w:t>6</w:t>
            </w:r>
            <w:r>
              <w:rPr>
                <w:rFonts w:hint="eastAsia"/>
                <w:bCs/>
                <w:lang w:eastAsia="zh-CN"/>
              </w:rPr>
              <w:t>日，</w:t>
            </w:r>
            <w:r>
              <w:rPr>
                <w:rFonts w:hint="eastAsia"/>
                <w:bCs/>
                <w:lang w:val="en-US" w:eastAsia="zh-CN"/>
              </w:rPr>
              <w:t>日内瓦</w:t>
            </w:r>
            <w:r>
              <w:rPr>
                <w:rFonts w:hint="eastAsia"/>
                <w:bCs/>
                <w:lang w:eastAsia="zh-CN"/>
              </w:rPr>
              <w:t>）</w:t>
            </w:r>
            <w:r>
              <w:rPr>
                <w:rFonts w:hint="eastAsia"/>
                <w:lang w:eastAsia="zh-CN"/>
              </w:rPr>
              <w:t>的报告。</w:t>
            </w:r>
          </w:p>
        </w:tc>
      </w:tr>
    </w:tbl>
    <w:p w14:paraId="1201852F" w14:textId="3B2BB1A5" w:rsidR="00211D94" w:rsidRDefault="004A5093">
      <w:pPr>
        <w:pStyle w:val="Note"/>
        <w:spacing w:before="240"/>
        <w:rPr>
          <w:sz w:val="24"/>
          <w:szCs w:val="24"/>
          <w:lang w:eastAsia="zh-CN"/>
        </w:rPr>
      </w:pPr>
      <w:r>
        <w:rPr>
          <w:rFonts w:hint="eastAsia"/>
          <w:sz w:val="24"/>
          <w:szCs w:val="24"/>
          <w:lang w:eastAsia="zh-CN"/>
        </w:rPr>
        <w:t>注</w:t>
      </w:r>
      <w:r>
        <w:rPr>
          <w:sz w:val="24"/>
          <w:szCs w:val="24"/>
          <w:lang w:eastAsia="zh-CN"/>
        </w:rPr>
        <w:t xml:space="preserve">1 – </w:t>
      </w:r>
      <w:r>
        <w:rPr>
          <w:rFonts w:hint="eastAsia"/>
          <w:sz w:val="24"/>
          <w:szCs w:val="24"/>
          <w:lang w:val="en-US" w:eastAsia="zh-CN"/>
        </w:rPr>
        <w:t>本报告包含本次</w:t>
      </w:r>
      <w:r>
        <w:rPr>
          <w:sz w:val="24"/>
          <w:szCs w:val="24"/>
          <w:lang w:eastAsia="zh-CN"/>
        </w:rPr>
        <w:t>TSAG</w:t>
      </w:r>
      <w:r>
        <w:rPr>
          <w:rFonts w:hint="eastAsia"/>
          <w:sz w:val="24"/>
          <w:szCs w:val="24"/>
          <w:lang w:val="en-US" w:eastAsia="zh-CN"/>
        </w:rPr>
        <w:t>会议的结论及决定采取的行动。</w:t>
      </w:r>
    </w:p>
    <w:p w14:paraId="5F5F22E1" w14:textId="77777777" w:rsidR="00211D94" w:rsidRDefault="004A5093">
      <w:pPr>
        <w:pStyle w:val="Note"/>
        <w:rPr>
          <w:sz w:val="24"/>
          <w:szCs w:val="24"/>
          <w:lang w:eastAsia="zh-CN"/>
        </w:rPr>
      </w:pPr>
      <w:r>
        <w:rPr>
          <w:rFonts w:hint="eastAsia"/>
          <w:sz w:val="24"/>
          <w:szCs w:val="24"/>
          <w:lang w:eastAsia="zh-CN"/>
        </w:rPr>
        <w:t>注</w:t>
      </w:r>
      <w:r>
        <w:rPr>
          <w:sz w:val="24"/>
          <w:szCs w:val="24"/>
          <w:lang w:eastAsia="zh-CN"/>
        </w:rPr>
        <w:t xml:space="preserve">2 – </w:t>
      </w:r>
      <w:r>
        <w:rPr>
          <w:rFonts w:hint="eastAsia"/>
          <w:sz w:val="24"/>
          <w:szCs w:val="24"/>
          <w:lang w:val="en-US" w:eastAsia="zh-CN"/>
        </w:rPr>
        <w:t>除非另有说明</w:t>
      </w:r>
      <w:r>
        <w:rPr>
          <w:rFonts w:hint="eastAsia"/>
          <w:sz w:val="24"/>
          <w:szCs w:val="24"/>
          <w:lang w:eastAsia="zh-CN"/>
        </w:rPr>
        <w:t>，</w:t>
      </w:r>
      <w:r>
        <w:rPr>
          <w:rFonts w:hint="eastAsia"/>
          <w:sz w:val="24"/>
          <w:szCs w:val="24"/>
          <w:lang w:val="en-US" w:eastAsia="zh-CN"/>
        </w:rPr>
        <w:t>否则本报告提及的所有文稿和临时文件均为</w:t>
      </w:r>
      <w:r>
        <w:rPr>
          <w:sz w:val="24"/>
          <w:szCs w:val="24"/>
          <w:lang w:eastAsia="zh-CN"/>
        </w:rPr>
        <w:t>TSAG</w:t>
      </w:r>
      <w:r>
        <w:rPr>
          <w:rFonts w:hint="eastAsia"/>
          <w:sz w:val="24"/>
          <w:szCs w:val="24"/>
          <w:lang w:val="en-US" w:eastAsia="zh-CN"/>
        </w:rPr>
        <w:t>系列</w:t>
      </w:r>
      <w:r>
        <w:rPr>
          <w:rFonts w:hint="eastAsia"/>
          <w:sz w:val="24"/>
          <w:szCs w:val="24"/>
          <w:lang w:eastAsia="zh-CN"/>
        </w:rPr>
        <w:t>文件。</w:t>
      </w:r>
    </w:p>
    <w:p w14:paraId="5FCA0487" w14:textId="77777777" w:rsidR="00211D94" w:rsidRDefault="004A5093">
      <w:pPr>
        <w:rPr>
          <w:b/>
          <w:bCs/>
          <w:lang w:eastAsia="zh-CN"/>
        </w:rPr>
      </w:pPr>
      <w:r>
        <w:rPr>
          <w:b/>
          <w:bCs/>
          <w:lang w:eastAsia="zh-CN"/>
        </w:rPr>
        <w:br w:type="page"/>
      </w:r>
    </w:p>
    <w:bookmarkStart w:id="2" w:name="lt_pId029" w:displacedByCustomXml="next"/>
    <w:bookmarkEnd w:id="2" w:displacedByCustomXml="next"/>
    <w:bookmarkStart w:id="3" w:name="_Toc87210125" w:displacedByCustomXml="next"/>
    <w:sdt>
      <w:sdtPr>
        <w:rPr>
          <w:rFonts w:ascii="Times New Roman" w:eastAsia="SimSun" w:hAnsi="Times New Roman" w:cs="Times New Roman"/>
          <w:color w:val="auto"/>
          <w:sz w:val="24"/>
          <w:szCs w:val="24"/>
          <w:lang w:eastAsia="ja-JP"/>
        </w:rPr>
        <w:id w:val="-849877769"/>
        <w:docPartObj>
          <w:docPartGallery w:val="Table of Contents"/>
          <w:docPartUnique/>
        </w:docPartObj>
      </w:sdtPr>
      <w:sdtEndPr>
        <w:rPr>
          <w:b/>
          <w:bCs/>
          <w:szCs w:val="20"/>
          <w:lang w:eastAsia="en-US"/>
        </w:rPr>
      </w:sdtEndPr>
      <w:sdtContent>
        <w:p w14:paraId="641C935F" w14:textId="77777777" w:rsidR="00211D94" w:rsidRDefault="004A5093">
          <w:pPr>
            <w:pStyle w:val="TOCHeading1"/>
            <w:jc w:val="center"/>
            <w:rPr>
              <w:rFonts w:ascii="Times New Roman" w:eastAsia="SimSun" w:hAnsi="Times New Roman" w:cs="Times New Roman"/>
              <w:color w:val="auto"/>
              <w:lang w:eastAsia="zh-CN"/>
            </w:rPr>
          </w:pPr>
          <w:r>
            <w:rPr>
              <w:rFonts w:ascii="Times New Roman" w:eastAsia="SimSun" w:hAnsi="Times New Roman" w:cs="Times New Roman" w:hint="eastAsia"/>
              <w:color w:val="auto"/>
              <w:lang w:val="en-US" w:eastAsia="zh-CN"/>
            </w:rPr>
            <w:t>目录</w:t>
          </w:r>
        </w:p>
        <w:p w14:paraId="26761390" w14:textId="0874660A" w:rsidR="00423BC4" w:rsidRPr="00D607D8" w:rsidRDefault="004A5093">
          <w:pPr>
            <w:pStyle w:val="TOC1"/>
            <w:rPr>
              <w:rFonts w:asciiTheme="minorHAnsi" w:eastAsiaTheme="minorEastAsia" w:hAnsiTheme="minorHAnsi" w:cstheme="minorBidi"/>
              <w:b/>
              <w:bCs/>
              <w:noProof/>
              <w:sz w:val="22"/>
              <w:szCs w:val="22"/>
              <w:lang w:eastAsia="zh-CN"/>
            </w:rPr>
          </w:pPr>
          <w:r>
            <w:rPr>
              <w:caps/>
              <w:sz w:val="20"/>
            </w:rPr>
            <w:fldChar w:fldCharType="begin"/>
          </w:r>
          <w:r>
            <w:instrText xml:space="preserve"> TOC \o "1-3" \h \z \u </w:instrText>
          </w:r>
          <w:r>
            <w:rPr>
              <w:caps/>
              <w:sz w:val="20"/>
            </w:rPr>
            <w:fldChar w:fldCharType="separate"/>
          </w:r>
          <w:hyperlink w:anchor="_Toc126596099" w:history="1">
            <w:r w:rsidR="00423BC4" w:rsidRPr="00D607D8">
              <w:rPr>
                <w:rStyle w:val="Hyperlink"/>
                <w:b/>
                <w:bCs/>
                <w:noProof/>
                <w:lang w:eastAsia="zh-CN"/>
              </w:rPr>
              <w:t>1</w:t>
            </w:r>
            <w:r w:rsidR="00423BC4" w:rsidRPr="00D607D8">
              <w:rPr>
                <w:rFonts w:asciiTheme="minorHAnsi" w:eastAsiaTheme="minorEastAsia" w:hAnsiTheme="minorHAnsi" w:cstheme="minorBidi"/>
                <w:b/>
                <w:bCs/>
                <w:noProof/>
                <w:sz w:val="22"/>
                <w:szCs w:val="22"/>
                <w:lang w:eastAsia="zh-CN"/>
              </w:rPr>
              <w:tab/>
            </w:r>
            <w:r w:rsidR="00423BC4" w:rsidRPr="00D607D8">
              <w:rPr>
                <w:rStyle w:val="Hyperlink"/>
                <w:b/>
                <w:bCs/>
                <w:noProof/>
                <w:lang w:eastAsia="zh-CN"/>
              </w:rPr>
              <w:t>TSAG</w:t>
            </w:r>
            <w:r w:rsidR="00423BC4" w:rsidRPr="00D607D8">
              <w:rPr>
                <w:rStyle w:val="Hyperlink"/>
                <w:rFonts w:hint="eastAsia"/>
                <w:b/>
                <w:bCs/>
                <w:noProof/>
                <w:lang w:val="en-US" w:eastAsia="zh-CN"/>
              </w:rPr>
              <w:t>主席宣布会议开幕</w:t>
            </w:r>
            <w:r w:rsidR="00423BC4" w:rsidRPr="00D607D8">
              <w:rPr>
                <w:b/>
                <w:bCs/>
                <w:noProof/>
                <w:webHidden/>
              </w:rPr>
              <w:tab/>
            </w:r>
            <w:r w:rsidR="00423BC4" w:rsidRPr="00D607D8">
              <w:rPr>
                <w:b/>
                <w:bCs/>
                <w:noProof/>
                <w:webHidden/>
              </w:rPr>
              <w:fldChar w:fldCharType="begin"/>
            </w:r>
            <w:r w:rsidR="00423BC4" w:rsidRPr="00D607D8">
              <w:rPr>
                <w:b/>
                <w:bCs/>
                <w:noProof/>
                <w:webHidden/>
              </w:rPr>
              <w:instrText xml:space="preserve"> PAGEREF _Toc126596099 \h </w:instrText>
            </w:r>
            <w:r w:rsidR="00423BC4" w:rsidRPr="00D607D8">
              <w:rPr>
                <w:b/>
                <w:bCs/>
                <w:noProof/>
                <w:webHidden/>
              </w:rPr>
            </w:r>
            <w:r w:rsidR="00423BC4" w:rsidRPr="00D607D8">
              <w:rPr>
                <w:b/>
                <w:bCs/>
                <w:noProof/>
                <w:webHidden/>
              </w:rPr>
              <w:fldChar w:fldCharType="separate"/>
            </w:r>
            <w:r w:rsidR="00423BC4" w:rsidRPr="00D607D8">
              <w:rPr>
                <w:b/>
                <w:bCs/>
                <w:noProof/>
                <w:webHidden/>
              </w:rPr>
              <w:t>4</w:t>
            </w:r>
            <w:r w:rsidR="00423BC4" w:rsidRPr="00D607D8">
              <w:rPr>
                <w:b/>
                <w:bCs/>
                <w:noProof/>
                <w:webHidden/>
              </w:rPr>
              <w:fldChar w:fldCharType="end"/>
            </w:r>
          </w:hyperlink>
        </w:p>
        <w:p w14:paraId="1AD9548E" w14:textId="2CE72262" w:rsidR="00423BC4" w:rsidRPr="00D607D8" w:rsidRDefault="00787FC9">
          <w:pPr>
            <w:pStyle w:val="TOC1"/>
            <w:rPr>
              <w:rFonts w:asciiTheme="minorHAnsi" w:eastAsiaTheme="minorEastAsia" w:hAnsiTheme="minorHAnsi" w:cstheme="minorBidi"/>
              <w:b/>
              <w:bCs/>
              <w:noProof/>
              <w:sz w:val="22"/>
              <w:szCs w:val="22"/>
              <w:lang w:eastAsia="zh-CN"/>
            </w:rPr>
          </w:pPr>
          <w:hyperlink w:anchor="_Toc126596100" w:history="1">
            <w:r w:rsidR="00423BC4" w:rsidRPr="00D607D8">
              <w:rPr>
                <w:rStyle w:val="Hyperlink"/>
                <w:b/>
                <w:bCs/>
                <w:noProof/>
                <w:lang w:val="en-US" w:eastAsia="zh-CN"/>
              </w:rPr>
              <w:t>2</w:t>
            </w:r>
            <w:r w:rsidR="00423BC4" w:rsidRPr="00D607D8">
              <w:rPr>
                <w:rFonts w:asciiTheme="minorHAnsi" w:eastAsiaTheme="minorEastAsia" w:hAnsiTheme="minorHAnsi" w:cstheme="minorBidi"/>
                <w:b/>
                <w:bCs/>
                <w:noProof/>
                <w:sz w:val="22"/>
                <w:szCs w:val="22"/>
                <w:lang w:eastAsia="zh-CN"/>
              </w:rPr>
              <w:tab/>
            </w:r>
            <w:r w:rsidR="00423BC4" w:rsidRPr="00D607D8">
              <w:rPr>
                <w:rStyle w:val="Hyperlink"/>
                <w:rFonts w:hint="eastAsia"/>
                <w:b/>
                <w:bCs/>
                <w:noProof/>
                <w:lang w:val="en-US" w:eastAsia="zh-CN"/>
              </w:rPr>
              <w:t>通过议程、文件分配和时间管理计划</w:t>
            </w:r>
            <w:r w:rsidR="00423BC4" w:rsidRPr="00D607D8">
              <w:rPr>
                <w:b/>
                <w:bCs/>
                <w:noProof/>
                <w:webHidden/>
              </w:rPr>
              <w:tab/>
            </w:r>
            <w:r w:rsidR="00423BC4" w:rsidRPr="00D607D8">
              <w:rPr>
                <w:b/>
                <w:bCs/>
                <w:noProof/>
                <w:webHidden/>
              </w:rPr>
              <w:fldChar w:fldCharType="begin"/>
            </w:r>
            <w:r w:rsidR="00423BC4" w:rsidRPr="00D607D8">
              <w:rPr>
                <w:b/>
                <w:bCs/>
                <w:noProof/>
                <w:webHidden/>
              </w:rPr>
              <w:instrText xml:space="preserve"> PAGEREF _Toc126596100 \h </w:instrText>
            </w:r>
            <w:r w:rsidR="00423BC4" w:rsidRPr="00D607D8">
              <w:rPr>
                <w:b/>
                <w:bCs/>
                <w:noProof/>
                <w:webHidden/>
              </w:rPr>
            </w:r>
            <w:r w:rsidR="00423BC4" w:rsidRPr="00D607D8">
              <w:rPr>
                <w:b/>
                <w:bCs/>
                <w:noProof/>
                <w:webHidden/>
              </w:rPr>
              <w:fldChar w:fldCharType="separate"/>
            </w:r>
            <w:r w:rsidR="00423BC4" w:rsidRPr="00D607D8">
              <w:rPr>
                <w:b/>
                <w:bCs/>
                <w:noProof/>
                <w:webHidden/>
              </w:rPr>
              <w:t>6</w:t>
            </w:r>
            <w:r w:rsidR="00423BC4" w:rsidRPr="00D607D8">
              <w:rPr>
                <w:b/>
                <w:bCs/>
                <w:noProof/>
                <w:webHidden/>
              </w:rPr>
              <w:fldChar w:fldCharType="end"/>
            </w:r>
          </w:hyperlink>
        </w:p>
        <w:p w14:paraId="1E8D8BE0" w14:textId="5205F533" w:rsidR="00423BC4" w:rsidRPr="00D607D8" w:rsidRDefault="00787FC9">
          <w:pPr>
            <w:pStyle w:val="TOC1"/>
            <w:rPr>
              <w:rFonts w:asciiTheme="minorHAnsi" w:eastAsiaTheme="minorEastAsia" w:hAnsiTheme="minorHAnsi" w:cstheme="minorBidi"/>
              <w:b/>
              <w:bCs/>
              <w:noProof/>
              <w:sz w:val="22"/>
              <w:szCs w:val="22"/>
              <w:lang w:eastAsia="zh-CN"/>
            </w:rPr>
          </w:pPr>
          <w:hyperlink w:anchor="_Toc126596101" w:history="1">
            <w:r w:rsidR="00423BC4" w:rsidRPr="00D607D8">
              <w:rPr>
                <w:rStyle w:val="Hyperlink"/>
                <w:b/>
                <w:bCs/>
                <w:noProof/>
                <w:lang w:eastAsia="zh-CN"/>
              </w:rPr>
              <w:t>3</w:t>
            </w:r>
            <w:r w:rsidR="00423BC4" w:rsidRPr="00D607D8">
              <w:rPr>
                <w:rFonts w:asciiTheme="minorHAnsi" w:eastAsiaTheme="minorEastAsia" w:hAnsiTheme="minorHAnsi" w:cstheme="minorBidi"/>
                <w:b/>
                <w:bCs/>
                <w:noProof/>
                <w:sz w:val="22"/>
                <w:szCs w:val="22"/>
                <w:lang w:eastAsia="zh-CN"/>
              </w:rPr>
              <w:tab/>
            </w:r>
            <w:r w:rsidR="00423BC4" w:rsidRPr="00D607D8">
              <w:rPr>
                <w:rStyle w:val="Hyperlink"/>
                <w:b/>
                <w:bCs/>
                <w:noProof/>
                <w:lang w:eastAsia="zh-CN"/>
              </w:rPr>
              <w:t>TSAG</w:t>
            </w:r>
            <w:r w:rsidR="00423BC4" w:rsidRPr="00D607D8">
              <w:rPr>
                <w:rStyle w:val="Hyperlink"/>
                <w:rFonts w:hint="eastAsia"/>
                <w:b/>
                <w:bCs/>
                <w:noProof/>
                <w:lang w:eastAsia="zh-CN"/>
              </w:rPr>
              <w:t>结构、</w:t>
            </w:r>
            <w:r w:rsidR="00423BC4" w:rsidRPr="00D607D8">
              <w:rPr>
                <w:rStyle w:val="Hyperlink"/>
                <w:b/>
                <w:bCs/>
                <w:noProof/>
                <w:lang w:eastAsia="zh-CN"/>
              </w:rPr>
              <w:t>TSAG</w:t>
            </w:r>
            <w:r w:rsidR="00423BC4" w:rsidRPr="00D607D8">
              <w:rPr>
                <w:rStyle w:val="Hyperlink"/>
                <w:rFonts w:hint="eastAsia"/>
                <w:b/>
                <w:bCs/>
                <w:noProof/>
                <w:lang w:eastAsia="zh-CN"/>
              </w:rPr>
              <w:t>组织、</w:t>
            </w:r>
            <w:r w:rsidR="00423BC4" w:rsidRPr="00D607D8">
              <w:rPr>
                <w:rStyle w:val="Hyperlink"/>
                <w:b/>
                <w:bCs/>
                <w:noProof/>
                <w:lang w:eastAsia="zh-CN"/>
              </w:rPr>
              <w:t>TSAG</w:t>
            </w:r>
            <w:r w:rsidR="00423BC4" w:rsidRPr="00D607D8">
              <w:rPr>
                <w:rStyle w:val="Hyperlink"/>
                <w:rFonts w:hint="eastAsia"/>
                <w:b/>
                <w:bCs/>
                <w:noProof/>
                <w:lang w:eastAsia="zh-CN"/>
              </w:rPr>
              <w:t>领导</w:t>
            </w:r>
            <w:r w:rsidR="00423BC4" w:rsidRPr="00D607D8">
              <w:rPr>
                <w:rStyle w:val="Hyperlink"/>
                <w:rFonts w:hint="eastAsia"/>
                <w:b/>
                <w:bCs/>
                <w:noProof/>
                <w:lang w:val="en-US" w:eastAsia="zh-CN"/>
              </w:rPr>
              <w:t>班子</w:t>
            </w:r>
            <w:r w:rsidR="00423BC4" w:rsidRPr="00D607D8">
              <w:rPr>
                <w:b/>
                <w:bCs/>
                <w:noProof/>
                <w:webHidden/>
              </w:rPr>
              <w:tab/>
            </w:r>
            <w:r w:rsidR="00423BC4" w:rsidRPr="00D607D8">
              <w:rPr>
                <w:b/>
                <w:bCs/>
                <w:noProof/>
                <w:webHidden/>
              </w:rPr>
              <w:fldChar w:fldCharType="begin"/>
            </w:r>
            <w:r w:rsidR="00423BC4" w:rsidRPr="00D607D8">
              <w:rPr>
                <w:b/>
                <w:bCs/>
                <w:noProof/>
                <w:webHidden/>
              </w:rPr>
              <w:instrText xml:space="preserve"> PAGEREF _Toc126596101 \h </w:instrText>
            </w:r>
            <w:r w:rsidR="00423BC4" w:rsidRPr="00D607D8">
              <w:rPr>
                <w:b/>
                <w:bCs/>
                <w:noProof/>
                <w:webHidden/>
              </w:rPr>
            </w:r>
            <w:r w:rsidR="00423BC4" w:rsidRPr="00D607D8">
              <w:rPr>
                <w:b/>
                <w:bCs/>
                <w:noProof/>
                <w:webHidden/>
              </w:rPr>
              <w:fldChar w:fldCharType="separate"/>
            </w:r>
            <w:r w:rsidR="00423BC4" w:rsidRPr="00D607D8">
              <w:rPr>
                <w:b/>
                <w:bCs/>
                <w:noProof/>
                <w:webHidden/>
              </w:rPr>
              <w:t>6</w:t>
            </w:r>
            <w:r w:rsidR="00423BC4" w:rsidRPr="00D607D8">
              <w:rPr>
                <w:b/>
                <w:bCs/>
                <w:noProof/>
                <w:webHidden/>
              </w:rPr>
              <w:fldChar w:fldCharType="end"/>
            </w:r>
          </w:hyperlink>
        </w:p>
        <w:p w14:paraId="373BE45F" w14:textId="1A796CAF" w:rsidR="00423BC4" w:rsidRPr="00D607D8" w:rsidRDefault="00787FC9">
          <w:pPr>
            <w:pStyle w:val="TOC1"/>
            <w:rPr>
              <w:rFonts w:asciiTheme="minorHAnsi" w:eastAsiaTheme="minorEastAsia" w:hAnsiTheme="minorHAnsi" w:cstheme="minorBidi"/>
              <w:b/>
              <w:bCs/>
              <w:noProof/>
              <w:sz w:val="22"/>
              <w:szCs w:val="22"/>
              <w:lang w:eastAsia="zh-CN"/>
            </w:rPr>
          </w:pPr>
          <w:hyperlink w:anchor="_Toc126596102" w:history="1">
            <w:r w:rsidR="00423BC4" w:rsidRPr="00D607D8">
              <w:rPr>
                <w:rStyle w:val="Hyperlink"/>
                <w:b/>
                <w:bCs/>
                <w:noProof/>
              </w:rPr>
              <w:t>4</w:t>
            </w:r>
            <w:r w:rsidR="00423BC4" w:rsidRPr="00D607D8">
              <w:rPr>
                <w:rFonts w:asciiTheme="minorHAnsi" w:eastAsiaTheme="minorEastAsia" w:hAnsiTheme="minorHAnsi" w:cstheme="minorBidi"/>
                <w:b/>
                <w:bCs/>
                <w:noProof/>
                <w:sz w:val="22"/>
                <w:szCs w:val="22"/>
                <w:lang w:eastAsia="zh-CN"/>
              </w:rPr>
              <w:tab/>
            </w:r>
            <w:r w:rsidR="00423BC4" w:rsidRPr="00D607D8">
              <w:rPr>
                <w:rStyle w:val="Hyperlink"/>
                <w:rFonts w:hint="eastAsia"/>
                <w:b/>
                <w:bCs/>
                <w:noProof/>
                <w:lang w:val="en-US" w:eastAsia="zh-CN"/>
              </w:rPr>
              <w:t>任命</w:t>
            </w:r>
            <w:r w:rsidR="00423BC4" w:rsidRPr="00D607D8">
              <w:rPr>
                <w:b/>
                <w:bCs/>
                <w:noProof/>
                <w:webHidden/>
              </w:rPr>
              <w:tab/>
            </w:r>
            <w:r w:rsidR="00423BC4" w:rsidRPr="00D607D8">
              <w:rPr>
                <w:b/>
                <w:bCs/>
                <w:noProof/>
                <w:webHidden/>
              </w:rPr>
              <w:fldChar w:fldCharType="begin"/>
            </w:r>
            <w:r w:rsidR="00423BC4" w:rsidRPr="00D607D8">
              <w:rPr>
                <w:b/>
                <w:bCs/>
                <w:noProof/>
                <w:webHidden/>
              </w:rPr>
              <w:instrText xml:space="preserve"> PAGEREF _Toc126596102 \h </w:instrText>
            </w:r>
            <w:r w:rsidR="00423BC4" w:rsidRPr="00D607D8">
              <w:rPr>
                <w:b/>
                <w:bCs/>
                <w:noProof/>
                <w:webHidden/>
              </w:rPr>
            </w:r>
            <w:r w:rsidR="00423BC4" w:rsidRPr="00D607D8">
              <w:rPr>
                <w:b/>
                <w:bCs/>
                <w:noProof/>
                <w:webHidden/>
              </w:rPr>
              <w:fldChar w:fldCharType="separate"/>
            </w:r>
            <w:r w:rsidR="00423BC4" w:rsidRPr="00D607D8">
              <w:rPr>
                <w:b/>
                <w:bCs/>
                <w:noProof/>
                <w:webHidden/>
              </w:rPr>
              <w:t>8</w:t>
            </w:r>
            <w:r w:rsidR="00423BC4" w:rsidRPr="00D607D8">
              <w:rPr>
                <w:b/>
                <w:bCs/>
                <w:noProof/>
                <w:webHidden/>
              </w:rPr>
              <w:fldChar w:fldCharType="end"/>
            </w:r>
          </w:hyperlink>
        </w:p>
        <w:p w14:paraId="0FB4DBBE" w14:textId="7A3BA109" w:rsidR="00423BC4" w:rsidRPr="00D607D8" w:rsidRDefault="00787FC9">
          <w:pPr>
            <w:pStyle w:val="TOC1"/>
            <w:rPr>
              <w:rFonts w:asciiTheme="minorHAnsi" w:eastAsiaTheme="minorEastAsia" w:hAnsiTheme="minorHAnsi" w:cstheme="minorBidi"/>
              <w:b/>
              <w:bCs/>
              <w:noProof/>
              <w:sz w:val="22"/>
              <w:szCs w:val="22"/>
              <w:lang w:eastAsia="zh-CN"/>
            </w:rPr>
          </w:pPr>
          <w:hyperlink w:anchor="_Toc126596103" w:history="1">
            <w:r w:rsidR="00423BC4" w:rsidRPr="00D607D8">
              <w:rPr>
                <w:rStyle w:val="Hyperlink"/>
                <w:b/>
                <w:bCs/>
                <w:noProof/>
                <w:lang w:eastAsia="zh-CN"/>
              </w:rPr>
              <w:t>5</w:t>
            </w:r>
            <w:r w:rsidR="00423BC4" w:rsidRPr="00D607D8">
              <w:rPr>
                <w:rFonts w:asciiTheme="minorHAnsi" w:eastAsiaTheme="minorEastAsia" w:hAnsiTheme="minorHAnsi" w:cstheme="minorBidi"/>
                <w:b/>
                <w:bCs/>
                <w:noProof/>
                <w:sz w:val="22"/>
                <w:szCs w:val="22"/>
                <w:lang w:eastAsia="zh-CN"/>
              </w:rPr>
              <w:tab/>
            </w:r>
            <w:r w:rsidR="00423BC4" w:rsidRPr="00D607D8">
              <w:rPr>
                <w:rStyle w:val="Hyperlink"/>
                <w:rFonts w:hint="eastAsia"/>
                <w:b/>
                <w:bCs/>
                <w:noProof/>
                <w:lang w:eastAsia="zh-CN"/>
              </w:rPr>
              <w:t>电信标准化局主任的报告</w:t>
            </w:r>
            <w:r w:rsidR="00423BC4" w:rsidRPr="00D607D8">
              <w:rPr>
                <w:b/>
                <w:bCs/>
                <w:noProof/>
                <w:webHidden/>
              </w:rPr>
              <w:tab/>
            </w:r>
            <w:r w:rsidR="00423BC4" w:rsidRPr="00D607D8">
              <w:rPr>
                <w:b/>
                <w:bCs/>
                <w:noProof/>
                <w:webHidden/>
              </w:rPr>
              <w:fldChar w:fldCharType="begin"/>
            </w:r>
            <w:r w:rsidR="00423BC4" w:rsidRPr="00D607D8">
              <w:rPr>
                <w:b/>
                <w:bCs/>
                <w:noProof/>
                <w:webHidden/>
              </w:rPr>
              <w:instrText xml:space="preserve"> PAGEREF _Toc126596103 \h </w:instrText>
            </w:r>
            <w:r w:rsidR="00423BC4" w:rsidRPr="00D607D8">
              <w:rPr>
                <w:b/>
                <w:bCs/>
                <w:noProof/>
                <w:webHidden/>
              </w:rPr>
            </w:r>
            <w:r w:rsidR="00423BC4" w:rsidRPr="00D607D8">
              <w:rPr>
                <w:b/>
                <w:bCs/>
                <w:noProof/>
                <w:webHidden/>
              </w:rPr>
              <w:fldChar w:fldCharType="separate"/>
            </w:r>
            <w:r w:rsidR="00423BC4" w:rsidRPr="00D607D8">
              <w:rPr>
                <w:b/>
                <w:bCs/>
                <w:noProof/>
                <w:webHidden/>
              </w:rPr>
              <w:t>9</w:t>
            </w:r>
            <w:r w:rsidR="00423BC4" w:rsidRPr="00D607D8">
              <w:rPr>
                <w:b/>
                <w:bCs/>
                <w:noProof/>
                <w:webHidden/>
              </w:rPr>
              <w:fldChar w:fldCharType="end"/>
            </w:r>
          </w:hyperlink>
        </w:p>
        <w:p w14:paraId="285EC996" w14:textId="05D8817A" w:rsidR="00423BC4" w:rsidRDefault="00787FC9">
          <w:pPr>
            <w:pStyle w:val="TOC1"/>
            <w:rPr>
              <w:rFonts w:asciiTheme="minorHAnsi" w:eastAsiaTheme="minorEastAsia" w:hAnsiTheme="minorHAnsi" w:cstheme="minorBidi"/>
              <w:noProof/>
              <w:sz w:val="22"/>
              <w:szCs w:val="22"/>
              <w:lang w:eastAsia="zh-CN"/>
            </w:rPr>
          </w:pPr>
          <w:hyperlink w:anchor="_Toc126596104" w:history="1">
            <w:r w:rsidR="00423BC4" w:rsidRPr="00D607D8">
              <w:rPr>
                <w:rStyle w:val="Hyperlink"/>
                <w:b/>
                <w:bCs/>
                <w:noProof/>
                <w:lang w:val="en-US" w:eastAsia="zh-CN"/>
              </w:rPr>
              <w:t>6</w:t>
            </w:r>
            <w:r w:rsidR="00423BC4" w:rsidRPr="00D607D8">
              <w:rPr>
                <w:rFonts w:asciiTheme="minorHAnsi" w:eastAsiaTheme="minorEastAsia" w:hAnsiTheme="minorHAnsi" w:cstheme="minorBidi"/>
                <w:b/>
                <w:bCs/>
                <w:noProof/>
                <w:sz w:val="22"/>
                <w:szCs w:val="22"/>
                <w:lang w:eastAsia="zh-CN"/>
              </w:rPr>
              <w:tab/>
            </w:r>
            <w:r w:rsidR="00423BC4" w:rsidRPr="00D607D8">
              <w:rPr>
                <w:rStyle w:val="Hyperlink"/>
                <w:rFonts w:hint="eastAsia"/>
                <w:b/>
                <w:bCs/>
                <w:noProof/>
                <w:lang w:val="en-US" w:eastAsia="zh-CN"/>
              </w:rPr>
              <w:t>焦点组</w:t>
            </w:r>
            <w:r w:rsidR="00423BC4" w:rsidRPr="00D607D8">
              <w:rPr>
                <w:b/>
                <w:bCs/>
                <w:noProof/>
                <w:webHidden/>
              </w:rPr>
              <w:tab/>
            </w:r>
            <w:r w:rsidR="00423BC4" w:rsidRPr="00D607D8">
              <w:rPr>
                <w:b/>
                <w:bCs/>
                <w:noProof/>
                <w:webHidden/>
              </w:rPr>
              <w:fldChar w:fldCharType="begin"/>
            </w:r>
            <w:r w:rsidR="00423BC4" w:rsidRPr="00D607D8">
              <w:rPr>
                <w:b/>
                <w:bCs/>
                <w:noProof/>
                <w:webHidden/>
              </w:rPr>
              <w:instrText xml:space="preserve"> PAGEREF _Toc126596104 \h </w:instrText>
            </w:r>
            <w:r w:rsidR="00423BC4" w:rsidRPr="00D607D8">
              <w:rPr>
                <w:b/>
                <w:bCs/>
                <w:noProof/>
                <w:webHidden/>
              </w:rPr>
            </w:r>
            <w:r w:rsidR="00423BC4" w:rsidRPr="00D607D8">
              <w:rPr>
                <w:b/>
                <w:bCs/>
                <w:noProof/>
                <w:webHidden/>
              </w:rPr>
              <w:fldChar w:fldCharType="separate"/>
            </w:r>
            <w:r w:rsidR="00423BC4" w:rsidRPr="00D607D8">
              <w:rPr>
                <w:b/>
                <w:bCs/>
                <w:noProof/>
                <w:webHidden/>
              </w:rPr>
              <w:t>10</w:t>
            </w:r>
            <w:r w:rsidR="00423BC4" w:rsidRPr="00D607D8">
              <w:rPr>
                <w:b/>
                <w:bCs/>
                <w:noProof/>
                <w:webHidden/>
              </w:rPr>
              <w:fldChar w:fldCharType="end"/>
            </w:r>
          </w:hyperlink>
        </w:p>
        <w:p w14:paraId="576856DC" w14:textId="39F8819D" w:rsidR="00423BC4" w:rsidRDefault="00787FC9">
          <w:pPr>
            <w:pStyle w:val="TOC2"/>
            <w:rPr>
              <w:rFonts w:asciiTheme="minorHAnsi" w:eastAsiaTheme="minorEastAsia" w:hAnsiTheme="minorHAnsi" w:cstheme="minorBidi"/>
              <w:noProof/>
              <w:sz w:val="22"/>
              <w:szCs w:val="22"/>
              <w:lang w:eastAsia="zh-CN"/>
            </w:rPr>
          </w:pPr>
          <w:hyperlink w:anchor="_Toc126596105" w:history="1">
            <w:r w:rsidR="00423BC4" w:rsidRPr="00001F58">
              <w:rPr>
                <w:rStyle w:val="Hyperlink"/>
                <w:noProof/>
                <w:lang w:eastAsia="zh-CN"/>
              </w:rPr>
              <w:t>6.1</w:t>
            </w:r>
            <w:r w:rsidR="00423BC4">
              <w:rPr>
                <w:rFonts w:asciiTheme="minorHAnsi" w:eastAsiaTheme="minorEastAsia" w:hAnsiTheme="minorHAnsi" w:cstheme="minorBidi"/>
                <w:noProof/>
                <w:sz w:val="22"/>
                <w:szCs w:val="22"/>
                <w:lang w:eastAsia="zh-CN"/>
              </w:rPr>
              <w:tab/>
            </w:r>
            <w:r w:rsidR="00423BC4" w:rsidRPr="00001F58">
              <w:rPr>
                <w:rStyle w:val="Hyperlink"/>
                <w:rFonts w:hint="eastAsia"/>
                <w:noProof/>
                <w:lang w:eastAsia="zh-CN"/>
              </w:rPr>
              <w:t>新的</w:t>
            </w:r>
            <w:r w:rsidR="00423BC4" w:rsidRPr="00001F58">
              <w:rPr>
                <w:rStyle w:val="Hyperlink"/>
                <w:noProof/>
                <w:lang w:eastAsia="zh-CN"/>
              </w:rPr>
              <w:t>ITU-T</w:t>
            </w:r>
            <w:r w:rsidR="00423BC4" w:rsidRPr="00001F58">
              <w:rPr>
                <w:rStyle w:val="Hyperlink"/>
                <w:rFonts w:hint="eastAsia"/>
                <w:noProof/>
                <w:lang w:eastAsia="zh-CN"/>
              </w:rPr>
              <w:t>元宇宙焦点组（</w:t>
            </w:r>
            <w:r w:rsidR="00423BC4" w:rsidRPr="00001F58">
              <w:rPr>
                <w:rStyle w:val="Hyperlink"/>
                <w:noProof/>
                <w:lang w:eastAsia="zh-CN"/>
              </w:rPr>
              <w:t>FG-MV</w:t>
            </w:r>
            <w:r w:rsidR="00423BC4" w:rsidRPr="00001F58">
              <w:rPr>
                <w:rStyle w:val="Hyperlink"/>
                <w:rFonts w:hint="eastAsia"/>
                <w:noProof/>
                <w:lang w:eastAsia="zh-CN"/>
              </w:rPr>
              <w:t>）</w:t>
            </w:r>
            <w:r w:rsidR="00423BC4">
              <w:rPr>
                <w:noProof/>
                <w:webHidden/>
              </w:rPr>
              <w:tab/>
            </w:r>
            <w:r w:rsidR="00423BC4">
              <w:rPr>
                <w:noProof/>
                <w:webHidden/>
              </w:rPr>
              <w:fldChar w:fldCharType="begin"/>
            </w:r>
            <w:r w:rsidR="00423BC4">
              <w:rPr>
                <w:noProof/>
                <w:webHidden/>
              </w:rPr>
              <w:instrText xml:space="preserve"> PAGEREF _Toc126596105 \h </w:instrText>
            </w:r>
            <w:r w:rsidR="00423BC4">
              <w:rPr>
                <w:noProof/>
                <w:webHidden/>
              </w:rPr>
            </w:r>
            <w:r w:rsidR="00423BC4">
              <w:rPr>
                <w:noProof/>
                <w:webHidden/>
              </w:rPr>
              <w:fldChar w:fldCharType="separate"/>
            </w:r>
            <w:r w:rsidR="00423BC4">
              <w:rPr>
                <w:noProof/>
                <w:webHidden/>
              </w:rPr>
              <w:t>10</w:t>
            </w:r>
            <w:r w:rsidR="00423BC4">
              <w:rPr>
                <w:noProof/>
                <w:webHidden/>
              </w:rPr>
              <w:fldChar w:fldCharType="end"/>
            </w:r>
          </w:hyperlink>
        </w:p>
        <w:p w14:paraId="58D907D1" w14:textId="65BB3F80" w:rsidR="00423BC4" w:rsidRPr="00D607D8" w:rsidRDefault="00787FC9">
          <w:pPr>
            <w:pStyle w:val="TOC1"/>
            <w:rPr>
              <w:rFonts w:asciiTheme="minorHAnsi" w:eastAsiaTheme="minorEastAsia" w:hAnsiTheme="minorHAnsi" w:cstheme="minorBidi"/>
              <w:b/>
              <w:bCs/>
              <w:noProof/>
              <w:sz w:val="22"/>
              <w:szCs w:val="22"/>
              <w:lang w:eastAsia="zh-CN"/>
            </w:rPr>
          </w:pPr>
          <w:hyperlink w:anchor="_Toc126596106" w:history="1">
            <w:r w:rsidR="00423BC4" w:rsidRPr="00D607D8">
              <w:rPr>
                <w:rStyle w:val="Hyperlink"/>
                <w:b/>
                <w:bCs/>
                <w:noProof/>
                <w:lang w:val="en-US" w:eastAsia="zh-CN"/>
              </w:rPr>
              <w:t>7</w:t>
            </w:r>
            <w:r w:rsidR="00423BC4" w:rsidRPr="00D607D8">
              <w:rPr>
                <w:rFonts w:asciiTheme="minorHAnsi" w:eastAsiaTheme="minorEastAsia" w:hAnsiTheme="minorHAnsi" w:cstheme="minorBidi"/>
                <w:b/>
                <w:bCs/>
                <w:noProof/>
                <w:sz w:val="22"/>
                <w:szCs w:val="22"/>
                <w:lang w:eastAsia="zh-CN"/>
              </w:rPr>
              <w:tab/>
            </w:r>
            <w:r w:rsidR="00423BC4" w:rsidRPr="00D607D8">
              <w:rPr>
                <w:rStyle w:val="Hyperlink"/>
                <w:rFonts w:hint="eastAsia"/>
                <w:b/>
                <w:bCs/>
                <w:noProof/>
                <w:lang w:val="en-US" w:eastAsia="zh-CN"/>
              </w:rPr>
              <w:t>与</w:t>
            </w:r>
            <w:r w:rsidR="00423BC4" w:rsidRPr="00D607D8">
              <w:rPr>
                <w:rStyle w:val="Hyperlink"/>
                <w:b/>
                <w:bCs/>
                <w:noProof/>
                <w:lang w:eastAsia="zh-CN"/>
              </w:rPr>
              <w:t>ITU-D</w:t>
            </w:r>
            <w:r w:rsidR="00423BC4" w:rsidRPr="00D607D8">
              <w:rPr>
                <w:rStyle w:val="Hyperlink"/>
                <w:rFonts w:hint="eastAsia"/>
                <w:b/>
                <w:bCs/>
                <w:noProof/>
                <w:lang w:eastAsia="zh-CN"/>
              </w:rPr>
              <w:t>、</w:t>
            </w:r>
            <w:r w:rsidR="00423BC4" w:rsidRPr="00D607D8">
              <w:rPr>
                <w:rStyle w:val="Hyperlink"/>
                <w:b/>
                <w:bCs/>
                <w:noProof/>
                <w:lang w:eastAsia="zh-CN"/>
              </w:rPr>
              <w:t>ITU-R</w:t>
            </w:r>
            <w:r w:rsidR="00423BC4" w:rsidRPr="00D607D8">
              <w:rPr>
                <w:rStyle w:val="Hyperlink"/>
                <w:rFonts w:hint="eastAsia"/>
                <w:b/>
                <w:bCs/>
                <w:noProof/>
                <w:lang w:val="en-US" w:eastAsia="zh-CN"/>
              </w:rPr>
              <w:t>的跨部门协调</w:t>
            </w:r>
            <w:r w:rsidR="00423BC4" w:rsidRPr="00D607D8">
              <w:rPr>
                <w:b/>
                <w:bCs/>
                <w:noProof/>
                <w:webHidden/>
              </w:rPr>
              <w:tab/>
            </w:r>
            <w:r w:rsidR="00423BC4" w:rsidRPr="00D607D8">
              <w:rPr>
                <w:b/>
                <w:bCs/>
                <w:noProof/>
                <w:webHidden/>
              </w:rPr>
              <w:fldChar w:fldCharType="begin"/>
            </w:r>
            <w:r w:rsidR="00423BC4" w:rsidRPr="00D607D8">
              <w:rPr>
                <w:b/>
                <w:bCs/>
                <w:noProof/>
                <w:webHidden/>
              </w:rPr>
              <w:instrText xml:space="preserve"> PAGEREF _Toc126596106 \h </w:instrText>
            </w:r>
            <w:r w:rsidR="00423BC4" w:rsidRPr="00D607D8">
              <w:rPr>
                <w:b/>
                <w:bCs/>
                <w:noProof/>
                <w:webHidden/>
              </w:rPr>
            </w:r>
            <w:r w:rsidR="00423BC4" w:rsidRPr="00D607D8">
              <w:rPr>
                <w:b/>
                <w:bCs/>
                <w:noProof/>
                <w:webHidden/>
              </w:rPr>
              <w:fldChar w:fldCharType="separate"/>
            </w:r>
            <w:r w:rsidR="00423BC4" w:rsidRPr="00D607D8">
              <w:rPr>
                <w:b/>
                <w:bCs/>
                <w:noProof/>
                <w:webHidden/>
              </w:rPr>
              <w:t>11</w:t>
            </w:r>
            <w:r w:rsidR="00423BC4" w:rsidRPr="00D607D8">
              <w:rPr>
                <w:b/>
                <w:bCs/>
                <w:noProof/>
                <w:webHidden/>
              </w:rPr>
              <w:fldChar w:fldCharType="end"/>
            </w:r>
          </w:hyperlink>
        </w:p>
        <w:p w14:paraId="190DCB39" w14:textId="09E346FA" w:rsidR="00423BC4" w:rsidRPr="00D607D8" w:rsidRDefault="00787FC9">
          <w:pPr>
            <w:pStyle w:val="TOC1"/>
            <w:rPr>
              <w:rFonts w:asciiTheme="minorHAnsi" w:eastAsiaTheme="minorEastAsia" w:hAnsiTheme="minorHAnsi" w:cstheme="minorBidi"/>
              <w:b/>
              <w:bCs/>
              <w:noProof/>
              <w:sz w:val="22"/>
              <w:szCs w:val="22"/>
              <w:lang w:eastAsia="zh-CN"/>
            </w:rPr>
          </w:pPr>
          <w:hyperlink w:anchor="_Toc126596107" w:history="1">
            <w:r w:rsidR="00423BC4" w:rsidRPr="00D607D8">
              <w:rPr>
                <w:rStyle w:val="Hyperlink"/>
                <w:b/>
                <w:bCs/>
                <w:noProof/>
                <w:lang w:eastAsia="zh-CN"/>
              </w:rPr>
              <w:t>8</w:t>
            </w:r>
            <w:r w:rsidR="00423BC4" w:rsidRPr="00D607D8">
              <w:rPr>
                <w:rFonts w:asciiTheme="minorHAnsi" w:eastAsiaTheme="minorEastAsia" w:hAnsiTheme="minorHAnsi" w:cstheme="minorBidi"/>
                <w:b/>
                <w:bCs/>
                <w:noProof/>
                <w:sz w:val="22"/>
                <w:szCs w:val="22"/>
                <w:lang w:eastAsia="zh-CN"/>
              </w:rPr>
              <w:tab/>
            </w:r>
            <w:r w:rsidR="00423BC4" w:rsidRPr="00D607D8">
              <w:rPr>
                <w:rStyle w:val="Hyperlink"/>
                <w:rFonts w:hint="eastAsia"/>
                <w:b/>
                <w:bCs/>
                <w:noProof/>
                <w:lang w:eastAsia="zh-CN"/>
              </w:rPr>
              <w:t>有关智能交通系统通信标准的</w:t>
            </w:r>
            <w:r w:rsidR="00423BC4" w:rsidRPr="00D607D8">
              <w:rPr>
                <w:rStyle w:val="Hyperlink"/>
                <w:rFonts w:hint="eastAsia"/>
                <w:b/>
                <w:bCs/>
                <w:noProof/>
                <w:lang w:val="en-US" w:eastAsia="zh-CN"/>
              </w:rPr>
              <w:t>协作</w:t>
            </w:r>
            <w:r w:rsidR="00423BC4" w:rsidRPr="00D607D8">
              <w:rPr>
                <w:rStyle w:val="Hyperlink"/>
                <w:rFonts w:hint="eastAsia"/>
                <w:b/>
                <w:bCs/>
                <w:noProof/>
                <w:lang w:eastAsia="zh-CN"/>
              </w:rPr>
              <w:t>（</w:t>
            </w:r>
            <w:r w:rsidR="00423BC4" w:rsidRPr="00D607D8">
              <w:rPr>
                <w:rStyle w:val="Hyperlink"/>
                <w:b/>
                <w:bCs/>
                <w:noProof/>
                <w:lang w:eastAsia="zh-CN"/>
              </w:rPr>
              <w:t>CITS</w:t>
            </w:r>
            <w:r w:rsidR="00423BC4" w:rsidRPr="00D607D8">
              <w:rPr>
                <w:rStyle w:val="Hyperlink"/>
                <w:rFonts w:hint="eastAsia"/>
                <w:b/>
                <w:bCs/>
                <w:noProof/>
                <w:lang w:eastAsia="zh-CN"/>
              </w:rPr>
              <w:t>）</w:t>
            </w:r>
            <w:r w:rsidR="00423BC4" w:rsidRPr="00D607D8">
              <w:rPr>
                <w:b/>
                <w:bCs/>
                <w:noProof/>
                <w:webHidden/>
              </w:rPr>
              <w:tab/>
            </w:r>
            <w:r w:rsidR="00423BC4" w:rsidRPr="00D607D8">
              <w:rPr>
                <w:b/>
                <w:bCs/>
                <w:noProof/>
                <w:webHidden/>
              </w:rPr>
              <w:fldChar w:fldCharType="begin"/>
            </w:r>
            <w:r w:rsidR="00423BC4" w:rsidRPr="00D607D8">
              <w:rPr>
                <w:b/>
                <w:bCs/>
                <w:noProof/>
                <w:webHidden/>
              </w:rPr>
              <w:instrText xml:space="preserve"> PAGEREF _Toc126596107 \h </w:instrText>
            </w:r>
            <w:r w:rsidR="00423BC4" w:rsidRPr="00D607D8">
              <w:rPr>
                <w:b/>
                <w:bCs/>
                <w:noProof/>
                <w:webHidden/>
              </w:rPr>
            </w:r>
            <w:r w:rsidR="00423BC4" w:rsidRPr="00D607D8">
              <w:rPr>
                <w:b/>
                <w:bCs/>
                <w:noProof/>
                <w:webHidden/>
              </w:rPr>
              <w:fldChar w:fldCharType="separate"/>
            </w:r>
            <w:r w:rsidR="00423BC4" w:rsidRPr="00D607D8">
              <w:rPr>
                <w:b/>
                <w:bCs/>
                <w:noProof/>
                <w:webHidden/>
              </w:rPr>
              <w:t>11</w:t>
            </w:r>
            <w:r w:rsidR="00423BC4" w:rsidRPr="00D607D8">
              <w:rPr>
                <w:b/>
                <w:bCs/>
                <w:noProof/>
                <w:webHidden/>
              </w:rPr>
              <w:fldChar w:fldCharType="end"/>
            </w:r>
          </w:hyperlink>
        </w:p>
        <w:p w14:paraId="413A0B92" w14:textId="06CE267D" w:rsidR="00423BC4" w:rsidRPr="00D607D8" w:rsidRDefault="00787FC9">
          <w:pPr>
            <w:pStyle w:val="TOC1"/>
            <w:rPr>
              <w:rFonts w:asciiTheme="minorHAnsi" w:eastAsiaTheme="minorEastAsia" w:hAnsiTheme="minorHAnsi" w:cstheme="minorBidi"/>
              <w:b/>
              <w:bCs/>
              <w:noProof/>
              <w:sz w:val="22"/>
              <w:szCs w:val="22"/>
              <w:lang w:eastAsia="zh-CN"/>
            </w:rPr>
          </w:pPr>
          <w:hyperlink w:anchor="_Toc126596108" w:history="1">
            <w:r w:rsidR="00423BC4" w:rsidRPr="00D607D8">
              <w:rPr>
                <w:rStyle w:val="Hyperlink"/>
                <w:b/>
                <w:bCs/>
                <w:noProof/>
              </w:rPr>
              <w:t>9</w:t>
            </w:r>
            <w:r w:rsidR="00423BC4" w:rsidRPr="00D607D8">
              <w:rPr>
                <w:rFonts w:asciiTheme="minorHAnsi" w:eastAsiaTheme="minorEastAsia" w:hAnsiTheme="minorHAnsi" w:cstheme="minorBidi"/>
                <w:b/>
                <w:bCs/>
                <w:noProof/>
                <w:sz w:val="22"/>
                <w:szCs w:val="22"/>
                <w:lang w:eastAsia="zh-CN"/>
              </w:rPr>
              <w:tab/>
            </w:r>
            <w:r w:rsidR="00423BC4" w:rsidRPr="00D607D8">
              <w:rPr>
                <w:rStyle w:val="Hyperlink"/>
                <w:rFonts w:hint="eastAsia"/>
                <w:b/>
                <w:bCs/>
                <w:noProof/>
              </w:rPr>
              <w:t>与</w:t>
            </w:r>
            <w:r w:rsidR="00423BC4" w:rsidRPr="00D607D8">
              <w:rPr>
                <w:rStyle w:val="Hyperlink"/>
                <w:b/>
                <w:bCs/>
                <w:noProof/>
              </w:rPr>
              <w:t>IEC</w:t>
            </w:r>
            <w:r w:rsidR="00423BC4" w:rsidRPr="00D607D8">
              <w:rPr>
                <w:rStyle w:val="Hyperlink"/>
                <w:rFonts w:hint="eastAsia"/>
                <w:b/>
                <w:bCs/>
                <w:noProof/>
              </w:rPr>
              <w:t>、</w:t>
            </w:r>
            <w:r w:rsidR="00423BC4" w:rsidRPr="00D607D8">
              <w:rPr>
                <w:rStyle w:val="Hyperlink"/>
                <w:b/>
                <w:bCs/>
                <w:noProof/>
              </w:rPr>
              <w:t>ISO</w:t>
            </w:r>
            <w:r w:rsidR="00423BC4" w:rsidRPr="00D607D8">
              <w:rPr>
                <w:rStyle w:val="Hyperlink"/>
                <w:rFonts w:hint="eastAsia"/>
                <w:b/>
                <w:bCs/>
                <w:noProof/>
              </w:rPr>
              <w:t>和</w:t>
            </w:r>
            <w:r w:rsidR="00423BC4" w:rsidRPr="00D607D8">
              <w:rPr>
                <w:rStyle w:val="Hyperlink"/>
                <w:b/>
                <w:bCs/>
                <w:noProof/>
              </w:rPr>
              <w:t>IEC-ISO-ITU-T</w:t>
            </w:r>
            <w:r w:rsidR="00423BC4" w:rsidRPr="00D607D8">
              <w:rPr>
                <w:rStyle w:val="Hyperlink"/>
                <w:rFonts w:hint="eastAsia"/>
                <w:b/>
                <w:bCs/>
                <w:noProof/>
                <w:lang w:eastAsia="zh-CN"/>
              </w:rPr>
              <w:t>标准化项目协调组（</w:t>
            </w:r>
            <w:r w:rsidR="00423BC4" w:rsidRPr="00D607D8">
              <w:rPr>
                <w:rStyle w:val="Hyperlink"/>
                <w:b/>
                <w:bCs/>
                <w:noProof/>
              </w:rPr>
              <w:t>SPCG</w:t>
            </w:r>
            <w:r w:rsidR="00423BC4" w:rsidRPr="00D607D8">
              <w:rPr>
                <w:rStyle w:val="Hyperlink"/>
                <w:rFonts w:hint="eastAsia"/>
                <w:b/>
                <w:bCs/>
                <w:noProof/>
                <w:lang w:eastAsia="zh-CN"/>
              </w:rPr>
              <w:t>）</w:t>
            </w:r>
            <w:r w:rsidR="00423BC4" w:rsidRPr="00D607D8">
              <w:rPr>
                <w:rStyle w:val="Hyperlink"/>
                <w:rFonts w:hint="eastAsia"/>
                <w:b/>
                <w:bCs/>
                <w:noProof/>
              </w:rPr>
              <w:t>的协调</w:t>
            </w:r>
            <w:r w:rsidR="00423BC4" w:rsidRPr="00D607D8">
              <w:rPr>
                <w:b/>
                <w:bCs/>
                <w:noProof/>
                <w:webHidden/>
              </w:rPr>
              <w:tab/>
            </w:r>
            <w:r w:rsidR="00423BC4" w:rsidRPr="00D607D8">
              <w:rPr>
                <w:b/>
                <w:bCs/>
                <w:noProof/>
                <w:webHidden/>
              </w:rPr>
              <w:fldChar w:fldCharType="begin"/>
            </w:r>
            <w:r w:rsidR="00423BC4" w:rsidRPr="00D607D8">
              <w:rPr>
                <w:b/>
                <w:bCs/>
                <w:noProof/>
                <w:webHidden/>
              </w:rPr>
              <w:instrText xml:space="preserve"> PAGEREF _Toc126596108 \h </w:instrText>
            </w:r>
            <w:r w:rsidR="00423BC4" w:rsidRPr="00D607D8">
              <w:rPr>
                <w:b/>
                <w:bCs/>
                <w:noProof/>
                <w:webHidden/>
              </w:rPr>
            </w:r>
            <w:r w:rsidR="00423BC4" w:rsidRPr="00D607D8">
              <w:rPr>
                <w:b/>
                <w:bCs/>
                <w:noProof/>
                <w:webHidden/>
              </w:rPr>
              <w:fldChar w:fldCharType="separate"/>
            </w:r>
            <w:r w:rsidR="00423BC4" w:rsidRPr="00D607D8">
              <w:rPr>
                <w:b/>
                <w:bCs/>
                <w:noProof/>
                <w:webHidden/>
              </w:rPr>
              <w:t>11</w:t>
            </w:r>
            <w:r w:rsidR="00423BC4" w:rsidRPr="00D607D8">
              <w:rPr>
                <w:b/>
                <w:bCs/>
                <w:noProof/>
                <w:webHidden/>
              </w:rPr>
              <w:fldChar w:fldCharType="end"/>
            </w:r>
          </w:hyperlink>
        </w:p>
        <w:p w14:paraId="6ADAACEA" w14:textId="533A162E" w:rsidR="00423BC4" w:rsidRPr="00D607D8" w:rsidRDefault="00787FC9">
          <w:pPr>
            <w:pStyle w:val="TOC1"/>
            <w:rPr>
              <w:rFonts w:asciiTheme="minorHAnsi" w:eastAsiaTheme="minorEastAsia" w:hAnsiTheme="minorHAnsi" w:cstheme="minorBidi"/>
              <w:b/>
              <w:bCs/>
              <w:noProof/>
              <w:sz w:val="22"/>
              <w:szCs w:val="22"/>
              <w:lang w:eastAsia="zh-CN"/>
            </w:rPr>
          </w:pPr>
          <w:hyperlink w:anchor="_Toc126596109" w:history="1">
            <w:r w:rsidR="00423BC4" w:rsidRPr="00D607D8">
              <w:rPr>
                <w:rStyle w:val="Hyperlink"/>
                <w:b/>
                <w:bCs/>
                <w:noProof/>
              </w:rPr>
              <w:t>10</w:t>
            </w:r>
            <w:r w:rsidR="00423BC4" w:rsidRPr="00D607D8">
              <w:rPr>
                <w:rFonts w:asciiTheme="minorHAnsi" w:eastAsiaTheme="minorEastAsia" w:hAnsiTheme="minorHAnsi" w:cstheme="minorBidi"/>
                <w:b/>
                <w:bCs/>
                <w:noProof/>
                <w:sz w:val="22"/>
                <w:szCs w:val="22"/>
                <w:lang w:eastAsia="zh-CN"/>
              </w:rPr>
              <w:tab/>
            </w:r>
            <w:r w:rsidR="00423BC4" w:rsidRPr="00D607D8">
              <w:rPr>
                <w:rStyle w:val="Hyperlink"/>
                <w:rFonts w:hint="eastAsia"/>
                <w:b/>
                <w:bCs/>
                <w:noProof/>
              </w:rPr>
              <w:t>在同等地位上使用</w:t>
            </w:r>
            <w:r w:rsidR="00423BC4" w:rsidRPr="00D607D8">
              <w:rPr>
                <w:rStyle w:val="Hyperlink"/>
                <w:rFonts w:hint="eastAsia"/>
                <w:b/>
                <w:bCs/>
                <w:noProof/>
                <w:lang w:val="en-US" w:eastAsia="zh-CN"/>
              </w:rPr>
              <w:t>语文</w:t>
            </w:r>
            <w:r w:rsidR="00423BC4" w:rsidRPr="00D607D8">
              <w:rPr>
                <w:b/>
                <w:bCs/>
                <w:noProof/>
                <w:webHidden/>
              </w:rPr>
              <w:tab/>
            </w:r>
            <w:r w:rsidR="00423BC4" w:rsidRPr="00D607D8">
              <w:rPr>
                <w:b/>
                <w:bCs/>
                <w:noProof/>
                <w:webHidden/>
              </w:rPr>
              <w:fldChar w:fldCharType="begin"/>
            </w:r>
            <w:r w:rsidR="00423BC4" w:rsidRPr="00D607D8">
              <w:rPr>
                <w:b/>
                <w:bCs/>
                <w:noProof/>
                <w:webHidden/>
              </w:rPr>
              <w:instrText xml:space="preserve"> PAGEREF _Toc126596109 \h </w:instrText>
            </w:r>
            <w:r w:rsidR="00423BC4" w:rsidRPr="00D607D8">
              <w:rPr>
                <w:b/>
                <w:bCs/>
                <w:noProof/>
                <w:webHidden/>
              </w:rPr>
            </w:r>
            <w:r w:rsidR="00423BC4" w:rsidRPr="00D607D8">
              <w:rPr>
                <w:b/>
                <w:bCs/>
                <w:noProof/>
                <w:webHidden/>
              </w:rPr>
              <w:fldChar w:fldCharType="separate"/>
            </w:r>
            <w:r w:rsidR="00423BC4" w:rsidRPr="00D607D8">
              <w:rPr>
                <w:b/>
                <w:bCs/>
                <w:noProof/>
                <w:webHidden/>
              </w:rPr>
              <w:t>12</w:t>
            </w:r>
            <w:r w:rsidR="00423BC4" w:rsidRPr="00D607D8">
              <w:rPr>
                <w:b/>
                <w:bCs/>
                <w:noProof/>
                <w:webHidden/>
              </w:rPr>
              <w:fldChar w:fldCharType="end"/>
            </w:r>
          </w:hyperlink>
        </w:p>
        <w:p w14:paraId="622874C8" w14:textId="17990FF0" w:rsidR="00423BC4" w:rsidRPr="00D607D8" w:rsidRDefault="00787FC9">
          <w:pPr>
            <w:pStyle w:val="TOC1"/>
            <w:rPr>
              <w:rFonts w:asciiTheme="minorHAnsi" w:eastAsiaTheme="minorEastAsia" w:hAnsiTheme="minorHAnsi" w:cstheme="minorBidi"/>
              <w:b/>
              <w:bCs/>
              <w:noProof/>
              <w:sz w:val="22"/>
              <w:szCs w:val="22"/>
              <w:lang w:eastAsia="zh-CN"/>
            </w:rPr>
          </w:pPr>
          <w:hyperlink w:anchor="_Toc126596110" w:history="1">
            <w:r w:rsidR="00423BC4" w:rsidRPr="00D607D8">
              <w:rPr>
                <w:rStyle w:val="Hyperlink"/>
                <w:b/>
                <w:bCs/>
                <w:noProof/>
                <w:lang w:eastAsia="zh-CN"/>
              </w:rPr>
              <w:t>11</w:t>
            </w:r>
            <w:r w:rsidR="00423BC4" w:rsidRPr="00D607D8">
              <w:rPr>
                <w:rFonts w:asciiTheme="minorHAnsi" w:eastAsiaTheme="minorEastAsia" w:hAnsiTheme="minorHAnsi" w:cstheme="minorBidi"/>
                <w:b/>
                <w:bCs/>
                <w:noProof/>
                <w:sz w:val="22"/>
                <w:szCs w:val="22"/>
                <w:lang w:eastAsia="zh-CN"/>
              </w:rPr>
              <w:tab/>
            </w:r>
            <w:r w:rsidR="00423BC4" w:rsidRPr="00D607D8">
              <w:rPr>
                <w:rStyle w:val="Hyperlink"/>
                <w:b/>
                <w:bCs/>
                <w:noProof/>
                <w:lang w:eastAsia="zh-CN"/>
              </w:rPr>
              <w:t>ITU-T</w:t>
            </w:r>
            <w:r w:rsidR="00423BC4" w:rsidRPr="00D607D8">
              <w:rPr>
                <w:rStyle w:val="Hyperlink"/>
                <w:rFonts w:hint="eastAsia"/>
                <w:b/>
                <w:bCs/>
                <w:noProof/>
                <w:lang w:eastAsia="zh-CN"/>
              </w:rPr>
              <w:t>和</w:t>
            </w:r>
            <w:r w:rsidR="00423BC4" w:rsidRPr="00D607D8">
              <w:rPr>
                <w:rStyle w:val="Hyperlink"/>
                <w:b/>
                <w:bCs/>
                <w:noProof/>
                <w:lang w:eastAsia="zh-CN"/>
              </w:rPr>
              <w:t>TSB</w:t>
            </w:r>
            <w:r w:rsidR="00423BC4" w:rsidRPr="00D607D8">
              <w:rPr>
                <w:rStyle w:val="Hyperlink"/>
                <w:rFonts w:hint="eastAsia"/>
                <w:b/>
                <w:bCs/>
                <w:noProof/>
                <w:lang w:val="en-US" w:eastAsia="zh-CN"/>
              </w:rPr>
              <w:t>在</w:t>
            </w:r>
            <w:r w:rsidR="00423BC4" w:rsidRPr="00D607D8">
              <w:rPr>
                <w:rStyle w:val="Hyperlink"/>
                <w:rFonts w:hint="eastAsia"/>
                <w:b/>
                <w:bCs/>
                <w:noProof/>
                <w:lang w:eastAsia="zh-CN"/>
              </w:rPr>
              <w:t>性别</w:t>
            </w:r>
            <w:r w:rsidR="00423BC4" w:rsidRPr="00D607D8">
              <w:rPr>
                <w:rStyle w:val="Hyperlink"/>
                <w:rFonts w:hint="eastAsia"/>
                <w:b/>
                <w:bCs/>
                <w:noProof/>
                <w:lang w:val="en-US" w:eastAsia="zh-CN"/>
              </w:rPr>
              <w:t>平等问题方面的</w:t>
            </w:r>
            <w:r w:rsidR="00423BC4" w:rsidRPr="00D607D8">
              <w:rPr>
                <w:rStyle w:val="Hyperlink"/>
                <w:rFonts w:hint="eastAsia"/>
                <w:b/>
                <w:bCs/>
                <w:noProof/>
                <w:lang w:eastAsia="zh-CN"/>
              </w:rPr>
              <w:t>活动</w:t>
            </w:r>
            <w:r w:rsidR="00423BC4" w:rsidRPr="00D607D8">
              <w:rPr>
                <w:b/>
                <w:bCs/>
                <w:noProof/>
                <w:webHidden/>
              </w:rPr>
              <w:tab/>
            </w:r>
            <w:r w:rsidR="00423BC4" w:rsidRPr="00D607D8">
              <w:rPr>
                <w:b/>
                <w:bCs/>
                <w:noProof/>
                <w:webHidden/>
              </w:rPr>
              <w:fldChar w:fldCharType="begin"/>
            </w:r>
            <w:r w:rsidR="00423BC4" w:rsidRPr="00D607D8">
              <w:rPr>
                <w:b/>
                <w:bCs/>
                <w:noProof/>
                <w:webHidden/>
              </w:rPr>
              <w:instrText xml:space="preserve"> PAGEREF _Toc126596110 \h </w:instrText>
            </w:r>
            <w:r w:rsidR="00423BC4" w:rsidRPr="00D607D8">
              <w:rPr>
                <w:b/>
                <w:bCs/>
                <w:noProof/>
                <w:webHidden/>
              </w:rPr>
            </w:r>
            <w:r w:rsidR="00423BC4" w:rsidRPr="00D607D8">
              <w:rPr>
                <w:b/>
                <w:bCs/>
                <w:noProof/>
                <w:webHidden/>
              </w:rPr>
              <w:fldChar w:fldCharType="separate"/>
            </w:r>
            <w:r w:rsidR="00423BC4" w:rsidRPr="00D607D8">
              <w:rPr>
                <w:b/>
                <w:bCs/>
                <w:noProof/>
                <w:webHidden/>
              </w:rPr>
              <w:t>12</w:t>
            </w:r>
            <w:r w:rsidR="00423BC4" w:rsidRPr="00D607D8">
              <w:rPr>
                <w:b/>
                <w:bCs/>
                <w:noProof/>
                <w:webHidden/>
              </w:rPr>
              <w:fldChar w:fldCharType="end"/>
            </w:r>
          </w:hyperlink>
        </w:p>
        <w:p w14:paraId="45150C86" w14:textId="189D8908" w:rsidR="00423BC4" w:rsidRPr="00D607D8" w:rsidRDefault="00787FC9">
          <w:pPr>
            <w:pStyle w:val="TOC1"/>
            <w:rPr>
              <w:rFonts w:asciiTheme="minorHAnsi" w:eastAsiaTheme="minorEastAsia" w:hAnsiTheme="minorHAnsi" w:cstheme="minorBidi"/>
              <w:b/>
              <w:bCs/>
              <w:noProof/>
              <w:sz w:val="22"/>
              <w:szCs w:val="22"/>
              <w:lang w:eastAsia="zh-CN"/>
            </w:rPr>
          </w:pPr>
          <w:hyperlink w:anchor="_Toc126596111" w:history="1">
            <w:r w:rsidR="00423BC4" w:rsidRPr="00D607D8">
              <w:rPr>
                <w:rStyle w:val="Hyperlink"/>
                <w:b/>
                <w:bCs/>
                <w:noProof/>
                <w:lang w:eastAsia="zh-CN"/>
              </w:rPr>
              <w:t>12</w:t>
            </w:r>
            <w:r w:rsidR="00423BC4" w:rsidRPr="00D607D8">
              <w:rPr>
                <w:rFonts w:asciiTheme="minorHAnsi" w:eastAsiaTheme="minorEastAsia" w:hAnsiTheme="minorHAnsi" w:cstheme="minorBidi"/>
                <w:b/>
                <w:bCs/>
                <w:noProof/>
                <w:sz w:val="22"/>
                <w:szCs w:val="22"/>
                <w:lang w:eastAsia="zh-CN"/>
              </w:rPr>
              <w:tab/>
            </w:r>
            <w:r w:rsidR="00423BC4" w:rsidRPr="00D607D8">
              <w:rPr>
                <w:rStyle w:val="Hyperlink"/>
                <w:rFonts w:hint="eastAsia"/>
                <w:b/>
                <w:bCs/>
                <w:noProof/>
                <w:lang w:val="en-US" w:eastAsia="zh-CN"/>
              </w:rPr>
              <w:t>知识产权（</w:t>
            </w:r>
            <w:r w:rsidR="00423BC4" w:rsidRPr="00D607D8">
              <w:rPr>
                <w:rStyle w:val="Hyperlink"/>
                <w:b/>
                <w:bCs/>
                <w:noProof/>
                <w:lang w:eastAsia="zh-CN"/>
              </w:rPr>
              <w:t>IPR</w:t>
            </w:r>
            <w:r w:rsidR="00423BC4" w:rsidRPr="00D607D8">
              <w:rPr>
                <w:rStyle w:val="Hyperlink"/>
                <w:rFonts w:hint="eastAsia"/>
                <w:b/>
                <w:bCs/>
                <w:noProof/>
                <w:lang w:eastAsia="zh-CN"/>
              </w:rPr>
              <w:t>）事宜</w:t>
            </w:r>
            <w:r w:rsidR="00423BC4" w:rsidRPr="00D607D8">
              <w:rPr>
                <w:b/>
                <w:bCs/>
                <w:noProof/>
                <w:webHidden/>
              </w:rPr>
              <w:tab/>
            </w:r>
            <w:r w:rsidR="00423BC4" w:rsidRPr="00D607D8">
              <w:rPr>
                <w:b/>
                <w:bCs/>
                <w:noProof/>
                <w:webHidden/>
              </w:rPr>
              <w:fldChar w:fldCharType="begin"/>
            </w:r>
            <w:r w:rsidR="00423BC4" w:rsidRPr="00D607D8">
              <w:rPr>
                <w:b/>
                <w:bCs/>
                <w:noProof/>
                <w:webHidden/>
              </w:rPr>
              <w:instrText xml:space="preserve"> PAGEREF _Toc126596111 \h </w:instrText>
            </w:r>
            <w:r w:rsidR="00423BC4" w:rsidRPr="00D607D8">
              <w:rPr>
                <w:b/>
                <w:bCs/>
                <w:noProof/>
                <w:webHidden/>
              </w:rPr>
            </w:r>
            <w:r w:rsidR="00423BC4" w:rsidRPr="00D607D8">
              <w:rPr>
                <w:b/>
                <w:bCs/>
                <w:noProof/>
                <w:webHidden/>
              </w:rPr>
              <w:fldChar w:fldCharType="separate"/>
            </w:r>
            <w:r w:rsidR="00423BC4" w:rsidRPr="00D607D8">
              <w:rPr>
                <w:b/>
                <w:bCs/>
                <w:noProof/>
                <w:webHidden/>
              </w:rPr>
              <w:t>13</w:t>
            </w:r>
            <w:r w:rsidR="00423BC4" w:rsidRPr="00D607D8">
              <w:rPr>
                <w:b/>
                <w:bCs/>
                <w:noProof/>
                <w:webHidden/>
              </w:rPr>
              <w:fldChar w:fldCharType="end"/>
            </w:r>
          </w:hyperlink>
        </w:p>
        <w:p w14:paraId="538E51C9" w14:textId="71C18047" w:rsidR="00423BC4" w:rsidRPr="00D607D8" w:rsidRDefault="00787FC9">
          <w:pPr>
            <w:pStyle w:val="TOC1"/>
            <w:rPr>
              <w:rFonts w:asciiTheme="minorHAnsi" w:eastAsiaTheme="minorEastAsia" w:hAnsiTheme="minorHAnsi" w:cstheme="minorBidi"/>
              <w:b/>
              <w:bCs/>
              <w:noProof/>
              <w:sz w:val="22"/>
              <w:szCs w:val="22"/>
              <w:lang w:eastAsia="zh-CN"/>
            </w:rPr>
          </w:pPr>
          <w:hyperlink w:anchor="_Toc126596112" w:history="1">
            <w:r w:rsidR="00423BC4" w:rsidRPr="00D607D8">
              <w:rPr>
                <w:rStyle w:val="Hyperlink"/>
                <w:b/>
                <w:bCs/>
                <w:noProof/>
              </w:rPr>
              <w:t>13</w:t>
            </w:r>
            <w:r w:rsidR="00423BC4" w:rsidRPr="00D607D8">
              <w:rPr>
                <w:rFonts w:asciiTheme="minorHAnsi" w:eastAsiaTheme="minorEastAsia" w:hAnsiTheme="minorHAnsi" w:cstheme="minorBidi"/>
                <w:b/>
                <w:bCs/>
                <w:noProof/>
                <w:sz w:val="22"/>
                <w:szCs w:val="22"/>
                <w:lang w:eastAsia="zh-CN"/>
              </w:rPr>
              <w:tab/>
            </w:r>
            <w:r w:rsidR="00423BC4" w:rsidRPr="00D607D8">
              <w:rPr>
                <w:rStyle w:val="Hyperlink"/>
                <w:b/>
                <w:bCs/>
                <w:noProof/>
              </w:rPr>
              <w:t>WTSA-24</w:t>
            </w:r>
            <w:r w:rsidR="00423BC4" w:rsidRPr="00D607D8">
              <w:rPr>
                <w:rStyle w:val="Hyperlink"/>
                <w:rFonts w:hint="eastAsia"/>
                <w:b/>
                <w:bCs/>
                <w:noProof/>
              </w:rPr>
              <w:t>的筹备工作</w:t>
            </w:r>
            <w:r w:rsidR="00423BC4" w:rsidRPr="00D607D8">
              <w:rPr>
                <w:b/>
                <w:bCs/>
                <w:noProof/>
                <w:webHidden/>
              </w:rPr>
              <w:tab/>
            </w:r>
            <w:r w:rsidR="00423BC4" w:rsidRPr="00D607D8">
              <w:rPr>
                <w:b/>
                <w:bCs/>
                <w:noProof/>
                <w:webHidden/>
              </w:rPr>
              <w:fldChar w:fldCharType="begin"/>
            </w:r>
            <w:r w:rsidR="00423BC4" w:rsidRPr="00D607D8">
              <w:rPr>
                <w:b/>
                <w:bCs/>
                <w:noProof/>
                <w:webHidden/>
              </w:rPr>
              <w:instrText xml:space="preserve"> PAGEREF _Toc126596112 \h </w:instrText>
            </w:r>
            <w:r w:rsidR="00423BC4" w:rsidRPr="00D607D8">
              <w:rPr>
                <w:b/>
                <w:bCs/>
                <w:noProof/>
                <w:webHidden/>
              </w:rPr>
            </w:r>
            <w:r w:rsidR="00423BC4" w:rsidRPr="00D607D8">
              <w:rPr>
                <w:b/>
                <w:bCs/>
                <w:noProof/>
                <w:webHidden/>
              </w:rPr>
              <w:fldChar w:fldCharType="separate"/>
            </w:r>
            <w:r w:rsidR="00423BC4" w:rsidRPr="00D607D8">
              <w:rPr>
                <w:b/>
                <w:bCs/>
                <w:noProof/>
                <w:webHidden/>
              </w:rPr>
              <w:t>13</w:t>
            </w:r>
            <w:r w:rsidR="00423BC4" w:rsidRPr="00D607D8">
              <w:rPr>
                <w:b/>
                <w:bCs/>
                <w:noProof/>
                <w:webHidden/>
              </w:rPr>
              <w:fldChar w:fldCharType="end"/>
            </w:r>
          </w:hyperlink>
        </w:p>
        <w:p w14:paraId="15E47572" w14:textId="4C8BD400" w:rsidR="00423BC4" w:rsidRDefault="00787FC9">
          <w:pPr>
            <w:pStyle w:val="TOC1"/>
            <w:rPr>
              <w:rFonts w:asciiTheme="minorHAnsi" w:eastAsiaTheme="minorEastAsia" w:hAnsiTheme="minorHAnsi" w:cstheme="minorBidi"/>
              <w:noProof/>
              <w:sz w:val="22"/>
              <w:szCs w:val="22"/>
              <w:lang w:eastAsia="zh-CN"/>
            </w:rPr>
          </w:pPr>
          <w:hyperlink w:anchor="_Toc126596113" w:history="1">
            <w:r w:rsidR="00423BC4" w:rsidRPr="00D607D8">
              <w:rPr>
                <w:rStyle w:val="Hyperlink"/>
                <w:b/>
                <w:bCs/>
                <w:noProof/>
                <w:lang w:eastAsia="zh-CN"/>
              </w:rPr>
              <w:t>14</w:t>
            </w:r>
            <w:r w:rsidR="00423BC4" w:rsidRPr="00D607D8">
              <w:rPr>
                <w:rFonts w:asciiTheme="minorHAnsi" w:eastAsiaTheme="minorEastAsia" w:hAnsiTheme="minorHAnsi" w:cstheme="minorBidi"/>
                <w:b/>
                <w:bCs/>
                <w:noProof/>
                <w:sz w:val="22"/>
                <w:szCs w:val="22"/>
                <w:lang w:eastAsia="zh-CN"/>
              </w:rPr>
              <w:tab/>
            </w:r>
            <w:r w:rsidR="00423BC4" w:rsidRPr="00D607D8">
              <w:rPr>
                <w:rStyle w:val="Hyperlink"/>
                <w:b/>
                <w:bCs/>
                <w:noProof/>
                <w:lang w:val="en-US" w:eastAsia="zh-CN"/>
              </w:rPr>
              <w:t>ITU-T</w:t>
            </w:r>
            <w:r w:rsidR="00423BC4" w:rsidRPr="00D607D8">
              <w:rPr>
                <w:rStyle w:val="Hyperlink"/>
                <w:rFonts w:hint="eastAsia"/>
                <w:b/>
                <w:bCs/>
                <w:noProof/>
                <w:lang w:val="en-US" w:eastAsia="zh-CN"/>
              </w:rPr>
              <w:t>联合协调活动（</w:t>
            </w:r>
            <w:r w:rsidR="00423BC4" w:rsidRPr="00D607D8">
              <w:rPr>
                <w:rStyle w:val="Hyperlink"/>
                <w:b/>
                <w:bCs/>
                <w:noProof/>
                <w:lang w:val="en-US" w:eastAsia="zh-CN"/>
              </w:rPr>
              <w:t>JCA</w:t>
            </w:r>
            <w:r w:rsidR="00423BC4" w:rsidRPr="00D607D8">
              <w:rPr>
                <w:rStyle w:val="Hyperlink"/>
                <w:rFonts w:hint="eastAsia"/>
                <w:b/>
                <w:bCs/>
                <w:noProof/>
                <w:lang w:val="en-US" w:eastAsia="zh-CN"/>
              </w:rPr>
              <w:t>）</w:t>
            </w:r>
            <w:r w:rsidR="00423BC4" w:rsidRPr="00D607D8">
              <w:rPr>
                <w:b/>
                <w:bCs/>
                <w:noProof/>
                <w:webHidden/>
              </w:rPr>
              <w:tab/>
            </w:r>
            <w:r w:rsidR="00423BC4" w:rsidRPr="00D607D8">
              <w:rPr>
                <w:b/>
                <w:bCs/>
                <w:noProof/>
                <w:webHidden/>
              </w:rPr>
              <w:fldChar w:fldCharType="begin"/>
            </w:r>
            <w:r w:rsidR="00423BC4" w:rsidRPr="00D607D8">
              <w:rPr>
                <w:b/>
                <w:bCs/>
                <w:noProof/>
                <w:webHidden/>
              </w:rPr>
              <w:instrText xml:space="preserve"> PAGEREF _Toc126596113 \h </w:instrText>
            </w:r>
            <w:r w:rsidR="00423BC4" w:rsidRPr="00D607D8">
              <w:rPr>
                <w:b/>
                <w:bCs/>
                <w:noProof/>
                <w:webHidden/>
              </w:rPr>
            </w:r>
            <w:r w:rsidR="00423BC4" w:rsidRPr="00D607D8">
              <w:rPr>
                <w:b/>
                <w:bCs/>
                <w:noProof/>
                <w:webHidden/>
              </w:rPr>
              <w:fldChar w:fldCharType="separate"/>
            </w:r>
            <w:r w:rsidR="00423BC4" w:rsidRPr="00D607D8">
              <w:rPr>
                <w:b/>
                <w:bCs/>
                <w:noProof/>
                <w:webHidden/>
              </w:rPr>
              <w:t>13</w:t>
            </w:r>
            <w:r w:rsidR="00423BC4" w:rsidRPr="00D607D8">
              <w:rPr>
                <w:b/>
                <w:bCs/>
                <w:noProof/>
                <w:webHidden/>
              </w:rPr>
              <w:fldChar w:fldCharType="end"/>
            </w:r>
          </w:hyperlink>
        </w:p>
        <w:p w14:paraId="787A5FB1" w14:textId="3291A688" w:rsidR="00423BC4" w:rsidRDefault="00787FC9">
          <w:pPr>
            <w:pStyle w:val="TOC2"/>
            <w:rPr>
              <w:rFonts w:asciiTheme="minorHAnsi" w:eastAsiaTheme="minorEastAsia" w:hAnsiTheme="minorHAnsi" w:cstheme="minorBidi"/>
              <w:noProof/>
              <w:sz w:val="22"/>
              <w:szCs w:val="22"/>
              <w:lang w:eastAsia="zh-CN"/>
            </w:rPr>
          </w:pPr>
          <w:hyperlink w:anchor="_Toc126596114" w:history="1">
            <w:r w:rsidR="00423BC4" w:rsidRPr="00001F58">
              <w:rPr>
                <w:rStyle w:val="Hyperlink"/>
                <w:noProof/>
                <w:lang w:eastAsia="zh-CN"/>
              </w:rPr>
              <w:t>14.1</w:t>
            </w:r>
            <w:r w:rsidR="00423BC4">
              <w:rPr>
                <w:rFonts w:asciiTheme="minorHAnsi" w:eastAsiaTheme="minorEastAsia" w:hAnsiTheme="minorHAnsi" w:cstheme="minorBidi"/>
                <w:noProof/>
                <w:sz w:val="22"/>
                <w:szCs w:val="22"/>
                <w:lang w:eastAsia="zh-CN"/>
              </w:rPr>
              <w:tab/>
            </w:r>
            <w:r w:rsidR="00423BC4" w:rsidRPr="00001F58">
              <w:rPr>
                <w:rStyle w:val="Hyperlink"/>
                <w:noProof/>
                <w:lang w:val="en-US" w:eastAsia="zh-CN"/>
              </w:rPr>
              <w:t>ITU-T</w:t>
            </w:r>
            <w:r w:rsidR="00423BC4" w:rsidRPr="00001F58">
              <w:rPr>
                <w:rStyle w:val="Hyperlink"/>
                <w:rFonts w:hint="eastAsia"/>
                <w:noProof/>
                <w:lang w:val="en-US" w:eastAsia="zh-CN"/>
              </w:rPr>
              <w:t>无障碍性和人为因素联合协调活动（</w:t>
            </w:r>
            <w:r w:rsidR="00423BC4" w:rsidRPr="00001F58">
              <w:rPr>
                <w:rStyle w:val="Hyperlink"/>
                <w:noProof/>
                <w:lang w:val="en-US" w:eastAsia="zh-CN"/>
              </w:rPr>
              <w:t>JCA-AHF</w:t>
            </w:r>
            <w:r w:rsidR="00423BC4" w:rsidRPr="00001F58">
              <w:rPr>
                <w:rStyle w:val="Hyperlink"/>
                <w:rFonts w:hint="eastAsia"/>
                <w:noProof/>
                <w:lang w:val="en-US" w:eastAsia="zh-CN"/>
              </w:rPr>
              <w:t>）</w:t>
            </w:r>
            <w:r w:rsidR="00423BC4">
              <w:rPr>
                <w:noProof/>
                <w:webHidden/>
              </w:rPr>
              <w:tab/>
            </w:r>
            <w:r w:rsidR="00423BC4">
              <w:rPr>
                <w:noProof/>
                <w:webHidden/>
              </w:rPr>
              <w:fldChar w:fldCharType="begin"/>
            </w:r>
            <w:r w:rsidR="00423BC4">
              <w:rPr>
                <w:noProof/>
                <w:webHidden/>
              </w:rPr>
              <w:instrText xml:space="preserve"> PAGEREF _Toc126596114 \h </w:instrText>
            </w:r>
            <w:r w:rsidR="00423BC4">
              <w:rPr>
                <w:noProof/>
                <w:webHidden/>
              </w:rPr>
            </w:r>
            <w:r w:rsidR="00423BC4">
              <w:rPr>
                <w:noProof/>
                <w:webHidden/>
              </w:rPr>
              <w:fldChar w:fldCharType="separate"/>
            </w:r>
            <w:r w:rsidR="00423BC4">
              <w:rPr>
                <w:noProof/>
                <w:webHidden/>
              </w:rPr>
              <w:t>13</w:t>
            </w:r>
            <w:r w:rsidR="00423BC4">
              <w:rPr>
                <w:noProof/>
                <w:webHidden/>
              </w:rPr>
              <w:fldChar w:fldCharType="end"/>
            </w:r>
          </w:hyperlink>
        </w:p>
        <w:p w14:paraId="09B5FBDF" w14:textId="1203E182" w:rsidR="00423BC4" w:rsidRDefault="00787FC9">
          <w:pPr>
            <w:pStyle w:val="TOC2"/>
            <w:rPr>
              <w:rFonts w:asciiTheme="minorHAnsi" w:eastAsiaTheme="minorEastAsia" w:hAnsiTheme="minorHAnsi" w:cstheme="minorBidi"/>
              <w:noProof/>
              <w:sz w:val="22"/>
              <w:szCs w:val="22"/>
              <w:lang w:eastAsia="zh-CN"/>
            </w:rPr>
          </w:pPr>
          <w:hyperlink w:anchor="_Toc126596115" w:history="1">
            <w:r w:rsidR="00423BC4" w:rsidRPr="00001F58">
              <w:rPr>
                <w:rStyle w:val="Hyperlink"/>
                <w:noProof/>
                <w:lang w:eastAsia="zh-CN"/>
              </w:rPr>
              <w:t>14.2</w:t>
            </w:r>
            <w:r w:rsidR="00423BC4">
              <w:rPr>
                <w:rFonts w:asciiTheme="minorHAnsi" w:eastAsiaTheme="minorEastAsia" w:hAnsiTheme="minorHAnsi" w:cstheme="minorBidi"/>
                <w:noProof/>
                <w:sz w:val="22"/>
                <w:szCs w:val="22"/>
                <w:lang w:eastAsia="zh-CN"/>
              </w:rPr>
              <w:tab/>
            </w:r>
            <w:r w:rsidR="00423BC4" w:rsidRPr="00001F58">
              <w:rPr>
                <w:rStyle w:val="Hyperlink"/>
                <w:noProof/>
                <w:lang w:eastAsia="zh-CN"/>
              </w:rPr>
              <w:t>ITU-T</w:t>
            </w:r>
            <w:r w:rsidR="00423BC4" w:rsidRPr="00001F58">
              <w:rPr>
                <w:rStyle w:val="Hyperlink"/>
                <w:rFonts w:hint="eastAsia"/>
                <w:noProof/>
                <w:lang w:val="en-US" w:eastAsia="zh-CN"/>
              </w:rPr>
              <w:t>数字新冠肺炎疫情证书联合协调活动</w:t>
            </w:r>
            <w:r w:rsidR="00423BC4" w:rsidRPr="00001F58">
              <w:rPr>
                <w:rStyle w:val="Hyperlink"/>
                <w:rFonts w:hint="eastAsia"/>
                <w:noProof/>
                <w:lang w:eastAsia="zh-CN"/>
              </w:rPr>
              <w:t>（</w:t>
            </w:r>
            <w:r w:rsidR="00423BC4" w:rsidRPr="00001F58">
              <w:rPr>
                <w:rStyle w:val="Hyperlink"/>
                <w:noProof/>
                <w:lang w:eastAsia="zh-CN"/>
              </w:rPr>
              <w:t>ITU-T JCA-DCC</w:t>
            </w:r>
            <w:r w:rsidR="00423BC4" w:rsidRPr="00001F58">
              <w:rPr>
                <w:rStyle w:val="Hyperlink"/>
                <w:rFonts w:hint="eastAsia"/>
                <w:noProof/>
                <w:lang w:eastAsia="zh-CN"/>
              </w:rPr>
              <w:t>）</w:t>
            </w:r>
            <w:r w:rsidR="00423BC4">
              <w:rPr>
                <w:noProof/>
                <w:webHidden/>
              </w:rPr>
              <w:tab/>
            </w:r>
            <w:r w:rsidR="00423BC4">
              <w:rPr>
                <w:noProof/>
                <w:webHidden/>
              </w:rPr>
              <w:fldChar w:fldCharType="begin"/>
            </w:r>
            <w:r w:rsidR="00423BC4">
              <w:rPr>
                <w:noProof/>
                <w:webHidden/>
              </w:rPr>
              <w:instrText xml:space="preserve"> PAGEREF _Toc126596115 \h </w:instrText>
            </w:r>
            <w:r w:rsidR="00423BC4">
              <w:rPr>
                <w:noProof/>
                <w:webHidden/>
              </w:rPr>
            </w:r>
            <w:r w:rsidR="00423BC4">
              <w:rPr>
                <w:noProof/>
                <w:webHidden/>
              </w:rPr>
              <w:fldChar w:fldCharType="separate"/>
            </w:r>
            <w:r w:rsidR="00423BC4">
              <w:rPr>
                <w:noProof/>
                <w:webHidden/>
              </w:rPr>
              <w:t>14</w:t>
            </w:r>
            <w:r w:rsidR="00423BC4">
              <w:rPr>
                <w:noProof/>
                <w:webHidden/>
              </w:rPr>
              <w:fldChar w:fldCharType="end"/>
            </w:r>
          </w:hyperlink>
        </w:p>
        <w:p w14:paraId="258C4326" w14:textId="44D64005" w:rsidR="00423BC4" w:rsidRDefault="00787FC9">
          <w:pPr>
            <w:pStyle w:val="TOC2"/>
            <w:rPr>
              <w:rFonts w:asciiTheme="minorHAnsi" w:eastAsiaTheme="minorEastAsia" w:hAnsiTheme="minorHAnsi" w:cstheme="minorBidi"/>
              <w:noProof/>
              <w:sz w:val="22"/>
              <w:szCs w:val="22"/>
              <w:lang w:eastAsia="zh-CN"/>
            </w:rPr>
          </w:pPr>
          <w:hyperlink w:anchor="_Toc126596116" w:history="1">
            <w:r w:rsidR="00423BC4" w:rsidRPr="00001F58">
              <w:rPr>
                <w:rStyle w:val="Hyperlink"/>
                <w:noProof/>
              </w:rPr>
              <w:t>14.3</w:t>
            </w:r>
            <w:r w:rsidR="00423BC4">
              <w:rPr>
                <w:rFonts w:asciiTheme="minorHAnsi" w:eastAsiaTheme="minorEastAsia" w:hAnsiTheme="minorHAnsi" w:cstheme="minorBidi"/>
                <w:noProof/>
                <w:sz w:val="22"/>
                <w:szCs w:val="22"/>
                <w:lang w:eastAsia="zh-CN"/>
              </w:rPr>
              <w:tab/>
            </w:r>
            <w:r w:rsidR="00423BC4" w:rsidRPr="00001F58">
              <w:rPr>
                <w:rStyle w:val="Hyperlink"/>
                <w:noProof/>
                <w:lang w:val="en-US"/>
              </w:rPr>
              <w:t>ITU-T IMT-2020</w:t>
            </w:r>
            <w:r w:rsidR="00423BC4" w:rsidRPr="00001F58">
              <w:rPr>
                <w:rStyle w:val="Hyperlink"/>
                <w:rFonts w:hint="eastAsia"/>
                <w:noProof/>
                <w:lang w:val="en-US" w:eastAsia="zh-CN"/>
              </w:rPr>
              <w:t>及以后联合协调活动（</w:t>
            </w:r>
            <w:r w:rsidR="00423BC4" w:rsidRPr="00001F58">
              <w:rPr>
                <w:rStyle w:val="Hyperlink"/>
                <w:noProof/>
                <w:lang w:val="en-US"/>
              </w:rPr>
              <w:t>JCA-IMT2020</w:t>
            </w:r>
            <w:r w:rsidR="00423BC4" w:rsidRPr="00001F58">
              <w:rPr>
                <w:rStyle w:val="Hyperlink"/>
                <w:rFonts w:hint="eastAsia"/>
                <w:noProof/>
                <w:lang w:val="en-US" w:eastAsia="zh-CN"/>
              </w:rPr>
              <w:t>）</w:t>
            </w:r>
            <w:r w:rsidR="00423BC4">
              <w:rPr>
                <w:noProof/>
                <w:webHidden/>
              </w:rPr>
              <w:tab/>
            </w:r>
            <w:r w:rsidR="00423BC4">
              <w:rPr>
                <w:noProof/>
                <w:webHidden/>
              </w:rPr>
              <w:fldChar w:fldCharType="begin"/>
            </w:r>
            <w:r w:rsidR="00423BC4">
              <w:rPr>
                <w:noProof/>
                <w:webHidden/>
              </w:rPr>
              <w:instrText xml:space="preserve"> PAGEREF _Toc126596116 \h </w:instrText>
            </w:r>
            <w:r w:rsidR="00423BC4">
              <w:rPr>
                <w:noProof/>
                <w:webHidden/>
              </w:rPr>
            </w:r>
            <w:r w:rsidR="00423BC4">
              <w:rPr>
                <w:noProof/>
                <w:webHidden/>
              </w:rPr>
              <w:fldChar w:fldCharType="separate"/>
            </w:r>
            <w:r w:rsidR="00423BC4">
              <w:rPr>
                <w:noProof/>
                <w:webHidden/>
              </w:rPr>
              <w:t>14</w:t>
            </w:r>
            <w:r w:rsidR="00423BC4">
              <w:rPr>
                <w:noProof/>
                <w:webHidden/>
              </w:rPr>
              <w:fldChar w:fldCharType="end"/>
            </w:r>
          </w:hyperlink>
        </w:p>
        <w:p w14:paraId="10F8D7EF" w14:textId="1E8A4ECA" w:rsidR="00423BC4" w:rsidRDefault="00787FC9">
          <w:pPr>
            <w:pStyle w:val="TOC2"/>
            <w:rPr>
              <w:rFonts w:asciiTheme="minorHAnsi" w:eastAsiaTheme="minorEastAsia" w:hAnsiTheme="minorHAnsi" w:cstheme="minorBidi"/>
              <w:noProof/>
              <w:sz w:val="22"/>
              <w:szCs w:val="22"/>
              <w:lang w:eastAsia="zh-CN"/>
            </w:rPr>
          </w:pPr>
          <w:hyperlink w:anchor="_Toc126596117" w:history="1">
            <w:r w:rsidR="00423BC4" w:rsidRPr="00001F58">
              <w:rPr>
                <w:rStyle w:val="Hyperlink"/>
                <w:noProof/>
                <w:lang w:eastAsia="zh-CN"/>
              </w:rPr>
              <w:t>14.4</w:t>
            </w:r>
            <w:r w:rsidR="00423BC4">
              <w:rPr>
                <w:rFonts w:asciiTheme="minorHAnsi" w:eastAsiaTheme="minorEastAsia" w:hAnsiTheme="minorHAnsi" w:cstheme="minorBidi"/>
                <w:noProof/>
                <w:sz w:val="22"/>
                <w:szCs w:val="22"/>
                <w:lang w:eastAsia="zh-CN"/>
              </w:rPr>
              <w:tab/>
            </w:r>
            <w:r w:rsidR="00423BC4" w:rsidRPr="00001F58">
              <w:rPr>
                <w:rStyle w:val="Hyperlink"/>
                <w:noProof/>
                <w:lang w:eastAsia="zh-CN"/>
              </w:rPr>
              <w:t>ITU-T</w:t>
            </w:r>
            <w:r w:rsidR="00423BC4" w:rsidRPr="00001F58">
              <w:rPr>
                <w:rStyle w:val="Hyperlink"/>
                <w:rFonts w:hint="eastAsia"/>
                <w:noProof/>
                <w:lang w:eastAsia="zh-CN"/>
              </w:rPr>
              <w:t>身份识别管理联合协调活动（</w:t>
            </w:r>
            <w:r w:rsidR="00423BC4" w:rsidRPr="00001F58">
              <w:rPr>
                <w:rStyle w:val="Hyperlink"/>
                <w:noProof/>
                <w:lang w:eastAsia="zh-CN"/>
              </w:rPr>
              <w:t>JCA-IdM</w:t>
            </w:r>
            <w:r w:rsidR="00423BC4" w:rsidRPr="00001F58">
              <w:rPr>
                <w:rStyle w:val="Hyperlink"/>
                <w:rFonts w:hint="eastAsia"/>
                <w:noProof/>
                <w:lang w:eastAsia="zh-CN"/>
              </w:rPr>
              <w:t>）</w:t>
            </w:r>
            <w:r w:rsidR="00423BC4">
              <w:rPr>
                <w:noProof/>
                <w:webHidden/>
              </w:rPr>
              <w:tab/>
            </w:r>
            <w:r w:rsidR="00423BC4">
              <w:rPr>
                <w:noProof/>
                <w:webHidden/>
              </w:rPr>
              <w:fldChar w:fldCharType="begin"/>
            </w:r>
            <w:r w:rsidR="00423BC4">
              <w:rPr>
                <w:noProof/>
                <w:webHidden/>
              </w:rPr>
              <w:instrText xml:space="preserve"> PAGEREF _Toc126596117 \h </w:instrText>
            </w:r>
            <w:r w:rsidR="00423BC4">
              <w:rPr>
                <w:noProof/>
                <w:webHidden/>
              </w:rPr>
            </w:r>
            <w:r w:rsidR="00423BC4">
              <w:rPr>
                <w:noProof/>
                <w:webHidden/>
              </w:rPr>
              <w:fldChar w:fldCharType="separate"/>
            </w:r>
            <w:r w:rsidR="00423BC4">
              <w:rPr>
                <w:noProof/>
                <w:webHidden/>
              </w:rPr>
              <w:t>14</w:t>
            </w:r>
            <w:r w:rsidR="00423BC4">
              <w:rPr>
                <w:noProof/>
                <w:webHidden/>
              </w:rPr>
              <w:fldChar w:fldCharType="end"/>
            </w:r>
          </w:hyperlink>
        </w:p>
        <w:p w14:paraId="3580981C" w14:textId="303C47A5" w:rsidR="00423BC4" w:rsidRDefault="00787FC9">
          <w:pPr>
            <w:pStyle w:val="TOC2"/>
            <w:rPr>
              <w:rFonts w:asciiTheme="minorHAnsi" w:eastAsiaTheme="minorEastAsia" w:hAnsiTheme="minorHAnsi" w:cstheme="minorBidi"/>
              <w:noProof/>
              <w:sz w:val="22"/>
              <w:szCs w:val="22"/>
              <w:lang w:eastAsia="zh-CN"/>
            </w:rPr>
          </w:pPr>
          <w:hyperlink w:anchor="_Toc126596118" w:history="1">
            <w:r w:rsidR="00423BC4" w:rsidRPr="00001F58">
              <w:rPr>
                <w:rStyle w:val="Hyperlink"/>
                <w:noProof/>
                <w:lang w:eastAsia="zh-CN"/>
              </w:rPr>
              <w:t>14.5</w:t>
            </w:r>
            <w:r w:rsidR="00423BC4">
              <w:rPr>
                <w:rFonts w:asciiTheme="minorHAnsi" w:eastAsiaTheme="minorEastAsia" w:hAnsiTheme="minorHAnsi" w:cstheme="minorBidi"/>
                <w:noProof/>
                <w:sz w:val="22"/>
                <w:szCs w:val="22"/>
                <w:lang w:eastAsia="zh-CN"/>
              </w:rPr>
              <w:tab/>
            </w:r>
            <w:r w:rsidR="00423BC4" w:rsidRPr="00001F58">
              <w:rPr>
                <w:rStyle w:val="Hyperlink"/>
                <w:rFonts w:hint="eastAsia"/>
                <w:noProof/>
                <w:lang w:eastAsia="zh-CN"/>
              </w:rPr>
              <w:t>新的</w:t>
            </w:r>
            <w:r w:rsidR="00423BC4" w:rsidRPr="00001F58">
              <w:rPr>
                <w:rStyle w:val="Hyperlink"/>
                <w:noProof/>
                <w:lang w:eastAsia="zh-CN"/>
              </w:rPr>
              <w:t>ITU-T</w:t>
            </w:r>
            <w:r w:rsidR="00423BC4" w:rsidRPr="00001F58">
              <w:rPr>
                <w:rStyle w:val="Hyperlink"/>
                <w:rFonts w:hint="eastAsia"/>
                <w:noProof/>
                <w:lang w:eastAsia="zh-CN"/>
              </w:rPr>
              <w:t>量子密钥分发网络联合协调活动（</w:t>
            </w:r>
            <w:r w:rsidR="00423BC4" w:rsidRPr="00001F58">
              <w:rPr>
                <w:rStyle w:val="Hyperlink"/>
                <w:noProof/>
                <w:lang w:eastAsia="zh-CN"/>
              </w:rPr>
              <w:t>ITU-T JCA-QKDN</w:t>
            </w:r>
            <w:r w:rsidR="00423BC4" w:rsidRPr="00001F58">
              <w:rPr>
                <w:rStyle w:val="Hyperlink"/>
                <w:rFonts w:hint="eastAsia"/>
                <w:noProof/>
                <w:lang w:eastAsia="zh-CN"/>
              </w:rPr>
              <w:t>）</w:t>
            </w:r>
            <w:r w:rsidR="00423BC4">
              <w:rPr>
                <w:noProof/>
                <w:webHidden/>
              </w:rPr>
              <w:tab/>
            </w:r>
            <w:r w:rsidR="00423BC4">
              <w:rPr>
                <w:noProof/>
                <w:webHidden/>
              </w:rPr>
              <w:fldChar w:fldCharType="begin"/>
            </w:r>
            <w:r w:rsidR="00423BC4">
              <w:rPr>
                <w:noProof/>
                <w:webHidden/>
              </w:rPr>
              <w:instrText xml:space="preserve"> PAGEREF _Toc126596118 \h </w:instrText>
            </w:r>
            <w:r w:rsidR="00423BC4">
              <w:rPr>
                <w:noProof/>
                <w:webHidden/>
              </w:rPr>
            </w:r>
            <w:r w:rsidR="00423BC4">
              <w:rPr>
                <w:noProof/>
                <w:webHidden/>
              </w:rPr>
              <w:fldChar w:fldCharType="separate"/>
            </w:r>
            <w:r w:rsidR="00423BC4">
              <w:rPr>
                <w:noProof/>
                <w:webHidden/>
              </w:rPr>
              <w:t>14</w:t>
            </w:r>
            <w:r w:rsidR="00423BC4">
              <w:rPr>
                <w:noProof/>
                <w:webHidden/>
              </w:rPr>
              <w:fldChar w:fldCharType="end"/>
            </w:r>
          </w:hyperlink>
        </w:p>
        <w:p w14:paraId="21582B10" w14:textId="3FA1AF04" w:rsidR="00423BC4" w:rsidRDefault="00787FC9">
          <w:pPr>
            <w:pStyle w:val="TOC2"/>
            <w:rPr>
              <w:rFonts w:asciiTheme="minorHAnsi" w:eastAsiaTheme="minorEastAsia" w:hAnsiTheme="minorHAnsi" w:cstheme="minorBidi"/>
              <w:noProof/>
              <w:sz w:val="22"/>
              <w:szCs w:val="22"/>
              <w:lang w:eastAsia="zh-CN"/>
            </w:rPr>
          </w:pPr>
          <w:hyperlink w:anchor="_Toc126596119" w:history="1">
            <w:r w:rsidR="00423BC4" w:rsidRPr="00001F58">
              <w:rPr>
                <w:rStyle w:val="Hyperlink"/>
                <w:noProof/>
                <w:lang w:eastAsia="zh-CN"/>
              </w:rPr>
              <w:t>14.6</w:t>
            </w:r>
            <w:r w:rsidR="00423BC4">
              <w:rPr>
                <w:rFonts w:asciiTheme="minorHAnsi" w:eastAsiaTheme="minorEastAsia" w:hAnsiTheme="minorHAnsi" w:cstheme="minorBidi"/>
                <w:noProof/>
                <w:sz w:val="22"/>
                <w:szCs w:val="22"/>
                <w:lang w:eastAsia="zh-CN"/>
              </w:rPr>
              <w:tab/>
            </w:r>
            <w:r w:rsidR="00423BC4" w:rsidRPr="00001F58">
              <w:rPr>
                <w:rStyle w:val="Hyperlink"/>
                <w:rFonts w:hint="eastAsia"/>
                <w:noProof/>
                <w:lang w:val="en-US" w:eastAsia="zh-CN"/>
              </w:rPr>
              <w:t>新的</w:t>
            </w:r>
            <w:r w:rsidR="00423BC4" w:rsidRPr="00001F58">
              <w:rPr>
                <w:rStyle w:val="Hyperlink"/>
                <w:noProof/>
                <w:lang w:eastAsia="zh-CN"/>
              </w:rPr>
              <w:t>ITU-T</w:t>
            </w:r>
            <w:r w:rsidR="00423BC4" w:rsidRPr="00001F58">
              <w:rPr>
                <w:rStyle w:val="Hyperlink"/>
                <w:rFonts w:hint="eastAsia"/>
                <w:noProof/>
                <w:lang w:eastAsia="zh-CN"/>
              </w:rPr>
              <w:t>机器学习联合协调活动（</w:t>
            </w:r>
            <w:r w:rsidR="00423BC4" w:rsidRPr="00001F58">
              <w:rPr>
                <w:rStyle w:val="Hyperlink"/>
                <w:noProof/>
                <w:lang w:eastAsia="zh-CN"/>
              </w:rPr>
              <w:t>ITU-T JCA-ML</w:t>
            </w:r>
            <w:r w:rsidR="00423BC4" w:rsidRPr="00001F58">
              <w:rPr>
                <w:rStyle w:val="Hyperlink"/>
                <w:rFonts w:hint="eastAsia"/>
                <w:noProof/>
                <w:lang w:eastAsia="zh-CN"/>
              </w:rPr>
              <w:t>）</w:t>
            </w:r>
            <w:r w:rsidR="00423BC4">
              <w:rPr>
                <w:noProof/>
                <w:webHidden/>
              </w:rPr>
              <w:tab/>
            </w:r>
            <w:r w:rsidR="00423BC4">
              <w:rPr>
                <w:noProof/>
                <w:webHidden/>
              </w:rPr>
              <w:fldChar w:fldCharType="begin"/>
            </w:r>
            <w:r w:rsidR="00423BC4">
              <w:rPr>
                <w:noProof/>
                <w:webHidden/>
              </w:rPr>
              <w:instrText xml:space="preserve"> PAGEREF _Toc126596119 \h </w:instrText>
            </w:r>
            <w:r w:rsidR="00423BC4">
              <w:rPr>
                <w:noProof/>
                <w:webHidden/>
              </w:rPr>
            </w:r>
            <w:r w:rsidR="00423BC4">
              <w:rPr>
                <w:noProof/>
                <w:webHidden/>
              </w:rPr>
              <w:fldChar w:fldCharType="separate"/>
            </w:r>
            <w:r w:rsidR="00423BC4">
              <w:rPr>
                <w:noProof/>
                <w:webHidden/>
              </w:rPr>
              <w:t>15</w:t>
            </w:r>
            <w:r w:rsidR="00423BC4">
              <w:rPr>
                <w:noProof/>
                <w:webHidden/>
              </w:rPr>
              <w:fldChar w:fldCharType="end"/>
            </w:r>
          </w:hyperlink>
        </w:p>
        <w:p w14:paraId="4E78C3D4" w14:textId="355A0B45" w:rsidR="00423BC4" w:rsidRDefault="00787FC9">
          <w:pPr>
            <w:pStyle w:val="TOC2"/>
            <w:rPr>
              <w:rFonts w:asciiTheme="minorHAnsi" w:eastAsiaTheme="minorEastAsia" w:hAnsiTheme="minorHAnsi" w:cstheme="minorBidi"/>
              <w:noProof/>
              <w:sz w:val="22"/>
              <w:szCs w:val="22"/>
              <w:lang w:eastAsia="zh-CN"/>
            </w:rPr>
          </w:pPr>
          <w:hyperlink w:anchor="_Toc126596120" w:history="1">
            <w:r w:rsidR="00423BC4" w:rsidRPr="00001F58">
              <w:rPr>
                <w:rStyle w:val="Hyperlink"/>
                <w:noProof/>
                <w:lang w:eastAsia="zh-CN"/>
              </w:rPr>
              <w:t>14.7</w:t>
            </w:r>
            <w:r w:rsidR="00423BC4">
              <w:rPr>
                <w:rFonts w:asciiTheme="minorHAnsi" w:eastAsiaTheme="minorEastAsia" w:hAnsiTheme="minorHAnsi" w:cstheme="minorBidi"/>
                <w:noProof/>
                <w:sz w:val="22"/>
                <w:szCs w:val="22"/>
                <w:lang w:eastAsia="zh-CN"/>
              </w:rPr>
              <w:tab/>
            </w:r>
            <w:r w:rsidR="00423BC4" w:rsidRPr="00001F58">
              <w:rPr>
                <w:rStyle w:val="Hyperlink"/>
                <w:noProof/>
                <w:lang w:eastAsia="zh-CN"/>
              </w:rPr>
              <w:t>ITU-T</w:t>
            </w:r>
            <w:r w:rsidR="00423BC4" w:rsidRPr="00001F58">
              <w:rPr>
                <w:rStyle w:val="Hyperlink"/>
                <w:rFonts w:hint="eastAsia"/>
                <w:noProof/>
                <w:lang w:eastAsia="zh-CN"/>
              </w:rPr>
              <w:t>的其他联合协调活动</w:t>
            </w:r>
            <w:r w:rsidR="00423BC4">
              <w:rPr>
                <w:noProof/>
                <w:webHidden/>
              </w:rPr>
              <w:tab/>
            </w:r>
            <w:r w:rsidR="00423BC4">
              <w:rPr>
                <w:noProof/>
                <w:webHidden/>
              </w:rPr>
              <w:fldChar w:fldCharType="begin"/>
            </w:r>
            <w:r w:rsidR="00423BC4">
              <w:rPr>
                <w:noProof/>
                <w:webHidden/>
              </w:rPr>
              <w:instrText xml:space="preserve"> PAGEREF _Toc126596120 \h </w:instrText>
            </w:r>
            <w:r w:rsidR="00423BC4">
              <w:rPr>
                <w:noProof/>
                <w:webHidden/>
              </w:rPr>
            </w:r>
            <w:r w:rsidR="00423BC4">
              <w:rPr>
                <w:noProof/>
                <w:webHidden/>
              </w:rPr>
              <w:fldChar w:fldCharType="separate"/>
            </w:r>
            <w:r w:rsidR="00423BC4">
              <w:rPr>
                <w:noProof/>
                <w:webHidden/>
              </w:rPr>
              <w:t>15</w:t>
            </w:r>
            <w:r w:rsidR="00423BC4">
              <w:rPr>
                <w:noProof/>
                <w:webHidden/>
              </w:rPr>
              <w:fldChar w:fldCharType="end"/>
            </w:r>
          </w:hyperlink>
        </w:p>
        <w:p w14:paraId="09FD6CA4" w14:textId="7158AD77" w:rsidR="00423BC4" w:rsidRPr="00D607D8" w:rsidRDefault="00787FC9">
          <w:pPr>
            <w:pStyle w:val="TOC1"/>
            <w:rPr>
              <w:rFonts w:asciiTheme="minorHAnsi" w:eastAsiaTheme="minorEastAsia" w:hAnsiTheme="minorHAnsi" w:cstheme="minorBidi"/>
              <w:b/>
              <w:bCs/>
              <w:noProof/>
              <w:sz w:val="22"/>
              <w:szCs w:val="22"/>
              <w:lang w:eastAsia="zh-CN"/>
            </w:rPr>
          </w:pPr>
          <w:hyperlink w:anchor="_Toc126596121" w:history="1">
            <w:r w:rsidR="00423BC4" w:rsidRPr="00D607D8">
              <w:rPr>
                <w:rStyle w:val="Hyperlink"/>
                <w:b/>
                <w:bCs/>
                <w:noProof/>
                <w:lang w:eastAsia="zh-CN"/>
              </w:rPr>
              <w:t>15</w:t>
            </w:r>
            <w:r w:rsidR="00423BC4" w:rsidRPr="00D607D8">
              <w:rPr>
                <w:rFonts w:asciiTheme="minorHAnsi" w:eastAsiaTheme="minorEastAsia" w:hAnsiTheme="minorHAnsi" w:cstheme="minorBidi"/>
                <w:b/>
                <w:bCs/>
                <w:noProof/>
                <w:sz w:val="22"/>
                <w:szCs w:val="22"/>
                <w:lang w:eastAsia="zh-CN"/>
              </w:rPr>
              <w:tab/>
            </w:r>
            <w:r w:rsidR="00423BC4" w:rsidRPr="00D607D8">
              <w:rPr>
                <w:rStyle w:val="Hyperlink"/>
                <w:b/>
                <w:bCs/>
                <w:noProof/>
                <w:lang w:eastAsia="zh-CN"/>
              </w:rPr>
              <w:t>2022</w:t>
            </w:r>
            <w:r w:rsidR="00423BC4" w:rsidRPr="00D607D8">
              <w:rPr>
                <w:rStyle w:val="Hyperlink"/>
                <w:rFonts w:hint="eastAsia"/>
                <w:b/>
                <w:bCs/>
                <w:noProof/>
                <w:lang w:val="en-US" w:eastAsia="zh-CN"/>
              </w:rPr>
              <w:t>年国际电联大视野学术大会</w:t>
            </w:r>
            <w:r w:rsidR="00423BC4" w:rsidRPr="00D607D8">
              <w:rPr>
                <w:b/>
                <w:bCs/>
                <w:noProof/>
                <w:webHidden/>
              </w:rPr>
              <w:tab/>
            </w:r>
            <w:r w:rsidR="00423BC4" w:rsidRPr="00D607D8">
              <w:rPr>
                <w:b/>
                <w:bCs/>
                <w:noProof/>
                <w:webHidden/>
              </w:rPr>
              <w:fldChar w:fldCharType="begin"/>
            </w:r>
            <w:r w:rsidR="00423BC4" w:rsidRPr="00D607D8">
              <w:rPr>
                <w:b/>
                <w:bCs/>
                <w:noProof/>
                <w:webHidden/>
              </w:rPr>
              <w:instrText xml:space="preserve"> PAGEREF _Toc126596121 \h </w:instrText>
            </w:r>
            <w:r w:rsidR="00423BC4" w:rsidRPr="00D607D8">
              <w:rPr>
                <w:b/>
                <w:bCs/>
                <w:noProof/>
                <w:webHidden/>
              </w:rPr>
            </w:r>
            <w:r w:rsidR="00423BC4" w:rsidRPr="00D607D8">
              <w:rPr>
                <w:b/>
                <w:bCs/>
                <w:noProof/>
                <w:webHidden/>
              </w:rPr>
              <w:fldChar w:fldCharType="separate"/>
            </w:r>
            <w:r w:rsidR="00423BC4" w:rsidRPr="00D607D8">
              <w:rPr>
                <w:b/>
                <w:bCs/>
                <w:noProof/>
                <w:webHidden/>
              </w:rPr>
              <w:t>15</w:t>
            </w:r>
            <w:r w:rsidR="00423BC4" w:rsidRPr="00D607D8">
              <w:rPr>
                <w:b/>
                <w:bCs/>
                <w:noProof/>
                <w:webHidden/>
              </w:rPr>
              <w:fldChar w:fldCharType="end"/>
            </w:r>
          </w:hyperlink>
        </w:p>
        <w:p w14:paraId="5A3D9423" w14:textId="625454F8" w:rsidR="00423BC4" w:rsidRPr="00D607D8" w:rsidRDefault="00787FC9">
          <w:pPr>
            <w:pStyle w:val="TOC1"/>
            <w:rPr>
              <w:rFonts w:asciiTheme="minorHAnsi" w:eastAsiaTheme="minorEastAsia" w:hAnsiTheme="minorHAnsi" w:cstheme="minorBidi"/>
              <w:b/>
              <w:bCs/>
              <w:noProof/>
              <w:sz w:val="22"/>
              <w:szCs w:val="22"/>
              <w:lang w:eastAsia="zh-CN"/>
            </w:rPr>
          </w:pPr>
          <w:hyperlink w:anchor="_Toc126596122" w:history="1">
            <w:r w:rsidR="00423BC4" w:rsidRPr="00D607D8">
              <w:rPr>
                <w:rStyle w:val="Hyperlink"/>
                <w:b/>
                <w:bCs/>
                <w:noProof/>
                <w:lang w:eastAsia="zh-CN"/>
              </w:rPr>
              <w:t>16</w:t>
            </w:r>
            <w:r w:rsidR="00423BC4" w:rsidRPr="00D607D8">
              <w:rPr>
                <w:rFonts w:asciiTheme="minorHAnsi" w:eastAsiaTheme="minorEastAsia" w:hAnsiTheme="minorHAnsi" w:cstheme="minorBidi"/>
                <w:b/>
                <w:bCs/>
                <w:noProof/>
                <w:sz w:val="22"/>
                <w:szCs w:val="22"/>
                <w:lang w:eastAsia="zh-CN"/>
              </w:rPr>
              <w:tab/>
            </w:r>
            <w:r w:rsidR="00423BC4" w:rsidRPr="00D607D8">
              <w:rPr>
                <w:rStyle w:val="Hyperlink"/>
                <w:rFonts w:hint="eastAsia"/>
                <w:b/>
                <w:bCs/>
                <w:noProof/>
                <w:lang w:eastAsia="zh-CN"/>
              </w:rPr>
              <w:t>《国际电联未来与演进技术期刊》</w:t>
            </w:r>
            <w:r w:rsidR="00423BC4" w:rsidRPr="00D607D8">
              <w:rPr>
                <w:b/>
                <w:bCs/>
                <w:noProof/>
                <w:webHidden/>
              </w:rPr>
              <w:tab/>
            </w:r>
            <w:r w:rsidR="00423BC4" w:rsidRPr="00D607D8">
              <w:rPr>
                <w:b/>
                <w:bCs/>
                <w:noProof/>
                <w:webHidden/>
              </w:rPr>
              <w:fldChar w:fldCharType="begin"/>
            </w:r>
            <w:r w:rsidR="00423BC4" w:rsidRPr="00D607D8">
              <w:rPr>
                <w:b/>
                <w:bCs/>
                <w:noProof/>
                <w:webHidden/>
              </w:rPr>
              <w:instrText xml:space="preserve"> PAGEREF _Toc126596122 \h </w:instrText>
            </w:r>
            <w:r w:rsidR="00423BC4" w:rsidRPr="00D607D8">
              <w:rPr>
                <w:b/>
                <w:bCs/>
                <w:noProof/>
                <w:webHidden/>
              </w:rPr>
            </w:r>
            <w:r w:rsidR="00423BC4" w:rsidRPr="00D607D8">
              <w:rPr>
                <w:b/>
                <w:bCs/>
                <w:noProof/>
                <w:webHidden/>
              </w:rPr>
              <w:fldChar w:fldCharType="separate"/>
            </w:r>
            <w:r w:rsidR="00423BC4" w:rsidRPr="00D607D8">
              <w:rPr>
                <w:b/>
                <w:bCs/>
                <w:noProof/>
                <w:webHidden/>
              </w:rPr>
              <w:t>15</w:t>
            </w:r>
            <w:r w:rsidR="00423BC4" w:rsidRPr="00D607D8">
              <w:rPr>
                <w:b/>
                <w:bCs/>
                <w:noProof/>
                <w:webHidden/>
              </w:rPr>
              <w:fldChar w:fldCharType="end"/>
            </w:r>
          </w:hyperlink>
        </w:p>
        <w:p w14:paraId="0768E446" w14:textId="673D1D56" w:rsidR="00423BC4" w:rsidRDefault="00787FC9">
          <w:pPr>
            <w:pStyle w:val="TOC1"/>
            <w:rPr>
              <w:rFonts w:asciiTheme="minorHAnsi" w:eastAsiaTheme="minorEastAsia" w:hAnsiTheme="minorHAnsi" w:cstheme="minorBidi"/>
              <w:noProof/>
              <w:sz w:val="22"/>
              <w:szCs w:val="22"/>
              <w:lang w:eastAsia="zh-CN"/>
            </w:rPr>
          </w:pPr>
          <w:hyperlink w:anchor="_Toc126596123" w:history="1">
            <w:r w:rsidR="00423BC4" w:rsidRPr="00D607D8">
              <w:rPr>
                <w:rStyle w:val="Hyperlink"/>
                <w:b/>
                <w:bCs/>
                <w:noProof/>
                <w:lang w:eastAsia="zh-CN"/>
              </w:rPr>
              <w:t>17</w:t>
            </w:r>
            <w:r w:rsidR="00423BC4" w:rsidRPr="00D607D8">
              <w:rPr>
                <w:rFonts w:asciiTheme="minorHAnsi" w:eastAsiaTheme="minorEastAsia" w:hAnsiTheme="minorHAnsi" w:cstheme="minorBidi"/>
                <w:b/>
                <w:bCs/>
                <w:noProof/>
                <w:sz w:val="22"/>
                <w:szCs w:val="22"/>
                <w:lang w:eastAsia="zh-CN"/>
              </w:rPr>
              <w:tab/>
            </w:r>
            <w:r w:rsidR="00423BC4" w:rsidRPr="00D607D8">
              <w:rPr>
                <w:rStyle w:val="Hyperlink"/>
                <w:b/>
                <w:bCs/>
                <w:noProof/>
                <w:lang w:val="en-US" w:eastAsia="zh-CN"/>
              </w:rPr>
              <w:t>TSAG</w:t>
            </w:r>
            <w:r w:rsidR="00423BC4" w:rsidRPr="00D607D8">
              <w:rPr>
                <w:rStyle w:val="Hyperlink"/>
                <w:rFonts w:hint="eastAsia"/>
                <w:b/>
                <w:bCs/>
                <w:noProof/>
                <w:lang w:val="en-US" w:eastAsia="zh-CN"/>
              </w:rPr>
              <w:t>工作组的成果</w:t>
            </w:r>
            <w:r w:rsidR="00423BC4" w:rsidRPr="00D607D8">
              <w:rPr>
                <w:b/>
                <w:bCs/>
                <w:noProof/>
                <w:webHidden/>
              </w:rPr>
              <w:tab/>
            </w:r>
            <w:r w:rsidR="00423BC4" w:rsidRPr="00D607D8">
              <w:rPr>
                <w:b/>
                <w:bCs/>
                <w:noProof/>
                <w:webHidden/>
              </w:rPr>
              <w:fldChar w:fldCharType="begin"/>
            </w:r>
            <w:r w:rsidR="00423BC4" w:rsidRPr="00D607D8">
              <w:rPr>
                <w:b/>
                <w:bCs/>
                <w:noProof/>
                <w:webHidden/>
              </w:rPr>
              <w:instrText xml:space="preserve"> PAGEREF _Toc126596123 \h </w:instrText>
            </w:r>
            <w:r w:rsidR="00423BC4" w:rsidRPr="00D607D8">
              <w:rPr>
                <w:b/>
                <w:bCs/>
                <w:noProof/>
                <w:webHidden/>
              </w:rPr>
            </w:r>
            <w:r w:rsidR="00423BC4" w:rsidRPr="00D607D8">
              <w:rPr>
                <w:b/>
                <w:bCs/>
                <w:noProof/>
                <w:webHidden/>
              </w:rPr>
              <w:fldChar w:fldCharType="separate"/>
            </w:r>
            <w:r w:rsidR="00423BC4" w:rsidRPr="00D607D8">
              <w:rPr>
                <w:b/>
                <w:bCs/>
                <w:noProof/>
                <w:webHidden/>
              </w:rPr>
              <w:t>16</w:t>
            </w:r>
            <w:r w:rsidR="00423BC4" w:rsidRPr="00D607D8">
              <w:rPr>
                <w:b/>
                <w:bCs/>
                <w:noProof/>
                <w:webHidden/>
              </w:rPr>
              <w:fldChar w:fldCharType="end"/>
            </w:r>
          </w:hyperlink>
        </w:p>
        <w:p w14:paraId="5E0A17F0" w14:textId="19448D50" w:rsidR="00423BC4" w:rsidRDefault="00787FC9">
          <w:pPr>
            <w:pStyle w:val="TOC2"/>
            <w:rPr>
              <w:rFonts w:asciiTheme="minorHAnsi" w:eastAsiaTheme="minorEastAsia" w:hAnsiTheme="minorHAnsi" w:cstheme="minorBidi"/>
              <w:noProof/>
              <w:sz w:val="22"/>
              <w:szCs w:val="22"/>
              <w:lang w:eastAsia="zh-CN"/>
            </w:rPr>
          </w:pPr>
          <w:hyperlink w:anchor="_Toc126596124" w:history="1">
            <w:r w:rsidR="00423BC4" w:rsidRPr="00001F58">
              <w:rPr>
                <w:rStyle w:val="Hyperlink"/>
                <w:noProof/>
                <w:lang w:eastAsia="zh-CN"/>
              </w:rPr>
              <w:t>17.1</w:t>
            </w:r>
            <w:r w:rsidR="00423BC4">
              <w:rPr>
                <w:rFonts w:asciiTheme="minorHAnsi" w:eastAsiaTheme="minorEastAsia" w:hAnsiTheme="minorHAnsi" w:cstheme="minorBidi"/>
                <w:noProof/>
                <w:sz w:val="22"/>
                <w:szCs w:val="22"/>
                <w:lang w:eastAsia="zh-CN"/>
              </w:rPr>
              <w:tab/>
            </w:r>
            <w:r w:rsidR="00423BC4" w:rsidRPr="00001F58">
              <w:rPr>
                <w:rStyle w:val="Hyperlink"/>
                <w:noProof/>
                <w:lang w:eastAsia="zh-CN"/>
              </w:rPr>
              <w:t>TSAG</w:t>
            </w:r>
            <w:r w:rsidR="00423BC4" w:rsidRPr="00001F58">
              <w:rPr>
                <w:rStyle w:val="Hyperlink"/>
                <w:rFonts w:hint="eastAsia"/>
                <w:noProof/>
                <w:lang w:eastAsia="zh-CN"/>
              </w:rPr>
              <w:t>第</w:t>
            </w:r>
            <w:r w:rsidR="00423BC4" w:rsidRPr="00001F58">
              <w:rPr>
                <w:rStyle w:val="Hyperlink"/>
                <w:noProof/>
                <w:lang w:val="en-US" w:eastAsia="zh-CN"/>
              </w:rPr>
              <w:t>1</w:t>
            </w:r>
            <w:r w:rsidR="00423BC4" w:rsidRPr="00001F58">
              <w:rPr>
                <w:rStyle w:val="Hyperlink"/>
                <w:rFonts w:hint="eastAsia"/>
                <w:noProof/>
                <w:lang w:eastAsia="zh-CN"/>
              </w:rPr>
              <w:t>工作组</w:t>
            </w:r>
            <w:r w:rsidR="00423BC4" w:rsidRPr="00001F58">
              <w:rPr>
                <w:rStyle w:val="Hyperlink"/>
                <w:noProof/>
                <w:lang w:eastAsia="zh-CN"/>
              </w:rPr>
              <w:t>“</w:t>
            </w:r>
            <w:r w:rsidR="00423BC4" w:rsidRPr="00001F58">
              <w:rPr>
                <w:rStyle w:val="Hyperlink"/>
                <w:rFonts w:hint="eastAsia"/>
                <w:noProof/>
                <w:lang w:eastAsia="zh-CN"/>
              </w:rPr>
              <w:t>工作方法和</w:t>
            </w:r>
            <w:r w:rsidR="00423BC4" w:rsidRPr="00001F58">
              <w:rPr>
                <w:rStyle w:val="Hyperlink"/>
                <w:noProof/>
                <w:lang w:eastAsia="zh-CN"/>
              </w:rPr>
              <w:t>WTSA</w:t>
            </w:r>
            <w:r w:rsidR="00423BC4" w:rsidRPr="00001F58">
              <w:rPr>
                <w:rStyle w:val="Hyperlink"/>
                <w:rFonts w:hint="eastAsia"/>
                <w:noProof/>
                <w:lang w:eastAsia="zh-CN"/>
              </w:rPr>
              <w:t>相关筹备工作</w:t>
            </w:r>
            <w:r w:rsidR="00423BC4" w:rsidRPr="00001F58">
              <w:rPr>
                <w:rStyle w:val="Hyperlink"/>
                <w:noProof/>
                <w:lang w:eastAsia="zh-CN"/>
              </w:rPr>
              <w:t>”</w:t>
            </w:r>
            <w:r w:rsidR="00423BC4" w:rsidRPr="00001F58">
              <w:rPr>
                <w:rStyle w:val="Hyperlink"/>
                <w:rFonts w:hint="eastAsia"/>
                <w:noProof/>
                <w:lang w:eastAsia="zh-CN"/>
              </w:rPr>
              <w:t>（</w:t>
            </w:r>
            <w:r w:rsidR="00423BC4" w:rsidRPr="00001F58">
              <w:rPr>
                <w:rStyle w:val="Hyperlink"/>
                <w:noProof/>
                <w:lang w:eastAsia="zh-CN"/>
              </w:rPr>
              <w:t>WMW</w:t>
            </w:r>
            <w:r w:rsidR="00423BC4" w:rsidRPr="00001F58">
              <w:rPr>
                <w:rStyle w:val="Hyperlink"/>
                <w:rFonts w:hint="eastAsia"/>
                <w:noProof/>
                <w:lang w:eastAsia="zh-CN"/>
              </w:rPr>
              <w:t>工作组）</w:t>
            </w:r>
            <w:r w:rsidR="00423BC4">
              <w:rPr>
                <w:noProof/>
                <w:webHidden/>
              </w:rPr>
              <w:tab/>
            </w:r>
            <w:r w:rsidR="00423BC4">
              <w:rPr>
                <w:noProof/>
                <w:webHidden/>
              </w:rPr>
              <w:fldChar w:fldCharType="begin"/>
            </w:r>
            <w:r w:rsidR="00423BC4">
              <w:rPr>
                <w:noProof/>
                <w:webHidden/>
              </w:rPr>
              <w:instrText xml:space="preserve"> PAGEREF _Toc126596124 \h </w:instrText>
            </w:r>
            <w:r w:rsidR="00423BC4">
              <w:rPr>
                <w:noProof/>
                <w:webHidden/>
              </w:rPr>
            </w:r>
            <w:r w:rsidR="00423BC4">
              <w:rPr>
                <w:noProof/>
                <w:webHidden/>
              </w:rPr>
              <w:fldChar w:fldCharType="separate"/>
            </w:r>
            <w:r w:rsidR="00423BC4">
              <w:rPr>
                <w:noProof/>
                <w:webHidden/>
              </w:rPr>
              <w:t>16</w:t>
            </w:r>
            <w:r w:rsidR="00423BC4">
              <w:rPr>
                <w:noProof/>
                <w:webHidden/>
              </w:rPr>
              <w:fldChar w:fldCharType="end"/>
            </w:r>
          </w:hyperlink>
        </w:p>
        <w:p w14:paraId="4445291B" w14:textId="534B7BF3" w:rsidR="00423BC4" w:rsidRDefault="00787FC9">
          <w:pPr>
            <w:pStyle w:val="TOC2"/>
            <w:rPr>
              <w:rFonts w:asciiTheme="minorHAnsi" w:eastAsiaTheme="minorEastAsia" w:hAnsiTheme="minorHAnsi" w:cstheme="minorBidi"/>
              <w:noProof/>
              <w:sz w:val="22"/>
              <w:szCs w:val="22"/>
              <w:lang w:eastAsia="zh-CN"/>
            </w:rPr>
          </w:pPr>
          <w:hyperlink w:anchor="_Toc126596125" w:history="1">
            <w:r w:rsidR="00423BC4" w:rsidRPr="00001F58">
              <w:rPr>
                <w:rStyle w:val="Hyperlink"/>
                <w:noProof/>
                <w:lang w:eastAsia="zh-CN"/>
              </w:rPr>
              <w:t>17.2</w:t>
            </w:r>
            <w:r w:rsidR="00423BC4">
              <w:rPr>
                <w:rFonts w:asciiTheme="minorHAnsi" w:eastAsiaTheme="minorEastAsia" w:hAnsiTheme="minorHAnsi" w:cstheme="minorBidi"/>
                <w:noProof/>
                <w:sz w:val="22"/>
                <w:szCs w:val="22"/>
                <w:lang w:eastAsia="zh-CN"/>
              </w:rPr>
              <w:tab/>
            </w:r>
            <w:r w:rsidR="00423BC4" w:rsidRPr="00001F58">
              <w:rPr>
                <w:rStyle w:val="Hyperlink"/>
                <w:noProof/>
                <w:lang w:eastAsia="zh-CN"/>
              </w:rPr>
              <w:t>TSAG</w:t>
            </w:r>
            <w:r w:rsidR="00423BC4" w:rsidRPr="00001F58">
              <w:rPr>
                <w:rStyle w:val="Hyperlink"/>
                <w:rFonts w:hint="eastAsia"/>
                <w:noProof/>
                <w:lang w:eastAsia="zh-CN"/>
              </w:rPr>
              <w:t>第</w:t>
            </w:r>
            <w:r w:rsidR="00423BC4" w:rsidRPr="00001F58">
              <w:rPr>
                <w:rStyle w:val="Hyperlink"/>
                <w:noProof/>
                <w:lang w:eastAsia="zh-CN"/>
              </w:rPr>
              <w:t>2</w:t>
            </w:r>
            <w:r w:rsidR="00423BC4" w:rsidRPr="00001F58">
              <w:rPr>
                <w:rStyle w:val="Hyperlink"/>
                <w:rFonts w:hint="eastAsia"/>
                <w:noProof/>
                <w:lang w:eastAsia="zh-CN"/>
              </w:rPr>
              <w:t>工作组</w:t>
            </w:r>
            <w:r w:rsidR="00423BC4" w:rsidRPr="00001F58">
              <w:rPr>
                <w:rStyle w:val="Hyperlink"/>
                <w:noProof/>
                <w:lang w:eastAsia="zh-CN"/>
              </w:rPr>
              <w:t>“</w:t>
            </w:r>
            <w:r w:rsidR="00423BC4" w:rsidRPr="00001F58">
              <w:rPr>
                <w:rStyle w:val="Hyperlink"/>
                <w:rFonts w:hint="eastAsia"/>
                <w:noProof/>
                <w:lang w:val="en-US" w:eastAsia="zh-CN"/>
              </w:rPr>
              <w:t>产业界的</w:t>
            </w:r>
            <w:r w:rsidR="00423BC4" w:rsidRPr="00001F58">
              <w:rPr>
                <w:rStyle w:val="Hyperlink"/>
                <w:rFonts w:hint="eastAsia"/>
                <w:noProof/>
                <w:lang w:eastAsia="zh-CN"/>
              </w:rPr>
              <w:t>参与、工作</w:t>
            </w:r>
            <w:r w:rsidR="00423BC4" w:rsidRPr="00001F58">
              <w:rPr>
                <w:rStyle w:val="Hyperlink"/>
                <w:rFonts w:hint="eastAsia"/>
                <w:noProof/>
                <w:lang w:val="en-US" w:eastAsia="zh-CN"/>
              </w:rPr>
              <w:t>计划</w:t>
            </w:r>
            <w:r w:rsidR="00423BC4" w:rsidRPr="00001F58">
              <w:rPr>
                <w:rStyle w:val="Hyperlink"/>
                <w:rFonts w:hint="eastAsia"/>
                <w:noProof/>
                <w:lang w:eastAsia="zh-CN"/>
              </w:rPr>
              <w:t>、重组”（</w:t>
            </w:r>
            <w:r w:rsidR="00423BC4" w:rsidRPr="00001F58">
              <w:rPr>
                <w:rStyle w:val="Hyperlink"/>
                <w:noProof/>
                <w:lang w:eastAsia="zh-CN"/>
              </w:rPr>
              <w:t>WP-IEWPR</w:t>
            </w:r>
            <w:r w:rsidR="00423BC4" w:rsidRPr="00001F58">
              <w:rPr>
                <w:rStyle w:val="Hyperlink"/>
                <w:rFonts w:hint="eastAsia"/>
                <w:noProof/>
                <w:lang w:eastAsia="zh-CN"/>
              </w:rPr>
              <w:t>）</w:t>
            </w:r>
            <w:r w:rsidR="00423BC4">
              <w:rPr>
                <w:noProof/>
                <w:webHidden/>
              </w:rPr>
              <w:tab/>
            </w:r>
            <w:r w:rsidR="00423BC4">
              <w:rPr>
                <w:noProof/>
                <w:webHidden/>
              </w:rPr>
              <w:fldChar w:fldCharType="begin"/>
            </w:r>
            <w:r w:rsidR="00423BC4">
              <w:rPr>
                <w:noProof/>
                <w:webHidden/>
              </w:rPr>
              <w:instrText xml:space="preserve"> PAGEREF _Toc126596125 \h </w:instrText>
            </w:r>
            <w:r w:rsidR="00423BC4">
              <w:rPr>
                <w:noProof/>
                <w:webHidden/>
              </w:rPr>
            </w:r>
            <w:r w:rsidR="00423BC4">
              <w:rPr>
                <w:noProof/>
                <w:webHidden/>
              </w:rPr>
              <w:fldChar w:fldCharType="separate"/>
            </w:r>
            <w:r w:rsidR="00423BC4">
              <w:rPr>
                <w:noProof/>
                <w:webHidden/>
              </w:rPr>
              <w:t>17</w:t>
            </w:r>
            <w:r w:rsidR="00423BC4">
              <w:rPr>
                <w:noProof/>
                <w:webHidden/>
              </w:rPr>
              <w:fldChar w:fldCharType="end"/>
            </w:r>
          </w:hyperlink>
        </w:p>
        <w:p w14:paraId="2C46BF43" w14:textId="337BCE6B" w:rsidR="00423BC4" w:rsidRPr="00D607D8" w:rsidRDefault="00787FC9">
          <w:pPr>
            <w:pStyle w:val="TOC1"/>
            <w:rPr>
              <w:rFonts w:asciiTheme="minorHAnsi" w:eastAsiaTheme="minorEastAsia" w:hAnsiTheme="minorHAnsi" w:cstheme="minorBidi"/>
              <w:b/>
              <w:bCs/>
              <w:noProof/>
              <w:sz w:val="22"/>
              <w:szCs w:val="22"/>
              <w:lang w:eastAsia="zh-CN"/>
            </w:rPr>
          </w:pPr>
          <w:hyperlink w:anchor="_Toc126596126" w:history="1">
            <w:r w:rsidR="00423BC4" w:rsidRPr="00D607D8">
              <w:rPr>
                <w:rStyle w:val="Hyperlink"/>
                <w:b/>
                <w:bCs/>
                <w:noProof/>
              </w:rPr>
              <w:t>18</w:t>
            </w:r>
            <w:r w:rsidR="00423BC4" w:rsidRPr="00D607D8">
              <w:rPr>
                <w:rFonts w:asciiTheme="minorHAnsi" w:eastAsiaTheme="minorEastAsia" w:hAnsiTheme="minorHAnsi" w:cstheme="minorBidi"/>
                <w:b/>
                <w:bCs/>
                <w:noProof/>
                <w:sz w:val="22"/>
                <w:szCs w:val="22"/>
                <w:lang w:eastAsia="zh-CN"/>
              </w:rPr>
              <w:tab/>
            </w:r>
            <w:r w:rsidR="00423BC4" w:rsidRPr="00D607D8">
              <w:rPr>
                <w:rStyle w:val="Hyperlink"/>
                <w:rFonts w:hint="eastAsia"/>
                <w:b/>
                <w:bCs/>
                <w:noProof/>
              </w:rPr>
              <w:t>致谢证书</w:t>
            </w:r>
            <w:r w:rsidR="00423BC4" w:rsidRPr="00D607D8">
              <w:rPr>
                <w:b/>
                <w:bCs/>
                <w:noProof/>
                <w:webHidden/>
              </w:rPr>
              <w:tab/>
            </w:r>
            <w:r w:rsidR="00423BC4" w:rsidRPr="00D607D8">
              <w:rPr>
                <w:b/>
                <w:bCs/>
                <w:noProof/>
                <w:webHidden/>
              </w:rPr>
              <w:fldChar w:fldCharType="begin"/>
            </w:r>
            <w:r w:rsidR="00423BC4" w:rsidRPr="00D607D8">
              <w:rPr>
                <w:b/>
                <w:bCs/>
                <w:noProof/>
                <w:webHidden/>
              </w:rPr>
              <w:instrText xml:space="preserve"> PAGEREF _Toc126596126 \h </w:instrText>
            </w:r>
            <w:r w:rsidR="00423BC4" w:rsidRPr="00D607D8">
              <w:rPr>
                <w:b/>
                <w:bCs/>
                <w:noProof/>
                <w:webHidden/>
              </w:rPr>
            </w:r>
            <w:r w:rsidR="00423BC4" w:rsidRPr="00D607D8">
              <w:rPr>
                <w:b/>
                <w:bCs/>
                <w:noProof/>
                <w:webHidden/>
              </w:rPr>
              <w:fldChar w:fldCharType="separate"/>
            </w:r>
            <w:r w:rsidR="00423BC4" w:rsidRPr="00D607D8">
              <w:rPr>
                <w:b/>
                <w:bCs/>
                <w:noProof/>
                <w:webHidden/>
              </w:rPr>
              <w:t>17</w:t>
            </w:r>
            <w:r w:rsidR="00423BC4" w:rsidRPr="00D607D8">
              <w:rPr>
                <w:b/>
                <w:bCs/>
                <w:noProof/>
                <w:webHidden/>
              </w:rPr>
              <w:fldChar w:fldCharType="end"/>
            </w:r>
          </w:hyperlink>
        </w:p>
        <w:p w14:paraId="312427A3" w14:textId="273A29A5" w:rsidR="00423BC4" w:rsidRPr="00D607D8" w:rsidRDefault="00787FC9">
          <w:pPr>
            <w:pStyle w:val="TOC1"/>
            <w:rPr>
              <w:rFonts w:asciiTheme="minorHAnsi" w:eastAsiaTheme="minorEastAsia" w:hAnsiTheme="minorHAnsi" w:cstheme="minorBidi"/>
              <w:b/>
              <w:bCs/>
              <w:noProof/>
              <w:sz w:val="22"/>
              <w:szCs w:val="22"/>
              <w:lang w:eastAsia="zh-CN"/>
            </w:rPr>
          </w:pPr>
          <w:hyperlink w:anchor="_Toc126596127" w:history="1">
            <w:r w:rsidR="00423BC4" w:rsidRPr="00D607D8">
              <w:rPr>
                <w:rStyle w:val="Hyperlink"/>
                <w:b/>
                <w:bCs/>
                <w:noProof/>
                <w:lang w:eastAsia="zh-CN"/>
              </w:rPr>
              <w:t>19</w:t>
            </w:r>
            <w:r w:rsidR="00423BC4" w:rsidRPr="00D607D8">
              <w:rPr>
                <w:rFonts w:asciiTheme="minorHAnsi" w:eastAsiaTheme="minorEastAsia" w:hAnsiTheme="minorHAnsi" w:cstheme="minorBidi"/>
                <w:b/>
                <w:bCs/>
                <w:noProof/>
                <w:sz w:val="22"/>
                <w:szCs w:val="22"/>
                <w:lang w:eastAsia="zh-CN"/>
              </w:rPr>
              <w:tab/>
            </w:r>
            <w:r w:rsidR="00423BC4" w:rsidRPr="00D607D8">
              <w:rPr>
                <w:rStyle w:val="Hyperlink"/>
                <w:rFonts w:hint="eastAsia"/>
                <w:b/>
                <w:bCs/>
                <w:noProof/>
                <w:lang w:eastAsia="zh-CN"/>
              </w:rPr>
              <w:t>包括</w:t>
            </w:r>
            <w:r w:rsidR="00423BC4" w:rsidRPr="00D607D8">
              <w:rPr>
                <w:rStyle w:val="Hyperlink"/>
                <w:b/>
                <w:bCs/>
                <w:noProof/>
                <w:lang w:eastAsia="zh-CN"/>
              </w:rPr>
              <w:t>TSAG</w:t>
            </w:r>
            <w:r w:rsidR="00423BC4" w:rsidRPr="00D607D8">
              <w:rPr>
                <w:rStyle w:val="Hyperlink"/>
                <w:rFonts w:hint="eastAsia"/>
                <w:b/>
                <w:bCs/>
                <w:noProof/>
                <w:lang w:eastAsia="zh-CN"/>
              </w:rPr>
              <w:t>下次会议日期的</w:t>
            </w:r>
            <w:r w:rsidR="00423BC4" w:rsidRPr="00D607D8">
              <w:rPr>
                <w:rStyle w:val="Hyperlink"/>
                <w:b/>
                <w:bCs/>
                <w:noProof/>
                <w:lang w:eastAsia="zh-CN"/>
              </w:rPr>
              <w:t>ITU-T</w:t>
            </w:r>
            <w:r w:rsidR="00423BC4" w:rsidRPr="00D607D8">
              <w:rPr>
                <w:rStyle w:val="Hyperlink"/>
                <w:rFonts w:hint="eastAsia"/>
                <w:b/>
                <w:bCs/>
                <w:noProof/>
                <w:lang w:eastAsia="zh-CN"/>
              </w:rPr>
              <w:t>会议时间安排</w:t>
            </w:r>
            <w:r w:rsidR="00423BC4" w:rsidRPr="00D607D8">
              <w:rPr>
                <w:b/>
                <w:bCs/>
                <w:noProof/>
                <w:webHidden/>
              </w:rPr>
              <w:tab/>
            </w:r>
            <w:r w:rsidR="00423BC4" w:rsidRPr="00D607D8">
              <w:rPr>
                <w:b/>
                <w:bCs/>
                <w:noProof/>
                <w:webHidden/>
              </w:rPr>
              <w:fldChar w:fldCharType="begin"/>
            </w:r>
            <w:r w:rsidR="00423BC4" w:rsidRPr="00D607D8">
              <w:rPr>
                <w:b/>
                <w:bCs/>
                <w:noProof/>
                <w:webHidden/>
              </w:rPr>
              <w:instrText xml:space="preserve"> PAGEREF _Toc126596127 \h </w:instrText>
            </w:r>
            <w:r w:rsidR="00423BC4" w:rsidRPr="00D607D8">
              <w:rPr>
                <w:b/>
                <w:bCs/>
                <w:noProof/>
                <w:webHidden/>
              </w:rPr>
            </w:r>
            <w:r w:rsidR="00423BC4" w:rsidRPr="00D607D8">
              <w:rPr>
                <w:b/>
                <w:bCs/>
                <w:noProof/>
                <w:webHidden/>
              </w:rPr>
              <w:fldChar w:fldCharType="separate"/>
            </w:r>
            <w:r w:rsidR="00423BC4" w:rsidRPr="00D607D8">
              <w:rPr>
                <w:b/>
                <w:bCs/>
                <w:noProof/>
                <w:webHidden/>
              </w:rPr>
              <w:t>18</w:t>
            </w:r>
            <w:r w:rsidR="00423BC4" w:rsidRPr="00D607D8">
              <w:rPr>
                <w:b/>
                <w:bCs/>
                <w:noProof/>
                <w:webHidden/>
              </w:rPr>
              <w:fldChar w:fldCharType="end"/>
            </w:r>
          </w:hyperlink>
        </w:p>
        <w:p w14:paraId="531157D4" w14:textId="42FFCC4F" w:rsidR="00423BC4" w:rsidRPr="00D607D8" w:rsidRDefault="00787FC9">
          <w:pPr>
            <w:pStyle w:val="TOC1"/>
            <w:rPr>
              <w:rFonts w:asciiTheme="minorHAnsi" w:eastAsiaTheme="minorEastAsia" w:hAnsiTheme="minorHAnsi" w:cstheme="minorBidi"/>
              <w:b/>
              <w:bCs/>
              <w:noProof/>
              <w:sz w:val="22"/>
              <w:szCs w:val="22"/>
              <w:lang w:eastAsia="zh-CN"/>
            </w:rPr>
          </w:pPr>
          <w:hyperlink w:anchor="_Toc126596128" w:history="1">
            <w:r w:rsidR="00423BC4" w:rsidRPr="00D607D8">
              <w:rPr>
                <w:rStyle w:val="Hyperlink"/>
                <w:b/>
                <w:bCs/>
                <w:noProof/>
              </w:rPr>
              <w:t>20</w:t>
            </w:r>
            <w:r w:rsidR="00423BC4" w:rsidRPr="00D607D8">
              <w:rPr>
                <w:rFonts w:asciiTheme="minorHAnsi" w:eastAsiaTheme="minorEastAsia" w:hAnsiTheme="minorHAnsi" w:cstheme="minorBidi"/>
                <w:b/>
                <w:bCs/>
                <w:noProof/>
                <w:sz w:val="22"/>
                <w:szCs w:val="22"/>
                <w:lang w:eastAsia="zh-CN"/>
              </w:rPr>
              <w:tab/>
            </w:r>
            <w:r w:rsidR="00423BC4" w:rsidRPr="00D607D8">
              <w:rPr>
                <w:rStyle w:val="Hyperlink"/>
                <w:rFonts w:hint="eastAsia"/>
                <w:b/>
                <w:bCs/>
                <w:noProof/>
              </w:rPr>
              <w:t>其他事宜</w:t>
            </w:r>
            <w:r w:rsidR="00423BC4" w:rsidRPr="00D607D8">
              <w:rPr>
                <w:b/>
                <w:bCs/>
                <w:noProof/>
                <w:webHidden/>
              </w:rPr>
              <w:tab/>
            </w:r>
            <w:r w:rsidR="00423BC4" w:rsidRPr="00D607D8">
              <w:rPr>
                <w:b/>
                <w:bCs/>
                <w:noProof/>
                <w:webHidden/>
              </w:rPr>
              <w:fldChar w:fldCharType="begin"/>
            </w:r>
            <w:r w:rsidR="00423BC4" w:rsidRPr="00D607D8">
              <w:rPr>
                <w:b/>
                <w:bCs/>
                <w:noProof/>
                <w:webHidden/>
              </w:rPr>
              <w:instrText xml:space="preserve"> PAGEREF _Toc126596128 \h </w:instrText>
            </w:r>
            <w:r w:rsidR="00423BC4" w:rsidRPr="00D607D8">
              <w:rPr>
                <w:b/>
                <w:bCs/>
                <w:noProof/>
                <w:webHidden/>
              </w:rPr>
            </w:r>
            <w:r w:rsidR="00423BC4" w:rsidRPr="00D607D8">
              <w:rPr>
                <w:b/>
                <w:bCs/>
                <w:noProof/>
                <w:webHidden/>
              </w:rPr>
              <w:fldChar w:fldCharType="separate"/>
            </w:r>
            <w:r w:rsidR="00423BC4" w:rsidRPr="00D607D8">
              <w:rPr>
                <w:b/>
                <w:bCs/>
                <w:noProof/>
                <w:webHidden/>
              </w:rPr>
              <w:t>21</w:t>
            </w:r>
            <w:r w:rsidR="00423BC4" w:rsidRPr="00D607D8">
              <w:rPr>
                <w:b/>
                <w:bCs/>
                <w:noProof/>
                <w:webHidden/>
              </w:rPr>
              <w:fldChar w:fldCharType="end"/>
            </w:r>
          </w:hyperlink>
        </w:p>
        <w:p w14:paraId="5B634205" w14:textId="5EB42DA5" w:rsidR="00423BC4" w:rsidRPr="00D607D8" w:rsidRDefault="00787FC9">
          <w:pPr>
            <w:pStyle w:val="TOC1"/>
            <w:rPr>
              <w:rFonts w:asciiTheme="minorHAnsi" w:eastAsiaTheme="minorEastAsia" w:hAnsiTheme="minorHAnsi" w:cstheme="minorBidi"/>
              <w:b/>
              <w:bCs/>
              <w:noProof/>
              <w:sz w:val="22"/>
              <w:szCs w:val="22"/>
              <w:lang w:eastAsia="zh-CN"/>
            </w:rPr>
          </w:pPr>
          <w:hyperlink w:anchor="_Toc126596129" w:history="1">
            <w:r w:rsidR="00423BC4" w:rsidRPr="00D607D8">
              <w:rPr>
                <w:rStyle w:val="Hyperlink"/>
                <w:b/>
                <w:bCs/>
                <w:noProof/>
              </w:rPr>
              <w:t>21</w:t>
            </w:r>
            <w:r w:rsidR="00423BC4" w:rsidRPr="00D607D8">
              <w:rPr>
                <w:rFonts w:asciiTheme="minorHAnsi" w:eastAsiaTheme="minorEastAsia" w:hAnsiTheme="minorHAnsi" w:cstheme="minorBidi"/>
                <w:b/>
                <w:bCs/>
                <w:noProof/>
                <w:sz w:val="22"/>
                <w:szCs w:val="22"/>
                <w:lang w:eastAsia="zh-CN"/>
              </w:rPr>
              <w:tab/>
            </w:r>
            <w:r w:rsidR="00423BC4" w:rsidRPr="00D607D8">
              <w:rPr>
                <w:rStyle w:val="Hyperlink"/>
                <w:rFonts w:hint="eastAsia"/>
                <w:b/>
                <w:bCs/>
                <w:noProof/>
              </w:rPr>
              <w:t>会议报告草案的审议</w:t>
            </w:r>
            <w:r w:rsidR="00423BC4" w:rsidRPr="00D607D8">
              <w:rPr>
                <w:b/>
                <w:bCs/>
                <w:noProof/>
                <w:webHidden/>
              </w:rPr>
              <w:tab/>
            </w:r>
            <w:r w:rsidR="00423BC4" w:rsidRPr="00D607D8">
              <w:rPr>
                <w:b/>
                <w:bCs/>
                <w:noProof/>
                <w:webHidden/>
              </w:rPr>
              <w:fldChar w:fldCharType="begin"/>
            </w:r>
            <w:r w:rsidR="00423BC4" w:rsidRPr="00D607D8">
              <w:rPr>
                <w:b/>
                <w:bCs/>
                <w:noProof/>
                <w:webHidden/>
              </w:rPr>
              <w:instrText xml:space="preserve"> PAGEREF _Toc126596129 \h </w:instrText>
            </w:r>
            <w:r w:rsidR="00423BC4" w:rsidRPr="00D607D8">
              <w:rPr>
                <w:b/>
                <w:bCs/>
                <w:noProof/>
                <w:webHidden/>
              </w:rPr>
            </w:r>
            <w:r w:rsidR="00423BC4" w:rsidRPr="00D607D8">
              <w:rPr>
                <w:b/>
                <w:bCs/>
                <w:noProof/>
                <w:webHidden/>
              </w:rPr>
              <w:fldChar w:fldCharType="separate"/>
            </w:r>
            <w:r w:rsidR="00423BC4" w:rsidRPr="00D607D8">
              <w:rPr>
                <w:b/>
                <w:bCs/>
                <w:noProof/>
                <w:webHidden/>
              </w:rPr>
              <w:t>21</w:t>
            </w:r>
            <w:r w:rsidR="00423BC4" w:rsidRPr="00D607D8">
              <w:rPr>
                <w:b/>
                <w:bCs/>
                <w:noProof/>
                <w:webHidden/>
              </w:rPr>
              <w:fldChar w:fldCharType="end"/>
            </w:r>
          </w:hyperlink>
        </w:p>
        <w:p w14:paraId="09E8AA23" w14:textId="32A188F8" w:rsidR="00423BC4" w:rsidRDefault="00787FC9">
          <w:pPr>
            <w:pStyle w:val="TOC1"/>
            <w:rPr>
              <w:rFonts w:asciiTheme="minorHAnsi" w:eastAsiaTheme="minorEastAsia" w:hAnsiTheme="minorHAnsi" w:cstheme="minorBidi"/>
              <w:noProof/>
              <w:sz w:val="22"/>
              <w:szCs w:val="22"/>
              <w:lang w:eastAsia="zh-CN"/>
            </w:rPr>
          </w:pPr>
          <w:hyperlink w:anchor="_Toc126596130" w:history="1">
            <w:r w:rsidR="00423BC4" w:rsidRPr="00D607D8">
              <w:rPr>
                <w:rStyle w:val="Hyperlink"/>
                <w:b/>
                <w:bCs/>
                <w:noProof/>
              </w:rPr>
              <w:t>22</w:t>
            </w:r>
            <w:r w:rsidR="00423BC4" w:rsidRPr="00D607D8">
              <w:rPr>
                <w:rFonts w:asciiTheme="minorHAnsi" w:eastAsiaTheme="minorEastAsia" w:hAnsiTheme="minorHAnsi" w:cstheme="minorBidi"/>
                <w:b/>
                <w:bCs/>
                <w:noProof/>
                <w:sz w:val="22"/>
                <w:szCs w:val="22"/>
                <w:lang w:eastAsia="zh-CN"/>
              </w:rPr>
              <w:tab/>
            </w:r>
            <w:r w:rsidR="00423BC4" w:rsidRPr="00D607D8">
              <w:rPr>
                <w:rStyle w:val="Hyperlink"/>
                <w:rFonts w:hint="eastAsia"/>
                <w:b/>
                <w:bCs/>
                <w:noProof/>
              </w:rPr>
              <w:t>会议闭幕</w:t>
            </w:r>
            <w:r w:rsidR="00423BC4" w:rsidRPr="00D607D8">
              <w:rPr>
                <w:b/>
                <w:bCs/>
                <w:noProof/>
                <w:webHidden/>
              </w:rPr>
              <w:tab/>
            </w:r>
            <w:r w:rsidR="00423BC4" w:rsidRPr="00D607D8">
              <w:rPr>
                <w:b/>
                <w:bCs/>
                <w:noProof/>
                <w:webHidden/>
              </w:rPr>
              <w:fldChar w:fldCharType="begin"/>
            </w:r>
            <w:r w:rsidR="00423BC4" w:rsidRPr="00D607D8">
              <w:rPr>
                <w:b/>
                <w:bCs/>
                <w:noProof/>
                <w:webHidden/>
              </w:rPr>
              <w:instrText xml:space="preserve"> PAGEREF _Toc126596130 \h </w:instrText>
            </w:r>
            <w:r w:rsidR="00423BC4" w:rsidRPr="00D607D8">
              <w:rPr>
                <w:b/>
                <w:bCs/>
                <w:noProof/>
                <w:webHidden/>
              </w:rPr>
            </w:r>
            <w:r w:rsidR="00423BC4" w:rsidRPr="00D607D8">
              <w:rPr>
                <w:b/>
                <w:bCs/>
                <w:noProof/>
                <w:webHidden/>
              </w:rPr>
              <w:fldChar w:fldCharType="separate"/>
            </w:r>
            <w:r w:rsidR="00423BC4" w:rsidRPr="00D607D8">
              <w:rPr>
                <w:b/>
                <w:bCs/>
                <w:noProof/>
                <w:webHidden/>
              </w:rPr>
              <w:t>21</w:t>
            </w:r>
            <w:r w:rsidR="00423BC4" w:rsidRPr="00D607D8">
              <w:rPr>
                <w:b/>
                <w:bCs/>
                <w:noProof/>
                <w:webHidden/>
              </w:rPr>
              <w:fldChar w:fldCharType="end"/>
            </w:r>
          </w:hyperlink>
        </w:p>
        <w:p w14:paraId="3DD3BEE8" w14:textId="59DC22AC" w:rsidR="00423BC4" w:rsidRPr="00D607D8" w:rsidRDefault="00787FC9">
          <w:pPr>
            <w:pStyle w:val="TOC1"/>
            <w:rPr>
              <w:rFonts w:asciiTheme="minorHAnsi" w:eastAsiaTheme="minorEastAsia" w:hAnsiTheme="minorHAnsi" w:cstheme="minorBidi"/>
              <w:b/>
              <w:bCs/>
              <w:noProof/>
              <w:sz w:val="22"/>
              <w:szCs w:val="22"/>
              <w:lang w:eastAsia="zh-CN"/>
            </w:rPr>
          </w:pPr>
          <w:hyperlink w:anchor="_Toc126596131" w:history="1">
            <w:r w:rsidR="00423BC4" w:rsidRPr="00D607D8">
              <w:rPr>
                <w:rStyle w:val="Hyperlink"/>
                <w:rFonts w:hint="eastAsia"/>
                <w:b/>
                <w:bCs/>
                <w:noProof/>
                <w:lang w:eastAsia="zh-CN"/>
              </w:rPr>
              <w:t>附件</w:t>
            </w:r>
            <w:r w:rsidR="00423BC4" w:rsidRPr="00D607D8">
              <w:rPr>
                <w:rStyle w:val="Hyperlink"/>
                <w:b/>
                <w:bCs/>
                <w:noProof/>
                <w:lang w:eastAsia="zh-CN"/>
              </w:rPr>
              <w:t>A TSAG</w:t>
            </w:r>
            <w:r w:rsidR="00423BC4" w:rsidRPr="00D607D8">
              <w:rPr>
                <w:rStyle w:val="Hyperlink"/>
                <w:rFonts w:hint="eastAsia"/>
                <w:b/>
                <w:bCs/>
                <w:noProof/>
                <w:lang w:eastAsia="zh-CN"/>
              </w:rPr>
              <w:t>全体会议、</w:t>
            </w:r>
            <w:r w:rsidR="00423BC4" w:rsidRPr="00D607D8">
              <w:rPr>
                <w:rStyle w:val="Hyperlink"/>
                <w:b/>
                <w:bCs/>
                <w:noProof/>
                <w:lang w:eastAsia="zh-CN"/>
              </w:rPr>
              <w:t>TSAG</w:t>
            </w:r>
            <w:r w:rsidR="00423BC4" w:rsidRPr="00D607D8">
              <w:rPr>
                <w:rStyle w:val="Hyperlink"/>
                <w:rFonts w:hint="eastAsia"/>
                <w:b/>
                <w:bCs/>
                <w:noProof/>
                <w:lang w:eastAsia="zh-CN"/>
              </w:rPr>
              <w:t>工作组和</w:t>
            </w:r>
            <w:r w:rsidR="00423BC4" w:rsidRPr="00D607D8">
              <w:rPr>
                <w:rStyle w:val="Hyperlink"/>
                <w:b/>
                <w:bCs/>
                <w:noProof/>
                <w:lang w:eastAsia="zh-CN"/>
              </w:rPr>
              <w:t>TSAG</w:t>
            </w:r>
            <w:r w:rsidR="00423BC4" w:rsidRPr="00D607D8">
              <w:rPr>
                <w:rStyle w:val="Hyperlink"/>
                <w:rFonts w:hint="eastAsia"/>
                <w:b/>
                <w:bCs/>
                <w:noProof/>
                <w:lang w:eastAsia="zh-CN"/>
              </w:rPr>
              <w:t>各报告人组成果总结</w:t>
            </w:r>
            <w:r w:rsidR="00423BC4" w:rsidRPr="00D607D8">
              <w:rPr>
                <w:b/>
                <w:bCs/>
                <w:noProof/>
                <w:webHidden/>
              </w:rPr>
              <w:tab/>
            </w:r>
            <w:r w:rsidR="00423BC4" w:rsidRPr="00D607D8">
              <w:rPr>
                <w:b/>
                <w:bCs/>
                <w:noProof/>
                <w:webHidden/>
              </w:rPr>
              <w:fldChar w:fldCharType="begin"/>
            </w:r>
            <w:r w:rsidR="00423BC4" w:rsidRPr="00D607D8">
              <w:rPr>
                <w:b/>
                <w:bCs/>
                <w:noProof/>
                <w:webHidden/>
              </w:rPr>
              <w:instrText xml:space="preserve"> PAGEREF _Toc126596131 \h </w:instrText>
            </w:r>
            <w:r w:rsidR="00423BC4" w:rsidRPr="00D607D8">
              <w:rPr>
                <w:b/>
                <w:bCs/>
                <w:noProof/>
                <w:webHidden/>
              </w:rPr>
            </w:r>
            <w:r w:rsidR="00423BC4" w:rsidRPr="00D607D8">
              <w:rPr>
                <w:b/>
                <w:bCs/>
                <w:noProof/>
                <w:webHidden/>
              </w:rPr>
              <w:fldChar w:fldCharType="separate"/>
            </w:r>
            <w:r w:rsidR="00423BC4" w:rsidRPr="00D607D8">
              <w:rPr>
                <w:b/>
                <w:bCs/>
                <w:noProof/>
                <w:webHidden/>
              </w:rPr>
              <w:t>22</w:t>
            </w:r>
            <w:r w:rsidR="00423BC4" w:rsidRPr="00D607D8">
              <w:rPr>
                <w:b/>
                <w:bCs/>
                <w:noProof/>
                <w:webHidden/>
              </w:rPr>
              <w:fldChar w:fldCharType="end"/>
            </w:r>
          </w:hyperlink>
        </w:p>
        <w:p w14:paraId="7F4F9AFA" w14:textId="53D48ED9" w:rsidR="00423BC4" w:rsidRDefault="00787FC9">
          <w:pPr>
            <w:pStyle w:val="TOC1"/>
            <w:rPr>
              <w:rFonts w:asciiTheme="minorHAnsi" w:eastAsiaTheme="minorEastAsia" w:hAnsiTheme="minorHAnsi" w:cstheme="minorBidi"/>
              <w:noProof/>
              <w:sz w:val="22"/>
              <w:szCs w:val="22"/>
              <w:lang w:eastAsia="zh-CN"/>
            </w:rPr>
          </w:pPr>
          <w:hyperlink w:anchor="_Toc126596132" w:history="1">
            <w:r w:rsidR="00423BC4" w:rsidRPr="00D607D8">
              <w:rPr>
                <w:rStyle w:val="Hyperlink"/>
                <w:rFonts w:hint="eastAsia"/>
                <w:b/>
                <w:bCs/>
                <w:noProof/>
                <w:lang w:eastAsia="zh-CN"/>
              </w:rPr>
              <w:t>附件</w:t>
            </w:r>
            <w:r w:rsidR="00423BC4" w:rsidRPr="00D607D8">
              <w:rPr>
                <w:rStyle w:val="Hyperlink"/>
                <w:b/>
                <w:bCs/>
                <w:noProof/>
                <w:lang w:eastAsia="zh-CN"/>
              </w:rPr>
              <w:t xml:space="preserve">B </w:t>
            </w:r>
            <w:r w:rsidR="00423BC4" w:rsidRPr="00D607D8">
              <w:rPr>
                <w:rStyle w:val="Hyperlink"/>
                <w:rFonts w:hint="eastAsia"/>
                <w:b/>
                <w:bCs/>
                <w:noProof/>
                <w:lang w:eastAsia="zh-CN"/>
              </w:rPr>
              <w:t>新</w:t>
            </w:r>
            <w:r w:rsidR="00423BC4" w:rsidRPr="00D607D8">
              <w:rPr>
                <w:rStyle w:val="Hyperlink"/>
                <w:b/>
                <w:bCs/>
                <w:noProof/>
                <w:lang w:eastAsia="zh-CN"/>
              </w:rPr>
              <w:t>TSAG</w:t>
            </w:r>
            <w:r w:rsidR="00423BC4" w:rsidRPr="00D607D8">
              <w:rPr>
                <w:rStyle w:val="Hyperlink"/>
                <w:rFonts w:hint="eastAsia"/>
                <w:b/>
                <w:bCs/>
                <w:noProof/>
                <w:lang w:eastAsia="zh-CN"/>
              </w:rPr>
              <w:t>工作项目</w:t>
            </w:r>
            <w:r w:rsidR="00423BC4" w:rsidRPr="00D607D8">
              <w:rPr>
                <w:b/>
                <w:bCs/>
                <w:noProof/>
                <w:webHidden/>
              </w:rPr>
              <w:tab/>
            </w:r>
            <w:r w:rsidR="00423BC4" w:rsidRPr="00D607D8">
              <w:rPr>
                <w:b/>
                <w:bCs/>
                <w:noProof/>
                <w:webHidden/>
              </w:rPr>
              <w:fldChar w:fldCharType="begin"/>
            </w:r>
            <w:r w:rsidR="00423BC4" w:rsidRPr="00D607D8">
              <w:rPr>
                <w:b/>
                <w:bCs/>
                <w:noProof/>
                <w:webHidden/>
              </w:rPr>
              <w:instrText xml:space="preserve"> PAGEREF _Toc126596132 \h </w:instrText>
            </w:r>
            <w:r w:rsidR="00423BC4" w:rsidRPr="00D607D8">
              <w:rPr>
                <w:b/>
                <w:bCs/>
                <w:noProof/>
                <w:webHidden/>
              </w:rPr>
            </w:r>
            <w:r w:rsidR="00423BC4" w:rsidRPr="00D607D8">
              <w:rPr>
                <w:b/>
                <w:bCs/>
                <w:noProof/>
                <w:webHidden/>
              </w:rPr>
              <w:fldChar w:fldCharType="separate"/>
            </w:r>
            <w:r w:rsidR="00423BC4" w:rsidRPr="00D607D8">
              <w:rPr>
                <w:b/>
                <w:bCs/>
                <w:noProof/>
                <w:webHidden/>
              </w:rPr>
              <w:t>25</w:t>
            </w:r>
            <w:r w:rsidR="00423BC4" w:rsidRPr="00D607D8">
              <w:rPr>
                <w:b/>
                <w:bCs/>
                <w:noProof/>
                <w:webHidden/>
              </w:rPr>
              <w:fldChar w:fldCharType="end"/>
            </w:r>
          </w:hyperlink>
        </w:p>
        <w:p w14:paraId="2BF95AB6" w14:textId="0D23B561" w:rsidR="00423BC4" w:rsidRDefault="00787FC9">
          <w:pPr>
            <w:pStyle w:val="TOC2"/>
            <w:rPr>
              <w:rFonts w:asciiTheme="minorHAnsi" w:eastAsiaTheme="minorEastAsia" w:hAnsiTheme="minorHAnsi" w:cstheme="minorBidi"/>
              <w:noProof/>
              <w:sz w:val="22"/>
              <w:szCs w:val="22"/>
              <w:lang w:eastAsia="zh-CN"/>
            </w:rPr>
          </w:pPr>
          <w:hyperlink w:anchor="_Toc126596133" w:history="1">
            <w:r w:rsidR="00423BC4" w:rsidRPr="00001F58">
              <w:rPr>
                <w:rStyle w:val="Hyperlink"/>
                <w:rFonts w:hint="eastAsia"/>
                <w:noProof/>
                <w:lang w:eastAsia="zh-CN"/>
              </w:rPr>
              <w:t>附件</w:t>
            </w:r>
            <w:r w:rsidR="00423BC4" w:rsidRPr="00001F58">
              <w:rPr>
                <w:rStyle w:val="Hyperlink"/>
                <w:noProof/>
                <w:lang w:eastAsia="zh-CN"/>
              </w:rPr>
              <w:t>B1 ITU-T A.13</w:t>
            </w:r>
            <w:r w:rsidR="00423BC4" w:rsidRPr="00001F58">
              <w:rPr>
                <w:rStyle w:val="Hyperlink"/>
                <w:rFonts w:hint="eastAsia"/>
                <w:noProof/>
                <w:lang w:eastAsia="zh-CN"/>
              </w:rPr>
              <w:t>对</w:t>
            </w:r>
            <w:r w:rsidR="00423BC4" w:rsidRPr="00001F58">
              <w:rPr>
                <w:rStyle w:val="Hyperlink"/>
                <w:noProof/>
                <w:lang w:eastAsia="zh-CN"/>
              </w:rPr>
              <w:t>ITU-T A</w:t>
            </w:r>
            <w:r w:rsidR="00423BC4" w:rsidRPr="00001F58">
              <w:rPr>
                <w:rStyle w:val="Hyperlink"/>
                <w:rFonts w:hint="eastAsia"/>
                <w:noProof/>
                <w:lang w:eastAsia="zh-CN"/>
              </w:rPr>
              <w:t>系列建议书“</w:t>
            </w:r>
            <w:r w:rsidR="00423BC4" w:rsidRPr="00001F58">
              <w:rPr>
                <w:rStyle w:val="Hyperlink"/>
                <w:noProof/>
                <w:lang w:eastAsia="zh-CN"/>
              </w:rPr>
              <w:t>WTSA</w:t>
            </w:r>
            <w:r w:rsidR="00423BC4" w:rsidRPr="00001F58">
              <w:rPr>
                <w:rStyle w:val="Hyperlink"/>
                <w:rFonts w:hint="eastAsia"/>
                <w:noProof/>
                <w:lang w:eastAsia="zh-CN"/>
              </w:rPr>
              <w:t>决议的起草导则”做出新增补的理由</w:t>
            </w:r>
            <w:r w:rsidR="00423BC4">
              <w:rPr>
                <w:noProof/>
                <w:webHidden/>
              </w:rPr>
              <w:tab/>
            </w:r>
            <w:r w:rsidR="00423BC4">
              <w:rPr>
                <w:noProof/>
                <w:webHidden/>
              </w:rPr>
              <w:fldChar w:fldCharType="begin"/>
            </w:r>
            <w:r w:rsidR="00423BC4">
              <w:rPr>
                <w:noProof/>
                <w:webHidden/>
              </w:rPr>
              <w:instrText xml:space="preserve"> PAGEREF _Toc126596133 \h </w:instrText>
            </w:r>
            <w:r w:rsidR="00423BC4">
              <w:rPr>
                <w:noProof/>
                <w:webHidden/>
              </w:rPr>
            </w:r>
            <w:r w:rsidR="00423BC4">
              <w:rPr>
                <w:noProof/>
                <w:webHidden/>
              </w:rPr>
              <w:fldChar w:fldCharType="separate"/>
            </w:r>
            <w:r w:rsidR="00423BC4">
              <w:rPr>
                <w:noProof/>
                <w:webHidden/>
              </w:rPr>
              <w:t>25</w:t>
            </w:r>
            <w:r w:rsidR="00423BC4">
              <w:rPr>
                <w:noProof/>
                <w:webHidden/>
              </w:rPr>
              <w:fldChar w:fldCharType="end"/>
            </w:r>
          </w:hyperlink>
        </w:p>
        <w:p w14:paraId="1819D58E" w14:textId="6FEC16C5" w:rsidR="00423BC4" w:rsidRDefault="00787FC9">
          <w:pPr>
            <w:pStyle w:val="TOC2"/>
            <w:rPr>
              <w:rFonts w:asciiTheme="minorHAnsi" w:eastAsiaTheme="minorEastAsia" w:hAnsiTheme="minorHAnsi" w:cstheme="minorBidi"/>
              <w:noProof/>
              <w:sz w:val="22"/>
              <w:szCs w:val="22"/>
              <w:lang w:eastAsia="zh-CN"/>
            </w:rPr>
          </w:pPr>
          <w:hyperlink w:anchor="_Toc126596134" w:history="1">
            <w:r w:rsidR="00423BC4" w:rsidRPr="00001F58">
              <w:rPr>
                <w:rStyle w:val="Hyperlink"/>
                <w:rFonts w:hint="eastAsia"/>
                <w:noProof/>
                <w:lang w:eastAsia="zh-CN"/>
              </w:rPr>
              <w:t>附件</w:t>
            </w:r>
            <w:r w:rsidR="00423BC4" w:rsidRPr="00001F58">
              <w:rPr>
                <w:rStyle w:val="Hyperlink"/>
                <w:noProof/>
                <w:lang w:eastAsia="zh-CN"/>
              </w:rPr>
              <w:t>B2 ITU-T A.13</w:t>
            </w:r>
            <w:r w:rsidR="00423BC4" w:rsidRPr="00001F58">
              <w:rPr>
                <w:rStyle w:val="Hyperlink"/>
                <w:rFonts w:hint="eastAsia"/>
                <w:noProof/>
                <w:lang w:eastAsia="zh-CN"/>
              </w:rPr>
              <w:t>关于“如何主持</w:t>
            </w:r>
            <w:r w:rsidR="00423BC4" w:rsidRPr="00001F58">
              <w:rPr>
                <w:rStyle w:val="Hyperlink"/>
                <w:noProof/>
                <w:lang w:eastAsia="zh-CN"/>
              </w:rPr>
              <w:t>WTSA</w:t>
            </w:r>
            <w:r w:rsidR="00423BC4" w:rsidRPr="00001F58">
              <w:rPr>
                <w:rStyle w:val="Hyperlink"/>
                <w:rFonts w:hint="eastAsia"/>
                <w:noProof/>
                <w:lang w:eastAsia="zh-CN"/>
              </w:rPr>
              <w:t>委员会</w:t>
            </w:r>
            <w:r w:rsidR="00423BC4" w:rsidRPr="00001F58">
              <w:rPr>
                <w:rStyle w:val="Hyperlink"/>
                <w:noProof/>
                <w:lang w:eastAsia="zh-CN"/>
              </w:rPr>
              <w:t>/</w:t>
            </w:r>
            <w:r w:rsidR="00423BC4" w:rsidRPr="00001F58">
              <w:rPr>
                <w:rStyle w:val="Hyperlink"/>
                <w:rFonts w:hint="eastAsia"/>
                <w:noProof/>
                <w:lang w:eastAsia="zh-CN"/>
              </w:rPr>
              <w:t>特设会议”新简报的理由</w:t>
            </w:r>
            <w:r w:rsidR="00423BC4">
              <w:rPr>
                <w:noProof/>
                <w:webHidden/>
              </w:rPr>
              <w:tab/>
            </w:r>
            <w:r w:rsidR="00423BC4">
              <w:rPr>
                <w:noProof/>
                <w:webHidden/>
              </w:rPr>
              <w:fldChar w:fldCharType="begin"/>
            </w:r>
            <w:r w:rsidR="00423BC4">
              <w:rPr>
                <w:noProof/>
                <w:webHidden/>
              </w:rPr>
              <w:instrText xml:space="preserve"> PAGEREF _Toc126596134 \h </w:instrText>
            </w:r>
            <w:r w:rsidR="00423BC4">
              <w:rPr>
                <w:noProof/>
                <w:webHidden/>
              </w:rPr>
            </w:r>
            <w:r w:rsidR="00423BC4">
              <w:rPr>
                <w:noProof/>
                <w:webHidden/>
              </w:rPr>
              <w:fldChar w:fldCharType="separate"/>
            </w:r>
            <w:r w:rsidR="00423BC4">
              <w:rPr>
                <w:noProof/>
                <w:webHidden/>
              </w:rPr>
              <w:t>26</w:t>
            </w:r>
            <w:r w:rsidR="00423BC4">
              <w:rPr>
                <w:noProof/>
                <w:webHidden/>
              </w:rPr>
              <w:fldChar w:fldCharType="end"/>
            </w:r>
          </w:hyperlink>
        </w:p>
        <w:p w14:paraId="32226F78" w14:textId="42300154" w:rsidR="00423BC4" w:rsidRPr="00D607D8" w:rsidRDefault="00787FC9">
          <w:pPr>
            <w:pStyle w:val="TOC1"/>
            <w:rPr>
              <w:rFonts w:asciiTheme="minorHAnsi" w:eastAsiaTheme="minorEastAsia" w:hAnsiTheme="minorHAnsi" w:cstheme="minorBidi"/>
              <w:b/>
              <w:bCs/>
              <w:noProof/>
              <w:sz w:val="22"/>
              <w:szCs w:val="22"/>
              <w:lang w:eastAsia="zh-CN"/>
            </w:rPr>
          </w:pPr>
          <w:hyperlink w:anchor="_Toc126596135" w:history="1">
            <w:r w:rsidR="00423BC4" w:rsidRPr="00D607D8">
              <w:rPr>
                <w:rStyle w:val="Hyperlink"/>
                <w:rFonts w:asciiTheme="minorEastAsia" w:hAnsiTheme="minorEastAsia" w:hint="eastAsia"/>
                <w:b/>
                <w:bCs/>
                <w:noProof/>
                <w:lang w:eastAsia="zh-CN"/>
              </w:rPr>
              <w:t>附件</w:t>
            </w:r>
            <w:r w:rsidR="00423BC4" w:rsidRPr="00D607D8">
              <w:rPr>
                <w:rStyle w:val="Hyperlink"/>
                <w:b/>
                <w:bCs/>
                <w:noProof/>
              </w:rPr>
              <w:t>C TSAG</w:t>
            </w:r>
            <w:r w:rsidR="00423BC4" w:rsidRPr="00D607D8">
              <w:rPr>
                <w:rStyle w:val="Hyperlink"/>
                <w:rFonts w:hint="eastAsia"/>
                <w:b/>
                <w:bCs/>
                <w:noProof/>
                <w:lang w:eastAsia="zh-CN"/>
              </w:rPr>
              <w:t>的工作项目</w:t>
            </w:r>
            <w:r w:rsidR="00423BC4" w:rsidRPr="00D607D8">
              <w:rPr>
                <w:b/>
                <w:bCs/>
                <w:noProof/>
                <w:webHidden/>
              </w:rPr>
              <w:tab/>
            </w:r>
            <w:r w:rsidR="00423BC4" w:rsidRPr="00D607D8">
              <w:rPr>
                <w:b/>
                <w:bCs/>
                <w:noProof/>
                <w:webHidden/>
              </w:rPr>
              <w:fldChar w:fldCharType="begin"/>
            </w:r>
            <w:r w:rsidR="00423BC4" w:rsidRPr="00D607D8">
              <w:rPr>
                <w:b/>
                <w:bCs/>
                <w:noProof/>
                <w:webHidden/>
              </w:rPr>
              <w:instrText xml:space="preserve"> PAGEREF _Toc126596135 \h </w:instrText>
            </w:r>
            <w:r w:rsidR="00423BC4" w:rsidRPr="00D607D8">
              <w:rPr>
                <w:b/>
                <w:bCs/>
                <w:noProof/>
                <w:webHidden/>
              </w:rPr>
            </w:r>
            <w:r w:rsidR="00423BC4" w:rsidRPr="00D607D8">
              <w:rPr>
                <w:b/>
                <w:bCs/>
                <w:noProof/>
                <w:webHidden/>
              </w:rPr>
              <w:fldChar w:fldCharType="separate"/>
            </w:r>
            <w:r w:rsidR="00423BC4" w:rsidRPr="00D607D8">
              <w:rPr>
                <w:b/>
                <w:bCs/>
                <w:noProof/>
                <w:webHidden/>
              </w:rPr>
              <w:t>27</w:t>
            </w:r>
            <w:r w:rsidR="00423BC4" w:rsidRPr="00D607D8">
              <w:rPr>
                <w:b/>
                <w:bCs/>
                <w:noProof/>
                <w:webHidden/>
              </w:rPr>
              <w:fldChar w:fldCharType="end"/>
            </w:r>
          </w:hyperlink>
        </w:p>
        <w:p w14:paraId="6E1B21FD" w14:textId="0D01B98A" w:rsidR="00423BC4" w:rsidRPr="00D607D8" w:rsidRDefault="00787FC9">
          <w:pPr>
            <w:pStyle w:val="TOC1"/>
            <w:rPr>
              <w:rFonts w:asciiTheme="minorHAnsi" w:eastAsiaTheme="minorEastAsia" w:hAnsiTheme="minorHAnsi" w:cstheme="minorBidi"/>
              <w:b/>
              <w:bCs/>
              <w:noProof/>
              <w:sz w:val="22"/>
              <w:szCs w:val="22"/>
              <w:lang w:eastAsia="zh-CN"/>
            </w:rPr>
          </w:pPr>
          <w:hyperlink w:anchor="_Toc126596136" w:history="1">
            <w:r w:rsidR="00423BC4" w:rsidRPr="00D607D8">
              <w:rPr>
                <w:rStyle w:val="Hyperlink"/>
                <w:rFonts w:hint="eastAsia"/>
                <w:b/>
                <w:bCs/>
                <w:noProof/>
                <w:lang w:eastAsia="zh-CN"/>
              </w:rPr>
              <w:t>附件</w:t>
            </w:r>
            <w:r w:rsidR="00423BC4" w:rsidRPr="00D607D8">
              <w:rPr>
                <w:rStyle w:val="Hyperlink"/>
                <w:b/>
                <w:bCs/>
                <w:noProof/>
                <w:lang w:eastAsia="zh-CN"/>
              </w:rPr>
              <w:t xml:space="preserve">D </w:t>
            </w:r>
            <w:r w:rsidR="00423BC4" w:rsidRPr="00D607D8">
              <w:rPr>
                <w:rStyle w:val="Hyperlink"/>
                <w:rFonts w:asciiTheme="majorBidi" w:hAnsiTheme="majorBidi" w:cstheme="majorBidi"/>
                <w:b/>
                <w:bCs/>
                <w:noProof/>
                <w:lang w:eastAsia="zh-CN"/>
              </w:rPr>
              <w:t>TSAG</w:t>
            </w:r>
            <w:r w:rsidR="00423BC4" w:rsidRPr="00D607D8">
              <w:rPr>
                <w:rStyle w:val="Hyperlink"/>
                <w:rFonts w:asciiTheme="majorBidi" w:hAnsiTheme="majorBidi" w:cstheme="majorBidi" w:hint="eastAsia"/>
                <w:b/>
                <w:bCs/>
                <w:noProof/>
                <w:lang w:eastAsia="zh-CN"/>
              </w:rPr>
              <w:t>工作组和报告人组的职责范围</w:t>
            </w:r>
            <w:r w:rsidR="00423BC4" w:rsidRPr="00D607D8">
              <w:rPr>
                <w:b/>
                <w:bCs/>
                <w:noProof/>
                <w:webHidden/>
              </w:rPr>
              <w:tab/>
            </w:r>
            <w:r w:rsidR="00423BC4" w:rsidRPr="00D607D8">
              <w:rPr>
                <w:b/>
                <w:bCs/>
                <w:noProof/>
                <w:webHidden/>
              </w:rPr>
              <w:fldChar w:fldCharType="begin"/>
            </w:r>
            <w:r w:rsidR="00423BC4" w:rsidRPr="00D607D8">
              <w:rPr>
                <w:b/>
                <w:bCs/>
                <w:noProof/>
                <w:webHidden/>
              </w:rPr>
              <w:instrText xml:space="preserve"> PAGEREF _Toc126596136 \h </w:instrText>
            </w:r>
            <w:r w:rsidR="00423BC4" w:rsidRPr="00D607D8">
              <w:rPr>
                <w:b/>
                <w:bCs/>
                <w:noProof/>
                <w:webHidden/>
              </w:rPr>
            </w:r>
            <w:r w:rsidR="00423BC4" w:rsidRPr="00D607D8">
              <w:rPr>
                <w:b/>
                <w:bCs/>
                <w:noProof/>
                <w:webHidden/>
              </w:rPr>
              <w:fldChar w:fldCharType="separate"/>
            </w:r>
            <w:r w:rsidR="00423BC4" w:rsidRPr="00D607D8">
              <w:rPr>
                <w:b/>
                <w:bCs/>
                <w:noProof/>
                <w:webHidden/>
              </w:rPr>
              <w:t>28</w:t>
            </w:r>
            <w:r w:rsidR="00423BC4" w:rsidRPr="00D607D8">
              <w:rPr>
                <w:b/>
                <w:bCs/>
                <w:noProof/>
                <w:webHidden/>
              </w:rPr>
              <w:fldChar w:fldCharType="end"/>
            </w:r>
          </w:hyperlink>
        </w:p>
        <w:p w14:paraId="21F3C71F" w14:textId="3A473267" w:rsidR="00423BC4" w:rsidRPr="00D607D8" w:rsidRDefault="00787FC9">
          <w:pPr>
            <w:pStyle w:val="TOC1"/>
            <w:rPr>
              <w:rFonts w:asciiTheme="minorHAnsi" w:eastAsiaTheme="minorEastAsia" w:hAnsiTheme="minorHAnsi" w:cstheme="minorBidi"/>
              <w:b/>
              <w:bCs/>
              <w:noProof/>
              <w:sz w:val="22"/>
              <w:szCs w:val="22"/>
              <w:lang w:eastAsia="zh-CN"/>
            </w:rPr>
          </w:pPr>
          <w:hyperlink w:anchor="_Toc126596137" w:history="1">
            <w:r w:rsidR="00423BC4" w:rsidRPr="00D607D8">
              <w:rPr>
                <w:rStyle w:val="Hyperlink"/>
                <w:rFonts w:hint="eastAsia"/>
                <w:b/>
                <w:bCs/>
                <w:noProof/>
                <w:lang w:eastAsia="zh-CN"/>
              </w:rPr>
              <w:t>附件</w:t>
            </w:r>
            <w:r w:rsidR="00423BC4" w:rsidRPr="00D607D8">
              <w:rPr>
                <w:rStyle w:val="Hyperlink"/>
                <w:b/>
                <w:bCs/>
                <w:noProof/>
                <w:lang w:eastAsia="zh-CN"/>
              </w:rPr>
              <w:t>E ITU-T</w:t>
            </w:r>
            <w:r w:rsidR="00423BC4" w:rsidRPr="00D607D8">
              <w:rPr>
                <w:rStyle w:val="Hyperlink"/>
                <w:rFonts w:hint="eastAsia"/>
                <w:b/>
                <w:bCs/>
                <w:noProof/>
                <w:lang w:eastAsia="zh-CN"/>
              </w:rPr>
              <w:t>元宇宙焦点组（</w:t>
            </w:r>
            <w:r w:rsidR="00423BC4" w:rsidRPr="00D607D8">
              <w:rPr>
                <w:rStyle w:val="Hyperlink"/>
                <w:b/>
                <w:bCs/>
                <w:noProof/>
                <w:lang w:eastAsia="zh-CN"/>
              </w:rPr>
              <w:t>FG-MV</w:t>
            </w:r>
            <w:r w:rsidR="00423BC4" w:rsidRPr="00D607D8">
              <w:rPr>
                <w:rStyle w:val="Hyperlink"/>
                <w:rFonts w:hint="eastAsia"/>
                <w:b/>
                <w:bCs/>
                <w:noProof/>
                <w:lang w:eastAsia="zh-CN"/>
              </w:rPr>
              <w:t>）的职责范围</w:t>
            </w:r>
            <w:r w:rsidR="00423BC4" w:rsidRPr="00D607D8">
              <w:rPr>
                <w:b/>
                <w:bCs/>
                <w:noProof/>
                <w:webHidden/>
              </w:rPr>
              <w:tab/>
            </w:r>
            <w:r w:rsidR="00423BC4" w:rsidRPr="00D607D8">
              <w:rPr>
                <w:b/>
                <w:bCs/>
                <w:noProof/>
                <w:webHidden/>
              </w:rPr>
              <w:fldChar w:fldCharType="begin"/>
            </w:r>
            <w:r w:rsidR="00423BC4" w:rsidRPr="00D607D8">
              <w:rPr>
                <w:b/>
                <w:bCs/>
                <w:noProof/>
                <w:webHidden/>
              </w:rPr>
              <w:instrText xml:space="preserve"> PAGEREF _Toc126596137 \h </w:instrText>
            </w:r>
            <w:r w:rsidR="00423BC4" w:rsidRPr="00D607D8">
              <w:rPr>
                <w:b/>
                <w:bCs/>
                <w:noProof/>
                <w:webHidden/>
              </w:rPr>
            </w:r>
            <w:r w:rsidR="00423BC4" w:rsidRPr="00D607D8">
              <w:rPr>
                <w:b/>
                <w:bCs/>
                <w:noProof/>
                <w:webHidden/>
              </w:rPr>
              <w:fldChar w:fldCharType="separate"/>
            </w:r>
            <w:r w:rsidR="00423BC4" w:rsidRPr="00D607D8">
              <w:rPr>
                <w:b/>
                <w:bCs/>
                <w:noProof/>
                <w:webHidden/>
              </w:rPr>
              <w:t>31</w:t>
            </w:r>
            <w:r w:rsidR="00423BC4" w:rsidRPr="00D607D8">
              <w:rPr>
                <w:b/>
                <w:bCs/>
                <w:noProof/>
                <w:webHidden/>
              </w:rPr>
              <w:fldChar w:fldCharType="end"/>
            </w:r>
          </w:hyperlink>
        </w:p>
        <w:p w14:paraId="202AAC6E" w14:textId="2B1C8DE1" w:rsidR="00423BC4" w:rsidRPr="00D607D8" w:rsidRDefault="00787FC9">
          <w:pPr>
            <w:pStyle w:val="TOC1"/>
            <w:rPr>
              <w:rFonts w:asciiTheme="minorHAnsi" w:eastAsiaTheme="minorEastAsia" w:hAnsiTheme="minorHAnsi" w:cstheme="minorBidi"/>
              <w:b/>
              <w:bCs/>
              <w:noProof/>
              <w:sz w:val="22"/>
              <w:szCs w:val="22"/>
              <w:lang w:eastAsia="zh-CN"/>
            </w:rPr>
          </w:pPr>
          <w:hyperlink w:anchor="_Toc126596138" w:history="1">
            <w:r w:rsidR="00423BC4" w:rsidRPr="00D607D8">
              <w:rPr>
                <w:rStyle w:val="Hyperlink"/>
                <w:rFonts w:hint="eastAsia"/>
                <w:b/>
                <w:bCs/>
                <w:noProof/>
                <w:lang w:val="en-US" w:eastAsia="zh-CN"/>
              </w:rPr>
              <w:t>附件</w:t>
            </w:r>
            <w:r w:rsidR="00423BC4" w:rsidRPr="00D607D8">
              <w:rPr>
                <w:rStyle w:val="Hyperlink"/>
                <w:b/>
                <w:bCs/>
                <w:noProof/>
                <w:lang w:eastAsia="zh-CN"/>
              </w:rPr>
              <w:t>F ITU-T</w:t>
            </w:r>
            <w:r w:rsidR="00423BC4" w:rsidRPr="00D607D8">
              <w:rPr>
                <w:rStyle w:val="Hyperlink"/>
                <w:rFonts w:hint="eastAsia"/>
                <w:b/>
                <w:bCs/>
                <w:noProof/>
                <w:lang w:eastAsia="zh-CN"/>
              </w:rPr>
              <w:t>量子密钥分发网络联合协调活动（</w:t>
            </w:r>
            <w:r w:rsidR="00423BC4" w:rsidRPr="00D607D8">
              <w:rPr>
                <w:rStyle w:val="Hyperlink"/>
                <w:b/>
                <w:bCs/>
                <w:noProof/>
                <w:lang w:eastAsia="zh-CN"/>
              </w:rPr>
              <w:t>JCA-QKDN</w:t>
            </w:r>
            <w:r w:rsidR="00423BC4" w:rsidRPr="00D607D8">
              <w:rPr>
                <w:rStyle w:val="Hyperlink"/>
                <w:rFonts w:hint="eastAsia"/>
                <w:b/>
                <w:bCs/>
                <w:noProof/>
                <w:lang w:eastAsia="zh-CN"/>
              </w:rPr>
              <w:t>）的职责范围</w:t>
            </w:r>
            <w:r w:rsidR="00423BC4" w:rsidRPr="00D607D8">
              <w:rPr>
                <w:b/>
                <w:bCs/>
                <w:noProof/>
                <w:webHidden/>
              </w:rPr>
              <w:tab/>
            </w:r>
            <w:r w:rsidR="00423BC4" w:rsidRPr="00D607D8">
              <w:rPr>
                <w:b/>
                <w:bCs/>
                <w:noProof/>
                <w:webHidden/>
              </w:rPr>
              <w:fldChar w:fldCharType="begin"/>
            </w:r>
            <w:r w:rsidR="00423BC4" w:rsidRPr="00D607D8">
              <w:rPr>
                <w:b/>
                <w:bCs/>
                <w:noProof/>
                <w:webHidden/>
              </w:rPr>
              <w:instrText xml:space="preserve"> PAGEREF _Toc126596138 \h </w:instrText>
            </w:r>
            <w:r w:rsidR="00423BC4" w:rsidRPr="00D607D8">
              <w:rPr>
                <w:b/>
                <w:bCs/>
                <w:noProof/>
                <w:webHidden/>
              </w:rPr>
            </w:r>
            <w:r w:rsidR="00423BC4" w:rsidRPr="00D607D8">
              <w:rPr>
                <w:b/>
                <w:bCs/>
                <w:noProof/>
                <w:webHidden/>
              </w:rPr>
              <w:fldChar w:fldCharType="separate"/>
            </w:r>
            <w:r w:rsidR="00423BC4" w:rsidRPr="00D607D8">
              <w:rPr>
                <w:b/>
                <w:bCs/>
                <w:noProof/>
                <w:webHidden/>
              </w:rPr>
              <w:t>35</w:t>
            </w:r>
            <w:r w:rsidR="00423BC4" w:rsidRPr="00D607D8">
              <w:rPr>
                <w:b/>
                <w:bCs/>
                <w:noProof/>
                <w:webHidden/>
              </w:rPr>
              <w:fldChar w:fldCharType="end"/>
            </w:r>
          </w:hyperlink>
        </w:p>
        <w:p w14:paraId="2025CC55" w14:textId="71A972F4" w:rsidR="00423BC4" w:rsidRDefault="00787FC9">
          <w:pPr>
            <w:pStyle w:val="TOC1"/>
            <w:rPr>
              <w:rFonts w:asciiTheme="minorHAnsi" w:eastAsiaTheme="minorEastAsia" w:hAnsiTheme="minorHAnsi" w:cstheme="minorBidi"/>
              <w:noProof/>
              <w:sz w:val="22"/>
              <w:szCs w:val="22"/>
              <w:lang w:eastAsia="zh-CN"/>
            </w:rPr>
          </w:pPr>
          <w:hyperlink w:anchor="_Toc126596139" w:history="1">
            <w:r w:rsidR="00423BC4" w:rsidRPr="00D607D8">
              <w:rPr>
                <w:rStyle w:val="Hyperlink"/>
                <w:rFonts w:hint="eastAsia"/>
                <w:b/>
                <w:bCs/>
                <w:noProof/>
                <w:lang w:val="en-US" w:eastAsia="zh-CN"/>
              </w:rPr>
              <w:t>附件</w:t>
            </w:r>
            <w:r w:rsidR="00423BC4" w:rsidRPr="00D607D8">
              <w:rPr>
                <w:rStyle w:val="Hyperlink"/>
                <w:b/>
                <w:bCs/>
                <w:noProof/>
                <w:lang w:eastAsia="zh-CN"/>
              </w:rPr>
              <w:t xml:space="preserve">G </w:t>
            </w:r>
            <w:r w:rsidR="00423BC4" w:rsidRPr="00D607D8">
              <w:rPr>
                <w:rStyle w:val="Hyperlink"/>
                <w:rFonts w:hint="eastAsia"/>
                <w:b/>
                <w:bCs/>
                <w:noProof/>
                <w:lang w:eastAsia="zh-CN"/>
              </w:rPr>
              <w:t>经修订的数字新冠肺炎疫情（</w:t>
            </w:r>
            <w:r w:rsidR="00423BC4" w:rsidRPr="00D607D8">
              <w:rPr>
                <w:rStyle w:val="Hyperlink"/>
                <w:b/>
                <w:bCs/>
                <w:noProof/>
                <w:lang w:eastAsia="zh-CN"/>
              </w:rPr>
              <w:t>COVID 19</w:t>
            </w:r>
            <w:r w:rsidR="00423BC4" w:rsidRPr="00D607D8">
              <w:rPr>
                <w:rStyle w:val="Hyperlink"/>
                <w:rFonts w:hint="eastAsia"/>
                <w:b/>
                <w:bCs/>
                <w:noProof/>
                <w:lang w:eastAsia="zh-CN"/>
              </w:rPr>
              <w:t>）证书</w:t>
            </w:r>
            <w:r w:rsidR="00423BC4" w:rsidRPr="00D607D8">
              <w:rPr>
                <w:rStyle w:val="Hyperlink"/>
                <w:b/>
                <w:bCs/>
                <w:noProof/>
                <w:lang w:eastAsia="zh-CN"/>
              </w:rPr>
              <w:t>ITU-T</w:t>
            </w:r>
            <w:r w:rsidR="00423BC4" w:rsidRPr="00D607D8">
              <w:rPr>
                <w:rStyle w:val="Hyperlink"/>
                <w:rFonts w:hint="eastAsia"/>
                <w:b/>
                <w:bCs/>
                <w:noProof/>
                <w:lang w:eastAsia="zh-CN"/>
              </w:rPr>
              <w:t>联合协调活动（</w:t>
            </w:r>
            <w:r w:rsidR="00423BC4" w:rsidRPr="00D607D8">
              <w:rPr>
                <w:rStyle w:val="Hyperlink"/>
                <w:b/>
                <w:bCs/>
                <w:noProof/>
                <w:lang w:eastAsia="zh-CN"/>
              </w:rPr>
              <w:t>JCA-DCC</w:t>
            </w:r>
            <w:r w:rsidR="00423BC4" w:rsidRPr="00D607D8">
              <w:rPr>
                <w:rStyle w:val="Hyperlink"/>
                <w:rFonts w:hint="eastAsia"/>
                <w:b/>
                <w:bCs/>
                <w:noProof/>
                <w:lang w:eastAsia="zh-CN"/>
              </w:rPr>
              <w:t>）的职责范围</w:t>
            </w:r>
            <w:r w:rsidR="00423BC4" w:rsidRPr="00D607D8">
              <w:rPr>
                <w:b/>
                <w:bCs/>
                <w:noProof/>
                <w:webHidden/>
              </w:rPr>
              <w:tab/>
            </w:r>
            <w:r w:rsidR="00423BC4" w:rsidRPr="00D607D8">
              <w:rPr>
                <w:b/>
                <w:bCs/>
                <w:noProof/>
                <w:webHidden/>
              </w:rPr>
              <w:fldChar w:fldCharType="begin"/>
            </w:r>
            <w:r w:rsidR="00423BC4" w:rsidRPr="00D607D8">
              <w:rPr>
                <w:b/>
                <w:bCs/>
                <w:noProof/>
                <w:webHidden/>
              </w:rPr>
              <w:instrText xml:space="preserve"> PAGEREF _Toc126596139 \h </w:instrText>
            </w:r>
            <w:r w:rsidR="00423BC4" w:rsidRPr="00D607D8">
              <w:rPr>
                <w:b/>
                <w:bCs/>
                <w:noProof/>
                <w:webHidden/>
              </w:rPr>
            </w:r>
            <w:r w:rsidR="00423BC4" w:rsidRPr="00D607D8">
              <w:rPr>
                <w:b/>
                <w:bCs/>
                <w:noProof/>
                <w:webHidden/>
              </w:rPr>
              <w:fldChar w:fldCharType="separate"/>
            </w:r>
            <w:r w:rsidR="00423BC4" w:rsidRPr="00D607D8">
              <w:rPr>
                <w:b/>
                <w:bCs/>
                <w:noProof/>
                <w:webHidden/>
              </w:rPr>
              <w:t>37</w:t>
            </w:r>
            <w:r w:rsidR="00423BC4" w:rsidRPr="00D607D8">
              <w:rPr>
                <w:b/>
                <w:bCs/>
                <w:noProof/>
                <w:webHidden/>
              </w:rPr>
              <w:fldChar w:fldCharType="end"/>
            </w:r>
          </w:hyperlink>
        </w:p>
        <w:p w14:paraId="428E236D" w14:textId="651CA095" w:rsidR="00211D94" w:rsidRDefault="004A5093">
          <w:r>
            <w:rPr>
              <w:b/>
              <w:bCs/>
            </w:rPr>
            <w:fldChar w:fldCharType="end"/>
          </w:r>
        </w:p>
      </w:sdtContent>
    </w:sdt>
    <w:p w14:paraId="61F1D653" w14:textId="77777777" w:rsidR="00211D94" w:rsidRDefault="004A5093">
      <w:pPr>
        <w:pStyle w:val="Heading1"/>
        <w:pageBreakBefore/>
        <w:spacing w:before="120" w:after="60"/>
        <w:ind w:left="0" w:firstLine="0"/>
        <w:rPr>
          <w:lang w:eastAsia="zh-CN"/>
        </w:rPr>
      </w:pPr>
      <w:bookmarkStart w:id="4" w:name="_Toc126596099"/>
      <w:bookmarkEnd w:id="3"/>
      <w:r>
        <w:rPr>
          <w:lang w:eastAsia="zh-CN"/>
        </w:rPr>
        <w:lastRenderedPageBreak/>
        <w:t>1</w:t>
      </w:r>
      <w:r>
        <w:rPr>
          <w:lang w:eastAsia="zh-CN"/>
        </w:rPr>
        <w:tab/>
        <w:t>TSAG</w:t>
      </w:r>
      <w:r>
        <w:rPr>
          <w:rFonts w:hint="eastAsia"/>
          <w:lang w:val="en-US" w:eastAsia="zh-CN"/>
        </w:rPr>
        <w:t>主席宣布会议开幕</w:t>
      </w:r>
      <w:bookmarkEnd w:id="4"/>
    </w:p>
    <w:p w14:paraId="15B8242B" w14:textId="7F3BB300" w:rsidR="00211D94" w:rsidRDefault="004A5093" w:rsidP="00100DC8">
      <w:pPr>
        <w:spacing w:after="60"/>
        <w:ind w:firstLineChars="200" w:firstLine="480"/>
        <w:jc w:val="both"/>
        <w:rPr>
          <w:lang w:eastAsia="zh-CN"/>
        </w:rPr>
      </w:pPr>
      <w:bookmarkStart w:id="5" w:name="_Annex_C_Terms"/>
      <w:bookmarkStart w:id="6" w:name="_Annex_B_Summary"/>
      <w:bookmarkStart w:id="7" w:name="_Annex_B_Terms"/>
      <w:bookmarkStart w:id="8" w:name="_Annex_A_Summary"/>
      <w:bookmarkStart w:id="9" w:name="_Annex_B_Summary_1"/>
      <w:bookmarkStart w:id="10" w:name="lt_pId032"/>
      <w:bookmarkEnd w:id="5"/>
      <w:bookmarkEnd w:id="6"/>
      <w:bookmarkEnd w:id="7"/>
      <w:bookmarkEnd w:id="8"/>
      <w:bookmarkEnd w:id="9"/>
      <w:r>
        <w:rPr>
          <w:lang w:eastAsia="zh-CN"/>
        </w:rPr>
        <w:t>TSAG</w:t>
      </w:r>
      <w:r>
        <w:rPr>
          <w:lang w:eastAsia="zh-CN"/>
        </w:rPr>
        <w:t>主席</w:t>
      </w:r>
      <w:r>
        <w:rPr>
          <w:lang w:eastAsia="zh-CN"/>
        </w:rPr>
        <w:t>Abdurahman M. Al Hassan</w:t>
      </w:r>
      <w:r>
        <w:rPr>
          <w:lang w:eastAsia="zh-CN"/>
        </w:rPr>
        <w:t>先生</w:t>
      </w:r>
      <w:r>
        <w:rPr>
          <w:rFonts w:hint="eastAsia"/>
          <w:lang w:eastAsia="zh-CN"/>
        </w:rPr>
        <w:t>（</w:t>
      </w:r>
      <w:r>
        <w:rPr>
          <w:lang w:eastAsia="zh-CN"/>
        </w:rPr>
        <w:t>沙特</w:t>
      </w:r>
      <w:r>
        <w:rPr>
          <w:rFonts w:hint="eastAsia"/>
          <w:lang w:val="en-US" w:eastAsia="zh-CN"/>
        </w:rPr>
        <w:t>阿拉伯</w:t>
      </w:r>
      <w:r>
        <w:rPr>
          <w:lang w:eastAsia="zh-CN"/>
        </w:rPr>
        <w:t>王国</w:t>
      </w:r>
      <w:r>
        <w:rPr>
          <w:rFonts w:hint="eastAsia"/>
          <w:lang w:eastAsia="zh-CN"/>
        </w:rPr>
        <w:t>）</w:t>
      </w:r>
      <w:r>
        <w:rPr>
          <w:lang w:eastAsia="zh-CN"/>
        </w:rPr>
        <w:t>欢迎</w:t>
      </w:r>
      <w:r>
        <w:rPr>
          <w:rFonts w:hint="eastAsia"/>
          <w:lang w:eastAsia="zh-CN"/>
        </w:rPr>
        <w:t>电信标准化顾问组（</w:t>
      </w:r>
      <w:r>
        <w:rPr>
          <w:lang w:eastAsia="zh-CN"/>
        </w:rPr>
        <w:t>TSAG</w:t>
      </w:r>
      <w:r>
        <w:rPr>
          <w:rFonts w:hint="eastAsia"/>
          <w:lang w:eastAsia="zh-CN"/>
        </w:rPr>
        <w:t>）</w:t>
      </w:r>
      <w:r>
        <w:rPr>
          <w:lang w:eastAsia="zh-CN"/>
        </w:rPr>
        <w:t>与会</w:t>
      </w:r>
      <w:r>
        <w:rPr>
          <w:rFonts w:hint="eastAsia"/>
          <w:lang w:val="en-US" w:eastAsia="zh-CN"/>
        </w:rPr>
        <w:t>者</w:t>
      </w:r>
      <w:r>
        <w:rPr>
          <w:lang w:eastAsia="zh-CN"/>
        </w:rPr>
        <w:t>参加</w:t>
      </w:r>
      <w:r>
        <w:rPr>
          <w:lang w:eastAsia="zh-CN"/>
        </w:rPr>
        <w:t>2022-2024</w:t>
      </w:r>
      <w:r>
        <w:rPr>
          <w:lang w:eastAsia="zh-CN"/>
        </w:rPr>
        <w:t>年研究期</w:t>
      </w:r>
      <w:r>
        <w:rPr>
          <w:lang w:eastAsia="zh-CN"/>
        </w:rPr>
        <w:t>TSAG</w:t>
      </w:r>
      <w:r>
        <w:rPr>
          <w:lang w:eastAsia="zh-CN"/>
        </w:rPr>
        <w:t>第一次会议，会议于</w:t>
      </w:r>
      <w:r>
        <w:rPr>
          <w:lang w:eastAsia="zh-CN"/>
        </w:rPr>
        <w:t>2022</w:t>
      </w:r>
      <w:r>
        <w:rPr>
          <w:lang w:eastAsia="zh-CN"/>
        </w:rPr>
        <w:t>年</w:t>
      </w:r>
      <w:r>
        <w:rPr>
          <w:lang w:eastAsia="zh-CN"/>
        </w:rPr>
        <w:t>12</w:t>
      </w:r>
      <w:r>
        <w:rPr>
          <w:lang w:eastAsia="zh-CN"/>
        </w:rPr>
        <w:t>月</w:t>
      </w:r>
      <w:r>
        <w:rPr>
          <w:lang w:eastAsia="zh-CN"/>
        </w:rPr>
        <w:t>12</w:t>
      </w:r>
      <w:r>
        <w:rPr>
          <w:rFonts w:hint="eastAsia"/>
          <w:lang w:val="en-US" w:eastAsia="zh-CN"/>
        </w:rPr>
        <w:t>-</w:t>
      </w:r>
      <w:r>
        <w:rPr>
          <w:lang w:eastAsia="zh-CN"/>
        </w:rPr>
        <w:t>16</w:t>
      </w:r>
      <w:r>
        <w:rPr>
          <w:lang w:eastAsia="zh-CN"/>
        </w:rPr>
        <w:t>日在日内瓦举行。</w:t>
      </w:r>
      <w:r>
        <w:rPr>
          <w:lang w:eastAsia="zh-CN"/>
        </w:rPr>
        <w:t>Al Hassan</w:t>
      </w:r>
      <w:r>
        <w:rPr>
          <w:lang w:eastAsia="zh-CN"/>
        </w:rPr>
        <w:t>先生</w:t>
      </w:r>
      <w:r>
        <w:rPr>
          <w:rFonts w:hint="eastAsia"/>
          <w:lang w:val="en-US" w:eastAsia="zh-CN"/>
        </w:rPr>
        <w:t>得到了</w:t>
      </w:r>
      <w:r>
        <w:rPr>
          <w:lang w:eastAsia="zh-CN"/>
        </w:rPr>
        <w:t>ITU-T</w:t>
      </w:r>
      <w:r>
        <w:rPr>
          <w:rFonts w:hint="eastAsia"/>
          <w:lang w:eastAsia="zh-CN"/>
        </w:rPr>
        <w:t>研究组部门负责人</w:t>
      </w:r>
      <w:r>
        <w:rPr>
          <w:lang w:eastAsia="zh-CN"/>
        </w:rPr>
        <w:t>Bilel Jamoussi</w:t>
      </w:r>
      <w:r>
        <w:rPr>
          <w:lang w:eastAsia="zh-CN"/>
        </w:rPr>
        <w:t>先生和顾问</w:t>
      </w:r>
      <w:r>
        <w:rPr>
          <w:lang w:eastAsia="zh-CN"/>
        </w:rPr>
        <w:t>Martin Euchner</w:t>
      </w:r>
      <w:r>
        <w:rPr>
          <w:lang w:eastAsia="zh-CN"/>
        </w:rPr>
        <w:t>先生</w:t>
      </w:r>
      <w:r>
        <w:rPr>
          <w:rFonts w:hint="eastAsia"/>
          <w:lang w:val="en-US" w:eastAsia="zh-CN"/>
        </w:rPr>
        <w:t>的</w:t>
      </w:r>
      <w:r>
        <w:rPr>
          <w:lang w:eastAsia="zh-CN"/>
        </w:rPr>
        <w:t>协助。</w:t>
      </w: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211D94" w14:paraId="71C659CE" w14:textId="77777777">
        <w:tc>
          <w:tcPr>
            <w:tcW w:w="714" w:type="dxa"/>
          </w:tcPr>
          <w:bookmarkEnd w:id="10"/>
          <w:p w14:paraId="54503C51" w14:textId="77777777" w:rsidR="00211D94" w:rsidRDefault="004A5093">
            <w:pPr>
              <w:spacing w:after="60"/>
              <w:jc w:val="both"/>
            </w:pPr>
            <w:r>
              <w:t>1.1</w:t>
            </w:r>
          </w:p>
        </w:tc>
        <w:tc>
          <w:tcPr>
            <w:tcW w:w="9214" w:type="dxa"/>
            <w:tcMar>
              <w:left w:w="57" w:type="dxa"/>
              <w:right w:w="57" w:type="dxa"/>
            </w:tcMar>
          </w:tcPr>
          <w:p w14:paraId="5F739FCD" w14:textId="5525FE63" w:rsidR="00211D94" w:rsidRDefault="004A5093" w:rsidP="00100DC8">
            <w:pPr>
              <w:jc w:val="both"/>
              <w:rPr>
                <w:b/>
                <w:color w:val="800000"/>
                <w:sz w:val="22"/>
                <w:lang w:eastAsia="zh-CN"/>
              </w:rPr>
            </w:pPr>
            <w:r>
              <w:rPr>
                <w:rFonts w:hint="eastAsia"/>
                <w:szCs w:val="24"/>
                <w:lang w:eastAsia="zh-CN"/>
              </w:rPr>
              <w:t>在</w:t>
            </w:r>
            <w:r>
              <w:rPr>
                <w:rFonts w:hint="eastAsia"/>
                <w:szCs w:val="24"/>
                <w:lang w:eastAsia="zh-CN"/>
              </w:rPr>
              <w:t>2022</w:t>
            </w:r>
            <w:r>
              <w:rPr>
                <w:rFonts w:hint="eastAsia"/>
                <w:szCs w:val="24"/>
                <w:lang w:eastAsia="zh-CN"/>
              </w:rPr>
              <w:t>年</w:t>
            </w:r>
            <w:r>
              <w:rPr>
                <w:rFonts w:hint="eastAsia"/>
                <w:szCs w:val="24"/>
                <w:lang w:eastAsia="zh-CN"/>
              </w:rPr>
              <w:t>12</w:t>
            </w:r>
            <w:r>
              <w:rPr>
                <w:rFonts w:hint="eastAsia"/>
                <w:szCs w:val="24"/>
                <w:lang w:eastAsia="zh-CN"/>
              </w:rPr>
              <w:t>月</w:t>
            </w:r>
            <w:r>
              <w:rPr>
                <w:rFonts w:hint="eastAsia"/>
                <w:szCs w:val="24"/>
                <w:lang w:eastAsia="zh-CN"/>
              </w:rPr>
              <w:t>12</w:t>
            </w:r>
            <w:r>
              <w:rPr>
                <w:rFonts w:hint="eastAsia"/>
                <w:szCs w:val="24"/>
                <w:lang w:val="en-US" w:eastAsia="zh-CN"/>
              </w:rPr>
              <w:t>-</w:t>
            </w:r>
            <w:r>
              <w:rPr>
                <w:rFonts w:hint="eastAsia"/>
                <w:szCs w:val="24"/>
                <w:lang w:eastAsia="zh-CN"/>
              </w:rPr>
              <w:t>16</w:t>
            </w:r>
            <w:r>
              <w:rPr>
                <w:rFonts w:hint="eastAsia"/>
                <w:szCs w:val="24"/>
                <w:lang w:eastAsia="zh-CN"/>
              </w:rPr>
              <w:t>日的全体会议期间，提供了国际电联六种正式语文的现场口译；为所有</w:t>
            </w:r>
            <w:r>
              <w:rPr>
                <w:rFonts w:hint="eastAsia"/>
                <w:szCs w:val="24"/>
                <w:lang w:eastAsia="zh-CN"/>
              </w:rPr>
              <w:t>TSAG</w:t>
            </w:r>
            <w:r>
              <w:rPr>
                <w:rFonts w:hint="eastAsia"/>
                <w:szCs w:val="24"/>
                <w:lang w:eastAsia="zh-CN"/>
              </w:rPr>
              <w:t>全体会议和报告</w:t>
            </w:r>
            <w:r>
              <w:rPr>
                <w:rFonts w:hint="eastAsia"/>
                <w:szCs w:val="24"/>
                <w:lang w:val="en-US" w:eastAsia="zh-CN"/>
              </w:rPr>
              <w:t>人</w:t>
            </w:r>
            <w:r>
              <w:rPr>
                <w:rFonts w:hint="eastAsia"/>
                <w:szCs w:val="24"/>
                <w:lang w:eastAsia="zh-CN"/>
              </w:rPr>
              <w:t>组会议提供了</w:t>
            </w:r>
            <w:r>
              <w:rPr>
                <w:rFonts w:hint="eastAsia"/>
                <w:lang w:eastAsia="zh-CN"/>
              </w:rPr>
              <w:t>实时字幕</w:t>
            </w:r>
            <w:r>
              <w:rPr>
                <w:rStyle w:val="FootnoteReference"/>
                <w:rFonts w:asciiTheme="majorBidi" w:hAnsiTheme="majorBidi"/>
                <w:sz w:val="16"/>
                <w:szCs w:val="16"/>
              </w:rPr>
              <w:footnoteReference w:id="1"/>
            </w:r>
            <w:r>
              <w:rPr>
                <w:rFonts w:hint="eastAsia"/>
                <w:lang w:eastAsia="zh-CN"/>
              </w:rPr>
              <w:t>、利用</w:t>
            </w:r>
            <w:r>
              <w:rPr>
                <w:lang w:eastAsia="zh-CN"/>
              </w:rPr>
              <w:t>Zoom</w:t>
            </w:r>
            <w:r>
              <w:rPr>
                <w:rFonts w:hint="eastAsia"/>
                <w:lang w:eastAsia="zh-CN"/>
              </w:rPr>
              <w:t>工具</w:t>
            </w:r>
            <w:r>
              <w:rPr>
                <w:rFonts w:hint="eastAsia"/>
                <w:szCs w:val="24"/>
                <w:lang w:eastAsia="zh-CN"/>
              </w:rPr>
              <w:t>的远程参</w:t>
            </w:r>
            <w:r>
              <w:rPr>
                <w:rFonts w:hint="eastAsia"/>
                <w:szCs w:val="24"/>
                <w:lang w:val="en-US" w:eastAsia="zh-CN"/>
              </w:rPr>
              <w:t>会</w:t>
            </w:r>
            <w:r>
              <w:rPr>
                <w:rFonts w:hint="eastAsia"/>
                <w:szCs w:val="24"/>
                <w:lang w:eastAsia="zh-CN"/>
              </w:rPr>
              <w:t>和网播</w:t>
            </w:r>
            <w:r>
              <w:rPr>
                <w:rStyle w:val="FootnoteReference"/>
                <w:rFonts w:asciiTheme="majorBidi" w:hAnsiTheme="majorBidi"/>
                <w:sz w:val="16"/>
                <w:szCs w:val="16"/>
              </w:rPr>
              <w:footnoteReference w:id="2"/>
            </w:r>
            <w:r>
              <w:rPr>
                <w:rFonts w:hint="eastAsia"/>
                <w:szCs w:val="24"/>
                <w:lang w:eastAsia="zh-CN"/>
              </w:rPr>
              <w:t>。</w:t>
            </w:r>
            <w:r w:rsidR="00100DC8">
              <w:rPr>
                <w:szCs w:val="24"/>
                <w:lang w:eastAsia="zh-CN"/>
              </w:rPr>
              <w:br/>
            </w:r>
            <w:r>
              <w:rPr>
                <w:rFonts w:hint="eastAsia"/>
                <w:szCs w:val="24"/>
                <w:lang w:val="en-US" w:eastAsia="zh-CN"/>
              </w:rPr>
              <w:t>在</w:t>
            </w:r>
            <w:r>
              <w:rPr>
                <w:rFonts w:hint="eastAsia"/>
                <w:szCs w:val="24"/>
                <w:lang w:eastAsia="zh-CN"/>
              </w:rPr>
              <w:t>会议开始时，主席宣读了</w:t>
            </w:r>
            <w:hyperlink r:id="rId10" w:history="1">
              <w:r>
                <w:rPr>
                  <w:rStyle w:val="Hyperlink"/>
                  <w:lang w:eastAsia="zh-CN"/>
                </w:rPr>
                <w:t>TD063</w:t>
              </w:r>
            </w:hyperlink>
            <w:r>
              <w:rPr>
                <w:rFonts w:hint="eastAsia"/>
                <w:lang w:eastAsia="zh-CN"/>
              </w:rPr>
              <w:t>号文件所载的说明</w:t>
            </w:r>
            <w:r>
              <w:rPr>
                <w:rFonts w:hint="eastAsia"/>
                <w:szCs w:val="24"/>
                <w:lang w:eastAsia="zh-CN"/>
              </w:rPr>
              <w:t>，该</w:t>
            </w:r>
            <w:r>
              <w:rPr>
                <w:rFonts w:hint="eastAsia"/>
                <w:szCs w:val="24"/>
                <w:lang w:val="en-US" w:eastAsia="zh-CN"/>
              </w:rPr>
              <w:t>说明提供了</w:t>
            </w:r>
            <w:r>
              <w:rPr>
                <w:lang w:eastAsia="zh-CN"/>
              </w:rPr>
              <w:t>Zoom</w:t>
            </w:r>
            <w:r>
              <w:rPr>
                <w:rFonts w:hint="eastAsia"/>
                <w:lang w:val="en-US" w:eastAsia="zh-CN"/>
              </w:rPr>
              <w:t>和</w:t>
            </w:r>
            <w:r>
              <w:rPr>
                <w:rFonts w:hint="eastAsia"/>
                <w:lang w:eastAsia="zh-CN"/>
              </w:rPr>
              <w:t>公共聊天</w:t>
            </w:r>
            <w:r>
              <w:rPr>
                <w:rFonts w:hint="eastAsia"/>
                <w:szCs w:val="24"/>
                <w:lang w:val="en-US" w:eastAsia="zh-CN"/>
              </w:rPr>
              <w:t>用法方面的指南</w:t>
            </w:r>
            <w:r>
              <w:rPr>
                <w:rFonts w:hint="eastAsia"/>
                <w:szCs w:val="24"/>
                <w:lang w:eastAsia="zh-CN"/>
              </w:rPr>
              <w:t>。</w:t>
            </w:r>
            <w:hyperlink r:id="rId11" w:history="1">
              <w:r>
                <w:rPr>
                  <w:rStyle w:val="Hyperlink"/>
                  <w:lang w:eastAsia="zh-CN"/>
                </w:rPr>
                <w:t>TD054</w:t>
              </w:r>
            </w:hyperlink>
            <w:r>
              <w:rPr>
                <w:rFonts w:hint="eastAsia"/>
                <w:lang w:eastAsia="zh-CN"/>
              </w:rPr>
              <w:t>号文件</w:t>
            </w:r>
            <w:r>
              <w:rPr>
                <w:rFonts w:hint="eastAsia"/>
                <w:szCs w:val="24"/>
                <w:lang w:val="en-US" w:eastAsia="zh-CN"/>
              </w:rPr>
              <w:t>则</w:t>
            </w:r>
            <w:r>
              <w:rPr>
                <w:rFonts w:hint="eastAsia"/>
                <w:szCs w:val="24"/>
                <w:lang w:eastAsia="zh-CN"/>
              </w:rPr>
              <w:t>提供了有关使用</w:t>
            </w:r>
            <w:r>
              <w:rPr>
                <w:rFonts w:hint="eastAsia"/>
                <w:szCs w:val="24"/>
                <w:lang w:eastAsia="zh-CN"/>
              </w:rPr>
              <w:t>Zoom</w:t>
            </w:r>
            <w:r>
              <w:rPr>
                <w:rFonts w:hint="eastAsia"/>
                <w:szCs w:val="24"/>
                <w:lang w:eastAsia="zh-CN"/>
              </w:rPr>
              <w:t>的更多信息。</w:t>
            </w:r>
          </w:p>
        </w:tc>
      </w:tr>
      <w:tr w:rsidR="00211D94" w14:paraId="588BF212" w14:textId="77777777">
        <w:tc>
          <w:tcPr>
            <w:tcW w:w="714" w:type="dxa"/>
          </w:tcPr>
          <w:p w14:paraId="617027F9" w14:textId="77777777" w:rsidR="00211D94" w:rsidRDefault="004A5093">
            <w:pPr>
              <w:spacing w:after="60"/>
              <w:jc w:val="both"/>
            </w:pPr>
            <w:r>
              <w:t>1.2</w:t>
            </w:r>
          </w:p>
        </w:tc>
        <w:tc>
          <w:tcPr>
            <w:tcW w:w="9214" w:type="dxa"/>
            <w:tcMar>
              <w:left w:w="57" w:type="dxa"/>
              <w:right w:w="57" w:type="dxa"/>
            </w:tcMar>
          </w:tcPr>
          <w:p w14:paraId="26BA6A47" w14:textId="33510850" w:rsidR="00211D94" w:rsidRDefault="004A5093">
            <w:pPr>
              <w:spacing w:after="60"/>
              <w:jc w:val="both"/>
              <w:rPr>
                <w:lang w:eastAsia="zh-CN"/>
              </w:rPr>
            </w:pPr>
            <w:r>
              <w:rPr>
                <w:lang w:eastAsia="zh-CN"/>
              </w:rPr>
              <w:t>Al Hassan</w:t>
            </w:r>
            <w:r>
              <w:rPr>
                <w:lang w:eastAsia="zh-CN"/>
              </w:rPr>
              <w:t>先生欢迎国际电联秘书长</w:t>
            </w:r>
            <w:r>
              <w:rPr>
                <w:rFonts w:hint="eastAsia"/>
                <w:lang w:val="en-US" w:eastAsia="zh-CN"/>
              </w:rPr>
              <w:t>赵厚麟</w:t>
            </w:r>
            <w:r>
              <w:rPr>
                <w:lang w:eastAsia="zh-CN"/>
              </w:rPr>
              <w:t>先生</w:t>
            </w:r>
            <w:r>
              <w:rPr>
                <w:rFonts w:hint="eastAsia"/>
                <w:lang w:eastAsia="zh-CN"/>
              </w:rPr>
              <w:t>、</w:t>
            </w:r>
            <w:r>
              <w:rPr>
                <w:rFonts w:hint="eastAsia"/>
                <w:lang w:val="en-US" w:eastAsia="zh-CN"/>
              </w:rPr>
              <w:t>电信发展局（</w:t>
            </w:r>
            <w:r>
              <w:rPr>
                <w:lang w:eastAsia="zh-CN"/>
              </w:rPr>
              <w:t>BDT</w:t>
            </w:r>
            <w:r>
              <w:rPr>
                <w:rFonts w:hint="eastAsia"/>
                <w:lang w:eastAsia="zh-CN"/>
              </w:rPr>
              <w:t>）</w:t>
            </w:r>
            <w:r>
              <w:rPr>
                <w:lang w:eastAsia="zh-CN"/>
              </w:rPr>
              <w:t>主任</w:t>
            </w:r>
            <w:r>
              <w:rPr>
                <w:rFonts w:hint="eastAsia"/>
                <w:lang w:val="en-US" w:eastAsia="zh-CN"/>
              </w:rPr>
              <w:t>暨</w:t>
            </w:r>
            <w:r>
              <w:rPr>
                <w:lang w:eastAsia="zh-CN"/>
              </w:rPr>
              <w:t>当选秘书长</w:t>
            </w:r>
            <w:r w:rsidR="00750F28">
              <w:rPr>
                <w:rFonts w:ascii="SimSun" w:hAnsi="SimSun" w:cs="SimSun" w:hint="eastAsia"/>
                <w:lang w:eastAsia="zh-CN"/>
              </w:rPr>
              <w:t>多琳</w:t>
            </w:r>
            <w:r w:rsidR="00750F28" w:rsidRPr="00750F28">
              <w:rPr>
                <w:lang w:eastAsia="zh-CN"/>
              </w:rPr>
              <w:t>·</w:t>
            </w:r>
            <w:r w:rsidR="00750F28">
              <w:rPr>
                <w:rFonts w:ascii="SimSun" w:hAnsi="SimSun" w:cs="SimSun" w:hint="eastAsia"/>
                <w:lang w:eastAsia="zh-CN"/>
              </w:rPr>
              <w:t>伯格丹</w:t>
            </w:r>
            <w:r w:rsidR="00750F28">
              <w:rPr>
                <w:lang w:eastAsia="zh-CN"/>
              </w:rPr>
              <w:t>-</w:t>
            </w:r>
            <w:r w:rsidR="00750F28">
              <w:rPr>
                <w:lang w:eastAsia="zh-CN"/>
              </w:rPr>
              <w:t>马丁</w:t>
            </w:r>
            <w:r>
              <w:rPr>
                <w:lang w:eastAsia="zh-CN"/>
              </w:rPr>
              <w:t>女士、</w:t>
            </w:r>
            <w:r>
              <w:rPr>
                <w:rFonts w:hint="eastAsia"/>
                <w:lang w:val="en-US" w:eastAsia="zh-CN"/>
              </w:rPr>
              <w:t>电信标准化局（</w:t>
            </w:r>
            <w:r>
              <w:rPr>
                <w:lang w:eastAsia="zh-CN"/>
              </w:rPr>
              <w:t>TSB</w:t>
            </w:r>
            <w:r>
              <w:rPr>
                <w:rFonts w:hint="eastAsia"/>
                <w:lang w:eastAsia="zh-CN"/>
              </w:rPr>
              <w:t>）</w:t>
            </w:r>
            <w:r>
              <w:rPr>
                <w:lang w:eastAsia="zh-CN"/>
              </w:rPr>
              <w:t>主任李</w:t>
            </w:r>
            <w:r>
              <w:rPr>
                <w:rFonts w:hint="eastAsia"/>
                <w:lang w:val="en-US" w:eastAsia="zh-CN"/>
              </w:rPr>
              <w:t>在摄</w:t>
            </w:r>
            <w:r>
              <w:rPr>
                <w:lang w:eastAsia="zh-CN"/>
              </w:rPr>
              <w:t>先生和</w:t>
            </w:r>
            <w:r>
              <w:rPr>
                <w:lang w:eastAsia="zh-CN"/>
              </w:rPr>
              <w:t>TSB</w:t>
            </w:r>
            <w:r>
              <w:rPr>
                <w:lang w:eastAsia="zh-CN"/>
              </w:rPr>
              <w:t>当选主任尾上诚藏先生。</w:t>
            </w:r>
          </w:p>
        </w:tc>
      </w:tr>
      <w:tr w:rsidR="00211D94" w14:paraId="66311510" w14:textId="77777777">
        <w:tc>
          <w:tcPr>
            <w:tcW w:w="714" w:type="dxa"/>
          </w:tcPr>
          <w:p w14:paraId="0BD272EF" w14:textId="77777777" w:rsidR="00211D94" w:rsidRDefault="004A5093">
            <w:pPr>
              <w:spacing w:after="60"/>
              <w:jc w:val="both"/>
            </w:pPr>
            <w:r>
              <w:t>1.3</w:t>
            </w:r>
          </w:p>
        </w:tc>
        <w:tc>
          <w:tcPr>
            <w:tcW w:w="9214" w:type="dxa"/>
            <w:tcMar>
              <w:left w:w="57" w:type="dxa"/>
              <w:right w:w="57" w:type="dxa"/>
            </w:tcMar>
          </w:tcPr>
          <w:p w14:paraId="238FFEDC" w14:textId="77777777" w:rsidR="00211D94" w:rsidRDefault="004A5093">
            <w:pPr>
              <w:spacing w:after="60"/>
              <w:jc w:val="both"/>
              <w:rPr>
                <w:lang w:eastAsia="zh-CN"/>
              </w:rPr>
            </w:pPr>
            <w:r>
              <w:t>下列</w:t>
            </w:r>
            <w:r>
              <w:t>TSAG</w:t>
            </w:r>
            <w:r>
              <w:t>副主席出席了会议</w:t>
            </w:r>
            <w:r>
              <w:rPr>
                <w:rFonts w:hint="eastAsia"/>
                <w:lang w:eastAsia="zh-CN"/>
              </w:rPr>
              <w:t>：</w:t>
            </w:r>
            <w:r>
              <w:t>Khalid Al-Hmoud</w:t>
            </w:r>
            <w:r>
              <w:t>先生</w:t>
            </w:r>
            <w:r>
              <w:rPr>
                <w:rFonts w:hint="eastAsia"/>
                <w:lang w:eastAsia="zh-CN"/>
              </w:rPr>
              <w:t>（</w:t>
            </w:r>
            <w:r>
              <w:t>约旦哈希姆王国</w:t>
            </w:r>
            <w:r>
              <w:rPr>
                <w:rFonts w:hint="eastAsia"/>
                <w:lang w:eastAsia="zh-CN"/>
              </w:rPr>
              <w:t>）</w:t>
            </w:r>
            <w:r>
              <w:t>、</w:t>
            </w:r>
            <w:r>
              <w:t>Isaac Boateng</w:t>
            </w:r>
            <w:r>
              <w:t>先生</w:t>
            </w:r>
            <w:r>
              <w:rPr>
                <w:rFonts w:hint="eastAsia"/>
                <w:lang w:eastAsia="zh-CN"/>
              </w:rPr>
              <w:t>（</w:t>
            </w:r>
            <w:r>
              <w:t>加纳</w:t>
            </w:r>
            <w:r>
              <w:rPr>
                <w:rFonts w:hint="eastAsia"/>
                <w:lang w:eastAsia="zh-CN"/>
              </w:rPr>
              <w:t>）</w:t>
            </w:r>
            <w:r>
              <w:t>、</w:t>
            </w:r>
            <w:r>
              <w:t>Olivier Dubuisson</w:t>
            </w:r>
            <w:r>
              <w:t>先生</w:t>
            </w:r>
            <w:r>
              <w:rPr>
                <w:rFonts w:hint="eastAsia"/>
                <w:lang w:eastAsia="zh-CN"/>
              </w:rPr>
              <w:t>（</w:t>
            </w:r>
            <w:r>
              <w:t>法国</w:t>
            </w:r>
            <w:r>
              <w:rPr>
                <w:rFonts w:hint="eastAsia"/>
                <w:lang w:eastAsia="zh-CN"/>
              </w:rPr>
              <w:t>）</w:t>
            </w:r>
            <w:r>
              <w:t>、</w:t>
            </w:r>
            <w:r>
              <w:t>Tobias Kaufmann</w:t>
            </w:r>
            <w:r>
              <w:t>先生</w:t>
            </w:r>
            <w:r>
              <w:rPr>
                <w:rFonts w:hint="eastAsia"/>
                <w:lang w:eastAsia="zh-CN"/>
              </w:rPr>
              <w:t>（</w:t>
            </w:r>
            <w:r>
              <w:t>德意志联邦共和国</w:t>
            </w:r>
            <w:r>
              <w:rPr>
                <w:rFonts w:hint="eastAsia"/>
                <w:lang w:eastAsia="zh-CN"/>
              </w:rPr>
              <w:t>）</w:t>
            </w:r>
            <w:r>
              <w:t>、</w:t>
            </w:r>
            <w:r>
              <w:t>Guy-Michel Kouakou</w:t>
            </w:r>
            <w:r>
              <w:t>先生</w:t>
            </w:r>
            <w:r>
              <w:rPr>
                <w:rFonts w:hint="eastAsia"/>
                <w:lang w:eastAsia="zh-CN"/>
              </w:rPr>
              <w:t>（</w:t>
            </w:r>
            <w:r>
              <w:t>科特迪瓦共和国</w:t>
            </w:r>
            <w:r>
              <w:rPr>
                <w:rFonts w:hint="eastAsia"/>
                <w:lang w:eastAsia="zh-CN"/>
              </w:rPr>
              <w:t>）</w:t>
            </w:r>
            <w:r>
              <w:t>、李</w:t>
            </w:r>
            <w:r>
              <w:rPr>
                <w:rFonts w:hint="eastAsia"/>
                <w:lang w:val="en-US" w:eastAsia="zh-CN"/>
              </w:rPr>
              <w:t>芳</w:t>
            </w:r>
            <w:r>
              <w:t>女士</w:t>
            </w:r>
            <w:r>
              <w:rPr>
                <w:rFonts w:hint="eastAsia"/>
                <w:lang w:eastAsia="zh-CN"/>
              </w:rPr>
              <w:t>（</w:t>
            </w:r>
            <w:r>
              <w:t>中国</w:t>
            </w:r>
            <w:r>
              <w:rPr>
                <w:rFonts w:hint="eastAsia"/>
                <w:lang w:eastAsia="zh-CN"/>
              </w:rPr>
              <w:t>）</w:t>
            </w:r>
            <w:r>
              <w:t>、</w:t>
            </w:r>
            <w:r>
              <w:t>Gaëlle Martin-Cocher</w:t>
            </w:r>
            <w:r>
              <w:t>女士</w:t>
            </w:r>
            <w:r>
              <w:rPr>
                <w:rFonts w:hint="eastAsia"/>
                <w:lang w:eastAsia="zh-CN"/>
              </w:rPr>
              <w:t>（</w:t>
            </w:r>
            <w:r>
              <w:rPr>
                <w:rFonts w:hint="eastAsia"/>
                <w:lang w:val="en-US" w:eastAsia="zh-CN"/>
              </w:rPr>
              <w:t>加拿大</w:t>
            </w:r>
            <w:r>
              <w:t>InterDigital</w:t>
            </w:r>
            <w:r>
              <w:rPr>
                <w:rFonts w:hint="eastAsia"/>
                <w:lang w:val="en-US" w:eastAsia="zh-CN"/>
              </w:rPr>
              <w:t>公司</w:t>
            </w:r>
            <w:r>
              <w:rPr>
                <w:rFonts w:hint="eastAsia"/>
                <w:lang w:eastAsia="zh-CN"/>
              </w:rPr>
              <w:t>）</w:t>
            </w:r>
            <w:r>
              <w:t>、</w:t>
            </w:r>
            <w:r>
              <w:t>Miho Naganuma</w:t>
            </w:r>
            <w:r>
              <w:t>女士</w:t>
            </w:r>
            <w:r>
              <w:rPr>
                <w:rFonts w:hint="eastAsia"/>
                <w:lang w:eastAsia="zh-CN"/>
              </w:rPr>
              <w:t>（</w:t>
            </w:r>
            <w:r>
              <w:t>日本</w:t>
            </w:r>
            <w:r>
              <w:t>NEC</w:t>
            </w:r>
            <w:r>
              <w:t>公司</w:t>
            </w:r>
            <w:r>
              <w:rPr>
                <w:rFonts w:hint="eastAsia"/>
                <w:lang w:eastAsia="zh-CN"/>
              </w:rPr>
              <w:t>）</w:t>
            </w:r>
            <w:r>
              <w:t>、</w:t>
            </w:r>
            <w:r>
              <w:t>Victor Manuel Martinez Vanegas</w:t>
            </w:r>
            <w:r>
              <w:t>先生</w:t>
            </w:r>
            <w:r>
              <w:rPr>
                <w:rFonts w:hint="eastAsia"/>
                <w:lang w:eastAsia="zh-CN"/>
              </w:rPr>
              <w:t>（</w:t>
            </w:r>
            <w:r>
              <w:t>墨西哥</w:t>
            </w:r>
            <w:r>
              <w:rPr>
                <w:rFonts w:hint="eastAsia"/>
                <w:lang w:eastAsia="zh-CN"/>
              </w:rPr>
              <w:t>）</w:t>
            </w:r>
            <w:r>
              <w:t>和</w:t>
            </w:r>
            <w:r>
              <w:t>Ulugbek Azimov</w:t>
            </w:r>
            <w:r>
              <w:t>先生</w:t>
            </w:r>
            <w:r>
              <w:rPr>
                <w:rFonts w:hint="eastAsia"/>
                <w:lang w:eastAsia="zh-CN"/>
              </w:rPr>
              <w:t>（</w:t>
            </w:r>
            <w:r>
              <w:t>乌兹别克斯坦共和国</w:t>
            </w:r>
            <w:r>
              <w:rPr>
                <w:rFonts w:hint="eastAsia"/>
                <w:lang w:eastAsia="zh-CN"/>
              </w:rPr>
              <w:t>）</w:t>
            </w:r>
          </w:p>
        </w:tc>
      </w:tr>
      <w:tr w:rsidR="00211D94" w14:paraId="72B0C31B" w14:textId="77777777">
        <w:tc>
          <w:tcPr>
            <w:tcW w:w="714" w:type="dxa"/>
          </w:tcPr>
          <w:p w14:paraId="0401EA2C" w14:textId="77777777" w:rsidR="00211D94" w:rsidRDefault="004A5093">
            <w:pPr>
              <w:spacing w:after="60"/>
              <w:jc w:val="both"/>
            </w:pPr>
            <w:r>
              <w:t>1.4</w:t>
            </w:r>
          </w:p>
        </w:tc>
        <w:tc>
          <w:tcPr>
            <w:tcW w:w="9214" w:type="dxa"/>
            <w:tcMar>
              <w:left w:w="57" w:type="dxa"/>
              <w:right w:w="57" w:type="dxa"/>
            </w:tcMar>
          </w:tcPr>
          <w:p w14:paraId="588147EA" w14:textId="77777777" w:rsidR="00211D94" w:rsidRDefault="00787FC9">
            <w:pPr>
              <w:spacing w:after="60"/>
              <w:jc w:val="both"/>
              <w:rPr>
                <w:lang w:eastAsia="zh-CN"/>
              </w:rPr>
            </w:pPr>
            <w:hyperlink r:id="rId12" w:history="1">
              <w:r w:rsidR="004A5093">
                <w:rPr>
                  <w:rStyle w:val="Hyperlink"/>
                  <w:lang w:eastAsia="zh-CN"/>
                </w:rPr>
                <w:t>TD055-R1</w:t>
              </w:r>
            </w:hyperlink>
            <w:r w:rsidR="004A5093">
              <w:rPr>
                <w:rFonts w:hint="eastAsia"/>
                <w:szCs w:val="24"/>
                <w:lang w:eastAsia="zh-CN"/>
              </w:rPr>
              <w:t>号文件</w:t>
            </w:r>
            <w:r w:rsidR="004A5093">
              <w:rPr>
                <w:rFonts w:hint="eastAsia"/>
                <w:lang w:eastAsia="zh-CN"/>
              </w:rPr>
              <w:t>载有最终的与会者名单</w:t>
            </w:r>
            <w:r w:rsidR="004A5093">
              <w:rPr>
                <w:lang w:eastAsia="zh-CN"/>
              </w:rPr>
              <w:t>。共有</w:t>
            </w:r>
            <w:r w:rsidR="004A5093">
              <w:rPr>
                <w:lang w:eastAsia="zh-CN"/>
              </w:rPr>
              <w:t>276</w:t>
            </w:r>
            <w:r w:rsidR="004A5093">
              <w:rPr>
                <w:lang w:eastAsia="zh-CN"/>
              </w:rPr>
              <w:t>名与会者</w:t>
            </w:r>
            <w:r w:rsidR="004A5093">
              <w:rPr>
                <w:rFonts w:hint="eastAsia"/>
                <w:lang w:eastAsia="zh-CN"/>
              </w:rPr>
              <w:t>（</w:t>
            </w:r>
            <w:r w:rsidR="004A5093">
              <w:rPr>
                <w:lang w:eastAsia="zh-CN"/>
              </w:rPr>
              <w:t>163</w:t>
            </w:r>
            <w:r w:rsidR="004A5093">
              <w:rPr>
                <w:lang w:eastAsia="zh-CN"/>
              </w:rPr>
              <w:t>名实际与会者，</w:t>
            </w:r>
            <w:r w:rsidR="004A5093">
              <w:rPr>
                <w:lang w:eastAsia="zh-CN"/>
              </w:rPr>
              <w:t>113</w:t>
            </w:r>
            <w:r w:rsidR="004A5093">
              <w:rPr>
                <w:lang w:eastAsia="zh-CN"/>
              </w:rPr>
              <w:t>名远程与会者</w:t>
            </w:r>
            <w:r w:rsidR="004A5093">
              <w:rPr>
                <w:rFonts w:hint="eastAsia"/>
                <w:lang w:eastAsia="zh-CN"/>
              </w:rPr>
              <w:t>）</w:t>
            </w:r>
            <w:r w:rsidR="004A5093">
              <w:rPr>
                <w:lang w:eastAsia="zh-CN"/>
              </w:rPr>
              <w:t>出席了</w:t>
            </w:r>
            <w:r w:rsidR="004A5093">
              <w:rPr>
                <w:lang w:eastAsia="zh-CN"/>
              </w:rPr>
              <w:t>TSAG</w:t>
            </w:r>
            <w:r w:rsidR="004A5093">
              <w:rPr>
                <w:lang w:eastAsia="zh-CN"/>
              </w:rPr>
              <w:t>第一次会议</w:t>
            </w:r>
            <w:r w:rsidR="004A5093">
              <w:rPr>
                <w:rFonts w:hint="eastAsia"/>
                <w:lang w:eastAsia="zh-CN"/>
              </w:rPr>
              <w:t>：</w:t>
            </w:r>
            <w:r w:rsidR="004A5093">
              <w:rPr>
                <w:lang w:eastAsia="zh-CN"/>
              </w:rPr>
              <w:t>47</w:t>
            </w:r>
            <w:r w:rsidR="004A5093">
              <w:rPr>
                <w:lang w:eastAsia="zh-CN"/>
              </w:rPr>
              <w:t>个成员国、</w:t>
            </w:r>
            <w:r w:rsidR="004A5093">
              <w:rPr>
                <w:lang w:eastAsia="zh-CN"/>
              </w:rPr>
              <w:t>11</w:t>
            </w:r>
            <w:r w:rsidR="004A5093">
              <w:rPr>
                <w:lang w:eastAsia="zh-CN"/>
              </w:rPr>
              <w:t>个部门成员</w:t>
            </w:r>
            <w:r w:rsidR="004A5093">
              <w:rPr>
                <w:rFonts w:hint="eastAsia"/>
                <w:lang w:eastAsia="zh-CN"/>
              </w:rPr>
              <w:t>（经认可的运营机构）</w:t>
            </w:r>
            <w:r w:rsidR="004A5093">
              <w:rPr>
                <w:lang w:eastAsia="zh-CN"/>
              </w:rPr>
              <w:t>、</w:t>
            </w:r>
            <w:r w:rsidR="004A5093">
              <w:rPr>
                <w:lang w:eastAsia="zh-CN"/>
              </w:rPr>
              <w:t>21</w:t>
            </w:r>
            <w:r w:rsidR="004A5093">
              <w:rPr>
                <w:lang w:eastAsia="zh-CN"/>
              </w:rPr>
              <w:t>个部门成员</w:t>
            </w:r>
            <w:r w:rsidR="004A5093">
              <w:rPr>
                <w:rFonts w:hint="eastAsia"/>
                <w:lang w:eastAsia="zh-CN"/>
              </w:rPr>
              <w:t>（科学和工业组织）</w:t>
            </w:r>
            <w:r w:rsidR="004A5093">
              <w:rPr>
                <w:lang w:eastAsia="zh-CN"/>
              </w:rPr>
              <w:t>、</w:t>
            </w:r>
            <w:r w:rsidR="004A5093">
              <w:rPr>
                <w:lang w:eastAsia="zh-CN"/>
              </w:rPr>
              <w:t>7</w:t>
            </w:r>
            <w:r w:rsidR="004A5093">
              <w:rPr>
                <w:lang w:eastAsia="zh-CN"/>
              </w:rPr>
              <w:t>个部门成员</w:t>
            </w:r>
            <w:r w:rsidR="004A5093">
              <w:rPr>
                <w:rFonts w:hint="eastAsia"/>
                <w:lang w:eastAsia="zh-CN"/>
              </w:rPr>
              <w:t>（</w:t>
            </w:r>
            <w:r w:rsidR="004A5093">
              <w:rPr>
                <w:lang w:eastAsia="zh-CN"/>
              </w:rPr>
              <w:t>区域和其他国际组织</w:t>
            </w:r>
            <w:r w:rsidR="004A5093">
              <w:rPr>
                <w:rFonts w:hint="eastAsia"/>
                <w:lang w:eastAsia="zh-CN"/>
              </w:rPr>
              <w:t>）</w:t>
            </w:r>
            <w:r w:rsidR="004A5093">
              <w:rPr>
                <w:lang w:eastAsia="zh-CN"/>
              </w:rPr>
              <w:t>、</w:t>
            </w:r>
            <w:r w:rsidR="004A5093">
              <w:rPr>
                <w:lang w:eastAsia="zh-CN"/>
              </w:rPr>
              <w:t>1</w:t>
            </w:r>
            <w:r w:rsidR="004A5093">
              <w:rPr>
                <w:lang w:eastAsia="zh-CN"/>
              </w:rPr>
              <w:t>个部门成员</w:t>
            </w:r>
            <w:r w:rsidR="004A5093">
              <w:rPr>
                <w:rFonts w:hint="eastAsia"/>
                <w:lang w:eastAsia="zh-CN"/>
              </w:rPr>
              <w:t>（</w:t>
            </w:r>
            <w:r w:rsidR="004A5093">
              <w:rPr>
                <w:lang w:eastAsia="zh-CN"/>
              </w:rPr>
              <w:t>其他实体</w:t>
            </w:r>
            <w:r w:rsidR="004A5093">
              <w:rPr>
                <w:rFonts w:hint="eastAsia"/>
                <w:lang w:eastAsia="zh-CN"/>
              </w:rPr>
              <w:t>）</w:t>
            </w:r>
            <w:r w:rsidR="004A5093">
              <w:rPr>
                <w:lang w:eastAsia="zh-CN"/>
              </w:rPr>
              <w:t>、</w:t>
            </w:r>
            <w:r w:rsidR="004A5093">
              <w:rPr>
                <w:lang w:eastAsia="zh-CN"/>
              </w:rPr>
              <w:t>8</w:t>
            </w:r>
            <w:r w:rsidR="004A5093">
              <w:rPr>
                <w:lang w:eastAsia="zh-CN"/>
              </w:rPr>
              <w:t>个常驻代表团、</w:t>
            </w:r>
            <w:r w:rsidR="004A5093">
              <w:rPr>
                <w:lang w:eastAsia="zh-CN"/>
              </w:rPr>
              <w:t>2</w:t>
            </w:r>
            <w:r w:rsidR="004A5093">
              <w:rPr>
                <w:lang w:eastAsia="zh-CN"/>
              </w:rPr>
              <w:t>个学术</w:t>
            </w:r>
            <w:r w:rsidR="004A5093">
              <w:rPr>
                <w:rFonts w:hint="eastAsia"/>
                <w:lang w:val="en-US" w:eastAsia="zh-CN"/>
              </w:rPr>
              <w:t>成员</w:t>
            </w:r>
            <w:r w:rsidR="004A5093">
              <w:rPr>
                <w:lang w:eastAsia="zh-CN"/>
              </w:rPr>
              <w:t>、</w:t>
            </w:r>
            <w:r w:rsidR="004A5093">
              <w:rPr>
                <w:lang w:eastAsia="zh-CN"/>
              </w:rPr>
              <w:t>1</w:t>
            </w:r>
            <w:r w:rsidR="004A5093">
              <w:rPr>
                <w:lang w:eastAsia="zh-CN"/>
              </w:rPr>
              <w:t>个</w:t>
            </w:r>
            <w:r w:rsidR="004A5093">
              <w:rPr>
                <w:rFonts w:hint="eastAsia"/>
                <w:lang w:eastAsia="zh-CN"/>
              </w:rPr>
              <w:t>依据全权代表大会第</w:t>
            </w:r>
            <w:r w:rsidR="004A5093">
              <w:rPr>
                <w:lang w:eastAsia="zh-CN"/>
              </w:rPr>
              <w:t>99</w:t>
            </w:r>
            <w:r w:rsidR="004A5093">
              <w:rPr>
                <w:rFonts w:hint="eastAsia"/>
                <w:lang w:eastAsia="zh-CN"/>
              </w:rPr>
              <w:t>号决议参会的实体</w:t>
            </w:r>
            <w:r w:rsidR="004A5093">
              <w:rPr>
                <w:lang w:eastAsia="zh-CN"/>
              </w:rPr>
              <w:t>、</w:t>
            </w:r>
            <w:r w:rsidR="004A5093">
              <w:rPr>
                <w:lang w:eastAsia="zh-CN"/>
              </w:rPr>
              <w:t>1</w:t>
            </w:r>
            <w:r w:rsidR="004A5093">
              <w:rPr>
                <w:lang w:eastAsia="zh-CN"/>
              </w:rPr>
              <w:t>名特邀专家、</w:t>
            </w:r>
            <w:r w:rsidR="004A5093">
              <w:rPr>
                <w:lang w:eastAsia="zh-CN"/>
              </w:rPr>
              <w:t>61</w:t>
            </w:r>
            <w:r w:rsidR="004A5093">
              <w:rPr>
                <w:lang w:eastAsia="zh-CN"/>
              </w:rPr>
              <w:t>名国际电联工作人员以及</w:t>
            </w:r>
            <w:r w:rsidR="004A5093">
              <w:rPr>
                <w:lang w:eastAsia="zh-CN"/>
              </w:rPr>
              <w:t>5</w:t>
            </w:r>
            <w:r w:rsidR="004A5093">
              <w:rPr>
                <w:lang w:eastAsia="zh-CN"/>
              </w:rPr>
              <w:t>名国际电联当选官员。</w:t>
            </w:r>
          </w:p>
        </w:tc>
      </w:tr>
      <w:tr w:rsidR="00211D94" w14:paraId="18707C72" w14:textId="77777777">
        <w:tc>
          <w:tcPr>
            <w:tcW w:w="714" w:type="dxa"/>
          </w:tcPr>
          <w:p w14:paraId="0239E09E" w14:textId="77777777" w:rsidR="00211D94" w:rsidRDefault="004A5093">
            <w:pPr>
              <w:spacing w:after="60"/>
              <w:jc w:val="both"/>
            </w:pPr>
            <w:r>
              <w:t>1.5</w:t>
            </w:r>
          </w:p>
        </w:tc>
        <w:tc>
          <w:tcPr>
            <w:tcW w:w="9214" w:type="dxa"/>
            <w:tcMar>
              <w:left w:w="57" w:type="dxa"/>
              <w:right w:w="57" w:type="dxa"/>
            </w:tcMar>
          </w:tcPr>
          <w:p w14:paraId="016ABFFB" w14:textId="77777777" w:rsidR="00211D94" w:rsidRDefault="004A5093">
            <w:pPr>
              <w:spacing w:after="60"/>
              <w:jc w:val="both"/>
              <w:rPr>
                <w:lang w:eastAsia="zh-CN"/>
              </w:rPr>
            </w:pPr>
            <w:r>
              <w:rPr>
                <w:rFonts w:hint="eastAsia"/>
                <w:lang w:eastAsia="zh-CN"/>
              </w:rPr>
              <w:t>国际电联秘书长赵厚麟先生致开幕词。</w:t>
            </w:r>
            <w:r>
              <w:rPr>
                <w:lang w:eastAsia="zh-CN"/>
              </w:rPr>
              <w:t>随着</w:t>
            </w:r>
            <w:r>
              <w:rPr>
                <w:rFonts w:hint="eastAsia"/>
                <w:lang w:val="en-US" w:eastAsia="zh-CN"/>
              </w:rPr>
              <w:t>2020</w:t>
            </w:r>
            <w:r>
              <w:rPr>
                <w:rFonts w:hint="eastAsia"/>
                <w:lang w:val="en-US" w:eastAsia="zh-CN"/>
              </w:rPr>
              <w:t>年世界电信标准化全会（</w:t>
            </w:r>
            <w:r>
              <w:rPr>
                <w:lang w:eastAsia="zh-CN"/>
              </w:rPr>
              <w:t>WTSA-20</w:t>
            </w:r>
            <w:r>
              <w:rPr>
                <w:rFonts w:hint="eastAsia"/>
                <w:lang w:eastAsia="zh-CN"/>
              </w:rPr>
              <w:t>）</w:t>
            </w:r>
            <w:r>
              <w:rPr>
                <w:lang w:eastAsia="zh-CN"/>
              </w:rPr>
              <w:t>、</w:t>
            </w:r>
            <w:r>
              <w:rPr>
                <w:rFonts w:hint="eastAsia"/>
                <w:lang w:val="en-US" w:eastAsia="zh-CN"/>
              </w:rPr>
              <w:t>2022</w:t>
            </w:r>
            <w:r>
              <w:rPr>
                <w:rFonts w:hint="eastAsia"/>
                <w:lang w:val="en-US" w:eastAsia="zh-CN"/>
              </w:rPr>
              <w:t>年世界电信发展大会（</w:t>
            </w:r>
            <w:r>
              <w:rPr>
                <w:lang w:eastAsia="zh-CN"/>
              </w:rPr>
              <w:t>WTDC-22</w:t>
            </w:r>
            <w:r>
              <w:rPr>
                <w:rFonts w:hint="eastAsia"/>
                <w:lang w:eastAsia="zh-CN"/>
              </w:rPr>
              <w:t>）</w:t>
            </w:r>
            <w:r>
              <w:rPr>
                <w:lang w:eastAsia="zh-CN"/>
              </w:rPr>
              <w:t>和</w:t>
            </w:r>
            <w:r>
              <w:rPr>
                <w:rFonts w:hint="eastAsia"/>
                <w:lang w:val="en-US" w:eastAsia="zh-CN"/>
              </w:rPr>
              <w:t>2022</w:t>
            </w:r>
            <w:r>
              <w:rPr>
                <w:rFonts w:hint="eastAsia"/>
                <w:lang w:val="en-US" w:eastAsia="zh-CN"/>
              </w:rPr>
              <w:t>年全权代表大会（</w:t>
            </w:r>
            <w:r>
              <w:rPr>
                <w:lang w:eastAsia="zh-CN"/>
              </w:rPr>
              <w:t>PP-22</w:t>
            </w:r>
            <w:r>
              <w:rPr>
                <w:rFonts w:hint="eastAsia"/>
                <w:lang w:eastAsia="zh-CN"/>
              </w:rPr>
              <w:t>）</w:t>
            </w:r>
            <w:r>
              <w:rPr>
                <w:lang w:eastAsia="zh-CN"/>
              </w:rPr>
              <w:t>在</w:t>
            </w:r>
            <w:r>
              <w:rPr>
                <w:lang w:eastAsia="zh-CN"/>
              </w:rPr>
              <w:t>2022</w:t>
            </w:r>
            <w:r>
              <w:rPr>
                <w:lang w:eastAsia="zh-CN"/>
              </w:rPr>
              <w:t>年</w:t>
            </w:r>
            <w:r>
              <w:rPr>
                <w:rFonts w:hint="eastAsia"/>
                <w:lang w:val="en-US" w:eastAsia="zh-CN"/>
              </w:rPr>
              <w:t>召开</w:t>
            </w:r>
            <w:r>
              <w:rPr>
                <w:lang w:eastAsia="zh-CN"/>
              </w:rPr>
              <w:t>，他</w:t>
            </w:r>
            <w:r>
              <w:rPr>
                <w:rFonts w:hint="eastAsia"/>
                <w:lang w:val="en-US" w:eastAsia="zh-CN"/>
              </w:rPr>
              <w:t>认为人们正日益意识</w:t>
            </w:r>
            <w:r>
              <w:rPr>
                <w:lang w:eastAsia="zh-CN"/>
              </w:rPr>
              <w:t>到数字化转型对</w:t>
            </w:r>
            <w:r>
              <w:rPr>
                <w:rFonts w:hint="eastAsia"/>
                <w:lang w:val="en-US" w:eastAsia="zh-CN"/>
              </w:rPr>
              <w:t>于</w:t>
            </w:r>
            <w:r>
              <w:rPr>
                <w:lang w:eastAsia="zh-CN"/>
              </w:rPr>
              <w:t>可持续</w:t>
            </w:r>
            <w:r>
              <w:rPr>
                <w:rFonts w:hint="eastAsia"/>
                <w:lang w:val="en-US" w:eastAsia="zh-CN"/>
              </w:rPr>
              <w:t>发展</w:t>
            </w:r>
            <w:r>
              <w:rPr>
                <w:lang w:eastAsia="zh-CN"/>
              </w:rPr>
              <w:t>的未来至关重要。他报告了二十国集团（</w:t>
            </w:r>
            <w:r>
              <w:rPr>
                <w:lang w:eastAsia="zh-CN"/>
              </w:rPr>
              <w:t>G20</w:t>
            </w:r>
            <w:r>
              <w:rPr>
                <w:lang w:eastAsia="zh-CN"/>
              </w:rPr>
              <w:t>）第三</w:t>
            </w:r>
            <w:r>
              <w:rPr>
                <w:rFonts w:hint="eastAsia"/>
                <w:lang w:val="en-US" w:eastAsia="zh-CN"/>
              </w:rPr>
              <w:t>届</w:t>
            </w:r>
            <w:r>
              <w:rPr>
                <w:lang w:eastAsia="zh-CN"/>
              </w:rPr>
              <w:t>国际标准峰会的情况，</w:t>
            </w:r>
            <w:r>
              <w:rPr>
                <w:rFonts w:hint="eastAsia"/>
                <w:lang w:val="en-US" w:eastAsia="zh-CN"/>
              </w:rPr>
              <w:t>此届</w:t>
            </w:r>
            <w:r>
              <w:rPr>
                <w:lang w:eastAsia="zh-CN"/>
              </w:rPr>
              <w:t>峰会是与印度尼西亚国家标准化机构</w:t>
            </w:r>
            <w:r>
              <w:rPr>
                <w:rFonts w:hint="eastAsia"/>
                <w:lang w:eastAsia="zh-CN"/>
              </w:rPr>
              <w:t>（</w:t>
            </w:r>
            <w:r>
              <w:rPr>
                <w:lang w:eastAsia="zh-CN"/>
              </w:rPr>
              <w:t>BSN</w:t>
            </w:r>
            <w:r>
              <w:rPr>
                <w:rFonts w:hint="eastAsia"/>
                <w:lang w:eastAsia="zh-CN"/>
              </w:rPr>
              <w:t>）</w:t>
            </w:r>
            <w:r>
              <w:rPr>
                <w:lang w:eastAsia="zh-CN"/>
              </w:rPr>
              <w:t>和国际电联</w:t>
            </w:r>
            <w:r>
              <w:rPr>
                <w:rFonts w:hint="eastAsia"/>
                <w:lang w:val="en-US" w:eastAsia="zh-CN"/>
              </w:rPr>
              <w:t>在</w:t>
            </w:r>
            <w:r>
              <w:rPr>
                <w:lang w:eastAsia="zh-CN"/>
              </w:rPr>
              <w:t>世界标准合作</w:t>
            </w:r>
            <w:r>
              <w:rPr>
                <w:rFonts w:hint="eastAsia"/>
                <w:lang w:val="en-US" w:eastAsia="zh-CN"/>
              </w:rPr>
              <w:t>框架（</w:t>
            </w:r>
            <w:r>
              <w:rPr>
                <w:rFonts w:hint="eastAsia"/>
                <w:lang w:val="en-US" w:eastAsia="zh-CN"/>
              </w:rPr>
              <w:t>WSC</w:t>
            </w:r>
            <w:r>
              <w:rPr>
                <w:rFonts w:hint="eastAsia"/>
                <w:lang w:val="en-US" w:eastAsia="zh-CN"/>
              </w:rPr>
              <w:t>）中的合作</w:t>
            </w:r>
            <w:r>
              <w:rPr>
                <w:lang w:eastAsia="zh-CN"/>
              </w:rPr>
              <w:t>伙伴国际电工委员会</w:t>
            </w:r>
            <w:r>
              <w:rPr>
                <w:rFonts w:hint="eastAsia"/>
                <w:lang w:eastAsia="zh-CN"/>
              </w:rPr>
              <w:t>（</w:t>
            </w:r>
            <w:r>
              <w:rPr>
                <w:lang w:eastAsia="zh-CN"/>
              </w:rPr>
              <w:t>IEC</w:t>
            </w:r>
            <w:r>
              <w:rPr>
                <w:rFonts w:hint="eastAsia"/>
                <w:lang w:eastAsia="zh-CN"/>
              </w:rPr>
              <w:t>）</w:t>
            </w:r>
            <w:r>
              <w:rPr>
                <w:lang w:eastAsia="zh-CN"/>
              </w:rPr>
              <w:t>和国际标准化组织</w:t>
            </w:r>
            <w:r>
              <w:rPr>
                <w:rFonts w:hint="eastAsia"/>
                <w:lang w:eastAsia="zh-CN"/>
              </w:rPr>
              <w:t>（</w:t>
            </w:r>
            <w:r>
              <w:rPr>
                <w:lang w:eastAsia="zh-CN"/>
              </w:rPr>
              <w:t>ISO</w:t>
            </w:r>
            <w:r>
              <w:rPr>
                <w:rFonts w:hint="eastAsia"/>
                <w:lang w:eastAsia="zh-CN"/>
              </w:rPr>
              <w:t>）</w:t>
            </w:r>
            <w:r>
              <w:rPr>
                <w:lang w:eastAsia="zh-CN"/>
              </w:rPr>
              <w:t>共同举办的，世界贸易组织</w:t>
            </w:r>
            <w:r>
              <w:rPr>
                <w:rFonts w:hint="eastAsia"/>
                <w:lang w:val="en-US" w:eastAsia="zh-CN"/>
              </w:rPr>
              <w:t>亦</w:t>
            </w:r>
            <w:r>
              <w:rPr>
                <w:lang w:eastAsia="zh-CN"/>
              </w:rPr>
              <w:t>参加了</w:t>
            </w:r>
            <w:r>
              <w:rPr>
                <w:rFonts w:hint="eastAsia"/>
                <w:lang w:val="en-US" w:eastAsia="zh-CN"/>
              </w:rPr>
              <w:t>此届峰会</w:t>
            </w:r>
            <w:r>
              <w:rPr>
                <w:lang w:eastAsia="zh-CN"/>
              </w:rPr>
              <w:t>。峰会重点</w:t>
            </w:r>
            <w:r>
              <w:rPr>
                <w:rFonts w:hint="eastAsia"/>
                <w:lang w:val="en-US" w:eastAsia="zh-CN"/>
              </w:rPr>
              <w:t>讨论了</w:t>
            </w:r>
            <w:r>
              <w:rPr>
                <w:lang w:eastAsia="zh-CN"/>
              </w:rPr>
              <w:t>实现更健康、</w:t>
            </w:r>
            <w:r>
              <w:rPr>
                <w:rFonts w:hint="eastAsia"/>
                <w:lang w:val="en-US" w:eastAsia="zh-CN"/>
              </w:rPr>
              <w:t>高效</w:t>
            </w:r>
            <w:r>
              <w:rPr>
                <w:lang w:eastAsia="zh-CN"/>
              </w:rPr>
              <w:t>和可持续的数字化转型、能源安全、清洁能源和净零排放所需的全球行动。对包容性标准化过程的承诺可</w:t>
            </w:r>
            <w:r>
              <w:rPr>
                <w:rFonts w:hint="eastAsia"/>
                <w:lang w:val="en-US" w:eastAsia="zh-CN"/>
              </w:rPr>
              <w:t>令</w:t>
            </w:r>
            <w:r>
              <w:rPr>
                <w:lang w:eastAsia="zh-CN"/>
              </w:rPr>
              <w:t>每个人</w:t>
            </w:r>
            <w:r>
              <w:rPr>
                <w:rFonts w:hint="eastAsia"/>
                <w:lang w:val="en-US" w:eastAsia="zh-CN"/>
              </w:rPr>
              <w:t>均</w:t>
            </w:r>
            <w:r>
              <w:rPr>
                <w:lang w:eastAsia="zh-CN"/>
              </w:rPr>
              <w:t>处于更有利的地位，以实现</w:t>
            </w:r>
            <w:r>
              <w:rPr>
                <w:rFonts w:hint="eastAsia"/>
                <w:lang w:val="en-US" w:eastAsia="zh-CN"/>
              </w:rPr>
              <w:t>其</w:t>
            </w:r>
            <w:r>
              <w:rPr>
                <w:lang w:eastAsia="zh-CN"/>
              </w:rPr>
              <w:t>在可持续发展方面的抱负。</w:t>
            </w:r>
          </w:p>
          <w:p w14:paraId="7753A499" w14:textId="77777777" w:rsidR="00211D94" w:rsidRDefault="004A5093">
            <w:pPr>
              <w:spacing w:after="60"/>
              <w:jc w:val="both"/>
              <w:rPr>
                <w:lang w:eastAsia="zh-CN"/>
              </w:rPr>
            </w:pPr>
            <w:r>
              <w:rPr>
                <w:lang w:eastAsia="zh-CN"/>
              </w:rPr>
              <w:t>国际电联继续吸引</w:t>
            </w:r>
            <w:r>
              <w:rPr>
                <w:rFonts w:hint="eastAsia"/>
                <w:lang w:val="en-US" w:eastAsia="zh-CN"/>
              </w:rPr>
              <w:t>着</w:t>
            </w:r>
            <w:r>
              <w:rPr>
                <w:lang w:eastAsia="zh-CN"/>
              </w:rPr>
              <w:t>新成员</w:t>
            </w:r>
            <w:r>
              <w:rPr>
                <w:rFonts w:hint="eastAsia"/>
                <w:lang w:val="en-US" w:eastAsia="zh-CN"/>
              </w:rPr>
              <w:t>及</w:t>
            </w:r>
            <w:r>
              <w:rPr>
                <w:lang w:eastAsia="zh-CN"/>
              </w:rPr>
              <w:t>合作伙伴</w:t>
            </w:r>
            <w:r>
              <w:rPr>
                <w:rFonts w:hint="eastAsia"/>
                <w:lang w:val="en-US" w:eastAsia="zh-CN"/>
              </w:rPr>
              <w:t>的到来</w:t>
            </w:r>
            <w:r>
              <w:rPr>
                <w:lang w:eastAsia="zh-CN"/>
              </w:rPr>
              <w:t>，其中许多来自对</w:t>
            </w:r>
            <w:r>
              <w:rPr>
                <w:rFonts w:hint="eastAsia"/>
                <w:lang w:val="en-US" w:eastAsia="zh-CN"/>
              </w:rPr>
              <w:t>信息通信技术（</w:t>
            </w:r>
            <w:r>
              <w:rPr>
                <w:rFonts w:hint="eastAsia"/>
                <w:lang w:val="en-US" w:eastAsia="zh-CN"/>
              </w:rPr>
              <w:t>ICT</w:t>
            </w:r>
            <w:r>
              <w:rPr>
                <w:rFonts w:hint="eastAsia"/>
                <w:lang w:val="en-US" w:eastAsia="zh-CN"/>
              </w:rPr>
              <w:t>）</w:t>
            </w:r>
            <w:r>
              <w:rPr>
                <w:lang w:eastAsia="zh-CN"/>
              </w:rPr>
              <w:t>标准需求迅速增长的垂直市场。</w:t>
            </w:r>
            <w:r>
              <w:rPr>
                <w:rFonts w:hint="eastAsia"/>
                <w:lang w:val="en-US" w:eastAsia="zh-CN"/>
              </w:rPr>
              <w:t>在</w:t>
            </w:r>
            <w:r>
              <w:rPr>
                <w:lang w:eastAsia="zh-CN"/>
              </w:rPr>
              <w:t>2022</w:t>
            </w:r>
            <w:r>
              <w:rPr>
                <w:lang w:eastAsia="zh-CN"/>
              </w:rPr>
              <w:t>年</w:t>
            </w:r>
            <w:r>
              <w:rPr>
                <w:lang w:eastAsia="zh-CN"/>
              </w:rPr>
              <w:t>9</w:t>
            </w:r>
            <w:r>
              <w:rPr>
                <w:lang w:eastAsia="zh-CN"/>
              </w:rPr>
              <w:t>月</w:t>
            </w:r>
            <w:r>
              <w:rPr>
                <w:rFonts w:hint="eastAsia"/>
                <w:lang w:val="en-US" w:eastAsia="zh-CN"/>
              </w:rPr>
              <w:t>于</w:t>
            </w:r>
            <w:r>
              <w:rPr>
                <w:lang w:eastAsia="zh-CN"/>
              </w:rPr>
              <w:t>纽约</w:t>
            </w:r>
            <w:r>
              <w:rPr>
                <w:rFonts w:hint="eastAsia"/>
                <w:lang w:val="en-US" w:eastAsia="zh-CN"/>
              </w:rPr>
              <w:t>举办</w:t>
            </w:r>
            <w:r>
              <w:rPr>
                <w:lang w:eastAsia="zh-CN"/>
              </w:rPr>
              <w:t>的世界教育峰会</w:t>
            </w:r>
            <w:r>
              <w:rPr>
                <w:rFonts w:hint="eastAsia"/>
                <w:lang w:val="en-US" w:eastAsia="zh-CN"/>
              </w:rPr>
              <w:t>上，</w:t>
            </w:r>
            <w:r>
              <w:rPr>
                <w:rFonts w:hint="eastAsia"/>
                <w:lang w:eastAsia="zh-CN"/>
              </w:rPr>
              <w:t>赵厚麟先生</w:t>
            </w:r>
            <w:r>
              <w:rPr>
                <w:rFonts w:hint="eastAsia"/>
                <w:lang w:val="en-US" w:eastAsia="zh-CN"/>
              </w:rPr>
              <w:t>表示</w:t>
            </w:r>
            <w:r>
              <w:rPr>
                <w:lang w:eastAsia="zh-CN"/>
              </w:rPr>
              <w:t>国际电联愿与教育同行合作，</w:t>
            </w:r>
            <w:r>
              <w:rPr>
                <w:rFonts w:hint="eastAsia"/>
                <w:lang w:val="en-US" w:eastAsia="zh-CN"/>
              </w:rPr>
              <w:t>以</w:t>
            </w:r>
            <w:r>
              <w:rPr>
                <w:lang w:eastAsia="zh-CN"/>
              </w:rPr>
              <w:t>帮助</w:t>
            </w:r>
            <w:r>
              <w:rPr>
                <w:rFonts w:hint="eastAsia"/>
                <w:lang w:val="en-US" w:eastAsia="zh-CN"/>
              </w:rPr>
              <w:t>后者</w:t>
            </w:r>
            <w:r>
              <w:rPr>
                <w:lang w:eastAsia="zh-CN"/>
              </w:rPr>
              <w:t>发展电子教育，甚至</w:t>
            </w:r>
            <w:r>
              <w:rPr>
                <w:rFonts w:hint="eastAsia"/>
                <w:lang w:val="en-US" w:eastAsia="zh-CN"/>
              </w:rPr>
              <w:t>愿</w:t>
            </w:r>
            <w:r>
              <w:rPr>
                <w:lang w:eastAsia="zh-CN"/>
              </w:rPr>
              <w:t>与</w:t>
            </w:r>
            <w:r>
              <w:rPr>
                <w:rFonts w:hint="eastAsia"/>
                <w:lang w:val="en-US" w:eastAsia="zh-CN"/>
              </w:rPr>
              <w:t>后者</w:t>
            </w:r>
            <w:r>
              <w:rPr>
                <w:lang w:eastAsia="zh-CN"/>
              </w:rPr>
              <w:t>合作制</w:t>
            </w:r>
            <w:r>
              <w:rPr>
                <w:lang w:eastAsia="zh-CN"/>
              </w:rPr>
              <w:lastRenderedPageBreak/>
              <w:t>定教育标准。</w:t>
            </w:r>
            <w:r>
              <w:rPr>
                <w:rFonts w:hint="eastAsia"/>
                <w:lang w:val="en-US" w:eastAsia="zh-CN"/>
              </w:rPr>
              <w:t>国际电联亦愿</w:t>
            </w:r>
            <w:r>
              <w:rPr>
                <w:lang w:eastAsia="zh-CN"/>
              </w:rPr>
              <w:t>与</w:t>
            </w:r>
            <w:r>
              <w:rPr>
                <w:rFonts w:hint="eastAsia"/>
                <w:lang w:val="en-US" w:eastAsia="zh-CN"/>
              </w:rPr>
              <w:t>国际组织（</w:t>
            </w:r>
            <w:r>
              <w:rPr>
                <w:rFonts w:hint="eastAsia"/>
                <w:lang w:val="en-US" w:eastAsia="zh-CN"/>
              </w:rPr>
              <w:t>IO</w:t>
            </w:r>
            <w:r>
              <w:rPr>
                <w:rFonts w:hint="eastAsia"/>
                <w:lang w:val="en-US" w:eastAsia="zh-CN"/>
              </w:rPr>
              <w:t>）</w:t>
            </w:r>
            <w:r>
              <w:rPr>
                <w:lang w:eastAsia="zh-CN"/>
              </w:rPr>
              <w:t>和</w:t>
            </w:r>
            <w:r>
              <w:rPr>
                <w:rFonts w:hint="eastAsia"/>
                <w:lang w:val="en-US" w:eastAsia="zh-CN"/>
              </w:rPr>
              <w:t>联合国教科文组织（</w:t>
            </w:r>
            <w:r>
              <w:rPr>
                <w:lang w:eastAsia="zh-CN"/>
              </w:rPr>
              <w:t>UNESCO</w:t>
            </w:r>
            <w:r>
              <w:rPr>
                <w:rFonts w:hint="eastAsia"/>
                <w:lang w:eastAsia="zh-CN"/>
              </w:rPr>
              <w:t>）</w:t>
            </w:r>
            <w:r>
              <w:rPr>
                <w:lang w:eastAsia="zh-CN"/>
              </w:rPr>
              <w:t>合作，为教师提供</w:t>
            </w:r>
            <w:r>
              <w:rPr>
                <w:rFonts w:hint="eastAsia"/>
                <w:lang w:val="en-US" w:eastAsia="zh-CN"/>
              </w:rPr>
              <w:t>可能的</w:t>
            </w:r>
            <w:r>
              <w:rPr>
                <w:lang w:eastAsia="zh-CN"/>
              </w:rPr>
              <w:t>帮助。</w:t>
            </w:r>
          </w:p>
          <w:p w14:paraId="5EDE7D0E" w14:textId="77777777" w:rsidR="00211D94" w:rsidRDefault="004A5093">
            <w:pPr>
              <w:spacing w:after="60"/>
              <w:jc w:val="both"/>
              <w:rPr>
                <w:lang w:eastAsia="zh-CN"/>
              </w:rPr>
            </w:pPr>
            <w:r>
              <w:rPr>
                <w:lang w:eastAsia="zh-CN"/>
              </w:rPr>
              <w:t>国际电联标准化平台必须继续为</w:t>
            </w:r>
            <w:r>
              <w:rPr>
                <w:rFonts w:hint="eastAsia"/>
                <w:lang w:val="en-US" w:eastAsia="zh-CN"/>
              </w:rPr>
              <w:t>一系列</w:t>
            </w:r>
            <w:r>
              <w:rPr>
                <w:lang w:eastAsia="zh-CN"/>
              </w:rPr>
              <w:t>绿色产业的绿色利益</w:t>
            </w:r>
            <w:r>
              <w:rPr>
                <w:rFonts w:hint="eastAsia"/>
                <w:lang w:val="en-US" w:eastAsia="zh-CN"/>
              </w:rPr>
              <w:t>攸关各方</w:t>
            </w:r>
            <w:r>
              <w:rPr>
                <w:lang w:eastAsia="zh-CN"/>
              </w:rPr>
              <w:t>增加价值。国际电联</w:t>
            </w:r>
            <w:r>
              <w:rPr>
                <w:rFonts w:hint="eastAsia"/>
                <w:lang w:val="en-US" w:eastAsia="zh-CN"/>
              </w:rPr>
              <w:t>必须</w:t>
            </w:r>
            <w:r>
              <w:rPr>
                <w:lang w:eastAsia="zh-CN"/>
              </w:rPr>
              <w:t>继续让更多的中小企业和学术界参与进来，并继续弥合发展鸿沟和性别鸿沟。</w:t>
            </w:r>
            <w:r>
              <w:rPr>
                <w:lang w:eastAsia="zh-CN"/>
              </w:rPr>
              <w:t>TSAG</w:t>
            </w:r>
            <w:r>
              <w:rPr>
                <w:lang w:eastAsia="zh-CN"/>
              </w:rPr>
              <w:t>能够为实现这一事业做出非常有意义的贡献。</w:t>
            </w:r>
          </w:p>
        </w:tc>
      </w:tr>
      <w:tr w:rsidR="00211D94" w14:paraId="0FE7273C" w14:textId="77777777">
        <w:tc>
          <w:tcPr>
            <w:tcW w:w="714" w:type="dxa"/>
          </w:tcPr>
          <w:p w14:paraId="2E62ECA5" w14:textId="77777777" w:rsidR="00211D94" w:rsidRDefault="004A5093">
            <w:pPr>
              <w:spacing w:after="60"/>
            </w:pPr>
            <w:r>
              <w:lastRenderedPageBreak/>
              <w:t>1.6</w:t>
            </w:r>
          </w:p>
        </w:tc>
        <w:tc>
          <w:tcPr>
            <w:tcW w:w="9214" w:type="dxa"/>
            <w:tcMar>
              <w:left w:w="57" w:type="dxa"/>
              <w:right w:w="57" w:type="dxa"/>
            </w:tcMar>
          </w:tcPr>
          <w:p w14:paraId="241D3781" w14:textId="77777777" w:rsidR="00211D94" w:rsidRDefault="004A5093">
            <w:pPr>
              <w:spacing w:after="60"/>
              <w:jc w:val="both"/>
              <w:rPr>
                <w:lang w:eastAsia="zh-CN"/>
              </w:rPr>
            </w:pPr>
            <w:r>
              <w:rPr>
                <w:lang w:eastAsia="zh-CN"/>
              </w:rPr>
              <w:t>BDT</w:t>
            </w:r>
            <w:r>
              <w:rPr>
                <w:lang w:eastAsia="zh-CN"/>
              </w:rPr>
              <w:t>主任</w:t>
            </w:r>
            <w:r>
              <w:rPr>
                <w:lang w:eastAsia="zh-CN"/>
              </w:rPr>
              <w:t>/</w:t>
            </w:r>
            <w:r>
              <w:rPr>
                <w:lang w:eastAsia="zh-CN"/>
              </w:rPr>
              <w:t>当选秘书长</w:t>
            </w:r>
            <w:r>
              <w:rPr>
                <w:rFonts w:ascii="SimSun" w:hAnsi="SimSun" w:cs="SimSun" w:hint="eastAsia"/>
                <w:lang w:eastAsia="zh-CN"/>
              </w:rPr>
              <w:t>多琳</w:t>
            </w:r>
            <w:r w:rsidRPr="00750F28">
              <w:rPr>
                <w:lang w:eastAsia="zh-CN"/>
              </w:rPr>
              <w:t>·</w:t>
            </w:r>
            <w:r>
              <w:rPr>
                <w:rFonts w:ascii="SimSun" w:hAnsi="SimSun" w:cs="SimSun" w:hint="eastAsia"/>
                <w:lang w:eastAsia="zh-CN"/>
              </w:rPr>
              <w:t>伯格丹</w:t>
            </w:r>
            <w:r>
              <w:rPr>
                <w:lang w:eastAsia="zh-CN"/>
              </w:rPr>
              <w:t>-</w:t>
            </w:r>
            <w:r>
              <w:rPr>
                <w:lang w:eastAsia="zh-CN"/>
              </w:rPr>
              <w:t>马丁女士在开幕词中确认，实现全权代表</w:t>
            </w:r>
            <w:r>
              <w:rPr>
                <w:rFonts w:hint="eastAsia"/>
                <w:lang w:val="en-US" w:eastAsia="zh-CN"/>
              </w:rPr>
              <w:t>大</w:t>
            </w:r>
            <w:r>
              <w:rPr>
                <w:lang w:eastAsia="zh-CN"/>
              </w:rPr>
              <w:t>会通过的普遍</w:t>
            </w:r>
            <w:r>
              <w:rPr>
                <w:rFonts w:hint="eastAsia"/>
                <w:lang w:val="en-US" w:eastAsia="zh-CN"/>
              </w:rPr>
              <w:t>互连互通</w:t>
            </w:r>
            <w:r>
              <w:rPr>
                <w:lang w:eastAsia="zh-CN"/>
              </w:rPr>
              <w:t>和可持续数字</w:t>
            </w:r>
            <w:r>
              <w:rPr>
                <w:rFonts w:hint="eastAsia"/>
                <w:lang w:val="en-US" w:eastAsia="zh-CN"/>
              </w:rPr>
              <w:t>化</w:t>
            </w:r>
            <w:r>
              <w:rPr>
                <w:lang w:eastAsia="zh-CN"/>
              </w:rPr>
              <w:t>转型战略目标是非常可能的，</w:t>
            </w:r>
            <w:r>
              <w:rPr>
                <w:rFonts w:hint="eastAsia"/>
                <w:lang w:val="en-US" w:eastAsia="zh-CN"/>
              </w:rPr>
              <w:t>配套</w:t>
            </w:r>
            <w:r>
              <w:rPr>
                <w:lang w:eastAsia="zh-CN"/>
              </w:rPr>
              <w:t>标准在实现</w:t>
            </w:r>
            <w:r>
              <w:rPr>
                <w:rFonts w:hint="eastAsia"/>
                <w:lang w:val="en-US" w:eastAsia="zh-CN"/>
              </w:rPr>
              <w:t>此类</w:t>
            </w:r>
            <w:r>
              <w:rPr>
                <w:lang w:eastAsia="zh-CN"/>
              </w:rPr>
              <w:t>目标方面发挥着关键作用。尽管如此，仍有许多工作</w:t>
            </w:r>
            <w:r>
              <w:rPr>
                <w:rFonts w:hint="eastAsia"/>
                <w:lang w:val="en-US" w:eastAsia="zh-CN"/>
              </w:rPr>
              <w:t>亟待完成</w:t>
            </w:r>
            <w:r>
              <w:rPr>
                <w:lang w:eastAsia="zh-CN"/>
              </w:rPr>
              <w:t>，</w:t>
            </w:r>
            <w:r>
              <w:rPr>
                <w:rFonts w:hint="eastAsia"/>
                <w:lang w:val="en-US" w:eastAsia="zh-CN"/>
              </w:rPr>
              <w:t>原因是全球有</w:t>
            </w:r>
            <w:r>
              <w:rPr>
                <w:lang w:eastAsia="zh-CN"/>
              </w:rPr>
              <w:t>三分之一的人口</w:t>
            </w:r>
            <w:r>
              <w:rPr>
                <w:rFonts w:hint="eastAsia"/>
                <w:lang w:val="en-US" w:eastAsia="zh-CN"/>
              </w:rPr>
              <w:t>仍无法上网</w:t>
            </w:r>
            <w:r>
              <w:rPr>
                <w:lang w:eastAsia="zh-CN"/>
              </w:rPr>
              <w:t>，</w:t>
            </w:r>
            <w:r>
              <w:rPr>
                <w:rFonts w:hint="eastAsia"/>
                <w:lang w:val="en-US" w:eastAsia="zh-CN"/>
              </w:rPr>
              <w:t>这些人生活在</w:t>
            </w:r>
            <w:r>
              <w:rPr>
                <w:lang w:eastAsia="zh-CN"/>
              </w:rPr>
              <w:t>发展中国家</w:t>
            </w:r>
            <w:r>
              <w:rPr>
                <w:rFonts w:hint="eastAsia"/>
                <w:lang w:val="en-US" w:eastAsia="zh-CN"/>
              </w:rPr>
              <w:t>，尚不知互联网为何物</w:t>
            </w:r>
            <w:r>
              <w:rPr>
                <w:lang w:eastAsia="zh-CN"/>
              </w:rPr>
              <w:t>。标准可以发挥巨大作用，有助于确保公平的竞争环境，</w:t>
            </w:r>
            <w:r>
              <w:rPr>
                <w:rFonts w:hint="eastAsia"/>
                <w:lang w:val="en-US" w:eastAsia="zh-CN"/>
              </w:rPr>
              <w:t>亦可</w:t>
            </w:r>
            <w:r>
              <w:rPr>
                <w:lang w:eastAsia="zh-CN"/>
              </w:rPr>
              <w:t>帮助各国建设数字基础设施，刺激经济发展。她报告说，参与伙伴关系促进互</w:t>
            </w:r>
            <w:r>
              <w:rPr>
                <w:rFonts w:hint="eastAsia"/>
                <w:lang w:val="en-US" w:eastAsia="zh-CN"/>
              </w:rPr>
              <w:t>连</w:t>
            </w:r>
            <w:r>
              <w:rPr>
                <w:lang w:eastAsia="zh-CN"/>
              </w:rPr>
              <w:t>互通数字联盟（</w:t>
            </w:r>
            <w:r>
              <w:rPr>
                <w:lang w:eastAsia="zh-CN"/>
              </w:rPr>
              <w:t>P2C</w:t>
            </w:r>
            <w:r>
              <w:rPr>
                <w:lang w:eastAsia="zh-CN"/>
              </w:rPr>
              <w:t>）的几个国家</w:t>
            </w:r>
            <w:r>
              <w:rPr>
                <w:rFonts w:hint="eastAsia"/>
                <w:lang w:val="en-US" w:eastAsia="zh-CN"/>
              </w:rPr>
              <w:t>做</w:t>
            </w:r>
            <w:r>
              <w:rPr>
                <w:lang w:eastAsia="zh-CN"/>
              </w:rPr>
              <w:t>出了针对标准的具体承诺</w:t>
            </w:r>
            <w:r>
              <w:rPr>
                <w:rFonts w:hint="eastAsia"/>
                <w:lang w:eastAsia="zh-CN"/>
              </w:rPr>
              <w:t>。</w:t>
            </w:r>
            <w:r>
              <w:rPr>
                <w:rFonts w:hint="eastAsia"/>
                <w:lang w:val="en-US" w:eastAsia="zh-CN"/>
              </w:rPr>
              <w:t>对于</w:t>
            </w:r>
            <w:r>
              <w:rPr>
                <w:lang w:eastAsia="zh-CN"/>
              </w:rPr>
              <w:t>解决</w:t>
            </w:r>
            <w:r>
              <w:rPr>
                <w:rFonts w:hint="eastAsia"/>
                <w:lang w:val="en-US" w:eastAsia="zh-CN"/>
              </w:rPr>
              <w:t>互连互通</w:t>
            </w:r>
            <w:r>
              <w:rPr>
                <w:lang w:eastAsia="zh-CN"/>
              </w:rPr>
              <w:t>方面仍然存在的障碍</w:t>
            </w:r>
            <w:r>
              <w:rPr>
                <w:rFonts w:hint="eastAsia"/>
                <w:lang w:val="en-US" w:eastAsia="zh-CN"/>
              </w:rPr>
              <w:t>而言，</w:t>
            </w:r>
            <w:r>
              <w:rPr>
                <w:lang w:eastAsia="zh-CN"/>
              </w:rPr>
              <w:t>标准发挥着关键作用。</w:t>
            </w:r>
            <w:r>
              <w:rPr>
                <w:lang w:eastAsia="zh-CN"/>
              </w:rPr>
              <w:br/>
            </w:r>
            <w:r>
              <w:rPr>
                <w:lang w:eastAsia="zh-CN"/>
              </w:rPr>
              <w:t>她强调，国际电联的三个部门需要共同努力，</w:t>
            </w:r>
            <w:r>
              <w:rPr>
                <w:rFonts w:hint="eastAsia"/>
                <w:lang w:val="en-US" w:eastAsia="zh-CN"/>
              </w:rPr>
              <w:t>以</w:t>
            </w:r>
            <w:r>
              <w:rPr>
                <w:lang w:eastAsia="zh-CN"/>
              </w:rPr>
              <w:t>帮助各国更好地利用数字技术提供的优势。</w:t>
            </w:r>
            <w:r>
              <w:rPr>
                <w:lang w:eastAsia="zh-CN"/>
              </w:rPr>
              <w:t>WTSA</w:t>
            </w:r>
            <w:r>
              <w:rPr>
                <w:lang w:eastAsia="zh-CN"/>
              </w:rPr>
              <w:t>的几项决议与</w:t>
            </w:r>
            <w:r>
              <w:rPr>
                <w:lang w:eastAsia="zh-CN"/>
              </w:rPr>
              <w:t>BDT</w:t>
            </w:r>
            <w:r>
              <w:rPr>
                <w:lang w:eastAsia="zh-CN"/>
              </w:rPr>
              <w:t>在从</w:t>
            </w:r>
            <w:r>
              <w:rPr>
                <w:rFonts w:hint="eastAsia"/>
                <w:lang w:eastAsia="zh-CN"/>
              </w:rPr>
              <w:t>无障碍性</w:t>
            </w:r>
            <w:r>
              <w:rPr>
                <w:lang w:eastAsia="zh-CN"/>
              </w:rPr>
              <w:t>到循环经济等</w:t>
            </w:r>
            <w:r>
              <w:rPr>
                <w:rFonts w:hint="eastAsia"/>
                <w:lang w:val="en-US" w:eastAsia="zh-CN"/>
              </w:rPr>
              <w:t>议题</w:t>
            </w:r>
            <w:r>
              <w:rPr>
                <w:lang w:eastAsia="zh-CN"/>
              </w:rPr>
              <w:t>上的工作直接相关；与此同时，</w:t>
            </w:r>
            <w:r>
              <w:rPr>
                <w:lang w:eastAsia="zh-CN"/>
              </w:rPr>
              <w:t>WTDC</w:t>
            </w:r>
            <w:r>
              <w:rPr>
                <w:lang w:eastAsia="zh-CN"/>
              </w:rPr>
              <w:t>通过了一些对</w:t>
            </w:r>
            <w:r>
              <w:rPr>
                <w:lang w:eastAsia="zh-CN"/>
              </w:rPr>
              <w:t>ITU-T</w:t>
            </w:r>
            <w:r>
              <w:rPr>
                <w:lang w:eastAsia="zh-CN"/>
              </w:rPr>
              <w:t>的工作有直接影响的决议，</w:t>
            </w:r>
            <w:r>
              <w:rPr>
                <w:rFonts w:hint="eastAsia"/>
                <w:lang w:val="en-US" w:eastAsia="zh-CN"/>
              </w:rPr>
              <w:t>内容涉及</w:t>
            </w:r>
            <w:r>
              <w:rPr>
                <w:rFonts w:hint="eastAsia"/>
                <w:lang w:eastAsia="zh-CN"/>
              </w:rPr>
              <w:t>国际移动通信（</w:t>
            </w:r>
            <w:r>
              <w:rPr>
                <w:rFonts w:hint="eastAsia"/>
                <w:lang w:eastAsia="zh-CN"/>
              </w:rPr>
              <w:t>IMT</w:t>
            </w:r>
            <w:r>
              <w:rPr>
                <w:rFonts w:hint="eastAsia"/>
                <w:lang w:eastAsia="zh-CN"/>
              </w:rPr>
              <w:t>）、</w:t>
            </w:r>
            <w:r>
              <w:rPr>
                <w:lang w:eastAsia="zh-CN"/>
              </w:rPr>
              <w:t>未来网络</w:t>
            </w:r>
            <w:r>
              <w:rPr>
                <w:rFonts w:hint="eastAsia"/>
                <w:lang w:val="en-US" w:eastAsia="zh-CN"/>
              </w:rPr>
              <w:t>乃至全球“互联网校校通”举措</w:t>
            </w:r>
            <w:r>
              <w:rPr>
                <w:lang w:eastAsia="zh-CN"/>
              </w:rPr>
              <w:t>。</w:t>
            </w:r>
            <w:r>
              <w:rPr>
                <w:lang w:eastAsia="zh-CN"/>
              </w:rPr>
              <w:t>ITU-D</w:t>
            </w:r>
            <w:r>
              <w:rPr>
                <w:lang w:eastAsia="zh-CN"/>
              </w:rPr>
              <w:t>和</w:t>
            </w:r>
            <w:r>
              <w:rPr>
                <w:lang w:eastAsia="zh-CN"/>
              </w:rPr>
              <w:t>ITU-T</w:t>
            </w:r>
            <w:r>
              <w:rPr>
                <w:lang w:eastAsia="zh-CN"/>
              </w:rPr>
              <w:t>在气候变化、数字包容</w:t>
            </w:r>
            <w:r>
              <w:rPr>
                <w:rFonts w:hint="eastAsia"/>
                <w:lang w:val="en-US" w:eastAsia="zh-CN"/>
              </w:rPr>
              <w:t>性</w:t>
            </w:r>
            <w:r>
              <w:rPr>
                <w:lang w:eastAsia="zh-CN"/>
              </w:rPr>
              <w:t>和</w:t>
            </w:r>
            <w:r>
              <w:rPr>
                <w:rFonts w:hint="eastAsia"/>
                <w:lang w:eastAsia="zh-CN"/>
              </w:rPr>
              <w:t>无障碍性</w:t>
            </w:r>
            <w:r>
              <w:rPr>
                <w:lang w:eastAsia="zh-CN"/>
              </w:rPr>
              <w:t>、网络安全、预警系统等</w:t>
            </w:r>
            <w:r>
              <w:rPr>
                <w:rFonts w:hint="eastAsia"/>
                <w:lang w:val="en-US" w:eastAsia="zh-CN"/>
              </w:rPr>
              <w:t>议题</w:t>
            </w:r>
            <w:r>
              <w:rPr>
                <w:lang w:eastAsia="zh-CN"/>
              </w:rPr>
              <w:t>上存在</w:t>
            </w:r>
            <w:r>
              <w:rPr>
                <w:rFonts w:hint="eastAsia"/>
                <w:lang w:val="en-US" w:eastAsia="zh-CN"/>
              </w:rPr>
              <w:t>协作机遇</w:t>
            </w:r>
            <w:r>
              <w:rPr>
                <w:lang w:eastAsia="zh-CN"/>
              </w:rPr>
              <w:t>。</w:t>
            </w:r>
            <w:r>
              <w:rPr>
                <w:rFonts w:hint="eastAsia"/>
                <w:lang w:val="en-US" w:eastAsia="zh-CN"/>
              </w:rPr>
              <w:t>此类协作对</w:t>
            </w:r>
            <w:r>
              <w:rPr>
                <w:lang w:eastAsia="zh-CN"/>
              </w:rPr>
              <w:t>各部门</w:t>
            </w:r>
            <w:r>
              <w:rPr>
                <w:rFonts w:hint="eastAsia"/>
                <w:lang w:val="en-US" w:eastAsia="zh-CN"/>
              </w:rPr>
              <w:t>均</w:t>
            </w:r>
            <w:r>
              <w:rPr>
                <w:lang w:eastAsia="zh-CN"/>
              </w:rPr>
              <w:t>非常有利</w:t>
            </w:r>
            <w:r>
              <w:rPr>
                <w:rFonts w:hint="eastAsia"/>
                <w:lang w:eastAsia="zh-CN"/>
              </w:rPr>
              <w:t>，</w:t>
            </w:r>
            <w:r>
              <w:rPr>
                <w:rFonts w:hint="eastAsia"/>
                <w:lang w:val="en-US" w:eastAsia="zh-CN"/>
              </w:rPr>
              <w:t>并</w:t>
            </w:r>
            <w:r>
              <w:rPr>
                <w:lang w:eastAsia="zh-CN"/>
              </w:rPr>
              <w:t>赋予</w:t>
            </w:r>
            <w:r>
              <w:rPr>
                <w:rFonts w:hint="eastAsia"/>
                <w:lang w:eastAsia="zh-CN"/>
              </w:rPr>
              <w:t>“</w:t>
            </w:r>
            <w:r>
              <w:rPr>
                <w:lang w:eastAsia="zh-CN"/>
              </w:rPr>
              <w:t>国际电联</w:t>
            </w:r>
            <w:r>
              <w:rPr>
                <w:rFonts w:hint="eastAsia"/>
                <w:lang w:val="en-US" w:eastAsia="zh-CN"/>
              </w:rPr>
              <w:t>是一家”</w:t>
            </w:r>
            <w:r>
              <w:rPr>
                <w:lang w:eastAsia="zh-CN"/>
              </w:rPr>
              <w:t>新的含义</w:t>
            </w:r>
            <w:r>
              <w:rPr>
                <w:rFonts w:hint="eastAsia"/>
                <w:lang w:eastAsia="zh-CN"/>
              </w:rPr>
              <w:t>。</w:t>
            </w:r>
            <w:r>
              <w:rPr>
                <w:lang w:eastAsia="zh-CN"/>
              </w:rPr>
              <w:t>正如</w:t>
            </w:r>
            <w:r>
              <w:rPr>
                <w:rFonts w:hint="eastAsia"/>
                <w:lang w:eastAsia="zh-CN"/>
              </w:rPr>
              <w:t>伯格丹</w:t>
            </w:r>
            <w:r>
              <w:rPr>
                <w:lang w:eastAsia="zh-CN"/>
              </w:rPr>
              <w:t>-</w:t>
            </w:r>
            <w:r>
              <w:rPr>
                <w:lang w:eastAsia="zh-CN"/>
              </w:rPr>
              <w:t>马丁女士所</w:t>
            </w:r>
            <w:r>
              <w:rPr>
                <w:rFonts w:hint="eastAsia"/>
                <w:lang w:val="en-US" w:eastAsia="zh-CN"/>
              </w:rPr>
              <w:t>言</w:t>
            </w:r>
            <w:r>
              <w:rPr>
                <w:lang w:eastAsia="zh-CN"/>
              </w:rPr>
              <w:t>，这是本组织未来的核心</w:t>
            </w:r>
            <w:r>
              <w:rPr>
                <w:rFonts w:hint="eastAsia"/>
                <w:lang w:val="en-US" w:eastAsia="zh-CN"/>
              </w:rPr>
              <w:t>愿景</w:t>
            </w:r>
            <w:r>
              <w:rPr>
                <w:lang w:eastAsia="zh-CN"/>
              </w:rPr>
              <w:t>，在</w:t>
            </w:r>
            <w:r>
              <w:rPr>
                <w:rFonts w:hint="eastAsia"/>
                <w:lang w:val="en-US" w:eastAsia="zh-CN"/>
              </w:rPr>
              <w:t>此愿</w:t>
            </w:r>
            <w:r>
              <w:rPr>
                <w:lang w:eastAsia="zh-CN"/>
              </w:rPr>
              <w:t>景中，国际电联</w:t>
            </w:r>
            <w:r>
              <w:rPr>
                <w:rFonts w:hint="eastAsia"/>
                <w:lang w:val="en-US" w:eastAsia="zh-CN"/>
              </w:rPr>
              <w:t>将</w:t>
            </w:r>
            <w:r>
              <w:rPr>
                <w:lang w:eastAsia="zh-CN"/>
              </w:rPr>
              <w:t>能使看似不可能的</w:t>
            </w:r>
            <w:r>
              <w:rPr>
                <w:rFonts w:hint="eastAsia"/>
                <w:lang w:val="en-US" w:eastAsia="zh-CN"/>
              </w:rPr>
              <w:t>任务</w:t>
            </w:r>
            <w:r>
              <w:rPr>
                <w:lang w:eastAsia="zh-CN"/>
              </w:rPr>
              <w:t>变成现实。</w:t>
            </w:r>
          </w:p>
        </w:tc>
      </w:tr>
      <w:tr w:rsidR="00211D94" w14:paraId="20CB556D" w14:textId="77777777">
        <w:tc>
          <w:tcPr>
            <w:tcW w:w="714" w:type="dxa"/>
          </w:tcPr>
          <w:p w14:paraId="31D8D455" w14:textId="77777777" w:rsidR="00211D94" w:rsidRDefault="004A5093">
            <w:pPr>
              <w:spacing w:after="60"/>
            </w:pPr>
            <w:r>
              <w:t>1.7</w:t>
            </w:r>
          </w:p>
        </w:tc>
        <w:tc>
          <w:tcPr>
            <w:tcW w:w="9214" w:type="dxa"/>
            <w:tcMar>
              <w:left w:w="57" w:type="dxa"/>
              <w:right w:w="57" w:type="dxa"/>
            </w:tcMar>
          </w:tcPr>
          <w:p w14:paraId="665688CF" w14:textId="77777777" w:rsidR="00211D94" w:rsidRDefault="004A5093">
            <w:pPr>
              <w:spacing w:after="60"/>
              <w:jc w:val="both"/>
              <w:rPr>
                <w:szCs w:val="24"/>
                <w:lang w:eastAsia="zh-CN"/>
              </w:rPr>
            </w:pPr>
            <w:bookmarkStart w:id="11" w:name="lt_pId082"/>
            <w:r>
              <w:rPr>
                <w:lang w:eastAsia="zh-CN"/>
              </w:rPr>
              <w:t>TSB</w:t>
            </w:r>
            <w:r>
              <w:rPr>
                <w:rFonts w:hint="eastAsia"/>
                <w:szCs w:val="24"/>
                <w:lang w:eastAsia="zh-CN"/>
              </w:rPr>
              <w:t>主任李在摄先生向参加</w:t>
            </w:r>
            <w:r>
              <w:rPr>
                <w:lang w:eastAsia="zh-CN"/>
              </w:rPr>
              <w:t>2022-2024</w:t>
            </w:r>
            <w:r>
              <w:rPr>
                <w:rFonts w:hint="eastAsia"/>
                <w:szCs w:val="24"/>
                <w:lang w:eastAsia="zh-CN"/>
              </w:rPr>
              <w:t>年研究期</w:t>
            </w:r>
            <w:r>
              <w:rPr>
                <w:lang w:eastAsia="zh-CN"/>
              </w:rPr>
              <w:t>TSAG</w:t>
            </w:r>
            <w:r>
              <w:rPr>
                <w:rFonts w:hint="eastAsia"/>
                <w:szCs w:val="24"/>
                <w:lang w:val="en-US" w:eastAsia="zh-CN"/>
              </w:rPr>
              <w:t>第</w:t>
            </w:r>
            <w:r>
              <w:rPr>
                <w:rFonts w:hint="eastAsia"/>
                <w:szCs w:val="24"/>
                <w:lang w:eastAsia="zh-CN"/>
              </w:rPr>
              <w:t>一次会议的所有代表表示欢迎。他的讲话文稿载于</w:t>
            </w:r>
            <w:bookmarkEnd w:id="11"/>
            <w:r>
              <w:fldChar w:fldCharType="begin"/>
            </w:r>
            <w:r>
              <w:rPr>
                <w:lang w:eastAsia="zh-CN"/>
              </w:rPr>
              <w:instrText xml:space="preserve"> HYPERLINK "https://www.itu.int/md/T22-TSAG-221212-TD-GEN-0056" </w:instrText>
            </w:r>
            <w:r>
              <w:fldChar w:fldCharType="separate"/>
            </w:r>
            <w:r>
              <w:rPr>
                <w:rStyle w:val="Hyperlink"/>
                <w:lang w:eastAsia="zh-CN"/>
              </w:rPr>
              <w:t>TD056</w:t>
            </w:r>
            <w:r>
              <w:rPr>
                <w:rStyle w:val="Hyperlink"/>
              </w:rPr>
              <w:fldChar w:fldCharType="end"/>
            </w:r>
            <w:r>
              <w:rPr>
                <w:rFonts w:hint="eastAsia"/>
                <w:szCs w:val="24"/>
                <w:lang w:eastAsia="zh-CN"/>
              </w:rPr>
              <w:t>号文件。</w:t>
            </w:r>
          </w:p>
        </w:tc>
      </w:tr>
      <w:tr w:rsidR="00211D94" w14:paraId="30508834" w14:textId="77777777">
        <w:tc>
          <w:tcPr>
            <w:tcW w:w="714" w:type="dxa"/>
          </w:tcPr>
          <w:p w14:paraId="3399037A" w14:textId="77777777" w:rsidR="00211D94" w:rsidRDefault="004A5093">
            <w:pPr>
              <w:spacing w:after="60"/>
            </w:pPr>
            <w:r>
              <w:t>1.8</w:t>
            </w:r>
          </w:p>
        </w:tc>
        <w:tc>
          <w:tcPr>
            <w:tcW w:w="9214" w:type="dxa"/>
            <w:tcMar>
              <w:left w:w="57" w:type="dxa"/>
              <w:right w:w="57" w:type="dxa"/>
            </w:tcMar>
          </w:tcPr>
          <w:p w14:paraId="102720BC" w14:textId="77777777" w:rsidR="00211D94" w:rsidRDefault="004A5093">
            <w:pPr>
              <w:spacing w:after="60"/>
              <w:jc w:val="both"/>
              <w:rPr>
                <w:lang w:eastAsia="zh-CN"/>
              </w:rPr>
            </w:pPr>
            <w:r>
              <w:rPr>
                <w:lang w:eastAsia="zh-CN"/>
              </w:rPr>
              <w:t>TSAG</w:t>
            </w:r>
            <w:r>
              <w:rPr>
                <w:lang w:eastAsia="zh-CN"/>
              </w:rPr>
              <w:t>主席为</w:t>
            </w:r>
            <w:r>
              <w:rPr>
                <w:rFonts w:hint="eastAsia"/>
                <w:lang w:val="en-US" w:eastAsia="zh-CN"/>
              </w:rPr>
              <w:t>本</w:t>
            </w:r>
            <w:r>
              <w:rPr>
                <w:lang w:eastAsia="zh-CN"/>
              </w:rPr>
              <w:t>次</w:t>
            </w:r>
            <w:r>
              <w:rPr>
                <w:lang w:eastAsia="zh-CN"/>
              </w:rPr>
              <w:t>TSAG</w:t>
            </w:r>
            <w:r>
              <w:rPr>
                <w:lang w:eastAsia="zh-CN"/>
              </w:rPr>
              <w:t>会议以及</w:t>
            </w:r>
            <w:r>
              <w:rPr>
                <w:rFonts w:hint="eastAsia"/>
                <w:lang w:val="en-US" w:eastAsia="zh-CN"/>
              </w:rPr>
              <w:t>2024</w:t>
            </w:r>
            <w:r>
              <w:rPr>
                <w:rFonts w:hint="eastAsia"/>
                <w:lang w:val="en-US" w:eastAsia="zh-CN"/>
              </w:rPr>
              <w:t>年世界电信标准化全会（</w:t>
            </w:r>
            <w:r>
              <w:rPr>
                <w:lang w:eastAsia="zh-CN"/>
              </w:rPr>
              <w:t>WTSA-24</w:t>
            </w:r>
            <w:r>
              <w:rPr>
                <w:rFonts w:hint="eastAsia"/>
                <w:lang w:eastAsia="zh-CN"/>
              </w:rPr>
              <w:t>）</w:t>
            </w:r>
            <w:r>
              <w:rPr>
                <w:lang w:eastAsia="zh-CN"/>
              </w:rPr>
              <w:t>之前的时间设定了目标。</w:t>
            </w:r>
            <w:r>
              <w:rPr>
                <w:lang w:eastAsia="zh-CN"/>
              </w:rPr>
              <w:t>PP-22</w:t>
            </w:r>
            <w:r>
              <w:rPr>
                <w:lang w:eastAsia="zh-CN"/>
              </w:rPr>
              <w:t>通过了国际电联的战略</w:t>
            </w:r>
            <w:r>
              <w:rPr>
                <w:rFonts w:hint="eastAsia"/>
                <w:lang w:val="en-US" w:eastAsia="zh-CN"/>
              </w:rPr>
              <w:t>规划</w:t>
            </w:r>
            <w:r>
              <w:rPr>
                <w:lang w:eastAsia="zh-CN"/>
              </w:rPr>
              <w:t>，该</w:t>
            </w:r>
            <w:r>
              <w:rPr>
                <w:rFonts w:hint="eastAsia"/>
                <w:lang w:val="en-US" w:eastAsia="zh-CN"/>
              </w:rPr>
              <w:t>规划</w:t>
            </w:r>
            <w:r>
              <w:rPr>
                <w:lang w:eastAsia="zh-CN"/>
              </w:rPr>
              <w:t>有两大支柱</w:t>
            </w:r>
            <w:r>
              <w:rPr>
                <w:rFonts w:hint="eastAsia"/>
                <w:lang w:eastAsia="zh-CN"/>
              </w:rPr>
              <w:t>：</w:t>
            </w:r>
            <w:r>
              <w:rPr>
                <w:lang w:eastAsia="zh-CN"/>
              </w:rPr>
              <w:t>普遍</w:t>
            </w:r>
            <w:r>
              <w:rPr>
                <w:rFonts w:hint="eastAsia"/>
                <w:lang w:val="en-US" w:eastAsia="zh-CN"/>
              </w:rPr>
              <w:t>实现互连互通</w:t>
            </w:r>
            <w:r>
              <w:rPr>
                <w:lang w:eastAsia="zh-CN"/>
              </w:rPr>
              <w:t>和可持续数字</w:t>
            </w:r>
            <w:r>
              <w:rPr>
                <w:rFonts w:hint="eastAsia"/>
                <w:lang w:val="en-US" w:eastAsia="zh-CN"/>
              </w:rPr>
              <w:t>化</w:t>
            </w:r>
            <w:r>
              <w:rPr>
                <w:lang w:eastAsia="zh-CN"/>
              </w:rPr>
              <w:t>转型。国际电联制定的国际标准在支持这两大支柱方面发挥着非常重要的作用。在</w:t>
            </w:r>
            <w:r>
              <w:rPr>
                <w:rFonts w:hint="eastAsia"/>
                <w:lang w:val="en-US" w:eastAsia="zh-CN"/>
              </w:rPr>
              <w:t>此</w:t>
            </w:r>
            <w:r>
              <w:rPr>
                <w:lang w:eastAsia="zh-CN"/>
              </w:rPr>
              <w:t>方面，及时和协调地采用</w:t>
            </w:r>
            <w:r>
              <w:rPr>
                <w:rFonts w:hint="eastAsia"/>
                <w:lang w:val="en-US" w:eastAsia="zh-CN"/>
              </w:rPr>
              <w:t>相关</w:t>
            </w:r>
            <w:r>
              <w:rPr>
                <w:lang w:eastAsia="zh-CN"/>
              </w:rPr>
              <w:t>技术标准</w:t>
            </w:r>
            <w:r>
              <w:rPr>
                <w:rFonts w:hint="eastAsia"/>
                <w:lang w:val="en-US" w:eastAsia="zh-CN"/>
              </w:rPr>
              <w:t>亦</w:t>
            </w:r>
            <w:r>
              <w:rPr>
                <w:lang w:eastAsia="zh-CN"/>
              </w:rPr>
              <w:t>发挥了重要作用。要做到这一点，</w:t>
            </w:r>
            <w:r>
              <w:rPr>
                <w:rFonts w:hint="eastAsia"/>
                <w:lang w:val="en-US" w:eastAsia="zh-CN"/>
              </w:rPr>
              <w:t>除</w:t>
            </w:r>
            <w:r>
              <w:rPr>
                <w:lang w:eastAsia="zh-CN"/>
              </w:rPr>
              <w:t>采取综合对策</w:t>
            </w:r>
            <w:r>
              <w:rPr>
                <w:rFonts w:hint="eastAsia"/>
                <w:lang w:val="en-US" w:eastAsia="zh-CN"/>
              </w:rPr>
              <w:t>外别无他法</w:t>
            </w:r>
            <w:r>
              <w:rPr>
                <w:lang w:eastAsia="zh-CN"/>
              </w:rPr>
              <w:t>，</w:t>
            </w:r>
            <w:r>
              <w:rPr>
                <w:rFonts w:hint="eastAsia"/>
                <w:lang w:val="en-US" w:eastAsia="zh-CN"/>
              </w:rPr>
              <w:t>为此，必须</w:t>
            </w:r>
            <w:r>
              <w:rPr>
                <w:lang w:eastAsia="zh-CN"/>
              </w:rPr>
              <w:t>利用国际电联能够提供的最宝贵</w:t>
            </w:r>
            <w:r>
              <w:rPr>
                <w:rFonts w:hint="eastAsia"/>
                <w:lang w:val="en-US" w:eastAsia="zh-CN"/>
              </w:rPr>
              <w:t>手段</w:t>
            </w:r>
            <w:r>
              <w:rPr>
                <w:lang w:eastAsia="zh-CN"/>
              </w:rPr>
              <w:t>，即</w:t>
            </w:r>
            <w:r>
              <w:rPr>
                <w:rFonts w:hint="eastAsia"/>
                <w:lang w:eastAsia="zh-CN"/>
              </w:rPr>
              <w:t>：</w:t>
            </w:r>
            <w:r>
              <w:rPr>
                <w:lang w:eastAsia="zh-CN"/>
              </w:rPr>
              <w:t>统一性和多样性。</w:t>
            </w:r>
          </w:p>
          <w:p w14:paraId="481F95BA" w14:textId="77777777" w:rsidR="00211D94" w:rsidRDefault="004A5093">
            <w:pPr>
              <w:spacing w:after="60"/>
              <w:jc w:val="both"/>
              <w:rPr>
                <w:lang w:eastAsia="zh-CN"/>
              </w:rPr>
            </w:pPr>
            <w:r>
              <w:rPr>
                <w:lang w:eastAsia="zh-CN"/>
              </w:rPr>
              <w:t>本研究</w:t>
            </w:r>
            <w:r>
              <w:rPr>
                <w:rFonts w:hint="eastAsia"/>
                <w:lang w:val="en-US" w:eastAsia="zh-CN"/>
              </w:rPr>
              <w:t>期</w:t>
            </w:r>
            <w:r>
              <w:rPr>
                <w:lang w:eastAsia="zh-CN"/>
              </w:rPr>
              <w:t>的首要任务是确保</w:t>
            </w:r>
            <w:r>
              <w:rPr>
                <w:rFonts w:hint="eastAsia"/>
                <w:lang w:val="en-US" w:eastAsia="zh-CN"/>
              </w:rPr>
              <w:t>产业界</w:t>
            </w:r>
            <w:r>
              <w:rPr>
                <w:lang w:eastAsia="zh-CN"/>
              </w:rPr>
              <w:t>参与到</w:t>
            </w:r>
            <w:r>
              <w:rPr>
                <w:lang w:eastAsia="zh-CN"/>
              </w:rPr>
              <w:t>ITU-T</w:t>
            </w:r>
            <w:r>
              <w:rPr>
                <w:lang w:eastAsia="zh-CN"/>
              </w:rPr>
              <w:t>工作的各个层面，无论是在</w:t>
            </w:r>
            <w:r>
              <w:rPr>
                <w:lang w:eastAsia="zh-CN"/>
              </w:rPr>
              <w:t>TSAG</w:t>
            </w:r>
            <w:r>
              <w:rPr>
                <w:lang w:eastAsia="zh-CN"/>
              </w:rPr>
              <w:t>还是在</w:t>
            </w:r>
            <w:r>
              <w:rPr>
                <w:rFonts w:hint="eastAsia"/>
                <w:lang w:eastAsia="zh-CN"/>
              </w:rPr>
              <w:t>研究组</w:t>
            </w:r>
            <w:r>
              <w:rPr>
                <w:lang w:eastAsia="zh-CN"/>
              </w:rPr>
              <w:t>、</w:t>
            </w:r>
            <w:r>
              <w:rPr>
                <w:rFonts w:hint="eastAsia"/>
                <w:lang w:eastAsia="zh-CN"/>
              </w:rPr>
              <w:t>焦点组</w:t>
            </w:r>
            <w:r>
              <w:rPr>
                <w:lang w:eastAsia="zh-CN"/>
              </w:rPr>
              <w:t>和其他层面</w:t>
            </w:r>
            <w:r>
              <w:rPr>
                <w:rFonts w:hint="eastAsia"/>
                <w:lang w:val="en-US" w:eastAsia="zh-CN"/>
              </w:rPr>
              <w:t>均应如此</w:t>
            </w:r>
            <w:r>
              <w:rPr>
                <w:lang w:eastAsia="zh-CN"/>
              </w:rPr>
              <w:t>。就规模和范围而言，私营部门和</w:t>
            </w:r>
            <w:r>
              <w:rPr>
                <w:rFonts w:hint="eastAsia"/>
                <w:lang w:val="en-US" w:eastAsia="zh-CN"/>
              </w:rPr>
              <w:t>产业界</w:t>
            </w:r>
            <w:r>
              <w:rPr>
                <w:lang w:eastAsia="zh-CN"/>
              </w:rPr>
              <w:t>一直在为</w:t>
            </w:r>
            <w:r>
              <w:rPr>
                <w:rFonts w:hint="eastAsia"/>
                <w:lang w:val="en-US" w:eastAsia="zh-CN"/>
              </w:rPr>
              <w:t>本行</w:t>
            </w:r>
            <w:r>
              <w:rPr>
                <w:lang w:eastAsia="zh-CN"/>
              </w:rPr>
              <w:t>门的</w:t>
            </w:r>
            <w:r>
              <w:rPr>
                <w:rFonts w:hint="eastAsia"/>
                <w:lang w:val="en-US" w:eastAsia="zh-CN"/>
              </w:rPr>
              <w:t>彻底</w:t>
            </w:r>
            <w:r>
              <w:rPr>
                <w:lang w:eastAsia="zh-CN"/>
              </w:rPr>
              <w:t>转型做出重大贡献，</w:t>
            </w:r>
            <w:r>
              <w:rPr>
                <w:rFonts w:hint="eastAsia"/>
                <w:lang w:val="en-US" w:eastAsia="zh-CN"/>
              </w:rPr>
              <w:t>它们</w:t>
            </w:r>
            <w:r>
              <w:rPr>
                <w:lang w:eastAsia="zh-CN"/>
              </w:rPr>
              <w:t>所拥有的知识</w:t>
            </w:r>
            <w:r>
              <w:rPr>
                <w:rFonts w:hint="eastAsia"/>
                <w:lang w:val="en-US" w:eastAsia="zh-CN"/>
              </w:rPr>
              <w:t>及其自身</w:t>
            </w:r>
            <w:r>
              <w:rPr>
                <w:lang w:eastAsia="zh-CN"/>
              </w:rPr>
              <w:t>需求对于制定我们自己的标准</w:t>
            </w:r>
            <w:r>
              <w:rPr>
                <w:rFonts w:hint="eastAsia"/>
                <w:lang w:val="en-US" w:eastAsia="zh-CN"/>
              </w:rPr>
              <w:t>而言</w:t>
            </w:r>
            <w:r>
              <w:rPr>
                <w:lang w:eastAsia="zh-CN"/>
              </w:rPr>
              <w:t>至关重要。</w:t>
            </w:r>
          </w:p>
          <w:p w14:paraId="7EBFDAB5" w14:textId="77777777" w:rsidR="00211D94" w:rsidRDefault="004A5093">
            <w:pPr>
              <w:spacing w:after="60"/>
              <w:jc w:val="both"/>
              <w:rPr>
                <w:lang w:eastAsia="zh-CN"/>
              </w:rPr>
            </w:pPr>
            <w:r>
              <w:rPr>
                <w:lang w:eastAsia="zh-CN"/>
              </w:rPr>
              <w:t>第二</w:t>
            </w:r>
            <w:r>
              <w:rPr>
                <w:rFonts w:hint="eastAsia"/>
                <w:lang w:val="en-US" w:eastAsia="zh-CN"/>
              </w:rPr>
              <w:t>项重要任务</w:t>
            </w:r>
            <w:r>
              <w:rPr>
                <w:lang w:eastAsia="zh-CN"/>
              </w:rPr>
              <w:t>是包容性，</w:t>
            </w:r>
            <w:r>
              <w:rPr>
                <w:rFonts w:hint="eastAsia"/>
                <w:lang w:eastAsia="zh-CN"/>
              </w:rPr>
              <w:t>在此方面</w:t>
            </w:r>
            <w:r>
              <w:rPr>
                <w:lang w:eastAsia="zh-CN"/>
              </w:rPr>
              <w:t>，</w:t>
            </w:r>
            <w:r>
              <w:rPr>
                <w:rFonts w:hint="eastAsia"/>
                <w:lang w:val="en-US" w:eastAsia="zh-CN"/>
              </w:rPr>
              <w:t>必须将</w:t>
            </w:r>
            <w:r>
              <w:rPr>
                <w:lang w:eastAsia="zh-CN"/>
              </w:rPr>
              <w:t>弥合标准化</w:t>
            </w:r>
            <w:r>
              <w:rPr>
                <w:rFonts w:hint="eastAsia"/>
                <w:lang w:val="en-US" w:eastAsia="zh-CN"/>
              </w:rPr>
              <w:t>工作</w:t>
            </w:r>
            <w:r>
              <w:rPr>
                <w:lang w:eastAsia="zh-CN"/>
              </w:rPr>
              <w:t>差距</w:t>
            </w:r>
            <w:r>
              <w:rPr>
                <w:rFonts w:hint="eastAsia"/>
                <w:lang w:val="en-US" w:eastAsia="zh-CN"/>
              </w:rPr>
              <w:t>方面的计划用作</w:t>
            </w:r>
            <w:r>
              <w:rPr>
                <w:lang w:eastAsia="zh-CN"/>
              </w:rPr>
              <w:t>知识共享平台，并促进全球对当今</w:t>
            </w:r>
            <w:r>
              <w:rPr>
                <w:rFonts w:hint="eastAsia"/>
                <w:lang w:val="en-US" w:eastAsia="zh-CN"/>
              </w:rPr>
              <w:t>具有现实意义的</w:t>
            </w:r>
            <w:r>
              <w:rPr>
                <w:lang w:eastAsia="zh-CN"/>
              </w:rPr>
              <w:t>重要议题的共同理解，以便能够转换思想，达成共识。</w:t>
            </w:r>
          </w:p>
          <w:p w14:paraId="21363F4D" w14:textId="77777777" w:rsidR="00211D94" w:rsidRDefault="004A5093">
            <w:pPr>
              <w:spacing w:after="60"/>
              <w:jc w:val="both"/>
              <w:rPr>
                <w:lang w:eastAsia="zh-CN"/>
              </w:rPr>
            </w:pPr>
            <w:r>
              <w:rPr>
                <w:lang w:eastAsia="zh-CN"/>
              </w:rPr>
              <w:t>第三</w:t>
            </w:r>
            <w:r>
              <w:rPr>
                <w:rFonts w:hint="eastAsia"/>
                <w:lang w:val="en-US" w:eastAsia="zh-CN"/>
              </w:rPr>
              <w:t>项重要任务</w:t>
            </w:r>
            <w:r>
              <w:rPr>
                <w:lang w:eastAsia="zh-CN"/>
              </w:rPr>
              <w:t>是与国际电联内部的利益攸关</w:t>
            </w:r>
            <w:r>
              <w:rPr>
                <w:rFonts w:hint="eastAsia"/>
                <w:lang w:val="en-US" w:eastAsia="zh-CN"/>
              </w:rPr>
              <w:t>各</w:t>
            </w:r>
            <w:r>
              <w:rPr>
                <w:lang w:eastAsia="zh-CN"/>
              </w:rPr>
              <w:t>方合作</w:t>
            </w:r>
            <w:r>
              <w:rPr>
                <w:rFonts w:hint="eastAsia"/>
                <w:lang w:val="en-US" w:eastAsia="zh-CN"/>
              </w:rPr>
              <w:t>与</w:t>
            </w:r>
            <w:r>
              <w:rPr>
                <w:lang w:eastAsia="zh-CN"/>
              </w:rPr>
              <w:t>协作</w:t>
            </w:r>
            <w:r>
              <w:rPr>
                <w:rFonts w:hint="eastAsia"/>
                <w:lang w:eastAsia="zh-CN"/>
              </w:rPr>
              <w:t>，</w:t>
            </w:r>
            <w:r>
              <w:rPr>
                <w:rFonts w:hint="eastAsia"/>
                <w:lang w:val="en-US" w:eastAsia="zh-CN"/>
              </w:rPr>
              <w:t>在</w:t>
            </w:r>
            <w:r>
              <w:rPr>
                <w:lang w:eastAsia="zh-CN"/>
              </w:rPr>
              <w:t>国际电联外部</w:t>
            </w:r>
            <w:r>
              <w:rPr>
                <w:rFonts w:hint="eastAsia"/>
                <w:lang w:val="en-US" w:eastAsia="zh-CN"/>
              </w:rPr>
              <w:t>则推行“国际电联是一家”的理念</w:t>
            </w:r>
            <w:r>
              <w:rPr>
                <w:lang w:eastAsia="zh-CN"/>
              </w:rPr>
              <w:t>。</w:t>
            </w:r>
          </w:p>
          <w:p w14:paraId="39273607" w14:textId="77777777" w:rsidR="00211D94" w:rsidRDefault="004A5093">
            <w:pPr>
              <w:spacing w:after="60"/>
              <w:jc w:val="both"/>
              <w:rPr>
                <w:lang w:eastAsia="zh-CN"/>
              </w:rPr>
            </w:pPr>
            <w:r>
              <w:rPr>
                <w:rFonts w:hint="eastAsia"/>
                <w:lang w:val="en-US" w:eastAsia="zh-CN"/>
              </w:rPr>
              <w:t>上述重要任务亦</w:t>
            </w:r>
            <w:r>
              <w:rPr>
                <w:lang w:eastAsia="zh-CN"/>
              </w:rPr>
              <w:t>是</w:t>
            </w:r>
            <w:r>
              <w:rPr>
                <w:lang w:eastAsia="zh-CN"/>
              </w:rPr>
              <w:t>TSAG</w:t>
            </w:r>
            <w:r>
              <w:rPr>
                <w:lang w:eastAsia="zh-CN"/>
              </w:rPr>
              <w:t>筹备</w:t>
            </w:r>
            <w:r>
              <w:rPr>
                <w:lang w:eastAsia="zh-CN"/>
              </w:rPr>
              <w:t>WTSA</w:t>
            </w:r>
            <w:r>
              <w:rPr>
                <w:rFonts w:hint="eastAsia"/>
                <w:lang w:val="en-US" w:eastAsia="zh-CN"/>
              </w:rPr>
              <w:t>-</w:t>
            </w:r>
            <w:r>
              <w:rPr>
                <w:lang w:eastAsia="zh-CN"/>
              </w:rPr>
              <w:t>24</w:t>
            </w:r>
            <w:r>
              <w:rPr>
                <w:lang w:eastAsia="zh-CN"/>
              </w:rPr>
              <w:t>的指导原则</w:t>
            </w:r>
            <w:r>
              <w:rPr>
                <w:rFonts w:hint="eastAsia"/>
                <w:lang w:eastAsia="zh-CN"/>
              </w:rPr>
              <w:t>，</w:t>
            </w:r>
            <w:r>
              <w:rPr>
                <w:lang w:eastAsia="zh-CN"/>
              </w:rPr>
              <w:t>例如</w:t>
            </w:r>
            <w:r>
              <w:rPr>
                <w:rFonts w:hint="eastAsia"/>
                <w:lang w:val="en-US" w:eastAsia="zh-CN"/>
              </w:rPr>
              <w:t>在</w:t>
            </w:r>
            <w:r>
              <w:rPr>
                <w:rFonts w:hint="eastAsia"/>
                <w:lang w:eastAsia="zh-CN"/>
              </w:rPr>
              <w:t>研究组</w:t>
            </w:r>
            <w:r>
              <w:rPr>
                <w:lang w:eastAsia="zh-CN"/>
              </w:rPr>
              <w:t>的可能</w:t>
            </w:r>
            <w:r>
              <w:rPr>
                <w:rFonts w:hint="eastAsia"/>
                <w:lang w:val="en-US" w:eastAsia="zh-CN"/>
              </w:rPr>
              <w:t>重组方面便会贯彻上述指导原则</w:t>
            </w:r>
            <w:r>
              <w:rPr>
                <w:lang w:eastAsia="zh-CN"/>
              </w:rPr>
              <w:t>。</w:t>
            </w:r>
          </w:p>
        </w:tc>
      </w:tr>
      <w:tr w:rsidR="00211D94" w14:paraId="0C265BDC" w14:textId="77777777">
        <w:tc>
          <w:tcPr>
            <w:tcW w:w="714" w:type="dxa"/>
          </w:tcPr>
          <w:p w14:paraId="1C860EAE" w14:textId="77777777" w:rsidR="00211D94" w:rsidRDefault="004A5093">
            <w:pPr>
              <w:spacing w:after="60"/>
              <w:jc w:val="both"/>
            </w:pPr>
            <w:r>
              <w:lastRenderedPageBreak/>
              <w:t>1.9</w:t>
            </w:r>
          </w:p>
        </w:tc>
        <w:tc>
          <w:tcPr>
            <w:tcW w:w="9214" w:type="dxa"/>
            <w:tcMar>
              <w:left w:w="57" w:type="dxa"/>
              <w:right w:w="57" w:type="dxa"/>
            </w:tcMar>
          </w:tcPr>
          <w:p w14:paraId="5DEDF03E" w14:textId="6E0FFC73" w:rsidR="00211D94" w:rsidRDefault="004A5093">
            <w:pPr>
              <w:spacing w:after="60"/>
              <w:jc w:val="both"/>
              <w:rPr>
                <w:b/>
                <w:color w:val="800000"/>
                <w:sz w:val="22"/>
                <w:lang w:eastAsia="zh-CN"/>
              </w:rPr>
            </w:pPr>
            <w:r>
              <w:rPr>
                <w:rFonts w:hint="eastAsia"/>
                <w:lang w:eastAsia="zh-CN"/>
              </w:rPr>
              <w:t>本报告</w:t>
            </w:r>
            <w:hyperlink w:anchor="annex_A" w:history="1">
              <w:r>
                <w:rPr>
                  <w:rStyle w:val="Hyperlink"/>
                  <w:rFonts w:hint="eastAsia"/>
                  <w:lang w:eastAsia="zh-CN"/>
                </w:rPr>
                <w:t>附件</w:t>
              </w:r>
              <w:r>
                <w:rPr>
                  <w:rStyle w:val="Hyperlink"/>
                  <w:lang w:eastAsia="zh-CN"/>
                </w:rPr>
                <w:t>A</w:t>
              </w:r>
            </w:hyperlink>
            <w:r>
              <w:rPr>
                <w:rFonts w:hint="eastAsia"/>
                <w:lang w:eastAsia="zh-CN"/>
              </w:rPr>
              <w:t>总结了本次</w:t>
            </w:r>
            <w:r>
              <w:rPr>
                <w:lang w:eastAsia="zh-CN"/>
              </w:rPr>
              <w:t>TSAG</w:t>
            </w:r>
            <w:r>
              <w:rPr>
                <w:rFonts w:hint="eastAsia"/>
                <w:lang w:eastAsia="zh-CN"/>
              </w:rPr>
              <w:t>会议的主要成果（报告、联络声明、下次会议）。</w:t>
            </w:r>
          </w:p>
        </w:tc>
      </w:tr>
    </w:tbl>
    <w:p w14:paraId="369EB886" w14:textId="77777777" w:rsidR="00211D94" w:rsidRDefault="004A5093">
      <w:pPr>
        <w:pStyle w:val="Heading1"/>
        <w:spacing w:after="60"/>
        <w:ind w:left="0" w:firstLine="0"/>
        <w:jc w:val="both"/>
        <w:rPr>
          <w:lang w:eastAsia="zh-CN"/>
        </w:rPr>
      </w:pPr>
      <w:bookmarkStart w:id="12" w:name="_Toc126596100"/>
      <w:r>
        <w:rPr>
          <w:rFonts w:hint="eastAsia"/>
          <w:lang w:val="en-US" w:eastAsia="zh-CN"/>
        </w:rPr>
        <w:t>2</w:t>
      </w:r>
      <w:r>
        <w:rPr>
          <w:lang w:val="en-US" w:eastAsia="zh-CN"/>
        </w:rPr>
        <w:tab/>
      </w:r>
      <w:r>
        <w:rPr>
          <w:rFonts w:hint="eastAsia"/>
          <w:lang w:val="en-US" w:eastAsia="zh-CN"/>
        </w:rPr>
        <w:t>通过议程、文件分配和时间管理计划</w:t>
      </w:r>
      <w:bookmarkEnd w:id="1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211D94" w14:paraId="7EF494BF" w14:textId="77777777">
        <w:tc>
          <w:tcPr>
            <w:tcW w:w="714" w:type="dxa"/>
          </w:tcPr>
          <w:p w14:paraId="0219CFF7" w14:textId="77777777" w:rsidR="00211D94" w:rsidRDefault="004A5093">
            <w:pPr>
              <w:jc w:val="both"/>
            </w:pPr>
            <w:r>
              <w:t>2.1</w:t>
            </w:r>
          </w:p>
        </w:tc>
        <w:tc>
          <w:tcPr>
            <w:tcW w:w="9214" w:type="dxa"/>
            <w:tcMar>
              <w:left w:w="57" w:type="dxa"/>
              <w:right w:w="57" w:type="dxa"/>
            </w:tcMar>
          </w:tcPr>
          <w:p w14:paraId="0084BA88" w14:textId="5D7D59D3" w:rsidR="00211D94" w:rsidRDefault="004A5093" w:rsidP="0059713F">
            <w:pPr>
              <w:spacing w:after="60"/>
              <w:jc w:val="both"/>
              <w:rPr>
                <w:lang w:eastAsia="zh-CN"/>
              </w:rPr>
            </w:pPr>
            <w:r>
              <w:rPr>
                <w:rFonts w:hint="eastAsia"/>
                <w:lang w:eastAsia="zh-CN"/>
              </w:rPr>
              <w:t>会议通过了议程草案、文件分配和工作计划（</w:t>
            </w:r>
            <w:r w:rsidR="007B4FCD">
              <w:fldChar w:fldCharType="begin"/>
            </w:r>
            <w:r w:rsidR="007B4FCD">
              <w:rPr>
                <w:lang w:eastAsia="zh-CN"/>
              </w:rPr>
              <w:instrText>HYPERLINK "https://www.itu.int/md/T22-TSAG-221212-TD-GEN-0002"</w:instrText>
            </w:r>
            <w:r w:rsidR="007B4FCD">
              <w:fldChar w:fldCharType="separate"/>
            </w:r>
            <w:r>
              <w:rPr>
                <w:rStyle w:val="Hyperlink"/>
                <w:lang w:eastAsia="zh-CN"/>
              </w:rPr>
              <w:t>TD002-R2</w:t>
            </w:r>
            <w:r w:rsidR="007B4FCD">
              <w:rPr>
                <w:rStyle w:val="Hyperlink"/>
                <w:lang w:eastAsia="zh-CN"/>
              </w:rPr>
              <w:fldChar w:fldCharType="end"/>
            </w:r>
            <w:r>
              <w:rPr>
                <w:rFonts w:hint="eastAsia"/>
                <w:lang w:eastAsia="zh-CN"/>
              </w:rPr>
              <w:t>号文件），其中增加了区域通信联合体（</w:t>
            </w:r>
            <w:r>
              <w:rPr>
                <w:rFonts w:hint="eastAsia"/>
                <w:lang w:val="en-US" w:eastAsia="zh-CN"/>
              </w:rPr>
              <w:t>RCC</w:t>
            </w:r>
            <w:r>
              <w:rPr>
                <w:rFonts w:hint="eastAsia"/>
                <w:lang w:val="en-US" w:eastAsia="zh-CN"/>
              </w:rPr>
              <w:t>）</w:t>
            </w:r>
            <w:r>
              <w:rPr>
                <w:rFonts w:hint="eastAsia"/>
                <w:lang w:eastAsia="zh-CN"/>
              </w:rPr>
              <w:t>关于</w:t>
            </w:r>
            <w:r>
              <w:rPr>
                <w:rFonts w:hint="eastAsia"/>
                <w:lang w:eastAsia="zh-CN"/>
              </w:rPr>
              <w:t>ITU-T A.1</w:t>
            </w:r>
            <w:r>
              <w:rPr>
                <w:rFonts w:hint="eastAsia"/>
                <w:lang w:eastAsia="zh-CN"/>
              </w:rPr>
              <w:t>建议</w:t>
            </w:r>
            <w:r>
              <w:rPr>
                <w:rFonts w:hint="eastAsia"/>
                <w:lang w:val="en-US" w:eastAsia="zh-CN"/>
              </w:rPr>
              <w:t>书的</w:t>
            </w:r>
            <w:r>
              <w:rPr>
                <w:rFonts w:hint="eastAsia"/>
                <w:lang w:eastAsia="zh-CN"/>
              </w:rPr>
              <w:t>拟议修改意见</w:t>
            </w:r>
            <w:hyperlink r:id="rId13" w:history="1">
              <w:r>
                <w:rPr>
                  <w:rStyle w:val="Hyperlink"/>
                  <w:lang w:eastAsia="zh-CN"/>
                </w:rPr>
                <w:t>WTSA-20 C40A19</w:t>
              </w:r>
            </w:hyperlink>
            <w:r>
              <w:rPr>
                <w:rFonts w:hint="eastAsia"/>
                <w:lang w:eastAsia="zh-CN"/>
              </w:rPr>
              <w:t>，</w:t>
            </w:r>
            <w:r>
              <w:rPr>
                <w:rFonts w:hint="eastAsia"/>
                <w:lang w:val="en-US" w:eastAsia="zh-CN"/>
              </w:rPr>
              <w:t>该文稿被</w:t>
            </w:r>
            <w:r>
              <w:rPr>
                <w:rFonts w:hint="eastAsia"/>
                <w:lang w:eastAsia="zh-CN"/>
              </w:rPr>
              <w:t>分配给工作方法报告人组（</w:t>
            </w:r>
            <w:r>
              <w:rPr>
                <w:rFonts w:hint="eastAsia"/>
                <w:lang w:eastAsia="zh-CN"/>
              </w:rPr>
              <w:t>RG-WM</w:t>
            </w:r>
            <w:r>
              <w:rPr>
                <w:rFonts w:hint="eastAsia"/>
                <w:lang w:eastAsia="zh-CN"/>
              </w:rPr>
              <w:t>）。</w:t>
            </w:r>
            <w:r w:rsidR="0059713F">
              <w:rPr>
                <w:lang w:eastAsia="zh-CN"/>
              </w:rPr>
              <w:br/>
            </w:r>
            <w:r>
              <w:rPr>
                <w:rFonts w:hint="eastAsia"/>
                <w:lang w:eastAsia="zh-CN"/>
              </w:rPr>
              <w:t>TSAG</w:t>
            </w:r>
            <w:r>
              <w:rPr>
                <w:rFonts w:hint="eastAsia"/>
                <w:lang w:eastAsia="zh-CN"/>
              </w:rPr>
              <w:t>接受了</w:t>
            </w:r>
            <w:hyperlink r:id="rId14" w:history="1">
              <w:r>
                <w:rPr>
                  <w:rStyle w:val="Hyperlink"/>
                  <w:lang w:eastAsia="zh-CN"/>
                </w:rPr>
                <w:t>TD001-R1</w:t>
              </w:r>
            </w:hyperlink>
            <w:r>
              <w:rPr>
                <w:rFonts w:hint="eastAsia"/>
                <w:lang w:eastAsia="zh-CN"/>
              </w:rPr>
              <w:t>号文件中的时间管理计划，该</w:t>
            </w:r>
            <w:r>
              <w:rPr>
                <w:rFonts w:hint="eastAsia"/>
                <w:lang w:val="en-US" w:eastAsia="zh-CN"/>
              </w:rPr>
              <w:t>文件被</w:t>
            </w:r>
            <w:r>
              <w:rPr>
                <w:rFonts w:hint="eastAsia"/>
                <w:lang w:eastAsia="zh-CN"/>
              </w:rPr>
              <w:t>进一步修订为</w:t>
            </w:r>
            <w:r>
              <w:rPr>
                <w:rFonts w:hint="eastAsia"/>
                <w:lang w:eastAsia="zh-CN"/>
              </w:rPr>
              <w:t>TD001-R7</w:t>
            </w:r>
            <w:r>
              <w:rPr>
                <w:rFonts w:hint="eastAsia"/>
                <w:lang w:eastAsia="zh-CN"/>
              </w:rPr>
              <w:t>，并注意到</w:t>
            </w:r>
            <w:hyperlink r:id="rId15" w:history="1">
              <w:r>
                <w:rPr>
                  <w:rStyle w:val="Hyperlink"/>
                  <w:lang w:eastAsia="zh-CN"/>
                </w:rPr>
                <w:t>TD005-R1</w:t>
              </w:r>
            </w:hyperlink>
            <w:r>
              <w:rPr>
                <w:rFonts w:hint="eastAsia"/>
                <w:lang w:eastAsia="zh-CN"/>
              </w:rPr>
              <w:t>号文件中的议程和报告概述。</w:t>
            </w:r>
          </w:p>
        </w:tc>
      </w:tr>
      <w:tr w:rsidR="00211D94" w14:paraId="7B31E906" w14:textId="77777777">
        <w:tc>
          <w:tcPr>
            <w:tcW w:w="714" w:type="dxa"/>
          </w:tcPr>
          <w:p w14:paraId="07FB5D13" w14:textId="77777777" w:rsidR="00211D94" w:rsidRDefault="004A5093">
            <w:pPr>
              <w:jc w:val="both"/>
            </w:pPr>
            <w:r>
              <w:t>2.2</w:t>
            </w:r>
          </w:p>
        </w:tc>
        <w:tc>
          <w:tcPr>
            <w:tcW w:w="9214" w:type="dxa"/>
            <w:tcMar>
              <w:left w:w="57" w:type="dxa"/>
              <w:right w:w="57" w:type="dxa"/>
            </w:tcMar>
          </w:tcPr>
          <w:p w14:paraId="512E6051" w14:textId="77777777" w:rsidR="00211D94" w:rsidRDefault="004A5093">
            <w:pPr>
              <w:spacing w:after="60"/>
              <w:jc w:val="both"/>
              <w:rPr>
                <w:lang w:eastAsia="zh-CN"/>
              </w:rPr>
            </w:pPr>
            <w:r>
              <w:rPr>
                <w:rFonts w:hint="eastAsia"/>
                <w:lang w:eastAsia="zh-CN"/>
              </w:rPr>
              <w:t>TSAG</w:t>
            </w:r>
            <w:r>
              <w:rPr>
                <w:rFonts w:hint="eastAsia"/>
                <w:lang w:val="en-US" w:eastAsia="zh-CN"/>
              </w:rPr>
              <w:t>通过了</w:t>
            </w:r>
            <w:hyperlink r:id="rId16" w:history="1">
              <w:r>
                <w:rPr>
                  <w:rStyle w:val="Hyperlink"/>
                  <w:rFonts w:asciiTheme="majorBidi" w:hAnsiTheme="majorBidi" w:cstheme="majorBidi"/>
                  <w:lang w:eastAsia="zh-CN"/>
                </w:rPr>
                <w:t>TD003-R2</w:t>
              </w:r>
            </w:hyperlink>
            <w:r>
              <w:rPr>
                <w:rFonts w:hint="eastAsia"/>
                <w:lang w:eastAsia="zh-CN"/>
              </w:rPr>
              <w:t>号文件</w:t>
            </w:r>
            <w:r>
              <w:rPr>
                <w:rFonts w:hint="eastAsia"/>
                <w:lang w:val="en-US" w:eastAsia="zh-CN"/>
              </w:rPr>
              <w:t>，</w:t>
            </w:r>
            <w:r>
              <w:rPr>
                <w:rFonts w:hint="eastAsia"/>
                <w:lang w:eastAsia="zh-CN"/>
              </w:rPr>
              <w:t>其中载有</w:t>
            </w:r>
            <w:r>
              <w:rPr>
                <w:rFonts w:hint="eastAsia"/>
                <w:lang w:eastAsia="zh-CN"/>
              </w:rPr>
              <w:t>2022</w:t>
            </w:r>
            <w:r>
              <w:rPr>
                <w:rFonts w:hint="eastAsia"/>
                <w:lang w:eastAsia="zh-CN"/>
              </w:rPr>
              <w:t>年</w:t>
            </w:r>
            <w:r>
              <w:rPr>
                <w:rFonts w:hint="eastAsia"/>
                <w:lang w:eastAsia="zh-CN"/>
              </w:rPr>
              <w:t>12</w:t>
            </w:r>
            <w:r>
              <w:rPr>
                <w:rFonts w:hint="eastAsia"/>
                <w:lang w:eastAsia="zh-CN"/>
              </w:rPr>
              <w:t>月</w:t>
            </w:r>
            <w:r>
              <w:rPr>
                <w:rFonts w:hint="eastAsia"/>
                <w:lang w:eastAsia="zh-CN"/>
              </w:rPr>
              <w:t>16</w:t>
            </w:r>
            <w:r>
              <w:rPr>
                <w:rFonts w:hint="eastAsia"/>
                <w:lang w:eastAsia="zh-CN"/>
              </w:rPr>
              <w:t>日举行的</w:t>
            </w:r>
            <w:r>
              <w:rPr>
                <w:rFonts w:hint="eastAsia"/>
                <w:lang w:eastAsia="zh-CN"/>
              </w:rPr>
              <w:t>TSAG</w:t>
            </w:r>
            <w:r>
              <w:rPr>
                <w:rFonts w:hint="eastAsia"/>
                <w:lang w:eastAsia="zh-CN"/>
              </w:rPr>
              <w:t>闭幕全体会议</w:t>
            </w:r>
            <w:r>
              <w:rPr>
                <w:rFonts w:hint="eastAsia"/>
                <w:lang w:val="en-US" w:eastAsia="zh-CN"/>
              </w:rPr>
              <w:t>的</w:t>
            </w:r>
            <w:r>
              <w:rPr>
                <w:rFonts w:hint="eastAsia"/>
                <w:lang w:eastAsia="zh-CN"/>
              </w:rPr>
              <w:t>议程草案。</w:t>
            </w:r>
          </w:p>
        </w:tc>
      </w:tr>
      <w:tr w:rsidR="00211D94" w14:paraId="47DFBDA2" w14:textId="77777777">
        <w:tc>
          <w:tcPr>
            <w:tcW w:w="714" w:type="dxa"/>
          </w:tcPr>
          <w:p w14:paraId="44C59712" w14:textId="77777777" w:rsidR="00211D94" w:rsidRDefault="004A5093">
            <w:pPr>
              <w:jc w:val="both"/>
            </w:pPr>
            <w:r>
              <w:t>2.3</w:t>
            </w:r>
          </w:p>
        </w:tc>
        <w:bookmarkStart w:id="13" w:name="lt_pId091"/>
        <w:tc>
          <w:tcPr>
            <w:tcW w:w="9214" w:type="dxa"/>
            <w:tcMar>
              <w:left w:w="57" w:type="dxa"/>
              <w:right w:w="57" w:type="dxa"/>
            </w:tcMar>
          </w:tcPr>
          <w:p w14:paraId="6B416C2C" w14:textId="77777777" w:rsidR="00211D94" w:rsidRDefault="004A5093">
            <w:pPr>
              <w:spacing w:after="60"/>
              <w:jc w:val="both"/>
              <w:rPr>
                <w:lang w:eastAsia="zh-CN"/>
              </w:rPr>
            </w:pPr>
            <w:r>
              <w:fldChar w:fldCharType="begin"/>
            </w:r>
            <w:r>
              <w:rPr>
                <w:lang w:eastAsia="zh-CN"/>
              </w:rPr>
              <w:instrText xml:space="preserve"> HYPERLINK "https://www.itu.int/md/T22-TSAG-221212-TD-GEN-0060" </w:instrText>
            </w:r>
            <w:r>
              <w:fldChar w:fldCharType="separate"/>
            </w:r>
            <w:r>
              <w:rPr>
                <w:rStyle w:val="Hyperlink"/>
                <w:rFonts w:asciiTheme="majorBidi" w:hAnsiTheme="majorBidi" w:cstheme="majorBidi"/>
                <w:lang w:eastAsia="zh-CN"/>
              </w:rPr>
              <w:t>TD060</w:t>
            </w:r>
            <w:r>
              <w:rPr>
                <w:rStyle w:val="Hyperlink"/>
                <w:rFonts w:asciiTheme="majorBidi" w:hAnsiTheme="majorBidi" w:cstheme="majorBidi"/>
              </w:rPr>
              <w:fldChar w:fldCharType="end"/>
            </w:r>
            <w:r>
              <w:rPr>
                <w:rFonts w:hint="eastAsia"/>
                <w:lang w:eastAsia="zh-CN"/>
              </w:rPr>
              <w:t>号文件列出了</w:t>
            </w:r>
            <w:r>
              <w:rPr>
                <w:rFonts w:hint="eastAsia"/>
                <w:lang w:eastAsia="zh-CN"/>
              </w:rPr>
              <w:t>TSAG</w:t>
            </w:r>
            <w:r>
              <w:rPr>
                <w:rFonts w:hint="eastAsia"/>
                <w:lang w:eastAsia="zh-CN"/>
              </w:rPr>
              <w:t>第一次会议期间提交和审议的所有</w:t>
            </w:r>
            <w:r>
              <w:rPr>
                <w:rFonts w:hint="eastAsia"/>
                <w:lang w:val="en-US" w:eastAsia="zh-CN"/>
              </w:rPr>
              <w:t>文稿</w:t>
            </w:r>
            <w:r>
              <w:rPr>
                <w:rFonts w:hint="eastAsia"/>
                <w:lang w:eastAsia="zh-CN"/>
              </w:rPr>
              <w:t>。</w:t>
            </w:r>
            <w:hyperlink r:id="rId17" w:history="1">
              <w:r>
                <w:rPr>
                  <w:rStyle w:val="Hyperlink"/>
                  <w:lang w:eastAsia="zh-CN"/>
                </w:rPr>
                <w:t>TD061</w:t>
              </w:r>
            </w:hyperlink>
            <w:r>
              <w:rPr>
                <w:rFonts w:hint="eastAsia"/>
                <w:lang w:eastAsia="zh-CN"/>
              </w:rPr>
              <w:t>号文件提供了</w:t>
            </w:r>
            <w:r>
              <w:rPr>
                <w:rFonts w:hint="eastAsia"/>
                <w:lang w:eastAsia="zh-CN"/>
              </w:rPr>
              <w:t>TSAG</w:t>
            </w:r>
            <w:r>
              <w:rPr>
                <w:rFonts w:hint="eastAsia"/>
                <w:lang w:eastAsia="zh-CN"/>
              </w:rPr>
              <w:t>会议和报告</w:t>
            </w:r>
            <w:r>
              <w:rPr>
                <w:rFonts w:hint="eastAsia"/>
                <w:lang w:val="en-US" w:eastAsia="zh-CN"/>
              </w:rPr>
              <w:t>人</w:t>
            </w:r>
            <w:r>
              <w:rPr>
                <w:rFonts w:hint="eastAsia"/>
                <w:lang w:eastAsia="zh-CN"/>
              </w:rPr>
              <w:t>组</w:t>
            </w:r>
            <w:r>
              <w:rPr>
                <w:rFonts w:hint="eastAsia"/>
                <w:lang w:val="en-US" w:eastAsia="zh-CN"/>
              </w:rPr>
              <w:t>的</w:t>
            </w:r>
            <w:r>
              <w:rPr>
                <w:rFonts w:hint="eastAsia"/>
                <w:lang w:eastAsia="zh-CN"/>
              </w:rPr>
              <w:t>所有临时文件（</w:t>
            </w:r>
            <w:r>
              <w:rPr>
                <w:lang w:eastAsia="zh-CN"/>
              </w:rPr>
              <w:t>TD</w:t>
            </w:r>
            <w:r>
              <w:rPr>
                <w:rFonts w:hint="eastAsia"/>
                <w:lang w:eastAsia="zh-CN"/>
              </w:rPr>
              <w:t>）清单。</w:t>
            </w:r>
            <w:hyperlink r:id="rId18" w:history="1">
              <w:r>
                <w:rPr>
                  <w:rStyle w:val="Hyperlink"/>
                  <w:lang w:eastAsia="zh-CN"/>
                </w:rPr>
                <w:t>TD059-R1</w:t>
              </w:r>
            </w:hyperlink>
            <w:r>
              <w:rPr>
                <w:rFonts w:hint="eastAsia"/>
                <w:lang w:eastAsia="zh-CN"/>
              </w:rPr>
              <w:t>号文件概述了自</w:t>
            </w:r>
            <w:r>
              <w:rPr>
                <w:rFonts w:hint="eastAsia"/>
                <w:lang w:eastAsia="zh-CN"/>
              </w:rPr>
              <w:t>2022</w:t>
            </w:r>
            <w:r>
              <w:rPr>
                <w:rFonts w:hint="eastAsia"/>
                <w:lang w:eastAsia="zh-CN"/>
              </w:rPr>
              <w:t>年</w:t>
            </w:r>
            <w:r>
              <w:rPr>
                <w:rFonts w:hint="eastAsia"/>
                <w:lang w:eastAsia="zh-CN"/>
              </w:rPr>
              <w:t>1</w:t>
            </w:r>
            <w:r>
              <w:rPr>
                <w:rFonts w:hint="eastAsia"/>
                <w:lang w:eastAsia="zh-CN"/>
              </w:rPr>
              <w:t>月</w:t>
            </w:r>
            <w:r>
              <w:rPr>
                <w:rFonts w:hint="eastAsia"/>
                <w:lang w:eastAsia="zh-CN"/>
              </w:rPr>
              <w:t>18</w:t>
            </w:r>
            <w:r>
              <w:rPr>
                <w:rFonts w:hint="eastAsia"/>
                <w:lang w:eastAsia="zh-CN"/>
              </w:rPr>
              <w:t>日以来</w:t>
            </w:r>
            <w:r>
              <w:rPr>
                <w:rFonts w:hint="eastAsia"/>
                <w:lang w:eastAsia="zh-CN"/>
              </w:rPr>
              <w:t>TSAG</w:t>
            </w:r>
            <w:r>
              <w:rPr>
                <w:rFonts w:hint="eastAsia"/>
                <w:lang w:eastAsia="zh-CN"/>
              </w:rPr>
              <w:t>收到的输入联络声明，以及经会议批准、截至</w:t>
            </w:r>
            <w:r>
              <w:rPr>
                <w:rFonts w:hint="eastAsia"/>
                <w:lang w:eastAsia="zh-CN"/>
              </w:rPr>
              <w:t>2023</w:t>
            </w:r>
            <w:r>
              <w:rPr>
                <w:rFonts w:hint="eastAsia"/>
                <w:lang w:eastAsia="zh-CN"/>
              </w:rPr>
              <w:t>年</w:t>
            </w:r>
            <w:r>
              <w:rPr>
                <w:rFonts w:hint="eastAsia"/>
                <w:lang w:eastAsia="zh-CN"/>
              </w:rPr>
              <w:t>1</w:t>
            </w:r>
            <w:r>
              <w:rPr>
                <w:rFonts w:hint="eastAsia"/>
                <w:lang w:eastAsia="zh-CN"/>
              </w:rPr>
              <w:t>月</w:t>
            </w:r>
            <w:r>
              <w:rPr>
                <w:rFonts w:hint="eastAsia"/>
                <w:lang w:eastAsia="zh-CN"/>
              </w:rPr>
              <w:t>12</w:t>
            </w:r>
            <w:r>
              <w:rPr>
                <w:rFonts w:hint="eastAsia"/>
                <w:lang w:eastAsia="zh-CN"/>
              </w:rPr>
              <w:t>日发出的联络声明。</w:t>
            </w:r>
            <w:hyperlink r:id="rId19" w:history="1">
              <w:r>
                <w:rPr>
                  <w:rStyle w:val="Hyperlink"/>
                  <w:lang w:eastAsia="zh-CN"/>
                </w:rPr>
                <w:t>TD005-R1</w:t>
              </w:r>
            </w:hyperlink>
            <w:r>
              <w:rPr>
                <w:rFonts w:hint="eastAsia"/>
                <w:lang w:eastAsia="zh-CN"/>
              </w:rPr>
              <w:t>号文件提供了所有议程草案和报告的概述。</w:t>
            </w:r>
            <w:bookmarkEnd w:id="13"/>
          </w:p>
        </w:tc>
      </w:tr>
    </w:tbl>
    <w:p w14:paraId="6D7ACE2F" w14:textId="77777777" w:rsidR="00211D94" w:rsidRDefault="004A5093">
      <w:pPr>
        <w:pStyle w:val="Heading1"/>
        <w:spacing w:after="60"/>
        <w:ind w:left="0" w:firstLine="0"/>
        <w:jc w:val="both"/>
        <w:rPr>
          <w:lang w:val="en-US" w:eastAsia="zh-CN"/>
        </w:rPr>
      </w:pPr>
      <w:bookmarkStart w:id="14" w:name="lt_pId092"/>
      <w:bookmarkStart w:id="15" w:name="_Toc126596101"/>
      <w:r>
        <w:rPr>
          <w:lang w:eastAsia="zh-CN"/>
        </w:rPr>
        <w:t>3</w:t>
      </w:r>
      <w:r>
        <w:rPr>
          <w:lang w:eastAsia="zh-CN"/>
        </w:rPr>
        <w:tab/>
      </w:r>
      <w:bookmarkEnd w:id="14"/>
      <w:r>
        <w:rPr>
          <w:lang w:eastAsia="zh-CN"/>
        </w:rPr>
        <w:t>TSAG</w:t>
      </w:r>
      <w:r>
        <w:rPr>
          <w:lang w:eastAsia="zh-CN"/>
        </w:rPr>
        <w:t>结构</w:t>
      </w:r>
      <w:r>
        <w:rPr>
          <w:rFonts w:hint="eastAsia"/>
          <w:lang w:eastAsia="zh-CN"/>
        </w:rPr>
        <w:t>、</w:t>
      </w:r>
      <w:r>
        <w:rPr>
          <w:lang w:eastAsia="zh-CN"/>
        </w:rPr>
        <w:t>TSAG</w:t>
      </w:r>
      <w:r>
        <w:rPr>
          <w:lang w:eastAsia="zh-CN"/>
        </w:rPr>
        <w:t>组织</w:t>
      </w:r>
      <w:r>
        <w:rPr>
          <w:rFonts w:hint="eastAsia"/>
          <w:lang w:eastAsia="zh-CN"/>
        </w:rPr>
        <w:t>、</w:t>
      </w:r>
      <w:r>
        <w:rPr>
          <w:lang w:eastAsia="zh-CN"/>
        </w:rPr>
        <w:t>TSAG</w:t>
      </w:r>
      <w:r>
        <w:rPr>
          <w:lang w:eastAsia="zh-CN"/>
        </w:rPr>
        <w:t>领导</w:t>
      </w:r>
      <w:r>
        <w:rPr>
          <w:rFonts w:hint="eastAsia"/>
          <w:lang w:val="en-US" w:eastAsia="zh-CN"/>
        </w:rPr>
        <w:t>班子</w:t>
      </w:r>
      <w:bookmarkEnd w:id="1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211D94" w14:paraId="35F0FFF7" w14:textId="77777777">
        <w:tc>
          <w:tcPr>
            <w:tcW w:w="714" w:type="dxa"/>
          </w:tcPr>
          <w:p w14:paraId="1B44D537" w14:textId="77777777" w:rsidR="00211D94" w:rsidRDefault="004A5093">
            <w:pPr>
              <w:jc w:val="both"/>
            </w:pPr>
            <w:r>
              <w:t>3.1</w:t>
            </w:r>
          </w:p>
        </w:tc>
        <w:tc>
          <w:tcPr>
            <w:tcW w:w="9214" w:type="dxa"/>
            <w:tcMar>
              <w:left w:w="57" w:type="dxa"/>
              <w:right w:w="57" w:type="dxa"/>
            </w:tcMar>
          </w:tcPr>
          <w:p w14:paraId="3AB46770" w14:textId="77777777" w:rsidR="00211D94" w:rsidRDefault="004A5093">
            <w:pPr>
              <w:spacing w:after="60"/>
              <w:jc w:val="both"/>
            </w:pPr>
            <w:r>
              <w:t>TSAG</w:t>
            </w:r>
            <w:r>
              <w:rPr>
                <w:rFonts w:hint="eastAsia"/>
                <w:lang w:eastAsia="zh-CN"/>
              </w:rPr>
              <w:t>（</w:t>
            </w:r>
            <w:r>
              <w:t>根据《公约》第</w:t>
            </w:r>
            <w:r>
              <w:t>244</w:t>
            </w:r>
            <w:r>
              <w:rPr>
                <w:rFonts w:hint="eastAsia"/>
                <w:lang w:val="en-US" w:eastAsia="zh-CN"/>
              </w:rPr>
              <w:t>款</w:t>
            </w:r>
            <w:r>
              <w:rPr>
                <w:rFonts w:hint="eastAsia"/>
                <w:lang w:eastAsia="zh-CN"/>
              </w:rPr>
              <w:t>）</w:t>
            </w:r>
            <w:r>
              <w:t>选举约旦的</w:t>
            </w:r>
            <w:r>
              <w:t>Khalid Al-Hmoud</w:t>
            </w:r>
            <w:r>
              <w:t>先生担任</w:t>
            </w:r>
            <w:r>
              <w:t>TSAG</w:t>
            </w:r>
            <w:r>
              <w:t>副主席，以取代无法继续</w:t>
            </w:r>
            <w:r>
              <w:rPr>
                <w:rFonts w:hint="eastAsia"/>
                <w:lang w:val="en-US" w:eastAsia="zh-CN"/>
              </w:rPr>
              <w:t>履职</w:t>
            </w:r>
            <w:r>
              <w:t>的</w:t>
            </w:r>
            <w:r>
              <w:t>TSAG</w:t>
            </w:r>
            <w:r>
              <w:t>副主席</w:t>
            </w:r>
            <w:r>
              <w:t>Omar Al-Odat</w:t>
            </w:r>
            <w:r>
              <w:t>先生</w:t>
            </w:r>
            <w:r>
              <w:rPr>
                <w:rFonts w:hint="eastAsia"/>
                <w:lang w:eastAsia="zh-CN"/>
              </w:rPr>
              <w:t>（</w:t>
            </w:r>
            <w:r>
              <w:rPr>
                <w:rFonts w:hint="eastAsia"/>
                <w:lang w:val="en-US" w:eastAsia="zh-CN"/>
              </w:rPr>
              <w:t>见</w:t>
            </w:r>
            <w:hyperlink r:id="rId20" w:history="1">
              <w:r>
                <w:rPr>
                  <w:rStyle w:val="Hyperlink"/>
                </w:rPr>
                <w:t>TD118</w:t>
              </w:r>
            </w:hyperlink>
            <w:r>
              <w:rPr>
                <w:rFonts w:hint="eastAsia"/>
                <w:lang w:val="en-US" w:eastAsia="zh-CN"/>
              </w:rPr>
              <w:t>号文件中</w:t>
            </w:r>
            <w:r>
              <w:t>约旦</w:t>
            </w:r>
            <w:r>
              <w:rPr>
                <w:rFonts w:hint="eastAsia"/>
                <w:lang w:val="en-US" w:eastAsia="zh-CN"/>
              </w:rPr>
              <w:t>主管部门</w:t>
            </w:r>
            <w:r>
              <w:t>的</w:t>
            </w:r>
            <w:r>
              <w:rPr>
                <w:rFonts w:hint="eastAsia"/>
                <w:lang w:val="en-US" w:eastAsia="zh-CN"/>
              </w:rPr>
              <w:t>来函</w:t>
            </w:r>
            <w:r>
              <w:rPr>
                <w:rFonts w:hint="eastAsia"/>
                <w:lang w:eastAsia="zh-CN"/>
              </w:rPr>
              <w:t>）。</w:t>
            </w:r>
          </w:p>
        </w:tc>
      </w:tr>
      <w:tr w:rsidR="00211D94" w14:paraId="5BC44289" w14:textId="77777777">
        <w:tc>
          <w:tcPr>
            <w:tcW w:w="714" w:type="dxa"/>
          </w:tcPr>
          <w:p w14:paraId="79987D1F" w14:textId="77777777" w:rsidR="00211D94" w:rsidRDefault="004A5093">
            <w:pPr>
              <w:jc w:val="both"/>
            </w:pPr>
            <w:r>
              <w:t>3.2</w:t>
            </w:r>
          </w:p>
        </w:tc>
        <w:tc>
          <w:tcPr>
            <w:tcW w:w="9214" w:type="dxa"/>
            <w:tcMar>
              <w:left w:w="57" w:type="dxa"/>
              <w:right w:w="57" w:type="dxa"/>
            </w:tcMar>
          </w:tcPr>
          <w:p w14:paraId="6A04F8A8" w14:textId="77777777" w:rsidR="00211D94" w:rsidRDefault="004A5093">
            <w:pPr>
              <w:spacing w:after="60"/>
              <w:jc w:val="both"/>
              <w:rPr>
                <w:lang w:eastAsia="zh-CN"/>
              </w:rPr>
            </w:pPr>
            <w:r>
              <w:rPr>
                <w:rFonts w:hint="eastAsia"/>
                <w:lang w:eastAsia="zh-CN"/>
              </w:rPr>
              <w:t>TSAG</w:t>
            </w:r>
            <w:r>
              <w:rPr>
                <w:rFonts w:hint="eastAsia"/>
                <w:lang w:val="en-US" w:eastAsia="zh-CN"/>
              </w:rPr>
              <w:t>审议</w:t>
            </w:r>
            <w:r>
              <w:rPr>
                <w:rFonts w:hint="eastAsia"/>
                <w:lang w:eastAsia="zh-CN"/>
              </w:rPr>
              <w:t>了</w:t>
            </w:r>
            <w:hyperlink r:id="rId21" w:history="1">
              <w:r>
                <w:rPr>
                  <w:rStyle w:val="Hyperlink"/>
                  <w:lang w:eastAsia="zh-CN"/>
                </w:rPr>
                <w:t>TD064-R1</w:t>
              </w:r>
            </w:hyperlink>
            <w:r>
              <w:rPr>
                <w:rFonts w:hint="eastAsia"/>
                <w:lang w:val="en-US" w:eastAsia="zh-CN"/>
              </w:rPr>
              <w:t>号文件</w:t>
            </w:r>
            <w:r>
              <w:rPr>
                <w:rFonts w:hint="eastAsia"/>
                <w:lang w:eastAsia="zh-CN"/>
              </w:rPr>
              <w:t>，</w:t>
            </w:r>
            <w:r>
              <w:rPr>
                <w:rFonts w:hint="eastAsia"/>
                <w:lang w:val="en-US" w:eastAsia="zh-CN"/>
              </w:rPr>
              <w:t>其中就</w:t>
            </w:r>
            <w:r>
              <w:rPr>
                <w:rFonts w:hint="eastAsia"/>
                <w:lang w:eastAsia="zh-CN"/>
              </w:rPr>
              <w:t>TSAG</w:t>
            </w:r>
            <w:r>
              <w:rPr>
                <w:rFonts w:hint="eastAsia"/>
                <w:lang w:eastAsia="zh-CN"/>
              </w:rPr>
              <w:t>在</w:t>
            </w:r>
            <w:r>
              <w:rPr>
                <w:rFonts w:hint="eastAsia"/>
                <w:lang w:eastAsia="zh-CN"/>
              </w:rPr>
              <w:t>2022-2024</w:t>
            </w:r>
            <w:r>
              <w:rPr>
                <w:rFonts w:hint="eastAsia"/>
                <w:lang w:eastAsia="zh-CN"/>
              </w:rPr>
              <w:t>年研究期</w:t>
            </w:r>
            <w:r>
              <w:rPr>
                <w:rFonts w:hint="eastAsia"/>
                <w:lang w:val="en-US" w:eastAsia="zh-CN"/>
              </w:rPr>
              <w:t>内</w:t>
            </w:r>
            <w:r>
              <w:rPr>
                <w:rFonts w:hint="eastAsia"/>
                <w:lang w:eastAsia="zh-CN"/>
              </w:rPr>
              <w:t>的结构、组织和领导</w:t>
            </w:r>
            <w:r>
              <w:rPr>
                <w:rFonts w:hint="eastAsia"/>
                <w:lang w:val="en-US" w:eastAsia="zh-CN"/>
              </w:rPr>
              <w:t>班子提出了建议</w:t>
            </w:r>
            <w:r>
              <w:rPr>
                <w:rFonts w:hint="eastAsia"/>
                <w:lang w:eastAsia="zh-CN"/>
              </w:rPr>
              <w:t>。</w:t>
            </w:r>
          </w:p>
        </w:tc>
      </w:tr>
      <w:tr w:rsidR="00211D94" w14:paraId="60D22E79" w14:textId="77777777">
        <w:tc>
          <w:tcPr>
            <w:tcW w:w="714" w:type="dxa"/>
          </w:tcPr>
          <w:p w14:paraId="13396521" w14:textId="77777777" w:rsidR="00211D94" w:rsidRDefault="004A5093">
            <w:pPr>
              <w:jc w:val="both"/>
            </w:pPr>
            <w:r>
              <w:t>3.3</w:t>
            </w:r>
          </w:p>
        </w:tc>
        <w:tc>
          <w:tcPr>
            <w:tcW w:w="9214" w:type="dxa"/>
            <w:tcMar>
              <w:left w:w="57" w:type="dxa"/>
              <w:right w:w="57" w:type="dxa"/>
            </w:tcMar>
          </w:tcPr>
          <w:p w14:paraId="1BE950EC" w14:textId="77777777" w:rsidR="00211D94" w:rsidRDefault="00787FC9">
            <w:pPr>
              <w:spacing w:after="60"/>
              <w:jc w:val="both"/>
              <w:rPr>
                <w:lang w:eastAsia="zh-CN"/>
              </w:rPr>
            </w:pPr>
            <w:hyperlink r:id="rId22" w:history="1">
              <w:r w:rsidR="004A5093">
                <w:rPr>
                  <w:rStyle w:val="Hyperlink"/>
                  <w:lang w:eastAsia="zh-CN"/>
                </w:rPr>
                <w:t>C8</w:t>
              </w:r>
            </w:hyperlink>
            <w:r w:rsidR="004A5093">
              <w:rPr>
                <w:rFonts w:hint="eastAsia"/>
                <w:lang w:val="en-US" w:eastAsia="zh-CN"/>
              </w:rPr>
              <w:t>号文稿</w:t>
            </w:r>
            <w:r w:rsidR="004A5093">
              <w:rPr>
                <w:rFonts w:hint="eastAsia"/>
                <w:lang w:eastAsia="zh-CN"/>
              </w:rPr>
              <w:t>（德国）</w:t>
            </w:r>
            <w:r w:rsidR="004A5093">
              <w:rPr>
                <w:rFonts w:hint="eastAsia"/>
                <w:lang w:val="en-US" w:eastAsia="zh-CN"/>
              </w:rPr>
              <w:t>对</w:t>
            </w:r>
            <w:r w:rsidR="004A5093">
              <w:rPr>
                <w:rFonts w:hint="eastAsia"/>
                <w:lang w:eastAsia="zh-CN"/>
              </w:rPr>
              <w:t>TD064</w:t>
            </w:r>
            <w:r w:rsidR="004A5093">
              <w:rPr>
                <w:rFonts w:hint="eastAsia"/>
                <w:lang w:val="en-US" w:eastAsia="zh-CN"/>
              </w:rPr>
              <w:t>号文件表示</w:t>
            </w:r>
            <w:r w:rsidR="004A5093">
              <w:rPr>
                <w:rFonts w:hint="eastAsia"/>
                <w:lang w:eastAsia="zh-CN"/>
              </w:rPr>
              <w:t>支持；许多其他成员</w:t>
            </w:r>
            <w:r w:rsidR="004A5093">
              <w:rPr>
                <w:rFonts w:hint="eastAsia"/>
                <w:lang w:val="en-US" w:eastAsia="zh-CN"/>
              </w:rPr>
              <w:t>亦</w:t>
            </w:r>
            <w:r w:rsidR="004A5093">
              <w:rPr>
                <w:rFonts w:hint="eastAsia"/>
                <w:lang w:eastAsia="zh-CN"/>
              </w:rPr>
              <w:t>支持</w:t>
            </w:r>
            <w:r w:rsidR="004A5093">
              <w:rPr>
                <w:rFonts w:hint="eastAsia"/>
                <w:lang w:eastAsia="zh-CN"/>
              </w:rPr>
              <w:t>TD064-R1</w:t>
            </w:r>
            <w:r w:rsidR="004A5093">
              <w:rPr>
                <w:rFonts w:hint="eastAsia"/>
                <w:lang w:val="en-US" w:eastAsia="zh-CN"/>
              </w:rPr>
              <w:t>号文件</w:t>
            </w:r>
            <w:r w:rsidR="004A5093">
              <w:rPr>
                <w:rFonts w:hint="eastAsia"/>
                <w:lang w:eastAsia="zh-CN"/>
              </w:rPr>
              <w:t>。</w:t>
            </w:r>
          </w:p>
        </w:tc>
      </w:tr>
      <w:tr w:rsidR="00211D94" w14:paraId="137F85B3" w14:textId="77777777">
        <w:tc>
          <w:tcPr>
            <w:tcW w:w="714" w:type="dxa"/>
          </w:tcPr>
          <w:p w14:paraId="7A4DAF65" w14:textId="77777777" w:rsidR="00211D94" w:rsidRDefault="004A5093">
            <w:pPr>
              <w:jc w:val="both"/>
            </w:pPr>
            <w:r>
              <w:t>3.4</w:t>
            </w:r>
          </w:p>
        </w:tc>
        <w:tc>
          <w:tcPr>
            <w:tcW w:w="9214" w:type="dxa"/>
            <w:tcMar>
              <w:left w:w="57" w:type="dxa"/>
              <w:right w:w="57" w:type="dxa"/>
            </w:tcMar>
          </w:tcPr>
          <w:p w14:paraId="114EB4EC" w14:textId="77777777" w:rsidR="00211D94" w:rsidRDefault="00787FC9">
            <w:pPr>
              <w:spacing w:after="60"/>
              <w:jc w:val="both"/>
              <w:rPr>
                <w:lang w:eastAsia="zh-CN"/>
              </w:rPr>
            </w:pPr>
            <w:hyperlink r:id="rId23" w:history="1">
              <w:r w:rsidR="004A5093">
                <w:rPr>
                  <w:rStyle w:val="Hyperlink"/>
                  <w:lang w:eastAsia="zh-CN"/>
                </w:rPr>
                <w:t>C18</w:t>
              </w:r>
            </w:hyperlink>
            <w:r w:rsidR="004A5093">
              <w:rPr>
                <w:rFonts w:hint="eastAsia"/>
                <w:lang w:val="en-US" w:eastAsia="zh-CN"/>
              </w:rPr>
              <w:t>号文稿（</w:t>
            </w:r>
            <w:r w:rsidR="004A5093">
              <w:rPr>
                <w:rFonts w:hint="eastAsia"/>
                <w:lang w:eastAsia="zh-CN"/>
              </w:rPr>
              <w:t>俄罗斯联邦）</w:t>
            </w:r>
            <w:r w:rsidR="004A5093">
              <w:rPr>
                <w:rFonts w:hint="eastAsia"/>
                <w:lang w:val="en-US" w:eastAsia="zh-CN"/>
              </w:rPr>
              <w:t>建议</w:t>
            </w:r>
            <w:r w:rsidR="004A5093">
              <w:rPr>
                <w:rFonts w:hint="eastAsia"/>
                <w:lang w:eastAsia="zh-CN"/>
              </w:rPr>
              <w:t>保留</w:t>
            </w:r>
            <w:r w:rsidR="004A5093">
              <w:rPr>
                <w:rFonts w:hint="eastAsia"/>
                <w:lang w:eastAsia="zh-CN"/>
              </w:rPr>
              <w:t>TSAG</w:t>
            </w:r>
            <w:r w:rsidR="004A5093">
              <w:rPr>
                <w:rFonts w:hint="eastAsia"/>
                <w:lang w:eastAsia="zh-CN"/>
              </w:rPr>
              <w:t>的扁平结构，同时建议研究是否有必要在工作组等结构中引入额外的工作要素，并向</w:t>
            </w:r>
            <w:r w:rsidR="004A5093">
              <w:rPr>
                <w:rFonts w:hint="eastAsia"/>
                <w:lang w:eastAsia="zh-CN"/>
              </w:rPr>
              <w:t>WTSA</w:t>
            </w:r>
            <w:r w:rsidR="004A5093">
              <w:rPr>
                <w:rFonts w:hint="eastAsia"/>
                <w:lang w:val="en-US" w:eastAsia="zh-CN"/>
              </w:rPr>
              <w:t>-</w:t>
            </w:r>
            <w:r w:rsidR="004A5093">
              <w:rPr>
                <w:rFonts w:hint="eastAsia"/>
                <w:lang w:eastAsia="zh-CN"/>
              </w:rPr>
              <w:t>24</w:t>
            </w:r>
            <w:r w:rsidR="004A5093">
              <w:rPr>
                <w:rFonts w:hint="eastAsia"/>
                <w:lang w:eastAsia="zh-CN"/>
              </w:rPr>
              <w:t>报告</w:t>
            </w:r>
            <w:r w:rsidR="004A5093">
              <w:rPr>
                <w:rFonts w:hint="eastAsia"/>
                <w:lang w:val="en-US" w:eastAsia="zh-CN"/>
              </w:rPr>
              <w:t>相关</w:t>
            </w:r>
            <w:r w:rsidR="004A5093">
              <w:rPr>
                <w:rFonts w:hint="eastAsia"/>
                <w:lang w:eastAsia="zh-CN"/>
              </w:rPr>
              <w:t>研究结果。此外，</w:t>
            </w:r>
            <w:r w:rsidR="004A5093">
              <w:rPr>
                <w:rFonts w:hint="eastAsia"/>
                <w:lang w:val="en-US" w:eastAsia="zh-CN"/>
              </w:rPr>
              <w:t>该文稿</w:t>
            </w:r>
            <w:r w:rsidR="004A5093">
              <w:rPr>
                <w:rFonts w:hint="eastAsia"/>
                <w:lang w:eastAsia="zh-CN"/>
              </w:rPr>
              <w:t>还提请</w:t>
            </w:r>
            <w:r w:rsidR="004A5093">
              <w:rPr>
                <w:rFonts w:hint="eastAsia"/>
                <w:lang w:val="en-US" w:eastAsia="zh-CN"/>
              </w:rPr>
              <w:t>与会者</w:t>
            </w:r>
            <w:r w:rsidR="004A5093">
              <w:rPr>
                <w:rFonts w:hint="eastAsia"/>
                <w:lang w:eastAsia="zh-CN"/>
              </w:rPr>
              <w:t>注意：在</w:t>
            </w:r>
            <w:r w:rsidR="004A5093">
              <w:rPr>
                <w:rFonts w:hint="eastAsia"/>
                <w:lang w:eastAsia="zh-CN"/>
              </w:rPr>
              <w:t>TSAG</w:t>
            </w:r>
            <w:r w:rsidR="004A5093">
              <w:rPr>
                <w:rFonts w:hint="eastAsia"/>
                <w:lang w:eastAsia="zh-CN"/>
              </w:rPr>
              <w:t>工作机构的领导</w:t>
            </w:r>
            <w:r w:rsidR="004A5093">
              <w:rPr>
                <w:rFonts w:hint="eastAsia"/>
                <w:lang w:val="en-US" w:eastAsia="zh-CN"/>
              </w:rPr>
              <w:t>班子</w:t>
            </w:r>
            <w:r w:rsidR="004A5093">
              <w:rPr>
                <w:rFonts w:hint="eastAsia"/>
                <w:lang w:eastAsia="zh-CN"/>
              </w:rPr>
              <w:t>中，区域</w:t>
            </w:r>
            <w:r w:rsidR="004A5093">
              <w:rPr>
                <w:rFonts w:hint="eastAsia"/>
                <w:lang w:val="en-US" w:eastAsia="zh-CN"/>
              </w:rPr>
              <w:t>性</w:t>
            </w:r>
            <w:r w:rsidR="004A5093">
              <w:rPr>
                <w:rFonts w:hint="eastAsia"/>
                <w:lang w:eastAsia="zh-CN"/>
              </w:rPr>
              <w:t>电信组织必须</w:t>
            </w:r>
            <w:r w:rsidR="004A5093">
              <w:rPr>
                <w:rFonts w:hint="eastAsia"/>
                <w:lang w:val="en-US" w:eastAsia="zh-CN"/>
              </w:rPr>
              <w:t>具有</w:t>
            </w:r>
            <w:r w:rsidR="004A5093">
              <w:rPr>
                <w:rFonts w:hint="eastAsia"/>
                <w:lang w:eastAsia="zh-CN"/>
              </w:rPr>
              <w:t>均衡的代表性。</w:t>
            </w:r>
          </w:p>
        </w:tc>
      </w:tr>
      <w:tr w:rsidR="00211D94" w14:paraId="5784CEF6" w14:textId="77777777">
        <w:tc>
          <w:tcPr>
            <w:tcW w:w="714" w:type="dxa"/>
          </w:tcPr>
          <w:p w14:paraId="1E38CDD7" w14:textId="77777777" w:rsidR="00211D94" w:rsidRDefault="004A5093">
            <w:pPr>
              <w:jc w:val="both"/>
            </w:pPr>
            <w:r>
              <w:t>3.5</w:t>
            </w:r>
          </w:p>
        </w:tc>
        <w:tc>
          <w:tcPr>
            <w:tcW w:w="9214" w:type="dxa"/>
            <w:tcMar>
              <w:left w:w="57" w:type="dxa"/>
              <w:right w:w="57" w:type="dxa"/>
            </w:tcMar>
          </w:tcPr>
          <w:p w14:paraId="043D7239" w14:textId="77777777" w:rsidR="00211D94" w:rsidRDefault="004A5093">
            <w:pPr>
              <w:spacing w:after="60"/>
              <w:jc w:val="both"/>
              <w:rPr>
                <w:lang w:eastAsia="zh-CN"/>
              </w:rPr>
            </w:pPr>
            <w:r>
              <w:rPr>
                <w:lang w:eastAsia="zh-CN"/>
              </w:rPr>
              <w:t>TSAG</w:t>
            </w:r>
            <w:r>
              <w:rPr>
                <w:lang w:eastAsia="zh-CN"/>
              </w:rPr>
              <w:t>同意附件</w:t>
            </w:r>
            <w:r>
              <w:rPr>
                <w:lang w:eastAsia="zh-CN"/>
              </w:rPr>
              <w:t>C</w:t>
            </w:r>
            <w:r>
              <w:rPr>
                <w:lang w:eastAsia="zh-CN"/>
              </w:rPr>
              <w:t>中</w:t>
            </w:r>
            <w:r>
              <w:rPr>
                <w:lang w:eastAsia="zh-CN"/>
              </w:rPr>
              <w:t>TSAG</w:t>
            </w:r>
            <w:r>
              <w:rPr>
                <w:lang w:eastAsia="zh-CN"/>
              </w:rPr>
              <w:t>工作组和</w:t>
            </w:r>
            <w:r>
              <w:rPr>
                <w:rFonts w:hint="eastAsia"/>
                <w:lang w:eastAsia="zh-CN"/>
              </w:rPr>
              <w:t>报告人</w:t>
            </w:r>
            <w:r>
              <w:rPr>
                <w:lang w:eastAsia="zh-CN"/>
              </w:rPr>
              <w:t>组的结构和</w:t>
            </w:r>
            <w:r>
              <w:rPr>
                <w:rFonts w:hint="eastAsia"/>
                <w:lang w:val="en-US" w:eastAsia="zh-CN"/>
              </w:rPr>
              <w:t>职责</w:t>
            </w:r>
            <w:r>
              <w:rPr>
                <w:lang w:eastAsia="zh-CN"/>
              </w:rPr>
              <w:t>范围</w:t>
            </w:r>
            <w:r>
              <w:rPr>
                <w:rFonts w:hint="eastAsia"/>
                <w:lang w:eastAsia="zh-CN"/>
              </w:rPr>
              <w:t>（</w:t>
            </w:r>
            <w:r>
              <w:rPr>
                <w:rFonts w:hint="eastAsia"/>
                <w:lang w:val="en-US" w:eastAsia="zh-CN"/>
              </w:rPr>
              <w:t>见</w:t>
            </w:r>
            <w:hyperlink r:id="rId24" w:history="1">
              <w:r>
                <w:rPr>
                  <w:rStyle w:val="Hyperlink"/>
                  <w:lang w:eastAsia="zh-CN"/>
                </w:rPr>
                <w:t>TD064-R1</w:t>
              </w:r>
            </w:hyperlink>
            <w:r>
              <w:rPr>
                <w:rFonts w:hint="eastAsia"/>
                <w:lang w:val="en-US" w:eastAsia="zh-CN"/>
              </w:rPr>
              <w:t>号文件</w:t>
            </w:r>
            <w:r>
              <w:rPr>
                <w:rFonts w:hint="eastAsia"/>
                <w:lang w:eastAsia="zh-CN"/>
              </w:rPr>
              <w:t>），</w:t>
            </w:r>
            <w:r>
              <w:rPr>
                <w:rFonts w:hint="eastAsia"/>
                <w:lang w:val="en-US" w:eastAsia="zh-CN"/>
              </w:rPr>
              <w:t>即：设立</w:t>
            </w:r>
            <w:r>
              <w:rPr>
                <w:rFonts w:hint="eastAsia"/>
                <w:lang w:eastAsia="zh-CN"/>
              </w:rPr>
              <w:t>两个工作组（见表</w:t>
            </w:r>
            <w:r>
              <w:rPr>
                <w:rFonts w:hint="eastAsia"/>
                <w:lang w:eastAsia="zh-CN"/>
              </w:rPr>
              <w:t>1</w:t>
            </w:r>
            <w:r>
              <w:rPr>
                <w:rFonts w:hint="eastAsia"/>
                <w:lang w:eastAsia="zh-CN"/>
              </w:rPr>
              <w:t>），每个工作组有两个报告</w:t>
            </w:r>
            <w:r>
              <w:rPr>
                <w:rFonts w:hint="eastAsia"/>
                <w:lang w:val="en-US" w:eastAsia="zh-CN"/>
              </w:rPr>
              <w:t>人</w:t>
            </w:r>
            <w:r>
              <w:rPr>
                <w:rFonts w:hint="eastAsia"/>
                <w:lang w:eastAsia="zh-CN"/>
              </w:rPr>
              <w:t>组和</w:t>
            </w:r>
            <w:r>
              <w:rPr>
                <w:rFonts w:hint="eastAsia"/>
                <w:lang w:val="en-US" w:eastAsia="zh-CN"/>
              </w:rPr>
              <w:t>若干</w:t>
            </w:r>
            <w:r>
              <w:rPr>
                <w:rFonts w:hint="eastAsia"/>
                <w:lang w:eastAsia="zh-CN"/>
              </w:rPr>
              <w:t>副报告</w:t>
            </w:r>
            <w:r>
              <w:rPr>
                <w:rFonts w:hint="eastAsia"/>
                <w:lang w:val="en-US" w:eastAsia="zh-CN"/>
              </w:rPr>
              <w:t>人</w:t>
            </w:r>
            <w:r>
              <w:rPr>
                <w:rFonts w:hint="eastAsia"/>
                <w:lang w:eastAsia="zh-CN"/>
              </w:rPr>
              <w:t>（</w:t>
            </w:r>
            <w:r>
              <w:rPr>
                <w:rFonts w:hint="eastAsia"/>
                <w:lang w:val="en-US" w:eastAsia="zh-CN"/>
              </w:rPr>
              <w:t>见</w:t>
            </w:r>
            <w:r>
              <w:rPr>
                <w:rFonts w:hint="eastAsia"/>
                <w:lang w:eastAsia="zh-CN"/>
              </w:rPr>
              <w:t>表</w:t>
            </w:r>
            <w:r>
              <w:rPr>
                <w:rFonts w:hint="eastAsia"/>
                <w:lang w:eastAsia="zh-CN"/>
              </w:rPr>
              <w:t>2</w:t>
            </w:r>
            <w:r>
              <w:rPr>
                <w:rFonts w:hint="eastAsia"/>
                <w:lang w:eastAsia="zh-CN"/>
              </w:rPr>
              <w:t>、表</w:t>
            </w:r>
            <w:r>
              <w:rPr>
                <w:rFonts w:hint="eastAsia"/>
                <w:lang w:eastAsia="zh-CN"/>
              </w:rPr>
              <w:t>3</w:t>
            </w:r>
            <w:r>
              <w:rPr>
                <w:rFonts w:hint="eastAsia"/>
                <w:lang w:eastAsia="zh-CN"/>
              </w:rPr>
              <w:t>）。</w:t>
            </w:r>
          </w:p>
          <w:p w14:paraId="4453A243" w14:textId="77777777" w:rsidR="00211D94" w:rsidRDefault="004A5093">
            <w:pPr>
              <w:spacing w:after="60"/>
              <w:jc w:val="both"/>
              <w:rPr>
                <w:lang w:eastAsia="zh-CN"/>
              </w:rPr>
            </w:pPr>
            <w:r>
              <w:rPr>
                <w:lang w:eastAsia="zh-CN"/>
              </w:rPr>
              <w:t>TSAG</w:t>
            </w:r>
            <w:r>
              <w:rPr>
                <w:lang w:eastAsia="zh-CN"/>
              </w:rPr>
              <w:t>还同意在</w:t>
            </w:r>
            <w:r>
              <w:rPr>
                <w:lang w:eastAsia="zh-CN"/>
              </w:rPr>
              <w:t>WTSA-24</w:t>
            </w:r>
            <w:r>
              <w:rPr>
                <w:lang w:eastAsia="zh-CN"/>
              </w:rPr>
              <w:t>之前试行新结构，并根据经验，允许在下一研究期对</w:t>
            </w:r>
            <w:r>
              <w:rPr>
                <w:lang w:eastAsia="zh-CN"/>
              </w:rPr>
              <w:t>TSAG</w:t>
            </w:r>
            <w:r>
              <w:rPr>
                <w:lang w:eastAsia="zh-CN"/>
              </w:rPr>
              <w:t>结构进行任何必要的调整。</w:t>
            </w:r>
          </w:p>
        </w:tc>
      </w:tr>
    </w:tbl>
    <w:p w14:paraId="1D049F6B" w14:textId="77777777" w:rsidR="00211D94" w:rsidRDefault="004A5093">
      <w:pPr>
        <w:pStyle w:val="Caption"/>
        <w:pageBreakBefore/>
        <w:spacing w:before="120" w:after="120"/>
        <w:jc w:val="center"/>
        <w:rPr>
          <w:rFonts w:eastAsia="SimSun"/>
          <w:b/>
          <w:bCs/>
          <w:i w:val="0"/>
          <w:iCs w:val="0"/>
          <w:color w:val="auto"/>
          <w:sz w:val="24"/>
          <w:szCs w:val="24"/>
          <w:lang w:val="en-US" w:eastAsia="zh-CN"/>
        </w:rPr>
      </w:pPr>
      <w:r>
        <w:rPr>
          <w:rFonts w:eastAsia="SimSun" w:hint="eastAsia"/>
          <w:b/>
          <w:bCs/>
          <w:i w:val="0"/>
          <w:iCs w:val="0"/>
          <w:color w:val="auto"/>
          <w:sz w:val="24"/>
          <w:szCs w:val="24"/>
          <w:lang w:val="en-US" w:eastAsia="zh-CN"/>
        </w:rPr>
        <w:lastRenderedPageBreak/>
        <w:t>表</w:t>
      </w:r>
      <w:r>
        <w:rPr>
          <w:rFonts w:eastAsia="SimSun"/>
          <w:b/>
          <w:bCs/>
          <w:i w:val="0"/>
          <w:iCs w:val="0"/>
          <w:color w:val="auto"/>
          <w:sz w:val="24"/>
          <w:szCs w:val="24"/>
        </w:rPr>
        <w:fldChar w:fldCharType="begin"/>
      </w:r>
      <w:r>
        <w:rPr>
          <w:rFonts w:eastAsia="SimSun"/>
          <w:b/>
          <w:bCs/>
          <w:i w:val="0"/>
          <w:iCs w:val="0"/>
          <w:color w:val="auto"/>
          <w:sz w:val="24"/>
          <w:szCs w:val="24"/>
        </w:rPr>
        <w:instrText xml:space="preserve"> SEQ Table \* ARABIC </w:instrText>
      </w:r>
      <w:r>
        <w:rPr>
          <w:rFonts w:eastAsia="SimSun"/>
          <w:b/>
          <w:bCs/>
          <w:i w:val="0"/>
          <w:iCs w:val="0"/>
          <w:color w:val="auto"/>
          <w:sz w:val="24"/>
          <w:szCs w:val="24"/>
        </w:rPr>
        <w:fldChar w:fldCharType="separate"/>
      </w:r>
      <w:r>
        <w:rPr>
          <w:rFonts w:eastAsia="SimSun"/>
          <w:b/>
          <w:bCs/>
          <w:i w:val="0"/>
          <w:iCs w:val="0"/>
          <w:color w:val="auto"/>
          <w:sz w:val="24"/>
          <w:szCs w:val="24"/>
        </w:rPr>
        <w:t>1</w:t>
      </w:r>
      <w:r>
        <w:rPr>
          <w:rFonts w:eastAsia="SimSun"/>
          <w:b/>
          <w:bCs/>
          <w:i w:val="0"/>
          <w:iCs w:val="0"/>
          <w:color w:val="auto"/>
          <w:sz w:val="24"/>
          <w:szCs w:val="24"/>
        </w:rPr>
        <w:fldChar w:fldCharType="end"/>
      </w:r>
      <w:r>
        <w:rPr>
          <w:rFonts w:eastAsia="SimSun"/>
          <w:b/>
          <w:bCs/>
          <w:i w:val="0"/>
          <w:iCs w:val="0"/>
          <w:color w:val="auto"/>
          <w:sz w:val="24"/>
          <w:szCs w:val="24"/>
        </w:rPr>
        <w:t xml:space="preserve"> </w:t>
      </w:r>
      <w:bookmarkStart w:id="16" w:name="lt_pId108"/>
      <w:r>
        <w:rPr>
          <w:rFonts w:eastAsia="SimSun"/>
          <w:b/>
          <w:bCs/>
          <w:i w:val="0"/>
          <w:iCs w:val="0"/>
          <w:color w:val="auto"/>
          <w:sz w:val="24"/>
          <w:szCs w:val="24"/>
        </w:rPr>
        <w:t xml:space="preserve">– </w:t>
      </w:r>
      <w:bookmarkEnd w:id="16"/>
      <w:r>
        <w:rPr>
          <w:rFonts w:eastAsia="SimSun"/>
          <w:b/>
          <w:bCs/>
          <w:i w:val="0"/>
          <w:iCs w:val="0"/>
          <w:color w:val="auto"/>
          <w:sz w:val="24"/>
          <w:szCs w:val="24"/>
        </w:rPr>
        <w:t>TSAG</w:t>
      </w:r>
      <w:r>
        <w:rPr>
          <w:rFonts w:eastAsia="SimSun"/>
          <w:b/>
          <w:bCs/>
          <w:i w:val="0"/>
          <w:iCs w:val="0"/>
          <w:color w:val="auto"/>
          <w:sz w:val="24"/>
          <w:szCs w:val="24"/>
        </w:rPr>
        <w:t>工作组</w:t>
      </w:r>
      <w:r>
        <w:rPr>
          <w:rFonts w:eastAsia="SimSun" w:hint="eastAsia"/>
          <w:b/>
          <w:bCs/>
          <w:i w:val="0"/>
          <w:iCs w:val="0"/>
          <w:color w:val="auto"/>
          <w:sz w:val="24"/>
          <w:szCs w:val="24"/>
          <w:lang w:val="en-US" w:eastAsia="zh-CN"/>
        </w:rPr>
        <w:t>及工作组</w:t>
      </w:r>
      <w:r>
        <w:rPr>
          <w:rFonts w:eastAsia="SimSun"/>
          <w:b/>
          <w:bCs/>
          <w:i w:val="0"/>
          <w:iCs w:val="0"/>
          <w:color w:val="auto"/>
          <w:sz w:val="24"/>
          <w:szCs w:val="24"/>
        </w:rPr>
        <w:t>领导</w:t>
      </w:r>
      <w:r>
        <w:rPr>
          <w:rFonts w:eastAsia="SimSun" w:hint="eastAsia"/>
          <w:b/>
          <w:bCs/>
          <w:i w:val="0"/>
          <w:iCs w:val="0"/>
          <w:color w:val="auto"/>
          <w:sz w:val="24"/>
          <w:szCs w:val="24"/>
          <w:lang w:val="en-US" w:eastAsia="zh-CN"/>
        </w:rPr>
        <w:t>班子</w:t>
      </w:r>
    </w:p>
    <w:tbl>
      <w:tblPr>
        <w:tblStyle w:val="TableGrid"/>
        <w:tblW w:w="0" w:type="auto"/>
        <w:tblLook w:val="04A0" w:firstRow="1" w:lastRow="0" w:firstColumn="1" w:lastColumn="0" w:noHBand="0" w:noVBand="1"/>
      </w:tblPr>
      <w:tblGrid>
        <w:gridCol w:w="1920"/>
        <w:gridCol w:w="2326"/>
        <w:gridCol w:w="2587"/>
        <w:gridCol w:w="2251"/>
      </w:tblGrid>
      <w:tr w:rsidR="00211D94" w14:paraId="3A5D1D7D" w14:textId="77777777">
        <w:trPr>
          <w:tblHeader/>
        </w:trPr>
        <w:tc>
          <w:tcPr>
            <w:tcW w:w="1920" w:type="dxa"/>
            <w:vAlign w:val="center"/>
          </w:tcPr>
          <w:p w14:paraId="55647C80" w14:textId="77777777" w:rsidR="00211D94" w:rsidRDefault="004A5093">
            <w:pPr>
              <w:keepNext/>
              <w:keepLines/>
              <w:jc w:val="center"/>
              <w:rPr>
                <w:b/>
                <w:bCs/>
              </w:rPr>
            </w:pPr>
            <w:r>
              <w:rPr>
                <w:b/>
                <w:bCs/>
              </w:rPr>
              <w:t>TSAG</w:t>
            </w:r>
            <w:r>
              <w:rPr>
                <w:rFonts w:hint="eastAsia"/>
                <w:b/>
                <w:bCs/>
                <w:lang w:eastAsia="zh-CN"/>
              </w:rPr>
              <w:t>工作组</w:t>
            </w:r>
          </w:p>
        </w:tc>
        <w:tc>
          <w:tcPr>
            <w:tcW w:w="2326" w:type="dxa"/>
            <w:vAlign w:val="center"/>
          </w:tcPr>
          <w:p w14:paraId="0B090FEC" w14:textId="77777777" w:rsidR="00211D94" w:rsidRDefault="004A5093">
            <w:pPr>
              <w:keepNext/>
              <w:keepLines/>
              <w:jc w:val="center"/>
              <w:rPr>
                <w:b/>
                <w:bCs/>
              </w:rPr>
            </w:pPr>
            <w:r>
              <w:rPr>
                <w:rFonts w:hint="eastAsia"/>
                <w:b/>
                <w:bCs/>
                <w:lang w:eastAsia="zh-CN"/>
              </w:rPr>
              <w:t>工作组名称</w:t>
            </w:r>
          </w:p>
        </w:tc>
        <w:tc>
          <w:tcPr>
            <w:tcW w:w="2587" w:type="dxa"/>
            <w:vAlign w:val="center"/>
          </w:tcPr>
          <w:p w14:paraId="75B486E8" w14:textId="77777777" w:rsidR="00211D94" w:rsidRDefault="004A5093">
            <w:pPr>
              <w:keepNext/>
              <w:keepLines/>
              <w:jc w:val="center"/>
              <w:rPr>
                <w:b/>
                <w:bCs/>
              </w:rPr>
            </w:pPr>
            <w:r>
              <w:rPr>
                <w:rFonts w:hint="eastAsia"/>
                <w:b/>
                <w:bCs/>
                <w:lang w:eastAsia="zh-CN"/>
              </w:rPr>
              <w:t>工作组</w:t>
            </w:r>
            <w:r>
              <w:rPr>
                <w:b/>
                <w:bCs/>
              </w:rPr>
              <w:t>主席</w:t>
            </w:r>
          </w:p>
        </w:tc>
        <w:tc>
          <w:tcPr>
            <w:tcW w:w="2251" w:type="dxa"/>
            <w:vAlign w:val="center"/>
          </w:tcPr>
          <w:p w14:paraId="29A858A3" w14:textId="77777777" w:rsidR="00211D94" w:rsidRDefault="004A5093">
            <w:pPr>
              <w:keepNext/>
              <w:keepLines/>
              <w:jc w:val="center"/>
              <w:rPr>
                <w:b/>
                <w:bCs/>
              </w:rPr>
            </w:pPr>
            <w:r>
              <w:rPr>
                <w:rFonts w:hint="eastAsia"/>
                <w:b/>
                <w:bCs/>
                <w:lang w:eastAsia="zh-CN"/>
              </w:rPr>
              <w:t>工作组</w:t>
            </w:r>
            <w:r>
              <w:rPr>
                <w:b/>
                <w:bCs/>
              </w:rPr>
              <w:t>副主席</w:t>
            </w:r>
          </w:p>
        </w:tc>
      </w:tr>
      <w:tr w:rsidR="00211D94" w14:paraId="168C86E2" w14:textId="77777777">
        <w:tc>
          <w:tcPr>
            <w:tcW w:w="1920" w:type="dxa"/>
          </w:tcPr>
          <w:p w14:paraId="214107B3" w14:textId="77777777" w:rsidR="00211D94" w:rsidRDefault="004A5093">
            <w:pPr>
              <w:keepNext/>
              <w:keepLines/>
              <w:jc w:val="center"/>
              <w:rPr>
                <w:lang w:eastAsia="zh-CN"/>
              </w:rPr>
            </w:pPr>
            <w:r>
              <w:rPr>
                <w:rFonts w:hint="eastAsia"/>
                <w:lang w:eastAsia="zh-CN"/>
              </w:rPr>
              <w:t>第</w:t>
            </w:r>
            <w:r>
              <w:rPr>
                <w:rFonts w:hint="eastAsia"/>
                <w:lang w:eastAsia="zh-CN"/>
              </w:rPr>
              <w:t>1</w:t>
            </w:r>
            <w:r>
              <w:rPr>
                <w:rFonts w:hint="eastAsia"/>
                <w:lang w:eastAsia="zh-CN"/>
              </w:rPr>
              <w:t>工作组</w:t>
            </w:r>
            <w:r>
              <w:br/>
            </w:r>
            <w:bookmarkStart w:id="17" w:name="lt_pId114"/>
            <w:r>
              <w:rPr>
                <w:rFonts w:hint="eastAsia"/>
                <w:lang w:eastAsia="zh-CN"/>
              </w:rPr>
              <w:t>（</w:t>
            </w:r>
            <w:r>
              <w:t>WP1</w:t>
            </w:r>
            <w:bookmarkEnd w:id="17"/>
            <w:r>
              <w:rPr>
                <w:rFonts w:hint="eastAsia"/>
                <w:lang w:eastAsia="zh-CN"/>
              </w:rPr>
              <w:t>）</w:t>
            </w:r>
          </w:p>
        </w:tc>
        <w:tc>
          <w:tcPr>
            <w:tcW w:w="2326" w:type="dxa"/>
          </w:tcPr>
          <w:p w14:paraId="56D115D9" w14:textId="77777777" w:rsidR="00211D94" w:rsidRDefault="004A5093">
            <w:pPr>
              <w:keepNext/>
              <w:keepLines/>
              <w:jc w:val="center"/>
              <w:rPr>
                <w:lang w:eastAsia="zh-CN"/>
              </w:rPr>
            </w:pPr>
            <w:bookmarkStart w:id="18" w:name="lt_pId115"/>
            <w:r>
              <w:rPr>
                <w:lang w:eastAsia="zh-CN"/>
              </w:rPr>
              <w:t>工作方法和</w:t>
            </w:r>
            <w:r>
              <w:rPr>
                <w:lang w:eastAsia="zh-CN"/>
              </w:rPr>
              <w:t>WTSA</w:t>
            </w:r>
            <w:r>
              <w:rPr>
                <w:lang w:eastAsia="zh-CN"/>
              </w:rPr>
              <w:t>相关</w:t>
            </w:r>
            <w:r>
              <w:rPr>
                <w:rFonts w:hint="eastAsia"/>
                <w:lang w:val="en-US" w:eastAsia="zh-CN"/>
              </w:rPr>
              <w:t>筹备工作</w:t>
            </w:r>
            <w:bookmarkStart w:id="19" w:name="lt_pId116"/>
            <w:bookmarkEnd w:id="18"/>
            <w:r>
              <w:rPr>
                <w:rFonts w:hint="eastAsia"/>
                <w:lang w:val="en-US" w:eastAsia="zh-CN"/>
              </w:rPr>
              <w:t>（</w:t>
            </w:r>
            <w:r>
              <w:rPr>
                <w:lang w:eastAsia="zh-CN"/>
              </w:rPr>
              <w:t>WP-WMW</w:t>
            </w:r>
            <w:bookmarkEnd w:id="19"/>
            <w:r>
              <w:rPr>
                <w:rFonts w:hint="eastAsia"/>
                <w:lang w:eastAsia="zh-CN"/>
              </w:rPr>
              <w:t>）</w:t>
            </w:r>
          </w:p>
        </w:tc>
        <w:tc>
          <w:tcPr>
            <w:tcW w:w="2587" w:type="dxa"/>
          </w:tcPr>
          <w:p w14:paraId="2E400C09" w14:textId="77777777" w:rsidR="00211D94" w:rsidRDefault="004A5093">
            <w:pPr>
              <w:keepNext/>
              <w:keepLines/>
              <w:jc w:val="center"/>
              <w:rPr>
                <w:lang w:eastAsia="zh-CN"/>
              </w:rPr>
            </w:pPr>
            <w:bookmarkStart w:id="20" w:name="lt_pId117"/>
            <w:r>
              <w:t>Tobias Kaufmann</w:t>
            </w:r>
            <w:bookmarkEnd w:id="20"/>
            <w:r>
              <w:rPr>
                <w:rFonts w:hint="eastAsia"/>
                <w:lang w:val="en-US" w:eastAsia="zh-CN"/>
              </w:rPr>
              <w:t>先生</w:t>
            </w:r>
            <w:r>
              <w:br/>
            </w:r>
            <w:r>
              <w:rPr>
                <w:rFonts w:hint="eastAsia"/>
                <w:lang w:val="en-US" w:eastAsia="zh-CN"/>
              </w:rPr>
              <w:t>德国</w:t>
            </w:r>
          </w:p>
        </w:tc>
        <w:tc>
          <w:tcPr>
            <w:tcW w:w="2251" w:type="dxa"/>
          </w:tcPr>
          <w:p w14:paraId="6A1A85D1" w14:textId="77777777" w:rsidR="00211D94" w:rsidRDefault="004A5093">
            <w:pPr>
              <w:keepNext/>
              <w:keepLines/>
              <w:jc w:val="center"/>
              <w:rPr>
                <w:lang w:eastAsia="zh-CN"/>
              </w:rPr>
            </w:pPr>
            <w:bookmarkStart w:id="21" w:name="lt_pId119"/>
            <w:r>
              <w:t>Minah Lee</w:t>
            </w:r>
            <w:bookmarkEnd w:id="21"/>
            <w:r>
              <w:rPr>
                <w:rFonts w:hint="eastAsia"/>
                <w:lang w:val="en-US" w:eastAsia="zh-CN"/>
              </w:rPr>
              <w:t>女士</w:t>
            </w:r>
            <w:r>
              <w:br/>
            </w:r>
            <w:r>
              <w:rPr>
                <w:rFonts w:hint="eastAsia"/>
                <w:lang w:val="en-US" w:eastAsia="zh-CN"/>
              </w:rPr>
              <w:t>韩国</w:t>
            </w:r>
          </w:p>
        </w:tc>
      </w:tr>
      <w:tr w:rsidR="00211D94" w:rsidRPr="00787FC9" w14:paraId="2830AED4" w14:textId="77777777">
        <w:tc>
          <w:tcPr>
            <w:tcW w:w="1920" w:type="dxa"/>
          </w:tcPr>
          <w:p w14:paraId="281F4B6B" w14:textId="77777777" w:rsidR="00211D94" w:rsidRDefault="004A5093">
            <w:pPr>
              <w:keepNext/>
              <w:keepLines/>
              <w:jc w:val="center"/>
              <w:rPr>
                <w:lang w:eastAsia="zh-CN"/>
              </w:rPr>
            </w:pPr>
            <w:bookmarkStart w:id="22" w:name="lt_pId121"/>
            <w:r>
              <w:rPr>
                <w:rFonts w:hint="eastAsia"/>
                <w:lang w:eastAsia="zh-CN"/>
              </w:rPr>
              <w:t>第</w:t>
            </w:r>
            <w:r>
              <w:rPr>
                <w:rFonts w:hint="eastAsia"/>
                <w:lang w:val="en-US" w:eastAsia="zh-CN"/>
              </w:rPr>
              <w:t>2</w:t>
            </w:r>
            <w:r>
              <w:rPr>
                <w:rFonts w:hint="eastAsia"/>
                <w:lang w:eastAsia="zh-CN"/>
              </w:rPr>
              <w:t>工作组</w:t>
            </w:r>
            <w:bookmarkEnd w:id="22"/>
            <w:r>
              <w:br/>
            </w:r>
            <w:bookmarkStart w:id="23" w:name="lt_pId122"/>
            <w:r>
              <w:rPr>
                <w:rFonts w:hint="eastAsia"/>
                <w:lang w:eastAsia="zh-CN"/>
              </w:rPr>
              <w:t>（</w:t>
            </w:r>
            <w:r>
              <w:t>WP2</w:t>
            </w:r>
            <w:bookmarkEnd w:id="23"/>
            <w:r>
              <w:rPr>
                <w:rFonts w:hint="eastAsia"/>
                <w:lang w:eastAsia="zh-CN"/>
              </w:rPr>
              <w:t>）</w:t>
            </w:r>
          </w:p>
        </w:tc>
        <w:tc>
          <w:tcPr>
            <w:tcW w:w="2326" w:type="dxa"/>
          </w:tcPr>
          <w:p w14:paraId="539D0E01" w14:textId="77777777" w:rsidR="00211D94" w:rsidRDefault="004A5093">
            <w:pPr>
              <w:keepNext/>
              <w:keepLines/>
              <w:jc w:val="center"/>
              <w:rPr>
                <w:lang w:eastAsia="zh-CN"/>
              </w:rPr>
            </w:pPr>
            <w:r>
              <w:rPr>
                <w:rFonts w:hint="eastAsia"/>
                <w:lang w:val="en-US" w:eastAsia="zh-CN"/>
              </w:rPr>
              <w:t>产业界的</w:t>
            </w:r>
            <w:r>
              <w:rPr>
                <w:lang w:eastAsia="zh-CN"/>
              </w:rPr>
              <w:t>参与、工作计划、重组</w:t>
            </w:r>
            <w:r>
              <w:rPr>
                <w:lang w:eastAsia="zh-CN"/>
              </w:rPr>
              <w:br/>
            </w:r>
            <w:bookmarkStart w:id="24" w:name="lt_pId124"/>
            <w:r>
              <w:rPr>
                <w:rFonts w:hint="eastAsia"/>
                <w:lang w:eastAsia="zh-CN"/>
              </w:rPr>
              <w:t>（</w:t>
            </w:r>
            <w:r>
              <w:rPr>
                <w:lang w:eastAsia="zh-CN"/>
              </w:rPr>
              <w:t>WP-IEWPR</w:t>
            </w:r>
            <w:bookmarkEnd w:id="24"/>
            <w:r>
              <w:rPr>
                <w:rFonts w:hint="eastAsia"/>
                <w:lang w:eastAsia="zh-CN"/>
              </w:rPr>
              <w:t>）</w:t>
            </w:r>
          </w:p>
        </w:tc>
        <w:tc>
          <w:tcPr>
            <w:tcW w:w="2587" w:type="dxa"/>
          </w:tcPr>
          <w:p w14:paraId="4B2F16CD" w14:textId="77777777" w:rsidR="00211D94" w:rsidRDefault="004A5093">
            <w:pPr>
              <w:keepNext/>
              <w:keepLines/>
              <w:jc w:val="center"/>
              <w:rPr>
                <w:lang w:eastAsia="zh-CN"/>
              </w:rPr>
            </w:pPr>
            <w:bookmarkStart w:id="25" w:name="lt_pId125"/>
            <w:r>
              <w:t>Gaëlle Martin- Cocher</w:t>
            </w:r>
            <w:bookmarkEnd w:id="25"/>
            <w:r>
              <w:rPr>
                <w:rFonts w:hint="eastAsia"/>
                <w:lang w:val="en-US" w:eastAsia="zh-CN"/>
              </w:rPr>
              <w:t>女士</w:t>
            </w:r>
            <w:r>
              <w:br/>
            </w:r>
            <w:bookmarkStart w:id="26" w:name="lt_pId126"/>
            <w:r>
              <w:rPr>
                <w:rFonts w:hint="eastAsia"/>
                <w:lang w:val="en-US" w:eastAsia="zh-CN"/>
              </w:rPr>
              <w:t>加拿大</w:t>
            </w:r>
            <w:r>
              <w:t>InterDigital</w:t>
            </w:r>
            <w:bookmarkEnd w:id="26"/>
            <w:r>
              <w:rPr>
                <w:rFonts w:hint="eastAsia"/>
                <w:lang w:val="en-US" w:eastAsia="zh-CN"/>
              </w:rPr>
              <w:t>公司</w:t>
            </w:r>
          </w:p>
        </w:tc>
        <w:tc>
          <w:tcPr>
            <w:tcW w:w="2251" w:type="dxa"/>
          </w:tcPr>
          <w:p w14:paraId="688A9987" w14:textId="77777777" w:rsidR="00211D94" w:rsidRPr="00787FC9" w:rsidRDefault="004A5093">
            <w:pPr>
              <w:keepNext/>
              <w:keepLines/>
              <w:jc w:val="center"/>
              <w:rPr>
                <w:lang w:val="de-DE" w:eastAsia="zh-CN"/>
              </w:rPr>
            </w:pPr>
            <w:bookmarkStart w:id="27" w:name="lt_pId127"/>
            <w:r w:rsidRPr="00787FC9">
              <w:rPr>
                <w:lang w:val="de-DE"/>
              </w:rPr>
              <w:t>Guy-Michel Kouakou</w:t>
            </w:r>
            <w:bookmarkEnd w:id="27"/>
            <w:r>
              <w:rPr>
                <w:rFonts w:hint="eastAsia"/>
                <w:lang w:val="en-US" w:eastAsia="zh-CN"/>
              </w:rPr>
              <w:t>先生</w:t>
            </w:r>
            <w:r w:rsidRPr="00787FC9">
              <w:rPr>
                <w:lang w:val="de-DE"/>
              </w:rPr>
              <w:br/>
            </w:r>
            <w:r>
              <w:rPr>
                <w:rFonts w:hint="eastAsia"/>
                <w:lang w:val="en-US" w:eastAsia="zh-CN"/>
              </w:rPr>
              <w:t>科特迪瓦</w:t>
            </w:r>
          </w:p>
        </w:tc>
      </w:tr>
    </w:tbl>
    <w:p w14:paraId="6EAFCC3C" w14:textId="77777777" w:rsidR="00211D94" w:rsidRPr="00787FC9" w:rsidRDefault="004A5093">
      <w:pPr>
        <w:pStyle w:val="Caption"/>
        <w:keepNext/>
        <w:spacing w:before="240"/>
        <w:jc w:val="center"/>
        <w:rPr>
          <w:rFonts w:eastAsia="SimSun"/>
          <w:b/>
          <w:bCs/>
          <w:i w:val="0"/>
          <w:iCs w:val="0"/>
          <w:color w:val="auto"/>
          <w:sz w:val="24"/>
          <w:szCs w:val="24"/>
          <w:lang w:val="de-DE" w:eastAsia="zh-CN"/>
        </w:rPr>
      </w:pPr>
      <w:r>
        <w:rPr>
          <w:rFonts w:eastAsia="SimSun" w:hint="eastAsia"/>
          <w:b/>
          <w:bCs/>
          <w:i w:val="0"/>
          <w:iCs w:val="0"/>
          <w:color w:val="auto"/>
          <w:sz w:val="24"/>
          <w:szCs w:val="24"/>
          <w:lang w:val="en-US" w:eastAsia="zh-CN"/>
        </w:rPr>
        <w:t>表</w:t>
      </w:r>
      <w:r>
        <w:rPr>
          <w:rFonts w:eastAsia="SimSun"/>
          <w:b/>
          <w:bCs/>
          <w:i w:val="0"/>
          <w:iCs w:val="0"/>
          <w:color w:val="auto"/>
          <w:sz w:val="24"/>
          <w:szCs w:val="24"/>
        </w:rPr>
        <w:fldChar w:fldCharType="begin"/>
      </w:r>
      <w:r w:rsidRPr="00787FC9">
        <w:rPr>
          <w:rFonts w:eastAsia="SimSun"/>
          <w:b/>
          <w:bCs/>
          <w:i w:val="0"/>
          <w:iCs w:val="0"/>
          <w:color w:val="auto"/>
          <w:sz w:val="24"/>
          <w:szCs w:val="24"/>
          <w:lang w:val="de-DE"/>
        </w:rPr>
        <w:instrText xml:space="preserve"> SEQ Table \* ARABIC </w:instrText>
      </w:r>
      <w:r>
        <w:rPr>
          <w:rFonts w:eastAsia="SimSun"/>
          <w:b/>
          <w:bCs/>
          <w:i w:val="0"/>
          <w:iCs w:val="0"/>
          <w:color w:val="auto"/>
          <w:sz w:val="24"/>
          <w:szCs w:val="24"/>
        </w:rPr>
        <w:fldChar w:fldCharType="separate"/>
      </w:r>
      <w:r w:rsidRPr="00787FC9">
        <w:rPr>
          <w:rFonts w:eastAsia="SimSun"/>
          <w:b/>
          <w:bCs/>
          <w:i w:val="0"/>
          <w:iCs w:val="0"/>
          <w:color w:val="auto"/>
          <w:sz w:val="24"/>
          <w:szCs w:val="24"/>
          <w:lang w:val="de-DE"/>
        </w:rPr>
        <w:t>2</w:t>
      </w:r>
      <w:r>
        <w:rPr>
          <w:rFonts w:eastAsia="SimSun"/>
          <w:b/>
          <w:bCs/>
          <w:i w:val="0"/>
          <w:iCs w:val="0"/>
          <w:color w:val="auto"/>
          <w:sz w:val="24"/>
          <w:szCs w:val="24"/>
        </w:rPr>
        <w:fldChar w:fldCharType="end"/>
      </w:r>
      <w:r w:rsidRPr="00787FC9">
        <w:rPr>
          <w:rFonts w:eastAsia="SimSun"/>
          <w:b/>
          <w:bCs/>
          <w:i w:val="0"/>
          <w:iCs w:val="0"/>
          <w:color w:val="auto"/>
          <w:sz w:val="24"/>
          <w:szCs w:val="24"/>
          <w:lang w:val="de-DE"/>
        </w:rPr>
        <w:t xml:space="preserve"> </w:t>
      </w:r>
      <w:bookmarkStart w:id="28" w:name="lt_pId130"/>
      <w:r w:rsidRPr="00787FC9">
        <w:rPr>
          <w:rFonts w:eastAsia="SimSun"/>
          <w:b/>
          <w:bCs/>
          <w:i w:val="0"/>
          <w:iCs w:val="0"/>
          <w:color w:val="auto"/>
          <w:sz w:val="24"/>
          <w:szCs w:val="24"/>
          <w:lang w:val="de-DE"/>
        </w:rPr>
        <w:t xml:space="preserve">– </w:t>
      </w:r>
      <w:bookmarkEnd w:id="28"/>
      <w:r w:rsidRPr="00787FC9">
        <w:rPr>
          <w:rFonts w:eastAsia="SimSun"/>
          <w:b/>
          <w:bCs/>
          <w:i w:val="0"/>
          <w:iCs w:val="0"/>
          <w:color w:val="auto"/>
          <w:sz w:val="24"/>
          <w:szCs w:val="24"/>
          <w:lang w:val="de-DE"/>
        </w:rPr>
        <w:t>TSAG</w:t>
      </w:r>
      <w:r>
        <w:rPr>
          <w:rFonts w:eastAsia="SimSun" w:hint="eastAsia"/>
          <w:b/>
          <w:bCs/>
          <w:i w:val="0"/>
          <w:iCs w:val="0"/>
          <w:color w:val="auto"/>
          <w:sz w:val="24"/>
          <w:szCs w:val="24"/>
          <w:lang w:val="en-US" w:eastAsia="zh-CN"/>
        </w:rPr>
        <w:t>第</w:t>
      </w:r>
      <w:r w:rsidRPr="00787FC9">
        <w:rPr>
          <w:rFonts w:eastAsia="SimSun" w:hint="eastAsia"/>
          <w:b/>
          <w:bCs/>
          <w:i w:val="0"/>
          <w:iCs w:val="0"/>
          <w:color w:val="auto"/>
          <w:sz w:val="24"/>
          <w:szCs w:val="24"/>
          <w:lang w:val="de-DE" w:eastAsia="zh-CN"/>
        </w:rPr>
        <w:t>1</w:t>
      </w:r>
      <w:r>
        <w:rPr>
          <w:rFonts w:eastAsia="SimSun" w:hint="eastAsia"/>
          <w:b/>
          <w:bCs/>
          <w:i w:val="0"/>
          <w:iCs w:val="0"/>
          <w:color w:val="auto"/>
          <w:sz w:val="24"/>
          <w:szCs w:val="24"/>
          <w:lang w:eastAsia="zh-CN"/>
        </w:rPr>
        <w:t>工作组告人组</w:t>
      </w:r>
      <w:r>
        <w:rPr>
          <w:rFonts w:eastAsia="SimSun" w:hint="eastAsia"/>
          <w:b/>
          <w:bCs/>
          <w:i w:val="0"/>
          <w:iCs w:val="0"/>
          <w:color w:val="auto"/>
          <w:sz w:val="24"/>
          <w:szCs w:val="24"/>
          <w:lang w:val="en-US" w:eastAsia="zh-CN"/>
        </w:rPr>
        <w:t>及报告人组</w:t>
      </w:r>
      <w:r>
        <w:rPr>
          <w:rFonts w:eastAsia="SimSun"/>
          <w:b/>
          <w:bCs/>
          <w:i w:val="0"/>
          <w:iCs w:val="0"/>
          <w:color w:val="auto"/>
          <w:sz w:val="24"/>
          <w:szCs w:val="24"/>
        </w:rPr>
        <w:t>领导</w:t>
      </w:r>
      <w:r>
        <w:rPr>
          <w:rFonts w:eastAsia="SimSun" w:hint="eastAsia"/>
          <w:b/>
          <w:bCs/>
          <w:i w:val="0"/>
          <w:iCs w:val="0"/>
          <w:color w:val="auto"/>
          <w:sz w:val="24"/>
          <w:szCs w:val="24"/>
          <w:lang w:val="en-US" w:eastAsia="zh-CN"/>
        </w:rPr>
        <w:t>班子</w:t>
      </w:r>
    </w:p>
    <w:tbl>
      <w:tblPr>
        <w:tblStyle w:val="TableGrid"/>
        <w:tblW w:w="0" w:type="auto"/>
        <w:tblLook w:val="04A0" w:firstRow="1" w:lastRow="0" w:firstColumn="1" w:lastColumn="0" w:noHBand="0" w:noVBand="1"/>
      </w:tblPr>
      <w:tblGrid>
        <w:gridCol w:w="1920"/>
        <w:gridCol w:w="3260"/>
        <w:gridCol w:w="3904"/>
      </w:tblGrid>
      <w:tr w:rsidR="00211D94" w14:paraId="416ADCF2" w14:textId="77777777">
        <w:tc>
          <w:tcPr>
            <w:tcW w:w="1920" w:type="dxa"/>
            <w:vAlign w:val="center"/>
          </w:tcPr>
          <w:p w14:paraId="693B161A" w14:textId="77777777" w:rsidR="00211D94" w:rsidRDefault="004A5093">
            <w:pPr>
              <w:jc w:val="center"/>
              <w:rPr>
                <w:b/>
                <w:bCs/>
              </w:rPr>
            </w:pPr>
            <w:r>
              <w:rPr>
                <w:b/>
                <w:bCs/>
              </w:rPr>
              <w:t>TSAG</w:t>
            </w:r>
            <w:r>
              <w:rPr>
                <w:rFonts w:hint="eastAsia"/>
                <w:b/>
                <w:bCs/>
                <w:lang w:eastAsia="zh-CN"/>
              </w:rPr>
              <w:t>报告人组</w:t>
            </w:r>
          </w:p>
        </w:tc>
        <w:tc>
          <w:tcPr>
            <w:tcW w:w="3260" w:type="dxa"/>
            <w:vAlign w:val="center"/>
          </w:tcPr>
          <w:p w14:paraId="1ACBCA79" w14:textId="77777777" w:rsidR="00211D94" w:rsidRDefault="004A5093">
            <w:pPr>
              <w:jc w:val="center"/>
              <w:rPr>
                <w:b/>
                <w:bCs/>
                <w:color w:val="800000"/>
                <w:sz w:val="22"/>
              </w:rPr>
            </w:pPr>
            <w:r>
              <w:rPr>
                <w:b/>
                <w:bCs/>
              </w:rPr>
              <w:t>报告人</w:t>
            </w:r>
          </w:p>
        </w:tc>
        <w:tc>
          <w:tcPr>
            <w:tcW w:w="3904" w:type="dxa"/>
            <w:vAlign w:val="center"/>
          </w:tcPr>
          <w:p w14:paraId="1723546F" w14:textId="77777777" w:rsidR="00211D94" w:rsidRDefault="004A5093">
            <w:pPr>
              <w:jc w:val="center"/>
              <w:rPr>
                <w:b/>
                <w:bCs/>
              </w:rPr>
            </w:pPr>
            <w:r>
              <w:rPr>
                <w:rFonts w:hint="eastAsia"/>
                <w:b/>
                <w:bCs/>
                <w:lang w:eastAsia="zh-CN"/>
              </w:rPr>
              <w:t>副报告人</w:t>
            </w:r>
          </w:p>
        </w:tc>
      </w:tr>
      <w:tr w:rsidR="00211D94" w14:paraId="152163C1" w14:textId="77777777">
        <w:tc>
          <w:tcPr>
            <w:tcW w:w="1920" w:type="dxa"/>
          </w:tcPr>
          <w:p w14:paraId="2E06473D" w14:textId="29726CFC" w:rsidR="00211D94" w:rsidRDefault="004A5093" w:rsidP="0059713F">
            <w:pPr>
              <w:jc w:val="center"/>
            </w:pPr>
            <w:r>
              <w:t>工作方法</w:t>
            </w:r>
            <w:r w:rsidR="0059713F">
              <w:br/>
            </w:r>
            <w:r>
              <w:rPr>
                <w:rFonts w:hint="eastAsia"/>
                <w:lang w:eastAsia="zh-CN"/>
              </w:rPr>
              <w:t>（</w:t>
            </w:r>
            <w:r>
              <w:t>RG-WM</w:t>
            </w:r>
            <w:r>
              <w:rPr>
                <w:rFonts w:hint="eastAsia"/>
                <w:lang w:eastAsia="zh-CN"/>
              </w:rPr>
              <w:t>）</w:t>
            </w:r>
          </w:p>
        </w:tc>
        <w:tc>
          <w:tcPr>
            <w:tcW w:w="3260" w:type="dxa"/>
          </w:tcPr>
          <w:p w14:paraId="41E7CD1F" w14:textId="77777777" w:rsidR="00211D94" w:rsidRDefault="004A5093">
            <w:pPr>
              <w:jc w:val="center"/>
              <w:rPr>
                <w:lang w:eastAsia="zh-CN"/>
              </w:rPr>
            </w:pPr>
            <w:bookmarkStart w:id="29" w:name="lt_pId136"/>
            <w:r>
              <w:t>Olivier Dubuisson</w:t>
            </w:r>
            <w:bookmarkEnd w:id="29"/>
            <w:r>
              <w:rPr>
                <w:rFonts w:hint="eastAsia"/>
                <w:lang w:val="en-US" w:eastAsia="zh-CN"/>
              </w:rPr>
              <w:t>先生</w:t>
            </w:r>
            <w:r>
              <w:br/>
            </w:r>
            <w:r>
              <w:rPr>
                <w:rFonts w:hint="eastAsia"/>
                <w:lang w:val="en-US" w:eastAsia="zh-CN"/>
              </w:rPr>
              <w:t>法国</w:t>
            </w:r>
          </w:p>
        </w:tc>
        <w:tc>
          <w:tcPr>
            <w:tcW w:w="3904" w:type="dxa"/>
          </w:tcPr>
          <w:p w14:paraId="74B4EF8E" w14:textId="77777777" w:rsidR="00211D94" w:rsidRDefault="004A5093">
            <w:pPr>
              <w:jc w:val="center"/>
            </w:pPr>
            <w:bookmarkStart w:id="30" w:name="lt_pId138"/>
            <w:r>
              <w:rPr>
                <w:rFonts w:hint="eastAsia"/>
                <w:lang w:val="en-US" w:eastAsia="zh-CN"/>
              </w:rPr>
              <w:t>关于远程参与</w:t>
            </w:r>
            <w:bookmarkEnd w:id="30"/>
          </w:p>
          <w:p w14:paraId="5C571DDC" w14:textId="77777777" w:rsidR="00211D94" w:rsidRDefault="004A5093">
            <w:pPr>
              <w:jc w:val="center"/>
              <w:rPr>
                <w:lang w:eastAsia="zh-CN"/>
              </w:rPr>
            </w:pPr>
            <w:bookmarkStart w:id="31" w:name="lt_pId139"/>
            <w:r>
              <w:t>Phil Rushton</w:t>
            </w:r>
            <w:bookmarkEnd w:id="31"/>
            <w:r>
              <w:rPr>
                <w:rFonts w:hint="eastAsia"/>
                <w:lang w:val="en-US" w:eastAsia="zh-CN"/>
              </w:rPr>
              <w:t>先生</w:t>
            </w:r>
            <w:r>
              <w:br/>
            </w:r>
            <w:r>
              <w:rPr>
                <w:rFonts w:hint="eastAsia"/>
                <w:lang w:val="en-US" w:eastAsia="zh-CN"/>
              </w:rPr>
              <w:t>英国</w:t>
            </w:r>
          </w:p>
        </w:tc>
      </w:tr>
      <w:tr w:rsidR="00211D94" w14:paraId="12DC67D4" w14:textId="77777777">
        <w:tc>
          <w:tcPr>
            <w:tcW w:w="1920" w:type="dxa"/>
            <w:vMerge w:val="restart"/>
          </w:tcPr>
          <w:p w14:paraId="448569DC" w14:textId="6FD14016" w:rsidR="00211D94" w:rsidRDefault="004A5093" w:rsidP="0059713F">
            <w:pPr>
              <w:jc w:val="center"/>
            </w:pPr>
            <w:r>
              <w:t>WTSA</w:t>
            </w:r>
            <w:r w:rsidR="0059713F">
              <w:br/>
            </w:r>
            <w:r>
              <w:rPr>
                <w:rFonts w:hint="eastAsia"/>
                <w:lang w:val="en-US" w:eastAsia="zh-CN"/>
              </w:rPr>
              <w:t>筹备工作</w:t>
            </w:r>
            <w:r w:rsidR="0059713F">
              <w:rPr>
                <w:lang w:val="en-US" w:eastAsia="zh-CN"/>
              </w:rPr>
              <w:br/>
            </w:r>
            <w:r>
              <w:rPr>
                <w:rFonts w:hint="eastAsia"/>
                <w:lang w:eastAsia="zh-CN"/>
              </w:rPr>
              <w:t>（</w:t>
            </w:r>
            <w:r>
              <w:t>RG-WTSA</w:t>
            </w:r>
            <w:r>
              <w:rPr>
                <w:rFonts w:hint="eastAsia"/>
                <w:lang w:eastAsia="zh-CN"/>
              </w:rPr>
              <w:t>）</w:t>
            </w:r>
          </w:p>
        </w:tc>
        <w:tc>
          <w:tcPr>
            <w:tcW w:w="3260" w:type="dxa"/>
            <w:vMerge w:val="restart"/>
          </w:tcPr>
          <w:p w14:paraId="4D3AF1BD" w14:textId="77777777" w:rsidR="00211D94" w:rsidRDefault="004A5093">
            <w:pPr>
              <w:jc w:val="center"/>
              <w:rPr>
                <w:lang w:eastAsia="zh-CN"/>
              </w:rPr>
            </w:pPr>
            <w:r>
              <w:rPr>
                <w:rFonts w:hint="eastAsia"/>
                <w:lang w:val="en-US" w:eastAsia="zh-CN"/>
              </w:rPr>
              <w:t>李芳女士</w:t>
            </w:r>
            <w:r>
              <w:br/>
            </w:r>
            <w:r>
              <w:rPr>
                <w:rFonts w:hint="eastAsia"/>
                <w:lang w:val="en-US" w:eastAsia="zh-CN"/>
              </w:rPr>
              <w:t>中国</w:t>
            </w:r>
          </w:p>
        </w:tc>
        <w:tc>
          <w:tcPr>
            <w:tcW w:w="3904" w:type="dxa"/>
          </w:tcPr>
          <w:p w14:paraId="6958D12D" w14:textId="77777777" w:rsidR="00211D94" w:rsidRDefault="004A5093">
            <w:pPr>
              <w:jc w:val="center"/>
              <w:rPr>
                <w:lang w:eastAsia="zh-CN"/>
              </w:rPr>
            </w:pPr>
            <w:bookmarkStart w:id="32" w:name="lt_pId145"/>
            <w:r>
              <w:rPr>
                <w:rFonts w:hint="eastAsia"/>
                <w:lang w:val="en-US" w:eastAsia="zh-CN"/>
              </w:rPr>
              <w:t>关于</w:t>
            </w:r>
            <w:r>
              <w:t>WTSA</w:t>
            </w:r>
            <w:bookmarkEnd w:id="32"/>
            <w:r>
              <w:rPr>
                <w:rFonts w:hint="eastAsia"/>
                <w:lang w:val="en-US" w:eastAsia="zh-CN"/>
              </w:rPr>
              <w:t>指导原则</w:t>
            </w:r>
          </w:p>
          <w:p w14:paraId="0F5D8C4F" w14:textId="77777777" w:rsidR="00211D94" w:rsidRDefault="004A5093">
            <w:pPr>
              <w:jc w:val="center"/>
              <w:rPr>
                <w:lang w:eastAsia="zh-CN"/>
              </w:rPr>
            </w:pPr>
            <w:bookmarkStart w:id="33" w:name="lt_pId146"/>
            <w:r>
              <w:t>Isaac Boateng</w:t>
            </w:r>
            <w:bookmarkEnd w:id="33"/>
            <w:r>
              <w:rPr>
                <w:rFonts w:hint="eastAsia"/>
                <w:lang w:val="en-US" w:eastAsia="zh-CN"/>
              </w:rPr>
              <w:t>先生</w:t>
            </w:r>
            <w:r>
              <w:br/>
            </w:r>
            <w:r>
              <w:rPr>
                <w:rFonts w:hint="eastAsia"/>
                <w:lang w:val="en-US" w:eastAsia="zh-CN"/>
              </w:rPr>
              <w:t>加纳</w:t>
            </w:r>
          </w:p>
        </w:tc>
      </w:tr>
      <w:tr w:rsidR="00211D94" w14:paraId="46D5186C" w14:textId="77777777">
        <w:tc>
          <w:tcPr>
            <w:tcW w:w="1920" w:type="dxa"/>
            <w:vMerge/>
          </w:tcPr>
          <w:p w14:paraId="2C87DB2D" w14:textId="77777777" w:rsidR="00211D94" w:rsidRDefault="00211D94">
            <w:pPr>
              <w:jc w:val="center"/>
            </w:pPr>
          </w:p>
        </w:tc>
        <w:tc>
          <w:tcPr>
            <w:tcW w:w="3260" w:type="dxa"/>
            <w:vMerge/>
          </w:tcPr>
          <w:p w14:paraId="72F018CC" w14:textId="77777777" w:rsidR="00211D94" w:rsidRDefault="00211D94">
            <w:pPr>
              <w:jc w:val="center"/>
            </w:pPr>
          </w:p>
        </w:tc>
        <w:tc>
          <w:tcPr>
            <w:tcW w:w="3904" w:type="dxa"/>
          </w:tcPr>
          <w:p w14:paraId="7FF446F0" w14:textId="77777777" w:rsidR="00211D94" w:rsidRDefault="004A5093">
            <w:pPr>
              <w:jc w:val="center"/>
            </w:pPr>
            <w:r>
              <w:t>关于精简决议</w:t>
            </w:r>
          </w:p>
          <w:p w14:paraId="595256B4" w14:textId="77777777" w:rsidR="00211D94" w:rsidRDefault="004A5093">
            <w:pPr>
              <w:jc w:val="center"/>
              <w:rPr>
                <w:lang w:eastAsia="zh-CN"/>
              </w:rPr>
            </w:pPr>
            <w:bookmarkStart w:id="34" w:name="lt_pId149"/>
            <w:r>
              <w:t>Evgeny Tonkikh</w:t>
            </w:r>
            <w:bookmarkEnd w:id="34"/>
            <w:r>
              <w:rPr>
                <w:rFonts w:hint="eastAsia"/>
                <w:lang w:val="en-US" w:eastAsia="zh-CN"/>
              </w:rPr>
              <w:t>先生</w:t>
            </w:r>
            <w:r>
              <w:br/>
            </w:r>
            <w:r>
              <w:rPr>
                <w:rFonts w:hint="eastAsia"/>
                <w:lang w:val="en-US" w:eastAsia="zh-CN"/>
              </w:rPr>
              <w:t>俄罗斯联邦</w:t>
            </w:r>
          </w:p>
        </w:tc>
      </w:tr>
    </w:tbl>
    <w:p w14:paraId="7816C9B0" w14:textId="77777777" w:rsidR="00211D94" w:rsidRDefault="004A5093">
      <w:pPr>
        <w:pStyle w:val="Caption"/>
        <w:keepNext/>
        <w:spacing w:before="240"/>
        <w:jc w:val="center"/>
        <w:rPr>
          <w:rFonts w:eastAsia="SimSun"/>
          <w:b/>
          <w:bCs/>
          <w:i w:val="0"/>
          <w:iCs w:val="0"/>
          <w:color w:val="auto"/>
          <w:sz w:val="24"/>
          <w:szCs w:val="24"/>
        </w:rPr>
      </w:pPr>
      <w:bookmarkStart w:id="35" w:name="lt_pId151"/>
      <w:r>
        <w:rPr>
          <w:rFonts w:eastAsia="SimSun" w:hint="eastAsia"/>
          <w:b/>
          <w:bCs/>
          <w:i w:val="0"/>
          <w:iCs w:val="0"/>
          <w:color w:val="auto"/>
          <w:sz w:val="24"/>
          <w:szCs w:val="24"/>
          <w:lang w:val="en-US" w:eastAsia="zh-CN"/>
        </w:rPr>
        <w:t>表</w:t>
      </w:r>
      <w:r>
        <w:rPr>
          <w:rFonts w:eastAsia="SimSun"/>
          <w:b/>
          <w:bCs/>
          <w:i w:val="0"/>
          <w:iCs w:val="0"/>
          <w:color w:val="auto"/>
          <w:sz w:val="24"/>
          <w:szCs w:val="24"/>
        </w:rPr>
        <w:t xml:space="preserve">3 – </w:t>
      </w:r>
      <w:bookmarkEnd w:id="35"/>
      <w:r>
        <w:rPr>
          <w:rFonts w:eastAsia="SimSun"/>
          <w:b/>
          <w:bCs/>
          <w:i w:val="0"/>
          <w:iCs w:val="0"/>
          <w:color w:val="auto"/>
          <w:sz w:val="24"/>
          <w:szCs w:val="24"/>
        </w:rPr>
        <w:t>TSAG</w:t>
      </w:r>
      <w:r>
        <w:rPr>
          <w:rFonts w:eastAsia="SimSun" w:hint="eastAsia"/>
          <w:b/>
          <w:bCs/>
          <w:i w:val="0"/>
          <w:iCs w:val="0"/>
          <w:color w:val="auto"/>
          <w:sz w:val="24"/>
          <w:szCs w:val="24"/>
          <w:lang w:val="en-US" w:eastAsia="zh-CN"/>
        </w:rPr>
        <w:t>第</w:t>
      </w:r>
      <w:r>
        <w:rPr>
          <w:rFonts w:eastAsia="SimSun" w:hint="eastAsia"/>
          <w:b/>
          <w:bCs/>
          <w:i w:val="0"/>
          <w:iCs w:val="0"/>
          <w:color w:val="auto"/>
          <w:sz w:val="24"/>
          <w:szCs w:val="24"/>
          <w:lang w:val="en-US" w:eastAsia="zh-CN"/>
        </w:rPr>
        <w:t>2</w:t>
      </w:r>
      <w:r>
        <w:rPr>
          <w:rFonts w:eastAsia="SimSun" w:hint="eastAsia"/>
          <w:b/>
          <w:bCs/>
          <w:i w:val="0"/>
          <w:iCs w:val="0"/>
          <w:color w:val="auto"/>
          <w:sz w:val="24"/>
          <w:szCs w:val="24"/>
          <w:lang w:eastAsia="zh-CN"/>
        </w:rPr>
        <w:t>工作组报告人组</w:t>
      </w:r>
      <w:r>
        <w:rPr>
          <w:rFonts w:eastAsia="SimSun" w:hint="eastAsia"/>
          <w:b/>
          <w:bCs/>
          <w:i w:val="0"/>
          <w:iCs w:val="0"/>
          <w:color w:val="auto"/>
          <w:sz w:val="24"/>
          <w:szCs w:val="24"/>
          <w:lang w:val="en-US" w:eastAsia="zh-CN"/>
        </w:rPr>
        <w:t>及报告人组</w:t>
      </w:r>
      <w:r>
        <w:rPr>
          <w:rFonts w:eastAsia="SimSun"/>
          <w:b/>
          <w:bCs/>
          <w:i w:val="0"/>
          <w:iCs w:val="0"/>
          <w:color w:val="auto"/>
          <w:sz w:val="24"/>
          <w:szCs w:val="24"/>
        </w:rPr>
        <w:t>领导</w:t>
      </w:r>
      <w:r>
        <w:rPr>
          <w:rFonts w:eastAsia="SimSun" w:hint="eastAsia"/>
          <w:b/>
          <w:bCs/>
          <w:i w:val="0"/>
          <w:iCs w:val="0"/>
          <w:color w:val="auto"/>
          <w:sz w:val="24"/>
          <w:szCs w:val="24"/>
          <w:lang w:val="en-US" w:eastAsia="zh-CN"/>
        </w:rPr>
        <w:t>班子</w:t>
      </w:r>
    </w:p>
    <w:tbl>
      <w:tblPr>
        <w:tblStyle w:val="TableGrid"/>
        <w:tblW w:w="9928" w:type="dxa"/>
        <w:tblInd w:w="-152" w:type="dxa"/>
        <w:tblLook w:val="04A0" w:firstRow="1" w:lastRow="0" w:firstColumn="1" w:lastColumn="0" w:noHBand="0" w:noVBand="1"/>
      </w:tblPr>
      <w:tblGrid>
        <w:gridCol w:w="152"/>
        <w:gridCol w:w="562"/>
        <w:gridCol w:w="1358"/>
        <w:gridCol w:w="3260"/>
        <w:gridCol w:w="3904"/>
        <w:gridCol w:w="692"/>
      </w:tblGrid>
      <w:tr w:rsidR="00211D94" w14:paraId="2EFDBD89" w14:textId="77777777">
        <w:trPr>
          <w:gridBefore w:val="1"/>
          <w:gridAfter w:val="1"/>
          <w:wBefore w:w="152" w:type="dxa"/>
          <w:wAfter w:w="692" w:type="dxa"/>
        </w:trPr>
        <w:tc>
          <w:tcPr>
            <w:tcW w:w="1920" w:type="dxa"/>
            <w:gridSpan w:val="2"/>
            <w:vAlign w:val="center"/>
          </w:tcPr>
          <w:p w14:paraId="1D4458B4" w14:textId="77777777" w:rsidR="00211D94" w:rsidRDefault="004A5093">
            <w:pPr>
              <w:jc w:val="center"/>
              <w:rPr>
                <w:b/>
                <w:bCs/>
                <w:highlight w:val="lightGray"/>
              </w:rPr>
            </w:pPr>
            <w:r>
              <w:rPr>
                <w:b/>
                <w:bCs/>
              </w:rPr>
              <w:t>TSAG</w:t>
            </w:r>
            <w:r>
              <w:rPr>
                <w:rFonts w:hint="eastAsia"/>
                <w:b/>
                <w:bCs/>
                <w:lang w:eastAsia="zh-CN"/>
              </w:rPr>
              <w:t>报告人组</w:t>
            </w:r>
          </w:p>
        </w:tc>
        <w:tc>
          <w:tcPr>
            <w:tcW w:w="3260" w:type="dxa"/>
            <w:vAlign w:val="center"/>
          </w:tcPr>
          <w:p w14:paraId="620BBD4B" w14:textId="77777777" w:rsidR="00211D94" w:rsidRDefault="004A5093">
            <w:pPr>
              <w:jc w:val="center"/>
              <w:rPr>
                <w:b/>
                <w:bCs/>
                <w:highlight w:val="lightGray"/>
              </w:rPr>
            </w:pPr>
            <w:r>
              <w:rPr>
                <w:rFonts w:hint="eastAsia"/>
                <w:b/>
                <w:bCs/>
                <w:lang w:eastAsia="zh-CN"/>
              </w:rPr>
              <w:t>报告人</w:t>
            </w:r>
          </w:p>
        </w:tc>
        <w:tc>
          <w:tcPr>
            <w:tcW w:w="3904" w:type="dxa"/>
            <w:vAlign w:val="center"/>
          </w:tcPr>
          <w:p w14:paraId="7769C028" w14:textId="77777777" w:rsidR="00211D94" w:rsidRDefault="004A5093">
            <w:pPr>
              <w:jc w:val="center"/>
              <w:rPr>
                <w:b/>
                <w:bCs/>
                <w:highlight w:val="lightGray"/>
              </w:rPr>
            </w:pPr>
            <w:r>
              <w:rPr>
                <w:rFonts w:hint="eastAsia"/>
                <w:b/>
                <w:bCs/>
                <w:lang w:eastAsia="zh-CN"/>
              </w:rPr>
              <w:t>副报告人</w:t>
            </w:r>
          </w:p>
        </w:tc>
      </w:tr>
      <w:tr w:rsidR="00211D94" w14:paraId="165C41EC" w14:textId="77777777">
        <w:trPr>
          <w:gridBefore w:val="1"/>
          <w:gridAfter w:val="1"/>
          <w:wBefore w:w="152" w:type="dxa"/>
          <w:wAfter w:w="692" w:type="dxa"/>
        </w:trPr>
        <w:tc>
          <w:tcPr>
            <w:tcW w:w="1920" w:type="dxa"/>
            <w:gridSpan w:val="2"/>
          </w:tcPr>
          <w:p w14:paraId="575D061D" w14:textId="77777777" w:rsidR="00211D94" w:rsidRDefault="004A5093">
            <w:pPr>
              <w:jc w:val="center"/>
              <w:rPr>
                <w:lang w:eastAsia="zh-CN"/>
              </w:rPr>
            </w:pPr>
            <w:r>
              <w:rPr>
                <w:lang w:eastAsia="zh-CN"/>
              </w:rPr>
              <w:t>工作</w:t>
            </w:r>
            <w:r>
              <w:rPr>
                <w:rFonts w:hint="eastAsia"/>
                <w:lang w:val="en-US" w:eastAsia="zh-CN"/>
              </w:rPr>
              <w:t>计划</w:t>
            </w:r>
            <w:r>
              <w:rPr>
                <w:lang w:eastAsia="zh-CN"/>
              </w:rPr>
              <w:t>和重组、</w:t>
            </w:r>
            <w:r>
              <w:rPr>
                <w:rFonts w:hint="eastAsia"/>
                <w:lang w:val="en-US" w:eastAsia="zh-CN"/>
              </w:rPr>
              <w:t>研究组</w:t>
            </w:r>
            <w:r>
              <w:rPr>
                <w:lang w:eastAsia="zh-CN"/>
              </w:rPr>
              <w:t>工作、</w:t>
            </w:r>
            <w:r>
              <w:rPr>
                <w:rFonts w:hint="eastAsia"/>
                <w:lang w:val="en-US" w:eastAsia="zh-CN"/>
              </w:rPr>
              <w:t>研究组</w:t>
            </w:r>
            <w:r>
              <w:rPr>
                <w:lang w:eastAsia="zh-CN"/>
              </w:rPr>
              <w:t>协调</w:t>
            </w:r>
            <w:r>
              <w:rPr>
                <w:lang w:eastAsia="zh-CN"/>
              </w:rPr>
              <w:br/>
            </w:r>
            <w:bookmarkStart w:id="36" w:name="lt_pId156"/>
            <w:r>
              <w:rPr>
                <w:rFonts w:hint="eastAsia"/>
                <w:lang w:eastAsia="zh-CN"/>
              </w:rPr>
              <w:t>（</w:t>
            </w:r>
            <w:r>
              <w:rPr>
                <w:lang w:eastAsia="zh-CN"/>
              </w:rPr>
              <w:t>RG-WPR</w:t>
            </w:r>
            <w:bookmarkEnd w:id="36"/>
            <w:r>
              <w:rPr>
                <w:rFonts w:hint="eastAsia"/>
                <w:lang w:eastAsia="zh-CN"/>
              </w:rPr>
              <w:t>）</w:t>
            </w:r>
          </w:p>
        </w:tc>
        <w:tc>
          <w:tcPr>
            <w:tcW w:w="3260" w:type="dxa"/>
          </w:tcPr>
          <w:p w14:paraId="26C05C1B" w14:textId="77777777" w:rsidR="00211D94" w:rsidRDefault="004A5093">
            <w:pPr>
              <w:jc w:val="center"/>
              <w:rPr>
                <w:lang w:eastAsia="zh-CN"/>
              </w:rPr>
            </w:pPr>
            <w:bookmarkStart w:id="37" w:name="lt_pId157"/>
            <w:r>
              <w:t>Miho Naganuma</w:t>
            </w:r>
            <w:bookmarkEnd w:id="37"/>
            <w:r>
              <w:rPr>
                <w:rFonts w:hint="eastAsia"/>
                <w:lang w:val="en-US" w:eastAsia="zh-CN"/>
              </w:rPr>
              <w:t>女士</w:t>
            </w:r>
            <w:r>
              <w:br/>
            </w:r>
            <w:bookmarkStart w:id="38" w:name="lt_pId158"/>
            <w:r>
              <w:t>NEC</w:t>
            </w:r>
            <w:bookmarkEnd w:id="38"/>
            <w:r>
              <w:rPr>
                <w:rFonts w:hint="eastAsia"/>
                <w:lang w:val="en-US" w:eastAsia="zh-CN"/>
              </w:rPr>
              <w:t>公司</w:t>
            </w:r>
          </w:p>
        </w:tc>
        <w:tc>
          <w:tcPr>
            <w:tcW w:w="3904" w:type="dxa"/>
          </w:tcPr>
          <w:p w14:paraId="3C9A3BEB" w14:textId="77777777" w:rsidR="00211D94" w:rsidRDefault="004A5093">
            <w:pPr>
              <w:jc w:val="center"/>
            </w:pPr>
            <w:r>
              <w:t>关于重组</w:t>
            </w:r>
          </w:p>
          <w:p w14:paraId="03F9847C" w14:textId="77777777" w:rsidR="00211D94" w:rsidRDefault="004A5093">
            <w:pPr>
              <w:jc w:val="center"/>
              <w:rPr>
                <w:lang w:eastAsia="zh-CN"/>
              </w:rPr>
            </w:pPr>
            <w:bookmarkStart w:id="39" w:name="lt_pId160"/>
            <w:r>
              <w:t>Greg RATTA</w:t>
            </w:r>
            <w:bookmarkEnd w:id="39"/>
            <w:r>
              <w:rPr>
                <w:rFonts w:hint="eastAsia"/>
                <w:lang w:val="en-US" w:eastAsia="zh-CN"/>
              </w:rPr>
              <w:t>先生</w:t>
            </w:r>
            <w:r>
              <w:br/>
            </w:r>
            <w:r>
              <w:rPr>
                <w:rFonts w:hint="eastAsia"/>
                <w:lang w:val="en-US" w:eastAsia="zh-CN"/>
              </w:rPr>
              <w:t>美国</w:t>
            </w:r>
          </w:p>
        </w:tc>
      </w:tr>
      <w:tr w:rsidR="00211D94" w14:paraId="414FA037" w14:textId="77777777">
        <w:trPr>
          <w:gridBefore w:val="1"/>
          <w:gridAfter w:val="1"/>
          <w:wBefore w:w="152" w:type="dxa"/>
          <w:wAfter w:w="692" w:type="dxa"/>
        </w:trPr>
        <w:tc>
          <w:tcPr>
            <w:tcW w:w="1920" w:type="dxa"/>
            <w:gridSpan w:val="2"/>
            <w:vMerge w:val="restart"/>
          </w:tcPr>
          <w:p w14:paraId="6C59A90A" w14:textId="77777777" w:rsidR="00211D94" w:rsidRDefault="004A5093">
            <w:pPr>
              <w:jc w:val="center"/>
              <w:rPr>
                <w:lang w:eastAsia="zh-CN"/>
              </w:rPr>
            </w:pPr>
            <w:bookmarkStart w:id="40" w:name="lt_pId162"/>
            <w:r>
              <w:rPr>
                <w:rFonts w:hint="eastAsia"/>
                <w:lang w:val="en-US" w:eastAsia="zh-CN"/>
              </w:rPr>
              <w:t>产业界的参与</w:t>
            </w:r>
            <w:r>
              <w:rPr>
                <w:rFonts w:hint="eastAsia"/>
                <w:lang w:eastAsia="zh-CN"/>
              </w:rPr>
              <w:t>、</w:t>
            </w:r>
            <w:bookmarkEnd w:id="40"/>
            <w:r>
              <w:rPr>
                <w:rFonts w:hint="eastAsia"/>
                <w:lang w:val="en-US" w:eastAsia="zh-CN"/>
              </w:rPr>
              <w:t>度量指标</w:t>
            </w:r>
            <w:r>
              <w:rPr>
                <w:lang w:eastAsia="zh-CN"/>
              </w:rPr>
              <w:br/>
            </w:r>
            <w:bookmarkStart w:id="41" w:name="lt_pId163"/>
            <w:r>
              <w:rPr>
                <w:rFonts w:hint="eastAsia"/>
                <w:lang w:eastAsia="zh-CN"/>
              </w:rPr>
              <w:t>（</w:t>
            </w:r>
            <w:r>
              <w:rPr>
                <w:lang w:eastAsia="zh-CN"/>
              </w:rPr>
              <w:t>RG-IEM</w:t>
            </w:r>
            <w:bookmarkEnd w:id="41"/>
            <w:r>
              <w:rPr>
                <w:rFonts w:hint="eastAsia"/>
                <w:lang w:eastAsia="zh-CN"/>
              </w:rPr>
              <w:t>）</w:t>
            </w:r>
          </w:p>
        </w:tc>
        <w:tc>
          <w:tcPr>
            <w:tcW w:w="3260" w:type="dxa"/>
            <w:vMerge w:val="restart"/>
          </w:tcPr>
          <w:p w14:paraId="46B6C836" w14:textId="77777777" w:rsidR="00211D94" w:rsidRDefault="004A5093">
            <w:pPr>
              <w:jc w:val="center"/>
            </w:pPr>
            <w:bookmarkStart w:id="42" w:name="lt_pId164"/>
            <w:r>
              <w:t>Glenn Parsons</w:t>
            </w:r>
            <w:bookmarkEnd w:id="42"/>
            <w:r>
              <w:rPr>
                <w:rFonts w:hint="eastAsia"/>
                <w:lang w:val="en-US" w:eastAsia="zh-CN"/>
              </w:rPr>
              <w:t>先生</w:t>
            </w:r>
            <w:r>
              <w:br/>
            </w:r>
            <w:bookmarkStart w:id="43" w:name="lt_pId165"/>
            <w:r>
              <w:rPr>
                <w:rFonts w:hint="eastAsia"/>
                <w:lang w:val="en-US" w:eastAsia="zh-CN"/>
              </w:rPr>
              <w:t>爱立信加拿大公司</w:t>
            </w:r>
            <w:bookmarkEnd w:id="43"/>
          </w:p>
        </w:tc>
        <w:tc>
          <w:tcPr>
            <w:tcW w:w="3904" w:type="dxa"/>
          </w:tcPr>
          <w:p w14:paraId="6D2BA8E4" w14:textId="77777777" w:rsidR="00211D94" w:rsidRDefault="004A5093">
            <w:pPr>
              <w:jc w:val="center"/>
            </w:pPr>
            <w:bookmarkStart w:id="44" w:name="lt_pId166"/>
            <w:r>
              <w:rPr>
                <w:rFonts w:hint="eastAsia"/>
                <w:lang w:val="en-US" w:eastAsia="zh-CN"/>
              </w:rPr>
              <w:t>关于</w:t>
            </w:r>
            <w:r>
              <w:t>新兴技术</w:t>
            </w:r>
            <w:bookmarkEnd w:id="44"/>
          </w:p>
          <w:p w14:paraId="3EFB1489" w14:textId="77777777" w:rsidR="00211D94" w:rsidRDefault="004A5093">
            <w:pPr>
              <w:jc w:val="center"/>
            </w:pPr>
            <w:bookmarkStart w:id="45" w:name="lt_pId167"/>
            <w:r>
              <w:t>Arnaud Taddei</w:t>
            </w:r>
            <w:bookmarkEnd w:id="45"/>
            <w:r>
              <w:rPr>
                <w:rFonts w:hint="eastAsia"/>
                <w:lang w:val="en-US" w:eastAsia="zh-CN"/>
              </w:rPr>
              <w:t>先生</w:t>
            </w:r>
            <w:r>
              <w:br/>
            </w:r>
            <w:r>
              <w:t>博通公司</w:t>
            </w:r>
          </w:p>
        </w:tc>
      </w:tr>
      <w:tr w:rsidR="00211D94" w14:paraId="20FC1C2B" w14:textId="77777777">
        <w:trPr>
          <w:gridBefore w:val="1"/>
          <w:gridAfter w:val="1"/>
          <w:wBefore w:w="152" w:type="dxa"/>
          <w:wAfter w:w="692" w:type="dxa"/>
        </w:trPr>
        <w:tc>
          <w:tcPr>
            <w:tcW w:w="1920" w:type="dxa"/>
            <w:gridSpan w:val="2"/>
            <w:vMerge/>
          </w:tcPr>
          <w:p w14:paraId="26C22CA8" w14:textId="77777777" w:rsidR="00211D94" w:rsidRDefault="00211D94">
            <w:pPr>
              <w:jc w:val="center"/>
            </w:pPr>
          </w:p>
        </w:tc>
        <w:tc>
          <w:tcPr>
            <w:tcW w:w="3260" w:type="dxa"/>
            <w:vMerge/>
          </w:tcPr>
          <w:p w14:paraId="0237F83C" w14:textId="77777777" w:rsidR="00211D94" w:rsidRDefault="00211D94">
            <w:pPr>
              <w:jc w:val="center"/>
            </w:pPr>
          </w:p>
        </w:tc>
        <w:tc>
          <w:tcPr>
            <w:tcW w:w="3904" w:type="dxa"/>
          </w:tcPr>
          <w:p w14:paraId="383AC90C" w14:textId="77777777" w:rsidR="00211D94" w:rsidRDefault="004A5093">
            <w:pPr>
              <w:jc w:val="center"/>
              <w:rPr>
                <w:lang w:val="en-US" w:eastAsia="zh-CN"/>
              </w:rPr>
            </w:pPr>
            <w:r>
              <w:rPr>
                <w:rFonts w:hint="eastAsia"/>
                <w:lang w:val="en-US" w:eastAsia="zh-CN"/>
              </w:rPr>
              <w:t>关于度量指标</w:t>
            </w:r>
          </w:p>
          <w:p w14:paraId="423FB47E" w14:textId="77777777" w:rsidR="00211D94" w:rsidRDefault="004A5093">
            <w:pPr>
              <w:jc w:val="center"/>
              <w:rPr>
                <w:lang w:eastAsia="zh-CN"/>
              </w:rPr>
            </w:pPr>
            <w:r>
              <w:rPr>
                <w:rFonts w:hint="eastAsia"/>
                <w:lang w:eastAsia="zh-CN"/>
              </w:rPr>
              <w:t>罗忠先生</w:t>
            </w:r>
            <w:r>
              <w:rPr>
                <w:lang w:eastAsia="zh-CN"/>
              </w:rPr>
              <w:br/>
            </w:r>
            <w:r>
              <w:rPr>
                <w:lang w:eastAsia="zh-CN"/>
              </w:rPr>
              <w:t>华为技术有限公司</w:t>
            </w:r>
          </w:p>
        </w:tc>
      </w:tr>
      <w:tr w:rsidR="00211D94" w14:paraId="467D18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4" w:type="dxa"/>
            <w:gridSpan w:val="2"/>
          </w:tcPr>
          <w:p w14:paraId="02D161A9" w14:textId="77777777" w:rsidR="00211D94" w:rsidRDefault="004A5093" w:rsidP="0059713F">
            <w:pPr>
              <w:keepNext/>
            </w:pPr>
            <w:r>
              <w:lastRenderedPageBreak/>
              <w:t>3.6</w:t>
            </w:r>
          </w:p>
        </w:tc>
        <w:tc>
          <w:tcPr>
            <w:tcW w:w="9214" w:type="dxa"/>
            <w:gridSpan w:val="4"/>
            <w:tcMar>
              <w:left w:w="57" w:type="dxa"/>
              <w:right w:w="57" w:type="dxa"/>
            </w:tcMar>
          </w:tcPr>
          <w:p w14:paraId="359C412C" w14:textId="77777777" w:rsidR="00211D94" w:rsidRDefault="004A5093" w:rsidP="0059713F">
            <w:pPr>
              <w:keepNext/>
              <w:spacing w:after="60"/>
              <w:jc w:val="both"/>
              <w:rPr>
                <w:lang w:eastAsia="zh-CN"/>
              </w:rPr>
            </w:pPr>
            <w:r>
              <w:rPr>
                <w:lang w:eastAsia="zh-CN"/>
              </w:rPr>
              <w:t>TSAG</w:t>
            </w:r>
            <w:r>
              <w:rPr>
                <w:lang w:eastAsia="zh-CN"/>
              </w:rPr>
              <w:t>注意到</w:t>
            </w:r>
            <w:r>
              <w:rPr>
                <w:lang w:eastAsia="zh-CN"/>
              </w:rPr>
              <w:t>2022-2024</w:t>
            </w:r>
            <w:r>
              <w:rPr>
                <w:lang w:eastAsia="zh-CN"/>
              </w:rPr>
              <w:t>年研究期的行动计划</w:t>
            </w:r>
            <w:r>
              <w:rPr>
                <w:rFonts w:hint="eastAsia"/>
                <w:lang w:eastAsia="zh-CN"/>
              </w:rPr>
              <w:t>（</w:t>
            </w:r>
            <w:hyperlink r:id="rId25" w:history="1">
              <w:r>
                <w:rPr>
                  <w:rStyle w:val="Hyperlink"/>
                  <w:lang w:eastAsia="zh-CN"/>
                </w:rPr>
                <w:t>TD065-R1</w:t>
              </w:r>
            </w:hyperlink>
            <w:r>
              <w:rPr>
                <w:rFonts w:hint="eastAsia"/>
                <w:lang w:val="en-US" w:eastAsia="zh-CN"/>
              </w:rPr>
              <w:t>号文件</w:t>
            </w:r>
            <w:r>
              <w:rPr>
                <w:rFonts w:hint="eastAsia"/>
                <w:lang w:eastAsia="zh-CN"/>
              </w:rPr>
              <w:t>），其中</w:t>
            </w:r>
            <w:r>
              <w:rPr>
                <w:rFonts w:hint="eastAsia"/>
                <w:lang w:val="en-US" w:eastAsia="zh-CN"/>
              </w:rPr>
              <w:t>汇集</w:t>
            </w:r>
            <w:r>
              <w:rPr>
                <w:rFonts w:hint="eastAsia"/>
                <w:lang w:eastAsia="zh-CN"/>
              </w:rPr>
              <w:t>了</w:t>
            </w:r>
            <w:r>
              <w:rPr>
                <w:rFonts w:hint="eastAsia"/>
                <w:lang w:eastAsia="zh-CN"/>
              </w:rPr>
              <w:t>WTSA</w:t>
            </w:r>
            <w:r>
              <w:rPr>
                <w:rFonts w:hint="eastAsia"/>
                <w:lang w:eastAsia="zh-CN"/>
              </w:rPr>
              <w:t>决议、</w:t>
            </w:r>
            <w:r>
              <w:rPr>
                <w:rFonts w:hint="eastAsia"/>
                <w:lang w:eastAsia="zh-CN"/>
              </w:rPr>
              <w:t>WTSA</w:t>
            </w:r>
            <w:r>
              <w:rPr>
                <w:rFonts w:hint="eastAsia"/>
                <w:lang w:val="en-US" w:eastAsia="zh-CN"/>
              </w:rPr>
              <w:t>-</w:t>
            </w:r>
            <w:r>
              <w:rPr>
                <w:rFonts w:hint="eastAsia"/>
                <w:lang w:eastAsia="zh-CN"/>
              </w:rPr>
              <w:t>20</w:t>
            </w:r>
            <w:r>
              <w:rPr>
                <w:rFonts w:hint="eastAsia"/>
                <w:lang w:eastAsia="zh-CN"/>
              </w:rPr>
              <w:t>会议成果以及</w:t>
            </w:r>
            <w:r>
              <w:rPr>
                <w:rFonts w:hint="eastAsia"/>
                <w:lang w:val="en-US" w:eastAsia="zh-CN"/>
              </w:rPr>
              <w:t>往届全会</w:t>
            </w:r>
            <w:r>
              <w:rPr>
                <w:rFonts w:hint="eastAsia"/>
                <w:lang w:eastAsia="zh-CN"/>
              </w:rPr>
              <w:t>针对</w:t>
            </w:r>
            <w:r>
              <w:rPr>
                <w:rFonts w:hint="eastAsia"/>
                <w:lang w:eastAsia="zh-CN"/>
              </w:rPr>
              <w:t>TSAG</w:t>
            </w:r>
            <w:r>
              <w:rPr>
                <w:rFonts w:hint="eastAsia"/>
                <w:lang w:val="en-US" w:eastAsia="zh-CN"/>
              </w:rPr>
              <w:t xml:space="preserve"> </w:t>
            </w:r>
            <w:r>
              <w:rPr>
                <w:rFonts w:hint="eastAsia"/>
                <w:lang w:eastAsia="zh-CN"/>
              </w:rPr>
              <w:t>2022-2024</w:t>
            </w:r>
            <w:r>
              <w:rPr>
                <w:rFonts w:hint="eastAsia"/>
                <w:lang w:eastAsia="zh-CN"/>
              </w:rPr>
              <w:t>年研究期的行动项目。根据</w:t>
            </w:r>
            <w:r>
              <w:rPr>
                <w:lang w:eastAsia="zh-CN"/>
              </w:rPr>
              <w:t>TSAG-TD068</w:t>
            </w:r>
            <w:r>
              <w:rPr>
                <w:rFonts w:hint="eastAsia"/>
                <w:lang w:val="en-US" w:eastAsia="zh-CN"/>
              </w:rPr>
              <w:t>号文件</w:t>
            </w:r>
            <w:r>
              <w:rPr>
                <w:rFonts w:hint="eastAsia"/>
                <w:lang w:eastAsia="zh-CN"/>
              </w:rPr>
              <w:t>，该</w:t>
            </w:r>
            <w:r>
              <w:rPr>
                <w:rFonts w:hint="eastAsia"/>
                <w:lang w:val="en-US" w:eastAsia="zh-CN"/>
              </w:rPr>
              <w:t>临时文件</w:t>
            </w:r>
            <w:r>
              <w:rPr>
                <w:rFonts w:hint="eastAsia"/>
                <w:lang w:eastAsia="zh-CN"/>
              </w:rPr>
              <w:t>还包括</w:t>
            </w:r>
            <w:r>
              <w:rPr>
                <w:rFonts w:hint="eastAsia"/>
                <w:lang w:eastAsia="zh-CN"/>
              </w:rPr>
              <w:t>PP-22</w:t>
            </w:r>
            <w:r>
              <w:rPr>
                <w:rFonts w:hint="eastAsia"/>
                <w:lang w:val="en-US" w:eastAsia="zh-CN"/>
              </w:rPr>
              <w:t>规定</w:t>
            </w:r>
            <w:r>
              <w:rPr>
                <w:rFonts w:hint="eastAsia"/>
                <w:lang w:eastAsia="zh-CN"/>
              </w:rPr>
              <w:t>的行动。</w:t>
            </w:r>
          </w:p>
        </w:tc>
      </w:tr>
      <w:tr w:rsidR="00211D94" w14:paraId="676923E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4" w:type="dxa"/>
            <w:gridSpan w:val="2"/>
          </w:tcPr>
          <w:p w14:paraId="481BACE7" w14:textId="77777777" w:rsidR="00211D94" w:rsidRDefault="004A5093">
            <w:r>
              <w:t>3.7</w:t>
            </w:r>
          </w:p>
        </w:tc>
        <w:tc>
          <w:tcPr>
            <w:tcW w:w="9214" w:type="dxa"/>
            <w:gridSpan w:val="4"/>
            <w:tcMar>
              <w:left w:w="57" w:type="dxa"/>
              <w:right w:w="57" w:type="dxa"/>
            </w:tcMar>
          </w:tcPr>
          <w:p w14:paraId="68C4F7F3" w14:textId="77777777" w:rsidR="00211D94" w:rsidRDefault="004A5093">
            <w:pPr>
              <w:spacing w:after="60"/>
              <w:jc w:val="both"/>
              <w:rPr>
                <w:bCs/>
                <w:lang w:eastAsia="zh-CN"/>
              </w:rPr>
            </w:pPr>
            <w:r>
              <w:rPr>
                <w:rFonts w:hint="eastAsia"/>
                <w:bCs/>
                <w:lang w:eastAsia="zh-CN"/>
              </w:rPr>
              <w:t>TSAG</w:t>
            </w:r>
            <w:r>
              <w:rPr>
                <w:rFonts w:hint="eastAsia"/>
                <w:bCs/>
                <w:lang w:eastAsia="zh-CN"/>
              </w:rPr>
              <w:t>注意到</w:t>
            </w:r>
            <w:hyperlink r:id="rId26" w:history="1">
              <w:r>
                <w:rPr>
                  <w:rStyle w:val="Hyperlink"/>
                  <w:lang w:eastAsia="zh-CN"/>
                </w:rPr>
                <w:t>TD160</w:t>
              </w:r>
            </w:hyperlink>
            <w:r>
              <w:rPr>
                <w:rFonts w:hint="eastAsia"/>
                <w:bCs/>
                <w:lang w:val="en-US" w:eastAsia="zh-CN"/>
              </w:rPr>
              <w:t>号文件</w:t>
            </w:r>
            <w:r>
              <w:rPr>
                <w:rFonts w:hint="eastAsia"/>
                <w:bCs/>
                <w:lang w:eastAsia="zh-CN"/>
              </w:rPr>
              <w:t>，其中包含在新的研究期内</w:t>
            </w:r>
            <w:r>
              <w:rPr>
                <w:rFonts w:hint="eastAsia"/>
                <w:bCs/>
                <w:lang w:eastAsia="zh-CN"/>
              </w:rPr>
              <w:t>TSAG</w:t>
            </w:r>
            <w:r>
              <w:rPr>
                <w:rFonts w:hint="eastAsia"/>
                <w:bCs/>
                <w:lang w:eastAsia="zh-CN"/>
              </w:rPr>
              <w:t>电子邮件通讯录的迁移计划，该计划将在本次</w:t>
            </w:r>
            <w:r>
              <w:rPr>
                <w:rFonts w:hint="eastAsia"/>
                <w:bCs/>
                <w:lang w:eastAsia="zh-CN"/>
              </w:rPr>
              <w:t>TSAG</w:t>
            </w:r>
            <w:r>
              <w:rPr>
                <w:rFonts w:hint="eastAsia"/>
                <w:bCs/>
                <w:lang w:eastAsia="zh-CN"/>
              </w:rPr>
              <w:t>会议结束后实施。</w:t>
            </w:r>
          </w:p>
        </w:tc>
      </w:tr>
      <w:tr w:rsidR="00211D94" w14:paraId="63A17A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4" w:type="dxa"/>
            <w:gridSpan w:val="2"/>
          </w:tcPr>
          <w:p w14:paraId="47935412" w14:textId="77777777" w:rsidR="00211D94" w:rsidRDefault="004A5093">
            <w:r>
              <w:t>3.8</w:t>
            </w:r>
          </w:p>
        </w:tc>
        <w:tc>
          <w:tcPr>
            <w:tcW w:w="9214" w:type="dxa"/>
            <w:gridSpan w:val="4"/>
            <w:tcMar>
              <w:left w:w="57" w:type="dxa"/>
              <w:right w:w="57" w:type="dxa"/>
            </w:tcMar>
          </w:tcPr>
          <w:p w14:paraId="7A0D19BE" w14:textId="77777777" w:rsidR="00211D94" w:rsidRDefault="004A5093">
            <w:pPr>
              <w:spacing w:after="60"/>
              <w:jc w:val="both"/>
              <w:rPr>
                <w:lang w:eastAsia="zh-CN"/>
              </w:rPr>
            </w:pPr>
            <w:r>
              <w:rPr>
                <w:lang w:eastAsia="zh-CN"/>
              </w:rPr>
              <w:t>2022</w:t>
            </w:r>
            <w:r>
              <w:rPr>
                <w:lang w:eastAsia="zh-CN"/>
              </w:rPr>
              <w:t>年</w:t>
            </w:r>
            <w:r>
              <w:rPr>
                <w:lang w:eastAsia="zh-CN"/>
              </w:rPr>
              <w:t>12</w:t>
            </w:r>
            <w:r>
              <w:rPr>
                <w:lang w:eastAsia="zh-CN"/>
              </w:rPr>
              <w:t>月</w:t>
            </w:r>
            <w:r>
              <w:rPr>
                <w:lang w:eastAsia="zh-CN"/>
              </w:rPr>
              <w:t>13</w:t>
            </w:r>
            <w:r>
              <w:rPr>
                <w:lang w:eastAsia="zh-CN"/>
              </w:rPr>
              <w:t>日为</w:t>
            </w:r>
            <w:r>
              <w:rPr>
                <w:lang w:eastAsia="zh-CN"/>
              </w:rPr>
              <w:t>TSAG</w:t>
            </w:r>
            <w:r>
              <w:rPr>
                <w:lang w:eastAsia="zh-CN"/>
              </w:rPr>
              <w:t>新</w:t>
            </w:r>
            <w:r>
              <w:rPr>
                <w:rFonts w:hint="eastAsia"/>
                <w:lang w:val="en-US" w:eastAsia="zh-CN"/>
              </w:rPr>
              <w:t>代表</w:t>
            </w:r>
            <w:r>
              <w:rPr>
                <w:lang w:eastAsia="zh-CN"/>
              </w:rPr>
              <w:t>组织了一次会议；欢迎新代表资料夹</w:t>
            </w:r>
            <w:r>
              <w:rPr>
                <w:rFonts w:hint="eastAsia"/>
                <w:lang w:val="en-US" w:eastAsia="zh-CN"/>
              </w:rPr>
              <w:t>中的</w:t>
            </w:r>
            <w:r>
              <w:rPr>
                <w:lang w:eastAsia="zh-CN"/>
              </w:rPr>
              <w:t>材料</w:t>
            </w:r>
            <w:r>
              <w:rPr>
                <w:rFonts w:hint="eastAsia"/>
                <w:lang w:val="en-US" w:eastAsia="zh-CN"/>
              </w:rPr>
              <w:t>见</w:t>
            </w:r>
            <w:hyperlink r:id="rId27" w:history="1">
              <w:r>
                <w:rPr>
                  <w:rStyle w:val="Hyperlink"/>
                  <w:lang w:eastAsia="zh-CN"/>
                </w:rPr>
                <w:t>TD055-R2</w:t>
              </w:r>
            </w:hyperlink>
            <w:r>
              <w:rPr>
                <w:rFonts w:hint="eastAsia"/>
                <w:lang w:val="en-US" w:eastAsia="zh-CN"/>
              </w:rPr>
              <w:t>号文件。</w:t>
            </w:r>
          </w:p>
        </w:tc>
      </w:tr>
      <w:tr w:rsidR="00211D94" w14:paraId="060547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4" w:type="dxa"/>
            <w:gridSpan w:val="2"/>
          </w:tcPr>
          <w:p w14:paraId="44EEBA71" w14:textId="77777777" w:rsidR="00211D94" w:rsidRDefault="004A5093">
            <w:r>
              <w:t>3.9</w:t>
            </w:r>
          </w:p>
        </w:tc>
        <w:tc>
          <w:tcPr>
            <w:tcW w:w="9214" w:type="dxa"/>
            <w:gridSpan w:val="4"/>
            <w:tcMar>
              <w:left w:w="57" w:type="dxa"/>
              <w:right w:w="57" w:type="dxa"/>
            </w:tcMar>
          </w:tcPr>
          <w:p w14:paraId="15735EB7" w14:textId="77777777" w:rsidR="00211D94" w:rsidRDefault="004A5093">
            <w:pPr>
              <w:spacing w:after="60"/>
              <w:jc w:val="both"/>
              <w:rPr>
                <w:lang w:eastAsia="zh-CN"/>
              </w:rPr>
            </w:pPr>
            <w:r>
              <w:rPr>
                <w:lang w:eastAsia="zh-CN"/>
              </w:rPr>
              <w:t>2022</w:t>
            </w:r>
            <w:r>
              <w:rPr>
                <w:lang w:eastAsia="zh-CN"/>
              </w:rPr>
              <w:t>年</w:t>
            </w:r>
            <w:r>
              <w:rPr>
                <w:lang w:eastAsia="zh-CN"/>
              </w:rPr>
              <w:t>12</w:t>
            </w:r>
            <w:r>
              <w:rPr>
                <w:lang w:eastAsia="zh-CN"/>
              </w:rPr>
              <w:t>月</w:t>
            </w:r>
            <w:r>
              <w:rPr>
                <w:lang w:eastAsia="zh-CN"/>
              </w:rPr>
              <w:t>14</w:t>
            </w:r>
            <w:r>
              <w:rPr>
                <w:lang w:eastAsia="zh-CN"/>
              </w:rPr>
              <w:t>日</w:t>
            </w:r>
            <w:r>
              <w:rPr>
                <w:rFonts w:hint="eastAsia"/>
                <w:lang w:val="en-US" w:eastAsia="zh-CN"/>
              </w:rPr>
              <w:t>为</w:t>
            </w:r>
            <w:r>
              <w:rPr>
                <w:lang w:eastAsia="zh-CN"/>
              </w:rPr>
              <w:t>TSAG</w:t>
            </w:r>
            <w:r>
              <w:rPr>
                <w:lang w:eastAsia="zh-CN"/>
              </w:rPr>
              <w:t>领导</w:t>
            </w:r>
            <w:r>
              <w:rPr>
                <w:rFonts w:hint="eastAsia"/>
                <w:lang w:val="en-US" w:eastAsia="zh-CN"/>
              </w:rPr>
              <w:t>班子</w:t>
            </w:r>
            <w:r>
              <w:rPr>
                <w:lang w:eastAsia="zh-CN"/>
              </w:rPr>
              <w:t>组织了培训课程；培训材料</w:t>
            </w:r>
            <w:r>
              <w:rPr>
                <w:rFonts w:hint="eastAsia"/>
                <w:lang w:val="en-US" w:eastAsia="zh-CN"/>
              </w:rPr>
              <w:t>见</w:t>
            </w:r>
            <w:hyperlink r:id="rId28" w:history="1">
              <w:r>
                <w:rPr>
                  <w:rStyle w:val="Hyperlink"/>
                  <w:lang w:eastAsia="zh-CN"/>
                </w:rPr>
                <w:t>TD120</w:t>
              </w:r>
            </w:hyperlink>
            <w:r>
              <w:rPr>
                <w:rFonts w:hint="eastAsia"/>
                <w:lang w:val="en-US" w:eastAsia="zh-CN"/>
              </w:rPr>
              <w:t>号文件</w:t>
            </w:r>
            <w:r>
              <w:rPr>
                <w:rFonts w:hint="eastAsia"/>
                <w:lang w:eastAsia="zh-CN"/>
              </w:rPr>
              <w:t>。</w:t>
            </w:r>
          </w:p>
        </w:tc>
      </w:tr>
    </w:tbl>
    <w:p w14:paraId="13A45651" w14:textId="77777777" w:rsidR="00211D94" w:rsidRDefault="004A5093">
      <w:pPr>
        <w:pStyle w:val="Heading1"/>
        <w:spacing w:after="60"/>
        <w:ind w:left="0" w:firstLine="0"/>
        <w:rPr>
          <w:lang w:val="en-US" w:eastAsia="zh-CN"/>
        </w:rPr>
      </w:pPr>
      <w:bookmarkStart w:id="46" w:name="lt_pId181"/>
      <w:bookmarkStart w:id="47" w:name="_Toc126596102"/>
      <w:r>
        <w:t>4</w:t>
      </w:r>
      <w:r>
        <w:tab/>
      </w:r>
      <w:bookmarkEnd w:id="46"/>
      <w:r>
        <w:rPr>
          <w:rFonts w:hint="eastAsia"/>
          <w:lang w:val="en-US" w:eastAsia="zh-CN"/>
        </w:rPr>
        <w:t>任命</w:t>
      </w:r>
      <w:bookmarkEnd w:id="47"/>
    </w:p>
    <w:p w14:paraId="22901C65" w14:textId="77777777" w:rsidR="00211D94" w:rsidRDefault="004A5093" w:rsidP="003B2673">
      <w:pPr>
        <w:spacing w:after="60"/>
        <w:ind w:firstLineChars="200" w:firstLine="480"/>
        <w:rPr>
          <w:lang w:val="en-US" w:eastAsia="zh-CN"/>
        </w:rPr>
      </w:pPr>
      <w:r>
        <w:t>TSAG</w:t>
      </w:r>
      <w:r>
        <w:t>同意表</w:t>
      </w:r>
      <w:r>
        <w:t>4</w:t>
      </w:r>
      <w:r>
        <w:t>所示的任命。</w:t>
      </w:r>
    </w:p>
    <w:p w14:paraId="0D9E26A9" w14:textId="48D6433C" w:rsidR="00211D94" w:rsidRDefault="004A5093">
      <w:pPr>
        <w:pStyle w:val="Caption"/>
        <w:keepNext/>
        <w:keepLines/>
        <w:spacing w:before="120"/>
        <w:jc w:val="center"/>
        <w:rPr>
          <w:rFonts w:eastAsia="SimSun"/>
          <w:b/>
          <w:bCs/>
          <w:i w:val="0"/>
          <w:iCs w:val="0"/>
          <w:color w:val="auto"/>
          <w:sz w:val="24"/>
          <w:szCs w:val="24"/>
          <w:lang w:val="en-US" w:eastAsia="zh-CN"/>
        </w:rPr>
      </w:pPr>
      <w:bookmarkStart w:id="48" w:name="lt_pId183"/>
      <w:r>
        <w:rPr>
          <w:rFonts w:eastAsia="SimSun" w:hint="eastAsia"/>
          <w:b/>
          <w:bCs/>
          <w:i w:val="0"/>
          <w:iCs w:val="0"/>
          <w:color w:val="auto"/>
          <w:sz w:val="24"/>
          <w:szCs w:val="24"/>
          <w:lang w:val="en-US" w:eastAsia="zh-CN"/>
        </w:rPr>
        <w:t>表</w:t>
      </w:r>
      <w:r>
        <w:rPr>
          <w:rFonts w:eastAsia="SimSun"/>
          <w:b/>
          <w:bCs/>
          <w:i w:val="0"/>
          <w:iCs w:val="0"/>
          <w:color w:val="auto"/>
          <w:sz w:val="24"/>
          <w:szCs w:val="24"/>
        </w:rPr>
        <w:t xml:space="preserve">4 </w:t>
      </w:r>
      <w:r w:rsidR="00DC27D7" w:rsidRPr="00DC27D7">
        <w:rPr>
          <w:rFonts w:eastAsia="SimSun"/>
          <w:b/>
          <w:bCs/>
          <w:i w:val="0"/>
          <w:iCs w:val="0"/>
          <w:color w:val="auto"/>
          <w:sz w:val="24"/>
          <w:szCs w:val="24"/>
        </w:rPr>
        <w:t>–</w:t>
      </w:r>
      <w:r>
        <w:rPr>
          <w:rFonts w:eastAsia="SimSun"/>
          <w:b/>
          <w:bCs/>
          <w:i w:val="0"/>
          <w:iCs w:val="0"/>
          <w:color w:val="auto"/>
          <w:sz w:val="24"/>
          <w:szCs w:val="24"/>
        </w:rPr>
        <w:t xml:space="preserve"> </w:t>
      </w:r>
      <w:bookmarkEnd w:id="48"/>
      <w:r>
        <w:rPr>
          <w:rFonts w:eastAsia="SimSun" w:hint="eastAsia"/>
          <w:b/>
          <w:bCs/>
          <w:i w:val="0"/>
          <w:iCs w:val="0"/>
          <w:color w:val="auto"/>
          <w:sz w:val="24"/>
          <w:szCs w:val="24"/>
          <w:lang w:val="en-US" w:eastAsia="zh-CN"/>
        </w:rPr>
        <w:t>任命</w:t>
      </w:r>
    </w:p>
    <w:tbl>
      <w:tblPr>
        <w:tblStyle w:val="TableGrid"/>
        <w:tblW w:w="0" w:type="auto"/>
        <w:tblLook w:val="04A0" w:firstRow="1" w:lastRow="0" w:firstColumn="1" w:lastColumn="0" w:noHBand="0" w:noVBand="1"/>
      </w:tblPr>
      <w:tblGrid>
        <w:gridCol w:w="5495"/>
        <w:gridCol w:w="4111"/>
      </w:tblGrid>
      <w:tr w:rsidR="00211D94" w14:paraId="1F927131" w14:textId="77777777">
        <w:trPr>
          <w:tblHeader/>
        </w:trPr>
        <w:tc>
          <w:tcPr>
            <w:tcW w:w="5495" w:type="dxa"/>
            <w:vAlign w:val="center"/>
          </w:tcPr>
          <w:p w14:paraId="073DDE51" w14:textId="77777777" w:rsidR="00211D94" w:rsidRDefault="004A5093" w:rsidP="00675FCF">
            <w:pPr>
              <w:keepNext/>
              <w:keepLines/>
              <w:spacing w:before="20"/>
              <w:jc w:val="center"/>
              <w:rPr>
                <w:b/>
                <w:bCs/>
                <w:lang w:eastAsia="zh-CN"/>
              </w:rPr>
            </w:pPr>
            <w:r>
              <w:rPr>
                <w:rFonts w:hint="eastAsia"/>
                <w:b/>
                <w:bCs/>
                <w:lang w:val="en-US" w:eastAsia="zh-CN"/>
              </w:rPr>
              <w:t>职能</w:t>
            </w:r>
          </w:p>
        </w:tc>
        <w:tc>
          <w:tcPr>
            <w:tcW w:w="4111" w:type="dxa"/>
            <w:vAlign w:val="center"/>
          </w:tcPr>
          <w:p w14:paraId="6B867063" w14:textId="77777777" w:rsidR="00211D94" w:rsidRDefault="004A5093" w:rsidP="00675FCF">
            <w:pPr>
              <w:keepNext/>
              <w:keepLines/>
              <w:spacing w:before="20"/>
              <w:jc w:val="center"/>
              <w:rPr>
                <w:lang w:eastAsia="zh-CN"/>
              </w:rPr>
            </w:pPr>
            <w:r>
              <w:rPr>
                <w:rFonts w:hint="eastAsia"/>
                <w:b/>
                <w:bCs/>
                <w:lang w:val="en-US" w:eastAsia="zh-CN"/>
              </w:rPr>
              <w:t>任命</w:t>
            </w:r>
          </w:p>
        </w:tc>
      </w:tr>
      <w:tr w:rsidR="00211D94" w14:paraId="012FE5B1" w14:textId="77777777">
        <w:tc>
          <w:tcPr>
            <w:tcW w:w="5495" w:type="dxa"/>
          </w:tcPr>
          <w:p w14:paraId="500D1594" w14:textId="77777777" w:rsidR="00211D94" w:rsidRDefault="004A5093" w:rsidP="00675FCF">
            <w:pPr>
              <w:keepNext/>
              <w:keepLines/>
              <w:spacing w:before="20"/>
              <w:rPr>
                <w:b/>
                <w:color w:val="800000"/>
                <w:sz w:val="22"/>
                <w:highlight w:val="green"/>
                <w:lang w:eastAsia="zh-CN"/>
              </w:rPr>
            </w:pPr>
            <w:r>
              <w:rPr>
                <w:rFonts w:hint="eastAsia"/>
                <w:lang w:eastAsia="zh-CN"/>
              </w:rPr>
              <w:t>关于战略和运作规划的报告人（</w:t>
            </w:r>
            <w:r>
              <w:rPr>
                <w:lang w:eastAsia="zh-CN"/>
              </w:rPr>
              <w:t>R-SOP</w:t>
            </w:r>
            <w:r>
              <w:rPr>
                <w:rFonts w:hint="eastAsia"/>
                <w:lang w:eastAsia="zh-CN"/>
              </w:rPr>
              <w:t>）</w:t>
            </w:r>
          </w:p>
          <w:p w14:paraId="2101B21F" w14:textId="6EE543BC" w:rsidR="00211D94" w:rsidRDefault="004A5093" w:rsidP="00675FCF">
            <w:pPr>
              <w:keepNext/>
              <w:keepLines/>
              <w:spacing w:before="20"/>
              <w:rPr>
                <w:sz w:val="22"/>
                <w:szCs w:val="22"/>
                <w:lang w:eastAsia="zh-CN"/>
              </w:rPr>
            </w:pPr>
            <w:r>
              <w:rPr>
                <w:rFonts w:hint="eastAsia"/>
                <w:sz w:val="22"/>
                <w:szCs w:val="22"/>
                <w:lang w:eastAsia="zh-CN"/>
              </w:rPr>
              <w:t>注</w:t>
            </w:r>
            <w:r w:rsidR="00215C79">
              <w:rPr>
                <w:rFonts w:hint="eastAsia"/>
                <w:sz w:val="22"/>
                <w:szCs w:val="22"/>
                <w:lang w:eastAsia="zh-CN"/>
              </w:rPr>
              <w:t xml:space="preserve"> (1)</w:t>
            </w:r>
          </w:p>
        </w:tc>
        <w:tc>
          <w:tcPr>
            <w:tcW w:w="4111" w:type="dxa"/>
          </w:tcPr>
          <w:p w14:paraId="591B238E" w14:textId="516D76C6" w:rsidR="00211D94" w:rsidRDefault="004A5093" w:rsidP="00675FCF">
            <w:pPr>
              <w:keepNext/>
              <w:keepLines/>
              <w:spacing w:before="20"/>
              <w:jc w:val="center"/>
            </w:pPr>
            <w:bookmarkStart w:id="49" w:name="lt_pId188"/>
            <w:r>
              <w:t>Víctor Martínez Vanegas</w:t>
            </w:r>
            <w:bookmarkEnd w:id="49"/>
            <w:r>
              <w:rPr>
                <w:rFonts w:hint="eastAsia"/>
                <w:lang w:val="en-US" w:eastAsia="zh-CN"/>
              </w:rPr>
              <w:t>先生</w:t>
            </w:r>
            <w:r>
              <w:br/>
            </w:r>
            <w:r>
              <w:t>墨西哥联邦电信研究所</w:t>
            </w:r>
          </w:p>
        </w:tc>
      </w:tr>
      <w:tr w:rsidR="00211D94" w14:paraId="6B85FF42" w14:textId="77777777">
        <w:tc>
          <w:tcPr>
            <w:tcW w:w="5495" w:type="dxa"/>
          </w:tcPr>
          <w:p w14:paraId="258B6861" w14:textId="77777777" w:rsidR="00211D94" w:rsidRDefault="004A5093" w:rsidP="00675FCF">
            <w:pPr>
              <w:spacing w:before="20"/>
              <w:rPr>
                <w:highlight w:val="green"/>
                <w:lang w:val="en-US" w:eastAsia="zh-CN"/>
              </w:rPr>
            </w:pPr>
            <w:r>
              <w:rPr>
                <w:lang w:val="en-US" w:eastAsia="zh-CN"/>
              </w:rPr>
              <w:t>ITU-T</w:t>
            </w:r>
            <w:r>
              <w:rPr>
                <w:rFonts w:hint="eastAsia"/>
                <w:lang w:val="en-US" w:eastAsia="zh-CN"/>
              </w:rPr>
              <w:t>无障碍性和人为因素联合协调活动（</w:t>
            </w:r>
            <w:r>
              <w:rPr>
                <w:lang w:val="en-US" w:eastAsia="zh-CN"/>
              </w:rPr>
              <w:t>JCA-AHF</w:t>
            </w:r>
            <w:r>
              <w:rPr>
                <w:rFonts w:hint="eastAsia"/>
                <w:lang w:val="en-US" w:eastAsia="zh-CN"/>
              </w:rPr>
              <w:t>）主席</w:t>
            </w:r>
          </w:p>
          <w:p w14:paraId="70302A1A" w14:textId="29691A4D" w:rsidR="00211D94" w:rsidRDefault="00215C79" w:rsidP="00675FCF">
            <w:pPr>
              <w:spacing w:before="20"/>
              <w:rPr>
                <w:lang w:eastAsia="zh-CN"/>
              </w:rPr>
            </w:pPr>
            <w:r>
              <w:rPr>
                <w:rFonts w:hint="eastAsia"/>
                <w:sz w:val="22"/>
                <w:szCs w:val="22"/>
                <w:lang w:eastAsia="zh-CN"/>
              </w:rPr>
              <w:t>注</w:t>
            </w:r>
            <w:r>
              <w:rPr>
                <w:rFonts w:hint="eastAsia"/>
                <w:sz w:val="22"/>
                <w:szCs w:val="22"/>
                <w:lang w:eastAsia="zh-CN"/>
              </w:rPr>
              <w:t xml:space="preserve"> (1)</w:t>
            </w:r>
          </w:p>
        </w:tc>
        <w:tc>
          <w:tcPr>
            <w:tcW w:w="4111" w:type="dxa"/>
          </w:tcPr>
          <w:p w14:paraId="02CC1D20" w14:textId="77777777" w:rsidR="00211D94" w:rsidRDefault="004A5093" w:rsidP="00675FCF">
            <w:pPr>
              <w:spacing w:before="20"/>
              <w:jc w:val="center"/>
            </w:pPr>
            <w:bookmarkStart w:id="50" w:name="lt_pId192"/>
            <w:r>
              <w:t>Andrea Saks</w:t>
            </w:r>
            <w:bookmarkEnd w:id="50"/>
            <w:r>
              <w:rPr>
                <w:rFonts w:hint="eastAsia"/>
                <w:lang w:val="en-US" w:eastAsia="zh-CN"/>
              </w:rPr>
              <w:t>女士</w:t>
            </w:r>
            <w:r>
              <w:br/>
            </w:r>
            <w:bookmarkStart w:id="51" w:name="lt_pId193"/>
            <w:r>
              <w:t>G3ict</w:t>
            </w:r>
            <w:bookmarkEnd w:id="51"/>
          </w:p>
        </w:tc>
      </w:tr>
      <w:tr w:rsidR="00211D94" w14:paraId="74D782DB" w14:textId="77777777">
        <w:tc>
          <w:tcPr>
            <w:tcW w:w="5495" w:type="dxa"/>
            <w:vMerge w:val="restart"/>
          </w:tcPr>
          <w:p w14:paraId="0E9E6E62" w14:textId="77777777" w:rsidR="00211D94" w:rsidRDefault="004A5093" w:rsidP="00675FCF">
            <w:pPr>
              <w:keepNext/>
              <w:keepLines/>
              <w:spacing w:before="20"/>
              <w:rPr>
                <w:b/>
                <w:color w:val="800000"/>
                <w:sz w:val="22"/>
                <w:highlight w:val="cyan"/>
                <w:lang w:val="en-US" w:eastAsia="zh-CN"/>
              </w:rPr>
            </w:pPr>
            <w:r>
              <w:rPr>
                <w:rFonts w:hint="eastAsia"/>
                <w:lang w:eastAsia="zh-CN"/>
              </w:rPr>
              <w:t>ITU-T</w:t>
            </w:r>
            <w:r>
              <w:rPr>
                <w:rFonts w:hint="eastAsia"/>
                <w:lang w:val="en-US" w:eastAsia="zh-CN"/>
              </w:rPr>
              <w:t>数字新冠肺炎疫情证书联合协调活动共同主席</w:t>
            </w:r>
          </w:p>
          <w:p w14:paraId="6EFD6344" w14:textId="0EF951B6" w:rsidR="00211D94" w:rsidRDefault="00215C79" w:rsidP="00675FCF">
            <w:pPr>
              <w:keepNext/>
              <w:keepLines/>
              <w:spacing w:before="20"/>
              <w:rPr>
                <w:lang w:eastAsia="zh-CN"/>
              </w:rPr>
            </w:pPr>
            <w:r>
              <w:rPr>
                <w:rFonts w:hint="eastAsia"/>
                <w:sz w:val="22"/>
                <w:szCs w:val="22"/>
                <w:lang w:eastAsia="zh-CN"/>
              </w:rPr>
              <w:t>注</w:t>
            </w:r>
            <w:r>
              <w:rPr>
                <w:rFonts w:hint="eastAsia"/>
                <w:sz w:val="22"/>
                <w:szCs w:val="22"/>
                <w:lang w:eastAsia="zh-CN"/>
              </w:rPr>
              <w:t xml:space="preserve"> (1)</w:t>
            </w:r>
          </w:p>
        </w:tc>
        <w:tc>
          <w:tcPr>
            <w:tcW w:w="4111" w:type="dxa"/>
          </w:tcPr>
          <w:p w14:paraId="09D6145A" w14:textId="77777777" w:rsidR="00211D94" w:rsidRDefault="004A5093" w:rsidP="00675FCF">
            <w:pPr>
              <w:keepNext/>
              <w:keepLines/>
              <w:spacing w:before="20"/>
              <w:jc w:val="center"/>
              <w:rPr>
                <w:lang w:eastAsia="zh-CN"/>
              </w:rPr>
            </w:pPr>
            <w:bookmarkStart w:id="52" w:name="lt_pId196"/>
            <w:r>
              <w:t>Heung-Youl Youm</w:t>
            </w:r>
            <w:bookmarkEnd w:id="52"/>
            <w:r>
              <w:rPr>
                <w:rFonts w:hint="eastAsia"/>
                <w:lang w:val="en-US" w:eastAsia="zh-CN"/>
              </w:rPr>
              <w:t>先生</w:t>
            </w:r>
            <w:r>
              <w:br/>
            </w:r>
            <w:r>
              <w:rPr>
                <w:rFonts w:hint="eastAsia"/>
                <w:lang w:val="en-US" w:eastAsia="zh-CN"/>
              </w:rPr>
              <w:t>韩国</w:t>
            </w:r>
          </w:p>
        </w:tc>
      </w:tr>
      <w:tr w:rsidR="00211D94" w14:paraId="47DC07F1" w14:textId="77777777">
        <w:trPr>
          <w:trHeight w:val="300"/>
        </w:trPr>
        <w:tc>
          <w:tcPr>
            <w:tcW w:w="5495" w:type="dxa"/>
            <w:vMerge/>
          </w:tcPr>
          <w:p w14:paraId="0AC3F450" w14:textId="77777777" w:rsidR="00211D94" w:rsidRDefault="00211D94" w:rsidP="00675FCF">
            <w:pPr>
              <w:spacing w:before="20"/>
            </w:pPr>
          </w:p>
        </w:tc>
        <w:tc>
          <w:tcPr>
            <w:tcW w:w="4111" w:type="dxa"/>
          </w:tcPr>
          <w:p w14:paraId="1A805225" w14:textId="77777777" w:rsidR="00211D94" w:rsidRDefault="004A5093" w:rsidP="00675FCF">
            <w:pPr>
              <w:spacing w:before="20"/>
              <w:jc w:val="center"/>
            </w:pPr>
            <w:bookmarkStart w:id="53" w:name="lt_pId198"/>
            <w:r>
              <w:t>Carl Leitner</w:t>
            </w:r>
            <w:bookmarkEnd w:id="53"/>
            <w:r>
              <w:rPr>
                <w:rFonts w:hint="eastAsia"/>
                <w:lang w:val="en-US" w:eastAsia="zh-CN"/>
              </w:rPr>
              <w:t>先生</w:t>
            </w:r>
            <w:r>
              <w:br/>
            </w:r>
            <w:r>
              <w:rPr>
                <w:rFonts w:hint="eastAsia"/>
                <w:lang w:val="en-US" w:eastAsia="zh-CN"/>
              </w:rPr>
              <w:t>世界卫生</w:t>
            </w:r>
            <w:r>
              <w:t>组织</w:t>
            </w:r>
          </w:p>
        </w:tc>
      </w:tr>
      <w:tr w:rsidR="00211D94" w14:paraId="082564C9" w14:textId="77777777">
        <w:tc>
          <w:tcPr>
            <w:tcW w:w="5495" w:type="dxa"/>
          </w:tcPr>
          <w:p w14:paraId="5F2992B9" w14:textId="77777777" w:rsidR="00211D94" w:rsidRDefault="004A5093" w:rsidP="00675FCF">
            <w:pPr>
              <w:spacing w:before="20"/>
              <w:rPr>
                <w:highlight w:val="green"/>
                <w:lang w:eastAsia="zh-CN"/>
              </w:rPr>
            </w:pPr>
            <w:r>
              <w:rPr>
                <w:lang w:eastAsia="zh-CN"/>
              </w:rPr>
              <w:t>量子密钥分发网络联合</w:t>
            </w:r>
            <w:r>
              <w:rPr>
                <w:rFonts w:hint="eastAsia"/>
                <w:lang w:eastAsia="zh-CN"/>
              </w:rPr>
              <w:t>协调活动（</w:t>
            </w:r>
            <w:r>
              <w:rPr>
                <w:lang w:eastAsia="zh-CN"/>
              </w:rPr>
              <w:t>JCA-QKDN</w:t>
            </w:r>
            <w:r>
              <w:rPr>
                <w:rFonts w:hint="eastAsia"/>
                <w:lang w:eastAsia="zh-CN"/>
              </w:rPr>
              <w:t>）</w:t>
            </w:r>
            <w:r>
              <w:rPr>
                <w:rFonts w:hint="eastAsia"/>
                <w:lang w:val="en-US" w:eastAsia="zh-CN"/>
              </w:rPr>
              <w:t>主席</w:t>
            </w:r>
          </w:p>
          <w:p w14:paraId="58EEABCE" w14:textId="27B137F7" w:rsidR="00211D94" w:rsidRDefault="00215C79" w:rsidP="00675FCF">
            <w:pPr>
              <w:spacing w:before="20"/>
              <w:rPr>
                <w:lang w:eastAsia="zh-CN"/>
              </w:rPr>
            </w:pPr>
            <w:r>
              <w:rPr>
                <w:rFonts w:hint="eastAsia"/>
                <w:sz w:val="22"/>
                <w:szCs w:val="22"/>
                <w:lang w:eastAsia="zh-CN"/>
              </w:rPr>
              <w:t>注</w:t>
            </w:r>
            <w:r>
              <w:rPr>
                <w:rFonts w:hint="eastAsia"/>
                <w:sz w:val="22"/>
                <w:szCs w:val="22"/>
                <w:lang w:eastAsia="zh-CN"/>
              </w:rPr>
              <w:t xml:space="preserve"> (1)</w:t>
            </w:r>
          </w:p>
        </w:tc>
        <w:tc>
          <w:tcPr>
            <w:tcW w:w="4111" w:type="dxa"/>
          </w:tcPr>
          <w:p w14:paraId="5741ED8E" w14:textId="77777777" w:rsidR="00211D94" w:rsidRDefault="004A5093" w:rsidP="00675FCF">
            <w:pPr>
              <w:tabs>
                <w:tab w:val="clear" w:pos="794"/>
                <w:tab w:val="clear" w:pos="1191"/>
                <w:tab w:val="clear" w:pos="1588"/>
                <w:tab w:val="clear" w:pos="1985"/>
              </w:tabs>
              <w:overflowPunct/>
              <w:autoSpaceDE/>
              <w:autoSpaceDN/>
              <w:adjustRightInd/>
              <w:spacing w:before="20"/>
              <w:jc w:val="center"/>
              <w:textAlignment w:val="auto"/>
              <w:rPr>
                <w:lang w:val="en-US" w:eastAsia="zh-CN"/>
              </w:rPr>
            </w:pPr>
            <w:r>
              <w:rPr>
                <w:rFonts w:hint="eastAsia"/>
                <w:lang w:eastAsia="zh-CN"/>
              </w:rPr>
              <w:t>赖俊森</w:t>
            </w:r>
            <w:r>
              <w:rPr>
                <w:rFonts w:hint="eastAsia"/>
                <w:lang w:val="en-US" w:eastAsia="zh-CN"/>
              </w:rPr>
              <w:t>先生</w:t>
            </w:r>
          </w:p>
          <w:p w14:paraId="174333C2" w14:textId="369CF7C2" w:rsidR="00211D94" w:rsidRDefault="004A5093" w:rsidP="00675FCF">
            <w:pPr>
              <w:tabs>
                <w:tab w:val="clear" w:pos="794"/>
                <w:tab w:val="clear" w:pos="1191"/>
                <w:tab w:val="clear" w:pos="1588"/>
                <w:tab w:val="clear" w:pos="1985"/>
              </w:tabs>
              <w:overflowPunct/>
              <w:autoSpaceDE/>
              <w:autoSpaceDN/>
              <w:adjustRightInd/>
              <w:spacing w:before="20"/>
              <w:jc w:val="center"/>
              <w:textAlignment w:val="auto"/>
              <w:rPr>
                <w:lang w:eastAsia="zh-CN"/>
              </w:rPr>
            </w:pPr>
            <w:r>
              <w:rPr>
                <w:rFonts w:hint="eastAsia"/>
                <w:lang w:eastAsia="zh-CN"/>
              </w:rPr>
              <w:t>中国信息通信技术研究院（</w:t>
            </w:r>
            <w:r>
              <w:rPr>
                <w:rFonts w:hint="eastAsia"/>
                <w:lang w:eastAsia="zh-CN"/>
              </w:rPr>
              <w:t>CAICT</w:t>
            </w:r>
            <w:r>
              <w:rPr>
                <w:rFonts w:hint="eastAsia"/>
                <w:lang w:eastAsia="zh-CN"/>
              </w:rPr>
              <w:t>）</w:t>
            </w:r>
          </w:p>
        </w:tc>
      </w:tr>
      <w:tr w:rsidR="00211D94" w14:paraId="7D09D563" w14:textId="77777777">
        <w:tc>
          <w:tcPr>
            <w:tcW w:w="5495" w:type="dxa"/>
          </w:tcPr>
          <w:p w14:paraId="1D981530" w14:textId="77777777" w:rsidR="00211D94" w:rsidRDefault="004A5093" w:rsidP="00675FCF">
            <w:pPr>
              <w:spacing w:before="20"/>
              <w:rPr>
                <w:b/>
                <w:color w:val="800000"/>
                <w:sz w:val="22"/>
                <w:highlight w:val="green"/>
                <w:lang w:eastAsia="zh-CN"/>
              </w:rPr>
            </w:pPr>
            <w:r>
              <w:rPr>
                <w:lang w:eastAsia="zh-CN"/>
              </w:rPr>
              <w:t>量子密钥分发网络联合</w:t>
            </w:r>
            <w:r>
              <w:rPr>
                <w:rFonts w:hint="eastAsia"/>
                <w:lang w:eastAsia="zh-CN"/>
              </w:rPr>
              <w:t>协调活动（</w:t>
            </w:r>
            <w:r>
              <w:rPr>
                <w:lang w:eastAsia="zh-CN"/>
              </w:rPr>
              <w:t>JCA-QKDN</w:t>
            </w:r>
            <w:r>
              <w:rPr>
                <w:rFonts w:hint="eastAsia"/>
                <w:lang w:eastAsia="zh-CN"/>
              </w:rPr>
              <w:t>）</w:t>
            </w:r>
            <w:r>
              <w:rPr>
                <w:rFonts w:hint="eastAsia"/>
                <w:lang w:val="en-US" w:eastAsia="zh-CN"/>
              </w:rPr>
              <w:t>副主席</w:t>
            </w:r>
          </w:p>
          <w:p w14:paraId="6E71A5AE" w14:textId="6704A1CD" w:rsidR="00211D94" w:rsidRDefault="00215C79" w:rsidP="00675FCF">
            <w:pPr>
              <w:spacing w:before="20"/>
              <w:rPr>
                <w:lang w:eastAsia="zh-CN"/>
              </w:rPr>
            </w:pPr>
            <w:r>
              <w:rPr>
                <w:rFonts w:hint="eastAsia"/>
                <w:sz w:val="22"/>
                <w:szCs w:val="22"/>
                <w:lang w:eastAsia="zh-CN"/>
              </w:rPr>
              <w:t>注</w:t>
            </w:r>
            <w:r>
              <w:rPr>
                <w:rFonts w:hint="eastAsia"/>
                <w:sz w:val="22"/>
                <w:szCs w:val="22"/>
                <w:lang w:eastAsia="zh-CN"/>
              </w:rPr>
              <w:t xml:space="preserve"> (1)</w:t>
            </w:r>
          </w:p>
        </w:tc>
        <w:tc>
          <w:tcPr>
            <w:tcW w:w="4111" w:type="dxa"/>
          </w:tcPr>
          <w:p w14:paraId="18EDFCD9" w14:textId="77777777" w:rsidR="00211D94" w:rsidRDefault="004A5093" w:rsidP="00675FCF">
            <w:pPr>
              <w:tabs>
                <w:tab w:val="clear" w:pos="794"/>
                <w:tab w:val="clear" w:pos="1191"/>
                <w:tab w:val="clear" w:pos="1588"/>
                <w:tab w:val="clear" w:pos="1985"/>
              </w:tabs>
              <w:overflowPunct/>
              <w:autoSpaceDE/>
              <w:autoSpaceDN/>
              <w:adjustRightInd/>
              <w:spacing w:before="20"/>
              <w:jc w:val="center"/>
              <w:textAlignment w:val="auto"/>
              <w:rPr>
                <w:lang w:eastAsia="zh-CN"/>
              </w:rPr>
            </w:pPr>
            <w:bookmarkStart w:id="54" w:name="lt_pId206"/>
            <w:r>
              <w:rPr>
                <w:lang w:eastAsia="zh-CN"/>
              </w:rPr>
              <w:t>Mark McFadden</w:t>
            </w:r>
            <w:bookmarkEnd w:id="54"/>
            <w:r>
              <w:rPr>
                <w:rFonts w:hint="eastAsia"/>
                <w:lang w:val="en-US" w:eastAsia="zh-CN"/>
              </w:rPr>
              <w:t>先生</w:t>
            </w:r>
            <w:r>
              <w:rPr>
                <w:lang w:eastAsia="zh-CN"/>
              </w:rPr>
              <w:br/>
            </w:r>
            <w:r>
              <w:rPr>
                <w:rFonts w:hint="eastAsia"/>
                <w:kern w:val="2"/>
                <w:lang w:val="en-US" w:eastAsia="zh-CN"/>
              </w:rPr>
              <w:t>英国</w:t>
            </w:r>
          </w:p>
        </w:tc>
      </w:tr>
      <w:tr w:rsidR="00211D94" w14:paraId="0078E00E" w14:textId="77777777">
        <w:tc>
          <w:tcPr>
            <w:tcW w:w="5495" w:type="dxa"/>
            <w:vMerge w:val="restart"/>
          </w:tcPr>
          <w:p w14:paraId="7D4C3EE2" w14:textId="77777777" w:rsidR="00211D94" w:rsidRDefault="004A5093" w:rsidP="00675FCF">
            <w:pPr>
              <w:keepNext/>
              <w:keepLines/>
              <w:spacing w:before="20"/>
            </w:pPr>
            <w:r>
              <w:rPr>
                <w:rFonts w:hint="eastAsia"/>
                <w:lang w:val="en-US" w:eastAsia="zh-CN"/>
              </w:rPr>
              <w:t>驻</w:t>
            </w:r>
            <w:r>
              <w:t>IEC-ISO-ITU-T</w:t>
            </w:r>
            <w:r>
              <w:rPr>
                <w:rFonts w:hint="eastAsia"/>
                <w:lang w:eastAsia="zh-CN"/>
              </w:rPr>
              <w:t>标准化项目协调组（</w:t>
            </w:r>
            <w:r>
              <w:t>SPCG</w:t>
            </w:r>
            <w:r>
              <w:rPr>
                <w:rFonts w:hint="eastAsia"/>
                <w:lang w:eastAsia="zh-CN"/>
              </w:rPr>
              <w:t>）</w:t>
            </w:r>
            <w:r>
              <w:t>的</w:t>
            </w:r>
            <w:r>
              <w:t>TSAG</w:t>
            </w:r>
            <w:r>
              <w:t>代表</w:t>
            </w:r>
          </w:p>
          <w:p w14:paraId="7115511F" w14:textId="62681012" w:rsidR="00211D94" w:rsidRDefault="00215C79" w:rsidP="00675FCF">
            <w:pPr>
              <w:keepNext/>
              <w:keepLines/>
              <w:spacing w:before="20"/>
              <w:rPr>
                <w:lang w:eastAsia="zh-CN"/>
              </w:rPr>
            </w:pPr>
            <w:r>
              <w:rPr>
                <w:rFonts w:hint="eastAsia"/>
                <w:sz w:val="22"/>
                <w:szCs w:val="22"/>
                <w:lang w:eastAsia="zh-CN"/>
              </w:rPr>
              <w:t>注</w:t>
            </w:r>
            <w:r>
              <w:rPr>
                <w:rFonts w:hint="eastAsia"/>
                <w:sz w:val="22"/>
                <w:szCs w:val="22"/>
                <w:lang w:eastAsia="zh-CN"/>
              </w:rPr>
              <w:t xml:space="preserve"> (1)</w:t>
            </w:r>
          </w:p>
        </w:tc>
        <w:tc>
          <w:tcPr>
            <w:tcW w:w="4111" w:type="dxa"/>
          </w:tcPr>
          <w:p w14:paraId="59D5F730" w14:textId="77777777" w:rsidR="00211D94" w:rsidRDefault="004A5093" w:rsidP="00675FCF">
            <w:pPr>
              <w:keepNext/>
              <w:keepLines/>
              <w:spacing w:before="20"/>
              <w:jc w:val="center"/>
            </w:pPr>
            <w:bookmarkStart w:id="55" w:name="lt_pId210"/>
            <w:r>
              <w:t>Miho Naganuma</w:t>
            </w:r>
            <w:bookmarkEnd w:id="55"/>
            <w:r>
              <w:rPr>
                <w:rFonts w:hint="eastAsia"/>
                <w:lang w:val="en-US" w:eastAsia="zh-CN"/>
              </w:rPr>
              <w:t>女士</w:t>
            </w:r>
            <w:r>
              <w:br/>
            </w:r>
            <w:r>
              <w:t>日本</w:t>
            </w:r>
            <w:r>
              <w:t>NEC</w:t>
            </w:r>
            <w:r>
              <w:t>公司</w:t>
            </w:r>
          </w:p>
        </w:tc>
      </w:tr>
      <w:tr w:rsidR="00211D94" w14:paraId="62816433" w14:textId="77777777">
        <w:trPr>
          <w:trHeight w:val="688"/>
        </w:trPr>
        <w:tc>
          <w:tcPr>
            <w:tcW w:w="5495" w:type="dxa"/>
            <w:vMerge/>
          </w:tcPr>
          <w:p w14:paraId="383836FA" w14:textId="77777777" w:rsidR="00211D94" w:rsidRDefault="00211D94" w:rsidP="00675FCF">
            <w:pPr>
              <w:keepNext/>
              <w:keepLines/>
              <w:spacing w:before="20"/>
            </w:pPr>
          </w:p>
        </w:tc>
        <w:tc>
          <w:tcPr>
            <w:tcW w:w="4111" w:type="dxa"/>
          </w:tcPr>
          <w:p w14:paraId="5FA1F002" w14:textId="77777777" w:rsidR="00211D94" w:rsidRDefault="004A5093" w:rsidP="00675FCF">
            <w:pPr>
              <w:keepNext/>
              <w:keepLines/>
              <w:spacing w:before="20"/>
              <w:jc w:val="center"/>
              <w:rPr>
                <w:lang w:val="en-US" w:eastAsia="zh-CN"/>
              </w:rPr>
            </w:pPr>
            <w:bookmarkStart w:id="56" w:name="lt_pId212"/>
            <w:r>
              <w:t>Per Fröjdh</w:t>
            </w:r>
            <w:bookmarkEnd w:id="56"/>
            <w:r>
              <w:rPr>
                <w:rFonts w:hint="eastAsia"/>
                <w:lang w:val="en-US" w:eastAsia="zh-CN"/>
              </w:rPr>
              <w:t>先生</w:t>
            </w:r>
            <w:r>
              <w:br/>
            </w:r>
            <w:r>
              <w:rPr>
                <w:rFonts w:hint="eastAsia"/>
                <w:lang w:val="en-US" w:eastAsia="zh-CN"/>
              </w:rPr>
              <w:t>瑞典爱立信公司</w:t>
            </w:r>
          </w:p>
        </w:tc>
      </w:tr>
      <w:tr w:rsidR="00211D94" w14:paraId="4C193956" w14:textId="77777777">
        <w:tc>
          <w:tcPr>
            <w:tcW w:w="5495" w:type="dxa"/>
            <w:vMerge/>
          </w:tcPr>
          <w:p w14:paraId="18EDF2D0" w14:textId="77777777" w:rsidR="00211D94" w:rsidRDefault="00211D94" w:rsidP="00675FCF">
            <w:pPr>
              <w:spacing w:before="20"/>
            </w:pPr>
          </w:p>
        </w:tc>
        <w:tc>
          <w:tcPr>
            <w:tcW w:w="4111" w:type="dxa"/>
          </w:tcPr>
          <w:p w14:paraId="7B88D9D2" w14:textId="77777777" w:rsidR="00211D94" w:rsidRDefault="004A5093" w:rsidP="00675FCF">
            <w:pPr>
              <w:keepNext/>
              <w:keepLines/>
              <w:spacing w:before="20"/>
              <w:jc w:val="center"/>
              <w:rPr>
                <w:lang w:eastAsia="zh-CN"/>
              </w:rPr>
            </w:pPr>
            <w:bookmarkStart w:id="57" w:name="lt_pId214"/>
            <w:r>
              <w:t>Ajit Jillavenkatesa</w:t>
            </w:r>
            <w:bookmarkEnd w:id="57"/>
            <w:r>
              <w:rPr>
                <w:rFonts w:hint="eastAsia"/>
                <w:lang w:val="en-US" w:eastAsia="zh-CN"/>
              </w:rPr>
              <w:t>先生</w:t>
            </w:r>
            <w:r>
              <w:br/>
            </w:r>
            <w:r>
              <w:rPr>
                <w:rFonts w:hint="eastAsia"/>
                <w:lang w:val="en-US" w:eastAsia="zh-CN"/>
              </w:rPr>
              <w:t>美国</w:t>
            </w:r>
          </w:p>
        </w:tc>
      </w:tr>
      <w:tr w:rsidR="00211D94" w:rsidRPr="00787FC9" w14:paraId="436CBC73" w14:textId="77777777">
        <w:tc>
          <w:tcPr>
            <w:tcW w:w="5495" w:type="dxa"/>
            <w:vMerge/>
          </w:tcPr>
          <w:p w14:paraId="7EB96F61" w14:textId="77777777" w:rsidR="00211D94" w:rsidRDefault="00211D94" w:rsidP="00675FCF">
            <w:pPr>
              <w:spacing w:before="20"/>
            </w:pPr>
          </w:p>
        </w:tc>
        <w:tc>
          <w:tcPr>
            <w:tcW w:w="4111" w:type="dxa"/>
          </w:tcPr>
          <w:p w14:paraId="2AF2E5F5" w14:textId="77777777" w:rsidR="00211D94" w:rsidRPr="00787FC9" w:rsidRDefault="004A5093" w:rsidP="00675FCF">
            <w:pPr>
              <w:spacing w:before="20"/>
              <w:jc w:val="center"/>
              <w:rPr>
                <w:lang w:val="fr-FR" w:eastAsia="zh-CN"/>
              </w:rPr>
            </w:pPr>
            <w:bookmarkStart w:id="58" w:name="lt_pId216"/>
            <w:r w:rsidRPr="00787FC9">
              <w:rPr>
                <w:lang w:val="fr-FR"/>
              </w:rPr>
              <w:t>Olivier Dubuisson</w:t>
            </w:r>
            <w:bookmarkEnd w:id="58"/>
            <w:r>
              <w:rPr>
                <w:rFonts w:hint="eastAsia"/>
                <w:lang w:val="en-US" w:eastAsia="zh-CN"/>
              </w:rPr>
              <w:t>公司</w:t>
            </w:r>
            <w:r w:rsidRPr="00787FC9">
              <w:rPr>
                <w:lang w:val="fr-FR"/>
              </w:rPr>
              <w:br/>
            </w:r>
            <w:bookmarkStart w:id="59" w:name="lt_pId217"/>
            <w:r w:rsidRPr="00787FC9">
              <w:rPr>
                <w:lang w:val="fr-FR"/>
              </w:rPr>
              <w:t>Orange</w:t>
            </w:r>
            <w:bookmarkEnd w:id="59"/>
            <w:r>
              <w:rPr>
                <w:rFonts w:hint="eastAsia"/>
                <w:lang w:val="en-US" w:eastAsia="zh-CN"/>
              </w:rPr>
              <w:t>公司</w:t>
            </w:r>
          </w:p>
        </w:tc>
      </w:tr>
      <w:tr w:rsidR="00211D94" w:rsidRPr="00787FC9" w14:paraId="77DFE579" w14:textId="77777777">
        <w:tc>
          <w:tcPr>
            <w:tcW w:w="5495" w:type="dxa"/>
            <w:vMerge/>
          </w:tcPr>
          <w:p w14:paraId="3D865674" w14:textId="77777777" w:rsidR="00211D94" w:rsidRPr="00787FC9" w:rsidRDefault="00211D94" w:rsidP="00675FCF">
            <w:pPr>
              <w:spacing w:before="20"/>
              <w:rPr>
                <w:lang w:val="fr-FR"/>
              </w:rPr>
            </w:pPr>
          </w:p>
        </w:tc>
        <w:tc>
          <w:tcPr>
            <w:tcW w:w="4111" w:type="dxa"/>
          </w:tcPr>
          <w:p w14:paraId="65AF6F56" w14:textId="77777777" w:rsidR="00211D94" w:rsidRPr="00787FC9" w:rsidRDefault="004A5093" w:rsidP="00675FCF">
            <w:pPr>
              <w:spacing w:before="20"/>
              <w:jc w:val="center"/>
              <w:rPr>
                <w:lang w:val="fr-FR" w:eastAsia="zh-CN"/>
              </w:rPr>
            </w:pPr>
            <w:r>
              <w:rPr>
                <w:lang w:eastAsia="zh-CN"/>
              </w:rPr>
              <w:t>曲志成</w:t>
            </w:r>
            <w:r w:rsidRPr="00787FC9">
              <w:rPr>
                <w:rFonts w:hint="eastAsia"/>
                <w:lang w:val="fr-FR" w:eastAsia="zh-CN"/>
              </w:rPr>
              <w:t>（</w:t>
            </w:r>
            <w:r>
              <w:rPr>
                <w:rFonts w:hint="eastAsia"/>
                <w:lang w:val="en-US" w:eastAsia="zh-CN"/>
              </w:rPr>
              <w:t>音</w:t>
            </w:r>
            <w:r w:rsidRPr="00787FC9">
              <w:rPr>
                <w:rFonts w:hint="eastAsia"/>
                <w:lang w:val="fr-FR" w:eastAsia="zh-CN"/>
              </w:rPr>
              <w:t>）</w:t>
            </w:r>
            <w:r>
              <w:rPr>
                <w:lang w:eastAsia="zh-CN"/>
              </w:rPr>
              <w:t>先生</w:t>
            </w:r>
          </w:p>
          <w:p w14:paraId="164F3639" w14:textId="77777777" w:rsidR="00211D94" w:rsidRPr="00787FC9" w:rsidRDefault="004A5093" w:rsidP="00675FCF">
            <w:pPr>
              <w:spacing w:before="20"/>
              <w:jc w:val="center"/>
              <w:rPr>
                <w:lang w:val="fr-FR" w:eastAsia="zh-CN"/>
              </w:rPr>
            </w:pPr>
            <w:r>
              <w:rPr>
                <w:lang w:eastAsia="zh-CN"/>
              </w:rPr>
              <w:t>中兴通讯公司</w:t>
            </w:r>
          </w:p>
        </w:tc>
      </w:tr>
      <w:tr w:rsidR="00211D94" w14:paraId="27831F9C" w14:textId="77777777">
        <w:tc>
          <w:tcPr>
            <w:tcW w:w="5495" w:type="dxa"/>
            <w:vMerge w:val="restart"/>
          </w:tcPr>
          <w:p w14:paraId="637338B5" w14:textId="77777777" w:rsidR="00211D94" w:rsidRPr="00787FC9" w:rsidRDefault="004A5093" w:rsidP="00675FCF">
            <w:pPr>
              <w:spacing w:before="20"/>
              <w:rPr>
                <w:lang w:val="fr-FR" w:eastAsia="zh-CN"/>
              </w:rPr>
            </w:pPr>
            <w:r>
              <w:rPr>
                <w:rFonts w:hint="eastAsia"/>
                <w:lang w:val="en-US" w:eastAsia="zh-CN"/>
              </w:rPr>
              <w:lastRenderedPageBreak/>
              <w:t>驻</w:t>
            </w:r>
            <w:r>
              <w:rPr>
                <w:lang w:eastAsia="zh-CN"/>
              </w:rPr>
              <w:t>国际电联</w:t>
            </w:r>
            <w:r>
              <w:rPr>
                <w:rFonts w:hint="eastAsia"/>
                <w:lang w:val="en-US" w:eastAsia="zh-CN"/>
              </w:rPr>
              <w:t>跨</w:t>
            </w:r>
            <w:r>
              <w:rPr>
                <w:lang w:eastAsia="zh-CN"/>
              </w:rPr>
              <w:t>部门协调</w:t>
            </w:r>
            <w:r>
              <w:rPr>
                <w:rFonts w:hint="eastAsia"/>
                <w:lang w:val="en-US" w:eastAsia="zh-CN"/>
              </w:rPr>
              <w:t>问题跨</w:t>
            </w:r>
            <w:r>
              <w:rPr>
                <w:lang w:eastAsia="zh-CN"/>
              </w:rPr>
              <w:t>部门协调组</w:t>
            </w:r>
            <w:r w:rsidRPr="00787FC9">
              <w:rPr>
                <w:rFonts w:hint="eastAsia"/>
                <w:lang w:val="fr-FR" w:eastAsia="zh-CN"/>
              </w:rPr>
              <w:t>（</w:t>
            </w:r>
            <w:r w:rsidRPr="00787FC9">
              <w:rPr>
                <w:lang w:val="fr-FR" w:eastAsia="zh-CN"/>
              </w:rPr>
              <w:t>ISCG</w:t>
            </w:r>
            <w:r w:rsidRPr="00787FC9">
              <w:rPr>
                <w:rFonts w:hint="eastAsia"/>
                <w:lang w:val="fr-FR" w:eastAsia="zh-CN"/>
              </w:rPr>
              <w:t>）</w:t>
            </w:r>
            <w:r>
              <w:rPr>
                <w:lang w:eastAsia="zh-CN"/>
              </w:rPr>
              <w:t>的</w:t>
            </w:r>
            <w:r w:rsidRPr="00787FC9">
              <w:rPr>
                <w:lang w:val="fr-FR" w:eastAsia="zh-CN"/>
              </w:rPr>
              <w:t>TSAG</w:t>
            </w:r>
            <w:r>
              <w:rPr>
                <w:lang w:eastAsia="zh-CN"/>
              </w:rPr>
              <w:t>代表</w:t>
            </w:r>
          </w:p>
          <w:p w14:paraId="56536B5E" w14:textId="791C510B" w:rsidR="00211D94" w:rsidRDefault="004A5093" w:rsidP="00675FCF">
            <w:pPr>
              <w:spacing w:before="20"/>
            </w:pPr>
            <w:bookmarkStart w:id="60" w:name="lt_pId221"/>
            <w:r>
              <w:rPr>
                <w:rFonts w:hint="eastAsia"/>
                <w:sz w:val="22"/>
                <w:szCs w:val="22"/>
                <w:lang w:eastAsia="zh-CN"/>
              </w:rPr>
              <w:t>注</w:t>
            </w:r>
            <w:r>
              <w:rPr>
                <w:rFonts w:hint="eastAsia"/>
                <w:sz w:val="22"/>
                <w:szCs w:val="22"/>
                <w:lang w:eastAsia="zh-CN"/>
              </w:rPr>
              <w:t xml:space="preserve"> (1)</w:t>
            </w:r>
            <w:r>
              <w:rPr>
                <w:rFonts w:hint="eastAsia"/>
                <w:sz w:val="22"/>
                <w:szCs w:val="22"/>
                <w:lang w:eastAsia="zh-CN"/>
              </w:rPr>
              <w:t>、</w:t>
            </w:r>
            <w:r>
              <w:rPr>
                <w:sz w:val="22"/>
                <w:szCs w:val="22"/>
              </w:rPr>
              <w:t>(3)</w:t>
            </w:r>
            <w:bookmarkEnd w:id="60"/>
          </w:p>
        </w:tc>
        <w:tc>
          <w:tcPr>
            <w:tcW w:w="4111" w:type="dxa"/>
          </w:tcPr>
          <w:p w14:paraId="594AD967" w14:textId="77777777" w:rsidR="00211D94" w:rsidRDefault="004A5093" w:rsidP="00675FCF">
            <w:pPr>
              <w:spacing w:before="20"/>
              <w:jc w:val="center"/>
              <w:rPr>
                <w:lang w:eastAsia="zh-CN"/>
              </w:rPr>
            </w:pPr>
            <w:bookmarkStart w:id="61" w:name="lt_pId222"/>
            <w:r>
              <w:t>Abdurahman Al Hassan</w:t>
            </w:r>
            <w:bookmarkEnd w:id="61"/>
            <w:r>
              <w:rPr>
                <w:rFonts w:hint="eastAsia"/>
                <w:lang w:val="en-US" w:eastAsia="zh-CN"/>
              </w:rPr>
              <w:t>先生</w:t>
            </w:r>
            <w:r>
              <w:br/>
            </w:r>
            <w:bookmarkStart w:id="62" w:name="lt_pId223"/>
            <w:r>
              <w:t>TSAG</w:t>
            </w:r>
            <w:bookmarkEnd w:id="62"/>
            <w:r>
              <w:rPr>
                <w:rFonts w:hint="eastAsia"/>
                <w:lang w:val="en-US" w:eastAsia="zh-CN"/>
              </w:rPr>
              <w:t>主席</w:t>
            </w:r>
          </w:p>
        </w:tc>
      </w:tr>
      <w:tr w:rsidR="00211D94" w14:paraId="4F24069D" w14:textId="77777777">
        <w:tc>
          <w:tcPr>
            <w:tcW w:w="5495" w:type="dxa"/>
            <w:vMerge/>
          </w:tcPr>
          <w:p w14:paraId="6C605951" w14:textId="77777777" w:rsidR="00211D94" w:rsidRDefault="00211D94" w:rsidP="00675FCF">
            <w:pPr>
              <w:spacing w:before="20"/>
            </w:pPr>
          </w:p>
        </w:tc>
        <w:tc>
          <w:tcPr>
            <w:tcW w:w="4111" w:type="dxa"/>
          </w:tcPr>
          <w:p w14:paraId="474F7ABA" w14:textId="77777777" w:rsidR="00211D94" w:rsidRDefault="004A5093" w:rsidP="00675FCF">
            <w:pPr>
              <w:spacing w:before="20"/>
              <w:jc w:val="center"/>
            </w:pPr>
            <w:bookmarkStart w:id="63" w:name="lt_pId224"/>
            <w:r>
              <w:t>Dominique Würges</w:t>
            </w:r>
            <w:bookmarkEnd w:id="63"/>
            <w:r>
              <w:rPr>
                <w:rFonts w:hint="eastAsia"/>
                <w:lang w:val="en-US" w:eastAsia="zh-CN"/>
              </w:rPr>
              <w:t>先生</w:t>
            </w:r>
            <w:r>
              <w:br/>
            </w:r>
            <w:bookmarkStart w:id="64" w:name="lt_pId225"/>
            <w:r>
              <w:rPr>
                <w:rFonts w:hint="eastAsia"/>
                <w:lang w:val="en-US" w:eastAsia="zh-CN"/>
              </w:rPr>
              <w:t>第</w:t>
            </w:r>
            <w:r>
              <w:t>5</w:t>
            </w:r>
            <w:r>
              <w:rPr>
                <w:rFonts w:hint="eastAsia"/>
                <w:lang w:val="en-US" w:eastAsia="zh-CN"/>
              </w:rPr>
              <w:t>研究组主席</w:t>
            </w:r>
            <w:bookmarkEnd w:id="64"/>
          </w:p>
        </w:tc>
      </w:tr>
      <w:tr w:rsidR="00211D94" w14:paraId="0B426FAD" w14:textId="77777777">
        <w:tc>
          <w:tcPr>
            <w:tcW w:w="5495" w:type="dxa"/>
            <w:vMerge/>
          </w:tcPr>
          <w:p w14:paraId="341E9518" w14:textId="77777777" w:rsidR="00211D94" w:rsidRDefault="00211D94" w:rsidP="00675FCF">
            <w:pPr>
              <w:spacing w:before="20"/>
            </w:pPr>
          </w:p>
        </w:tc>
        <w:tc>
          <w:tcPr>
            <w:tcW w:w="4111" w:type="dxa"/>
          </w:tcPr>
          <w:p w14:paraId="144A8E51" w14:textId="77777777" w:rsidR="00211D94" w:rsidRDefault="004A5093" w:rsidP="00675FCF">
            <w:pPr>
              <w:spacing w:before="20"/>
              <w:jc w:val="center"/>
              <w:rPr>
                <w:lang w:val="en-US" w:eastAsia="zh-CN"/>
              </w:rPr>
            </w:pPr>
            <w:r>
              <w:rPr>
                <w:rFonts w:hint="eastAsia"/>
                <w:lang w:val="en-US" w:eastAsia="zh-CN"/>
              </w:rPr>
              <w:t>罗忠先生</w:t>
            </w:r>
            <w:r>
              <w:rPr>
                <w:lang w:eastAsia="zh-CN"/>
              </w:rPr>
              <w:br/>
            </w:r>
            <w:bookmarkStart w:id="65" w:name="lt_pId227"/>
            <w:r>
              <w:rPr>
                <w:rFonts w:hint="eastAsia"/>
                <w:lang w:val="en-US" w:eastAsia="zh-CN"/>
              </w:rPr>
              <w:t>第</w:t>
            </w:r>
            <w:r>
              <w:rPr>
                <w:lang w:eastAsia="zh-CN"/>
              </w:rPr>
              <w:t>16</w:t>
            </w:r>
            <w:bookmarkEnd w:id="65"/>
            <w:r>
              <w:rPr>
                <w:rFonts w:hint="eastAsia"/>
                <w:lang w:val="en-US" w:eastAsia="zh-CN"/>
              </w:rPr>
              <w:t>研究组主席</w:t>
            </w:r>
          </w:p>
        </w:tc>
      </w:tr>
      <w:tr w:rsidR="00211D94" w14:paraId="38FF4904" w14:textId="77777777">
        <w:tc>
          <w:tcPr>
            <w:tcW w:w="5495" w:type="dxa"/>
          </w:tcPr>
          <w:p w14:paraId="0EC306CF" w14:textId="77777777" w:rsidR="00211D94" w:rsidRDefault="004A5093" w:rsidP="00675FCF">
            <w:pPr>
              <w:spacing w:before="20"/>
              <w:rPr>
                <w:lang w:eastAsia="zh-CN"/>
              </w:rPr>
            </w:pPr>
            <w:bookmarkStart w:id="66" w:name="lt_pId228"/>
            <w:r>
              <w:rPr>
                <w:rFonts w:hint="eastAsia"/>
                <w:lang w:val="en-US" w:eastAsia="zh-CN"/>
              </w:rPr>
              <w:t>驻</w:t>
            </w:r>
            <w:r>
              <w:rPr>
                <w:lang w:eastAsia="zh-CN"/>
              </w:rPr>
              <w:t>国际电联远程参</w:t>
            </w:r>
            <w:r>
              <w:rPr>
                <w:rFonts w:hint="eastAsia"/>
                <w:lang w:val="en-US" w:eastAsia="zh-CN"/>
              </w:rPr>
              <w:t>会</w:t>
            </w:r>
            <w:r>
              <w:rPr>
                <w:lang w:eastAsia="zh-CN"/>
              </w:rPr>
              <w:t>问题</w:t>
            </w:r>
            <w:r>
              <w:rPr>
                <w:rFonts w:hint="eastAsia"/>
                <w:lang w:val="en-US" w:eastAsia="zh-CN"/>
              </w:rPr>
              <w:t>跨</w:t>
            </w:r>
            <w:r>
              <w:rPr>
                <w:lang w:eastAsia="zh-CN"/>
              </w:rPr>
              <w:t>部门协调组</w:t>
            </w:r>
            <w:r>
              <w:rPr>
                <w:rFonts w:hint="eastAsia"/>
                <w:lang w:eastAsia="zh-CN"/>
              </w:rPr>
              <w:t>（</w:t>
            </w:r>
            <w:r>
              <w:rPr>
                <w:lang w:eastAsia="zh-CN"/>
              </w:rPr>
              <w:t>ISCG</w:t>
            </w:r>
            <w:r>
              <w:rPr>
                <w:rFonts w:hint="eastAsia"/>
                <w:lang w:eastAsia="zh-CN"/>
              </w:rPr>
              <w:t>）</w:t>
            </w:r>
            <w:r>
              <w:rPr>
                <w:lang w:eastAsia="zh-CN"/>
              </w:rPr>
              <w:t>的</w:t>
            </w:r>
            <w:r>
              <w:rPr>
                <w:lang w:eastAsia="zh-CN"/>
              </w:rPr>
              <w:t>TSAG</w:t>
            </w:r>
            <w:r>
              <w:rPr>
                <w:lang w:eastAsia="zh-CN"/>
              </w:rPr>
              <w:t>代表</w:t>
            </w:r>
          </w:p>
          <w:bookmarkEnd w:id="66"/>
          <w:p w14:paraId="6AE8E732" w14:textId="77777777" w:rsidR="00211D94" w:rsidRDefault="004A5093" w:rsidP="00675FCF">
            <w:pPr>
              <w:spacing w:before="20"/>
              <w:rPr>
                <w:lang w:eastAsia="zh-CN"/>
              </w:rPr>
            </w:pPr>
            <w:r>
              <w:rPr>
                <w:rFonts w:hint="eastAsia"/>
                <w:sz w:val="22"/>
                <w:szCs w:val="22"/>
                <w:lang w:eastAsia="zh-CN"/>
              </w:rPr>
              <w:t>注</w:t>
            </w:r>
            <w:r>
              <w:rPr>
                <w:rFonts w:hint="eastAsia"/>
                <w:sz w:val="22"/>
                <w:szCs w:val="22"/>
                <w:lang w:eastAsia="zh-CN"/>
              </w:rPr>
              <w:t xml:space="preserve"> (1)</w:t>
            </w:r>
          </w:p>
        </w:tc>
        <w:tc>
          <w:tcPr>
            <w:tcW w:w="4111" w:type="dxa"/>
          </w:tcPr>
          <w:p w14:paraId="03FA6B9E" w14:textId="77777777" w:rsidR="00211D94" w:rsidRDefault="004A5093" w:rsidP="00675FCF">
            <w:pPr>
              <w:spacing w:before="20"/>
              <w:jc w:val="center"/>
              <w:rPr>
                <w:lang w:eastAsia="zh-CN"/>
              </w:rPr>
            </w:pPr>
            <w:bookmarkStart w:id="67" w:name="lt_pId230"/>
            <w:r>
              <w:t>Phil Rushton</w:t>
            </w:r>
            <w:bookmarkEnd w:id="67"/>
            <w:r>
              <w:rPr>
                <w:rFonts w:hint="eastAsia"/>
                <w:lang w:val="en-US" w:eastAsia="zh-CN"/>
              </w:rPr>
              <w:t>先生</w:t>
            </w:r>
            <w:r>
              <w:br/>
            </w:r>
            <w:r>
              <w:rPr>
                <w:rFonts w:hint="eastAsia"/>
                <w:lang w:val="en-US" w:eastAsia="zh-CN"/>
              </w:rPr>
              <w:t>英国</w:t>
            </w:r>
          </w:p>
        </w:tc>
      </w:tr>
      <w:tr w:rsidR="00211D94" w14:paraId="70113796" w14:textId="77777777">
        <w:tc>
          <w:tcPr>
            <w:tcW w:w="5495" w:type="dxa"/>
          </w:tcPr>
          <w:p w14:paraId="34A0F645" w14:textId="77777777" w:rsidR="00211D94" w:rsidRDefault="004A5093" w:rsidP="00675FCF">
            <w:pPr>
              <w:spacing w:before="20"/>
              <w:rPr>
                <w:lang w:eastAsia="zh-CN"/>
              </w:rPr>
            </w:pPr>
            <w:r>
              <w:rPr>
                <w:lang w:eastAsia="zh-CN"/>
              </w:rPr>
              <w:t>与协作</w:t>
            </w:r>
            <w:r>
              <w:rPr>
                <w:rFonts w:hint="eastAsia"/>
                <w:lang w:val="en-US" w:eastAsia="zh-CN"/>
              </w:rPr>
              <w:t>式</w:t>
            </w:r>
            <w:r>
              <w:rPr>
                <w:lang w:eastAsia="zh-CN"/>
              </w:rPr>
              <w:t>智能交通系统</w:t>
            </w:r>
            <w:r>
              <w:rPr>
                <w:rFonts w:hint="eastAsia"/>
                <w:lang w:eastAsia="zh-CN"/>
              </w:rPr>
              <w:t>（</w:t>
            </w:r>
            <w:r>
              <w:rPr>
                <w:lang w:eastAsia="zh-CN"/>
              </w:rPr>
              <w:t>CITS</w:t>
            </w:r>
            <w:r>
              <w:rPr>
                <w:rFonts w:hint="eastAsia"/>
                <w:lang w:eastAsia="zh-CN"/>
              </w:rPr>
              <w:t>）</w:t>
            </w:r>
            <w:r>
              <w:rPr>
                <w:lang w:eastAsia="zh-CN"/>
              </w:rPr>
              <w:t>的协调</w:t>
            </w:r>
          </w:p>
          <w:p w14:paraId="1E148A6A" w14:textId="77777777" w:rsidR="00211D94" w:rsidRDefault="004A5093" w:rsidP="00675FCF">
            <w:pPr>
              <w:spacing w:before="20"/>
              <w:rPr>
                <w:lang w:eastAsia="zh-CN"/>
              </w:rPr>
            </w:pPr>
            <w:r>
              <w:rPr>
                <w:rFonts w:hint="eastAsia"/>
                <w:sz w:val="22"/>
                <w:szCs w:val="22"/>
                <w:lang w:eastAsia="zh-CN"/>
              </w:rPr>
              <w:t>注</w:t>
            </w:r>
            <w:r>
              <w:rPr>
                <w:rFonts w:hint="eastAsia"/>
                <w:sz w:val="22"/>
                <w:szCs w:val="22"/>
                <w:lang w:eastAsia="zh-CN"/>
              </w:rPr>
              <w:t xml:space="preserve"> (1)</w:t>
            </w:r>
          </w:p>
        </w:tc>
        <w:tc>
          <w:tcPr>
            <w:tcW w:w="4111" w:type="dxa"/>
          </w:tcPr>
          <w:p w14:paraId="150EB3B7" w14:textId="77777777" w:rsidR="00211D94" w:rsidRDefault="004A5093" w:rsidP="00675FCF">
            <w:pPr>
              <w:spacing w:before="20"/>
              <w:jc w:val="center"/>
              <w:rPr>
                <w:lang w:eastAsia="zh-CN"/>
              </w:rPr>
            </w:pPr>
            <w:bookmarkStart w:id="68" w:name="lt_pId234"/>
            <w:r>
              <w:t>Paul Najarian</w:t>
            </w:r>
            <w:bookmarkEnd w:id="68"/>
            <w:r>
              <w:rPr>
                <w:rFonts w:hint="eastAsia"/>
                <w:lang w:val="en-US" w:eastAsia="zh-CN"/>
              </w:rPr>
              <w:t>先生</w:t>
            </w:r>
            <w:r>
              <w:br/>
            </w:r>
            <w:r>
              <w:rPr>
                <w:rFonts w:hint="eastAsia"/>
                <w:lang w:val="en-US" w:eastAsia="zh-CN"/>
              </w:rPr>
              <w:t>美国</w:t>
            </w:r>
          </w:p>
        </w:tc>
      </w:tr>
      <w:tr w:rsidR="00211D94" w14:paraId="159C73CA" w14:textId="77777777">
        <w:tc>
          <w:tcPr>
            <w:tcW w:w="5495" w:type="dxa"/>
          </w:tcPr>
          <w:p w14:paraId="5F8E79F7" w14:textId="77777777" w:rsidR="00211D94" w:rsidRDefault="004A5093" w:rsidP="00675FCF">
            <w:pPr>
              <w:spacing w:before="20"/>
              <w:rPr>
                <w:lang w:val="en-US" w:eastAsia="zh-CN"/>
              </w:rPr>
            </w:pPr>
            <w:r>
              <w:rPr>
                <w:rFonts w:hint="eastAsia"/>
                <w:lang w:val="en-US" w:eastAsia="zh-CN"/>
              </w:rPr>
              <w:t>驻</w:t>
            </w:r>
            <w:r>
              <w:rPr>
                <w:rFonts w:hint="eastAsia"/>
                <w:lang w:eastAsia="zh-CN"/>
              </w:rPr>
              <w:t>ISO/IEC</w:t>
            </w:r>
            <w:r>
              <w:rPr>
                <w:rFonts w:hint="eastAsia"/>
                <w:lang w:eastAsia="zh-CN"/>
              </w:rPr>
              <w:t>联合技术委员会</w:t>
            </w:r>
            <w:r>
              <w:rPr>
                <w:rFonts w:hint="eastAsia"/>
                <w:lang w:eastAsia="zh-CN"/>
              </w:rPr>
              <w:t>1</w:t>
            </w:r>
            <w:r>
              <w:rPr>
                <w:rFonts w:hint="eastAsia"/>
                <w:lang w:eastAsia="zh-CN"/>
              </w:rPr>
              <w:t>（</w:t>
            </w:r>
            <w:r>
              <w:rPr>
                <w:rFonts w:hint="eastAsia"/>
                <w:lang w:eastAsia="zh-CN"/>
              </w:rPr>
              <w:t>JTC1</w:t>
            </w:r>
            <w:r>
              <w:rPr>
                <w:rFonts w:hint="eastAsia"/>
                <w:lang w:eastAsia="zh-CN"/>
              </w:rPr>
              <w:t>）</w:t>
            </w:r>
            <w:r>
              <w:rPr>
                <w:rFonts w:hint="eastAsia"/>
                <w:lang w:val="en-US" w:eastAsia="zh-CN"/>
              </w:rPr>
              <w:t>的</w:t>
            </w:r>
            <w:bookmarkStart w:id="69" w:name="lt_pId236"/>
            <w:r>
              <w:rPr>
                <w:lang w:eastAsia="zh-CN"/>
              </w:rPr>
              <w:t>ITU-T</w:t>
            </w:r>
            <w:bookmarkEnd w:id="69"/>
            <w:r>
              <w:rPr>
                <w:rFonts w:hint="eastAsia"/>
                <w:lang w:val="en-US" w:eastAsia="zh-CN"/>
              </w:rPr>
              <w:t>联络官</w:t>
            </w:r>
          </w:p>
          <w:p w14:paraId="77E9D7F6" w14:textId="4B5EEE3F" w:rsidR="00211D94" w:rsidRDefault="004A5093" w:rsidP="00675FCF">
            <w:pPr>
              <w:spacing w:before="20"/>
            </w:pPr>
            <w:bookmarkStart w:id="70" w:name="lt_pId237"/>
            <w:r>
              <w:rPr>
                <w:rFonts w:hint="eastAsia"/>
                <w:sz w:val="22"/>
                <w:szCs w:val="22"/>
                <w:lang w:val="en-US" w:eastAsia="zh-CN"/>
              </w:rPr>
              <w:t>注</w:t>
            </w:r>
            <w:r>
              <w:rPr>
                <w:sz w:val="22"/>
                <w:szCs w:val="22"/>
              </w:rPr>
              <w:t xml:space="preserve"> (2)</w:t>
            </w:r>
            <w:r>
              <w:rPr>
                <w:rFonts w:hint="eastAsia"/>
                <w:sz w:val="22"/>
                <w:szCs w:val="22"/>
                <w:lang w:eastAsia="zh-CN"/>
              </w:rPr>
              <w:t>、</w:t>
            </w:r>
            <w:r>
              <w:rPr>
                <w:sz w:val="22"/>
                <w:szCs w:val="22"/>
              </w:rPr>
              <w:t>(3)</w:t>
            </w:r>
            <w:bookmarkEnd w:id="70"/>
          </w:p>
        </w:tc>
        <w:tc>
          <w:tcPr>
            <w:tcW w:w="4111" w:type="dxa"/>
          </w:tcPr>
          <w:p w14:paraId="610EF366" w14:textId="77777777" w:rsidR="00211D94" w:rsidRDefault="004A5093" w:rsidP="00675FCF">
            <w:pPr>
              <w:spacing w:before="20"/>
              <w:jc w:val="center"/>
            </w:pPr>
            <w:bookmarkStart w:id="71" w:name="lt_pId238"/>
            <w:r>
              <w:t>Shigeru Miyake</w:t>
            </w:r>
            <w:bookmarkEnd w:id="71"/>
            <w:r>
              <w:rPr>
                <w:rFonts w:hint="eastAsia"/>
                <w:lang w:val="en-US" w:eastAsia="zh-CN"/>
              </w:rPr>
              <w:t>先生</w:t>
            </w:r>
            <w:r>
              <w:br/>
            </w:r>
            <w:r>
              <w:t>日立有限公司</w:t>
            </w:r>
          </w:p>
        </w:tc>
      </w:tr>
      <w:tr w:rsidR="00211D94" w:rsidRPr="00787FC9" w14:paraId="45B0F25D" w14:textId="77777777">
        <w:tc>
          <w:tcPr>
            <w:tcW w:w="5495" w:type="dxa"/>
          </w:tcPr>
          <w:p w14:paraId="2E12B6CB" w14:textId="1B2E27F0" w:rsidR="00211D94" w:rsidRDefault="004A5093" w:rsidP="00675FCF">
            <w:pPr>
              <w:spacing w:before="20"/>
              <w:rPr>
                <w:lang w:val="en-US" w:eastAsia="zh-CN"/>
              </w:rPr>
            </w:pPr>
            <w:bookmarkStart w:id="72" w:name="lt_pId240"/>
            <w:r>
              <w:rPr>
                <w:rFonts w:hint="eastAsia"/>
                <w:lang w:val="en-US" w:eastAsia="zh-CN"/>
              </w:rPr>
              <w:t>驻</w:t>
            </w:r>
            <w:r>
              <w:rPr>
                <w:lang w:eastAsia="zh-CN"/>
              </w:rPr>
              <w:t>IEC/</w:t>
            </w:r>
            <w:r>
              <w:rPr>
                <w:rFonts w:hint="eastAsia"/>
                <w:lang w:val="en-US" w:eastAsia="zh-CN"/>
              </w:rPr>
              <w:t>标准化管理局（</w:t>
            </w:r>
            <w:r>
              <w:rPr>
                <w:lang w:eastAsia="zh-CN"/>
              </w:rPr>
              <w:t>SMB</w:t>
            </w:r>
            <w:r>
              <w:rPr>
                <w:rFonts w:hint="eastAsia"/>
                <w:lang w:eastAsia="zh-CN"/>
              </w:rPr>
              <w:t>）</w:t>
            </w:r>
            <w:r>
              <w:rPr>
                <w:lang w:eastAsia="zh-CN"/>
              </w:rPr>
              <w:t>/</w:t>
            </w:r>
            <w:r>
              <w:rPr>
                <w:rFonts w:hint="eastAsia"/>
                <w:lang w:val="en-US" w:eastAsia="zh-CN"/>
              </w:rPr>
              <w:t>第</w:t>
            </w:r>
            <w:r>
              <w:rPr>
                <w:lang w:eastAsia="zh-CN"/>
              </w:rPr>
              <w:t>12</w:t>
            </w:r>
            <w:r>
              <w:rPr>
                <w:rFonts w:hint="eastAsia"/>
                <w:lang w:val="en-US" w:eastAsia="zh-CN"/>
              </w:rPr>
              <w:t>研究组</w:t>
            </w:r>
            <w:r>
              <w:rPr>
                <w:rFonts w:hint="eastAsia"/>
                <w:lang w:eastAsia="zh-CN"/>
              </w:rPr>
              <w:t>“</w:t>
            </w:r>
            <w:r>
              <w:rPr>
                <w:lang w:eastAsia="zh-CN"/>
              </w:rPr>
              <w:t>数字</w:t>
            </w:r>
            <w:r>
              <w:rPr>
                <w:rFonts w:hint="eastAsia"/>
                <w:lang w:val="en-US" w:eastAsia="zh-CN"/>
              </w:rPr>
              <w:t>化转型</w:t>
            </w:r>
            <w:r>
              <w:rPr>
                <w:lang w:eastAsia="zh-CN"/>
              </w:rPr>
              <w:t>和系统方法</w:t>
            </w:r>
            <w:r>
              <w:rPr>
                <w:rFonts w:hint="eastAsia"/>
                <w:lang w:eastAsia="zh-CN"/>
              </w:rPr>
              <w:t>”</w:t>
            </w:r>
            <w:bookmarkEnd w:id="72"/>
            <w:r>
              <w:rPr>
                <w:rFonts w:hint="eastAsia"/>
                <w:lang w:val="en-US" w:eastAsia="zh-CN"/>
              </w:rPr>
              <w:t>的</w:t>
            </w:r>
            <w:r>
              <w:rPr>
                <w:lang w:eastAsia="zh-CN"/>
              </w:rPr>
              <w:t>ITU-T</w:t>
            </w:r>
            <w:r>
              <w:rPr>
                <w:rFonts w:hint="eastAsia"/>
                <w:lang w:val="en-US" w:eastAsia="zh-CN"/>
              </w:rPr>
              <w:t>联络官</w:t>
            </w:r>
          </w:p>
          <w:p w14:paraId="1EFB5C3F" w14:textId="07782E0E" w:rsidR="00211D94" w:rsidRDefault="004A5093" w:rsidP="00675FCF">
            <w:pPr>
              <w:spacing w:before="20"/>
            </w:pPr>
            <w:bookmarkStart w:id="73" w:name="lt_pId241"/>
            <w:r>
              <w:rPr>
                <w:rFonts w:hint="eastAsia"/>
                <w:sz w:val="22"/>
                <w:szCs w:val="22"/>
                <w:lang w:val="en-US" w:eastAsia="zh-CN"/>
              </w:rPr>
              <w:t>注</w:t>
            </w:r>
            <w:r>
              <w:rPr>
                <w:sz w:val="22"/>
                <w:szCs w:val="22"/>
              </w:rPr>
              <w:t xml:space="preserve"> (2)</w:t>
            </w:r>
            <w:r>
              <w:rPr>
                <w:rFonts w:hint="eastAsia"/>
                <w:sz w:val="22"/>
                <w:szCs w:val="22"/>
                <w:lang w:eastAsia="zh-CN"/>
              </w:rPr>
              <w:t>、</w:t>
            </w:r>
            <w:r>
              <w:rPr>
                <w:sz w:val="22"/>
                <w:szCs w:val="22"/>
              </w:rPr>
              <w:t>(3)</w:t>
            </w:r>
            <w:bookmarkEnd w:id="73"/>
          </w:p>
        </w:tc>
        <w:tc>
          <w:tcPr>
            <w:tcW w:w="4111" w:type="dxa"/>
          </w:tcPr>
          <w:p w14:paraId="2C0E8FD7" w14:textId="77777777" w:rsidR="00211D94" w:rsidRPr="00787FC9" w:rsidRDefault="004A5093" w:rsidP="00675FCF">
            <w:pPr>
              <w:spacing w:before="20"/>
              <w:jc w:val="center"/>
              <w:rPr>
                <w:lang w:val="fr-FR" w:eastAsia="zh-CN"/>
              </w:rPr>
            </w:pPr>
            <w:bookmarkStart w:id="74" w:name="lt_pId242"/>
            <w:r w:rsidRPr="00787FC9">
              <w:rPr>
                <w:lang w:val="fr-FR"/>
              </w:rPr>
              <w:t>Olivier Dubuisson</w:t>
            </w:r>
            <w:bookmarkEnd w:id="74"/>
            <w:r>
              <w:rPr>
                <w:rFonts w:hint="eastAsia"/>
                <w:lang w:val="en-US" w:eastAsia="zh-CN"/>
              </w:rPr>
              <w:t>先生</w:t>
            </w:r>
            <w:r w:rsidRPr="00787FC9">
              <w:rPr>
                <w:lang w:val="fr-FR"/>
              </w:rPr>
              <w:br/>
            </w:r>
            <w:bookmarkStart w:id="75" w:name="lt_pId243"/>
            <w:r w:rsidRPr="00787FC9">
              <w:rPr>
                <w:lang w:val="fr-FR"/>
              </w:rPr>
              <w:t>Orange</w:t>
            </w:r>
            <w:bookmarkEnd w:id="75"/>
            <w:r>
              <w:rPr>
                <w:rFonts w:hint="eastAsia"/>
                <w:lang w:val="en-US" w:eastAsia="zh-CN"/>
              </w:rPr>
              <w:t>公司</w:t>
            </w:r>
          </w:p>
        </w:tc>
      </w:tr>
      <w:tr w:rsidR="00211D94" w14:paraId="1A4612C3" w14:textId="77777777">
        <w:tc>
          <w:tcPr>
            <w:tcW w:w="5495" w:type="dxa"/>
          </w:tcPr>
          <w:p w14:paraId="304EA9A9" w14:textId="70F3998B" w:rsidR="00211D94" w:rsidRPr="00787FC9" w:rsidRDefault="004A5093" w:rsidP="00675FCF">
            <w:pPr>
              <w:spacing w:before="20"/>
              <w:rPr>
                <w:lang w:val="fr-FR" w:eastAsia="zh-CN"/>
              </w:rPr>
            </w:pPr>
            <w:bookmarkStart w:id="76" w:name="lt_pId244"/>
            <w:r>
              <w:rPr>
                <w:rFonts w:hint="eastAsia"/>
                <w:lang w:val="en-US" w:eastAsia="zh-CN"/>
              </w:rPr>
              <w:t>驻</w:t>
            </w:r>
            <w:r>
              <w:rPr>
                <w:rFonts w:hint="eastAsia"/>
                <w:lang w:eastAsia="zh-CN"/>
              </w:rPr>
              <w:t>互联网工程任务组</w:t>
            </w:r>
            <w:r w:rsidRPr="00787FC9">
              <w:rPr>
                <w:rFonts w:hint="eastAsia"/>
                <w:lang w:val="fr-FR" w:eastAsia="zh-CN"/>
              </w:rPr>
              <w:t>（</w:t>
            </w:r>
            <w:r w:rsidRPr="00787FC9">
              <w:rPr>
                <w:lang w:val="fr-FR" w:eastAsia="zh-CN"/>
              </w:rPr>
              <w:t>IETF</w:t>
            </w:r>
            <w:bookmarkEnd w:id="76"/>
            <w:r w:rsidRPr="00787FC9">
              <w:rPr>
                <w:rFonts w:hint="eastAsia"/>
                <w:lang w:val="fr-FR" w:eastAsia="zh-CN"/>
              </w:rPr>
              <w:t>）</w:t>
            </w:r>
            <w:r>
              <w:rPr>
                <w:rFonts w:hint="eastAsia"/>
                <w:lang w:val="en-US" w:eastAsia="zh-CN"/>
              </w:rPr>
              <w:t>的联络官</w:t>
            </w:r>
          </w:p>
          <w:p w14:paraId="54CF83FF" w14:textId="7577324E" w:rsidR="00211D94" w:rsidRDefault="004A5093" w:rsidP="00675FCF">
            <w:pPr>
              <w:spacing w:before="20"/>
              <w:rPr>
                <w:lang w:eastAsia="zh-CN"/>
              </w:rPr>
            </w:pPr>
            <w:r>
              <w:rPr>
                <w:rFonts w:hint="eastAsia"/>
                <w:sz w:val="22"/>
                <w:szCs w:val="22"/>
                <w:lang w:eastAsia="zh-CN"/>
              </w:rPr>
              <w:t>注</w:t>
            </w:r>
            <w:r>
              <w:rPr>
                <w:rFonts w:hint="eastAsia"/>
                <w:sz w:val="22"/>
                <w:szCs w:val="22"/>
                <w:lang w:eastAsia="zh-CN"/>
              </w:rPr>
              <w:t xml:space="preserve"> (1)</w:t>
            </w:r>
          </w:p>
        </w:tc>
        <w:tc>
          <w:tcPr>
            <w:tcW w:w="4111" w:type="dxa"/>
          </w:tcPr>
          <w:p w14:paraId="3807B20B" w14:textId="77777777" w:rsidR="00211D94" w:rsidRDefault="004A5093" w:rsidP="00675FCF">
            <w:pPr>
              <w:spacing w:before="20"/>
              <w:jc w:val="center"/>
            </w:pPr>
            <w:bookmarkStart w:id="77" w:name="lt_pId246"/>
            <w:r>
              <w:t>Scott Mansfield</w:t>
            </w:r>
            <w:bookmarkEnd w:id="77"/>
            <w:r>
              <w:rPr>
                <w:rFonts w:hint="eastAsia"/>
                <w:lang w:val="en-US" w:eastAsia="zh-CN"/>
              </w:rPr>
              <w:t>先生</w:t>
            </w:r>
            <w:r>
              <w:br/>
            </w:r>
            <w:r>
              <w:t>爱立信加拿大公司</w:t>
            </w:r>
          </w:p>
        </w:tc>
      </w:tr>
    </w:tbl>
    <w:p w14:paraId="0D4A7040" w14:textId="77777777" w:rsidR="00211D94" w:rsidRDefault="004A5093">
      <w:pPr>
        <w:spacing w:after="60"/>
        <w:rPr>
          <w:lang w:val="en-US" w:eastAsia="zh-CN"/>
        </w:rPr>
      </w:pPr>
      <w:r>
        <w:rPr>
          <w:rFonts w:hint="eastAsia"/>
          <w:lang w:val="en-US" w:eastAsia="zh-CN"/>
        </w:rPr>
        <w:t>注：</w:t>
      </w:r>
    </w:p>
    <w:p w14:paraId="7BC0FD92" w14:textId="77777777" w:rsidR="00211D94" w:rsidRDefault="004A5093">
      <w:pPr>
        <w:pStyle w:val="ListParagraph"/>
        <w:numPr>
          <w:ilvl w:val="0"/>
          <w:numId w:val="16"/>
        </w:numPr>
        <w:tabs>
          <w:tab w:val="clear" w:pos="794"/>
          <w:tab w:val="clear" w:pos="1191"/>
          <w:tab w:val="clear" w:pos="1588"/>
          <w:tab w:val="clear" w:pos="1985"/>
        </w:tabs>
        <w:overflowPunct/>
        <w:autoSpaceDE/>
        <w:autoSpaceDN/>
        <w:adjustRightInd/>
        <w:spacing w:after="60"/>
        <w:ind w:left="714" w:hanging="357"/>
        <w:contextualSpacing w:val="0"/>
        <w:textAlignment w:val="auto"/>
        <w:rPr>
          <w:sz w:val="22"/>
          <w:szCs w:val="22"/>
          <w:lang w:eastAsia="zh-CN"/>
        </w:rPr>
      </w:pPr>
      <w:r>
        <w:rPr>
          <w:sz w:val="22"/>
          <w:szCs w:val="22"/>
          <w:lang w:eastAsia="zh-CN"/>
        </w:rPr>
        <w:t>TSAG</w:t>
      </w:r>
      <w:r>
        <w:rPr>
          <w:sz w:val="22"/>
          <w:szCs w:val="22"/>
          <w:lang w:eastAsia="zh-CN"/>
        </w:rPr>
        <w:t>全体会议下的活动</w:t>
      </w:r>
    </w:p>
    <w:p w14:paraId="35CCBE54" w14:textId="77777777" w:rsidR="00211D94" w:rsidRDefault="004A5093">
      <w:pPr>
        <w:pStyle w:val="ListParagraph"/>
        <w:numPr>
          <w:ilvl w:val="0"/>
          <w:numId w:val="16"/>
        </w:numPr>
        <w:tabs>
          <w:tab w:val="clear" w:pos="794"/>
          <w:tab w:val="clear" w:pos="1191"/>
          <w:tab w:val="clear" w:pos="1588"/>
          <w:tab w:val="clear" w:pos="1985"/>
        </w:tabs>
        <w:overflowPunct/>
        <w:autoSpaceDE/>
        <w:autoSpaceDN/>
        <w:adjustRightInd/>
        <w:spacing w:after="60"/>
        <w:ind w:left="714" w:hanging="357"/>
        <w:contextualSpacing w:val="0"/>
        <w:textAlignment w:val="auto"/>
        <w:rPr>
          <w:sz w:val="22"/>
          <w:szCs w:val="22"/>
        </w:rPr>
      </w:pPr>
      <w:r>
        <w:rPr>
          <w:rFonts w:hint="eastAsia"/>
          <w:sz w:val="22"/>
          <w:szCs w:val="22"/>
          <w:lang w:val="en-US" w:eastAsia="zh-CN"/>
        </w:rPr>
        <w:t>第</w:t>
      </w:r>
      <w:r>
        <w:rPr>
          <w:rFonts w:hint="eastAsia"/>
          <w:sz w:val="22"/>
          <w:szCs w:val="22"/>
          <w:lang w:val="en-US" w:eastAsia="zh-CN"/>
        </w:rPr>
        <w:t>2</w:t>
      </w:r>
      <w:r>
        <w:rPr>
          <w:rFonts w:hint="eastAsia"/>
          <w:sz w:val="22"/>
          <w:szCs w:val="22"/>
          <w:lang w:eastAsia="zh-CN"/>
        </w:rPr>
        <w:t>工作组</w:t>
      </w:r>
      <w:r>
        <w:rPr>
          <w:sz w:val="22"/>
          <w:szCs w:val="22"/>
        </w:rPr>
        <w:t>下的活动</w:t>
      </w:r>
    </w:p>
    <w:p w14:paraId="0AAE72C3" w14:textId="77777777" w:rsidR="00211D94" w:rsidRDefault="004A5093">
      <w:pPr>
        <w:pStyle w:val="ListParagraph"/>
        <w:numPr>
          <w:ilvl w:val="0"/>
          <w:numId w:val="16"/>
        </w:numPr>
        <w:tabs>
          <w:tab w:val="clear" w:pos="794"/>
          <w:tab w:val="clear" w:pos="1191"/>
          <w:tab w:val="clear" w:pos="1588"/>
          <w:tab w:val="clear" w:pos="1985"/>
        </w:tabs>
        <w:overflowPunct/>
        <w:autoSpaceDE/>
        <w:autoSpaceDN/>
        <w:adjustRightInd/>
        <w:spacing w:after="60"/>
        <w:ind w:left="714" w:hanging="357"/>
        <w:contextualSpacing w:val="0"/>
        <w:textAlignment w:val="auto"/>
        <w:rPr>
          <w:sz w:val="22"/>
          <w:szCs w:val="22"/>
          <w:lang w:eastAsia="zh-CN"/>
        </w:rPr>
      </w:pPr>
      <w:r>
        <w:rPr>
          <w:sz w:val="22"/>
          <w:szCs w:val="22"/>
          <w:lang w:eastAsia="zh-CN"/>
        </w:rPr>
        <w:t>由</w:t>
      </w:r>
      <w:r>
        <w:rPr>
          <w:sz w:val="22"/>
          <w:szCs w:val="22"/>
          <w:lang w:eastAsia="zh-CN"/>
        </w:rPr>
        <w:t>TSAG</w:t>
      </w:r>
      <w:r>
        <w:rPr>
          <w:sz w:val="22"/>
          <w:szCs w:val="22"/>
          <w:lang w:eastAsia="zh-CN"/>
        </w:rPr>
        <w:t>管理</w:t>
      </w:r>
      <w:r>
        <w:rPr>
          <w:rFonts w:hint="eastAsia"/>
          <w:sz w:val="22"/>
          <w:szCs w:val="22"/>
          <w:lang w:val="en-US" w:eastAsia="zh-CN"/>
        </w:rPr>
        <w:t>团队</w:t>
      </w:r>
      <w:r>
        <w:rPr>
          <w:sz w:val="22"/>
          <w:szCs w:val="22"/>
          <w:lang w:eastAsia="zh-CN"/>
        </w:rPr>
        <w:t>任命</w:t>
      </w:r>
      <w:r>
        <w:rPr>
          <w:rFonts w:hint="eastAsia"/>
          <w:sz w:val="22"/>
          <w:szCs w:val="22"/>
          <w:lang w:eastAsia="zh-CN"/>
        </w:rPr>
        <w:t>（</w:t>
      </w:r>
      <w:r>
        <w:rPr>
          <w:sz w:val="22"/>
          <w:szCs w:val="22"/>
          <w:lang w:eastAsia="zh-CN"/>
        </w:rPr>
        <w:t>2022</w:t>
      </w:r>
      <w:r>
        <w:rPr>
          <w:sz w:val="22"/>
          <w:szCs w:val="22"/>
          <w:lang w:eastAsia="zh-CN"/>
        </w:rPr>
        <w:t>年</w:t>
      </w:r>
      <w:r>
        <w:rPr>
          <w:sz w:val="22"/>
          <w:szCs w:val="22"/>
          <w:lang w:eastAsia="zh-CN"/>
        </w:rPr>
        <w:t>8</w:t>
      </w:r>
      <w:r>
        <w:rPr>
          <w:sz w:val="22"/>
          <w:szCs w:val="22"/>
          <w:lang w:eastAsia="zh-CN"/>
        </w:rPr>
        <w:t>月</w:t>
      </w:r>
      <w:r>
        <w:rPr>
          <w:sz w:val="22"/>
          <w:szCs w:val="22"/>
          <w:lang w:eastAsia="zh-CN"/>
        </w:rPr>
        <w:t>22</w:t>
      </w:r>
      <w:r>
        <w:rPr>
          <w:sz w:val="22"/>
          <w:szCs w:val="22"/>
          <w:lang w:eastAsia="zh-CN"/>
        </w:rPr>
        <w:t>日</w:t>
      </w:r>
      <w:r>
        <w:rPr>
          <w:rFonts w:hint="eastAsia"/>
          <w:sz w:val="22"/>
          <w:szCs w:val="22"/>
          <w:lang w:eastAsia="zh-CN"/>
        </w:rPr>
        <w:t>）</w:t>
      </w:r>
    </w:p>
    <w:p w14:paraId="617558F0" w14:textId="77777777" w:rsidR="00211D94" w:rsidRDefault="004A5093">
      <w:pPr>
        <w:pStyle w:val="Heading1"/>
        <w:spacing w:after="60"/>
        <w:ind w:left="0" w:firstLine="0"/>
        <w:rPr>
          <w:lang w:eastAsia="zh-CN"/>
        </w:rPr>
      </w:pPr>
      <w:bookmarkStart w:id="78" w:name="_Toc126596103"/>
      <w:r>
        <w:rPr>
          <w:rFonts w:hint="eastAsia"/>
          <w:lang w:eastAsia="zh-CN"/>
        </w:rPr>
        <w:t>5</w:t>
      </w:r>
      <w:r>
        <w:rPr>
          <w:lang w:eastAsia="zh-CN"/>
        </w:rPr>
        <w:tab/>
      </w:r>
      <w:r>
        <w:rPr>
          <w:rFonts w:hint="eastAsia"/>
          <w:lang w:eastAsia="zh-CN"/>
        </w:rPr>
        <w:t>电信标准化局主任的报告</w:t>
      </w:r>
      <w:bookmarkEnd w:id="7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211D94" w14:paraId="4D192A47" w14:textId="77777777">
        <w:tc>
          <w:tcPr>
            <w:tcW w:w="714" w:type="dxa"/>
          </w:tcPr>
          <w:p w14:paraId="6DE1CE92" w14:textId="77777777" w:rsidR="00211D94" w:rsidRDefault="004A5093">
            <w:pPr>
              <w:jc w:val="both"/>
            </w:pPr>
            <w:r>
              <w:t>5.1</w:t>
            </w:r>
          </w:p>
        </w:tc>
        <w:tc>
          <w:tcPr>
            <w:tcW w:w="9214" w:type="dxa"/>
            <w:tcMar>
              <w:left w:w="57" w:type="dxa"/>
              <w:right w:w="57" w:type="dxa"/>
            </w:tcMar>
          </w:tcPr>
          <w:p w14:paraId="0ABE99A6" w14:textId="77777777" w:rsidR="00211D94" w:rsidRDefault="004A5093">
            <w:pPr>
              <w:spacing w:after="60"/>
              <w:jc w:val="both"/>
              <w:rPr>
                <w:lang w:eastAsia="zh-CN"/>
              </w:rPr>
            </w:pPr>
            <w:r>
              <w:rPr>
                <w:rFonts w:hint="eastAsia"/>
                <w:lang w:eastAsia="zh-CN"/>
              </w:rPr>
              <w:t>TSB</w:t>
            </w:r>
            <w:r>
              <w:rPr>
                <w:rFonts w:hint="eastAsia"/>
                <w:lang w:eastAsia="zh-CN"/>
              </w:rPr>
              <w:t>主任介绍了</w:t>
            </w:r>
            <w:r>
              <w:rPr>
                <w:lang w:eastAsia="zh-CN"/>
              </w:rPr>
              <w:t>ITU-T</w:t>
            </w:r>
            <w:r>
              <w:rPr>
                <w:rFonts w:hint="eastAsia"/>
                <w:lang w:eastAsia="zh-CN"/>
              </w:rPr>
              <w:t>活动报告（</w:t>
            </w:r>
            <w:hyperlink r:id="rId29" w:history="1">
              <w:r>
                <w:rPr>
                  <w:rStyle w:val="Hyperlink"/>
                  <w:rFonts w:asciiTheme="majorBidi" w:hAnsiTheme="majorBidi" w:cstheme="majorBidi"/>
                  <w:lang w:eastAsia="zh-CN"/>
                </w:rPr>
                <w:t>TD020-R1</w:t>
              </w:r>
            </w:hyperlink>
            <w:r>
              <w:rPr>
                <w:rFonts w:hint="eastAsia"/>
                <w:lang w:eastAsia="zh-CN"/>
              </w:rPr>
              <w:t>号文件，</w:t>
            </w:r>
            <w:hyperlink r:id="rId30" w:history="1">
              <w:r>
                <w:rPr>
                  <w:rStyle w:val="Hyperlink"/>
                  <w:rFonts w:asciiTheme="majorBidi" w:hAnsiTheme="majorBidi" w:cstheme="majorBidi" w:hint="eastAsia"/>
                  <w:lang w:val="en-US" w:eastAsia="zh-CN"/>
                </w:rPr>
                <w:t>补遗</w:t>
              </w:r>
              <w:r>
                <w:rPr>
                  <w:rStyle w:val="Hyperlink"/>
                  <w:rFonts w:asciiTheme="majorBidi" w:hAnsiTheme="majorBidi" w:cstheme="majorBidi"/>
                  <w:lang w:eastAsia="zh-CN"/>
                </w:rPr>
                <w:t>1</w:t>
              </w:r>
            </w:hyperlink>
            <w:r>
              <w:rPr>
                <w:rFonts w:hint="eastAsia"/>
                <w:lang w:eastAsia="zh-CN"/>
              </w:rPr>
              <w:t>中的幻灯片），</w:t>
            </w:r>
            <w:r>
              <w:rPr>
                <w:rFonts w:hint="eastAsia"/>
                <w:lang w:val="en-US" w:eastAsia="zh-CN"/>
              </w:rPr>
              <w:t>并重点介绍</w:t>
            </w:r>
            <w:r>
              <w:rPr>
                <w:rFonts w:hint="eastAsia"/>
                <w:lang w:eastAsia="zh-CN"/>
              </w:rPr>
              <w:t>了</w:t>
            </w:r>
            <w:r>
              <w:rPr>
                <w:rFonts w:hint="eastAsia"/>
                <w:lang w:eastAsia="zh-CN"/>
              </w:rPr>
              <w:t>2022</w:t>
            </w:r>
            <w:r>
              <w:rPr>
                <w:rFonts w:hint="eastAsia"/>
                <w:lang w:eastAsia="zh-CN"/>
              </w:rPr>
              <w:t>年</w:t>
            </w:r>
            <w:r>
              <w:rPr>
                <w:rFonts w:hint="eastAsia"/>
                <w:lang w:eastAsia="zh-CN"/>
              </w:rPr>
              <w:t>1</w:t>
            </w:r>
            <w:r>
              <w:rPr>
                <w:rFonts w:hint="eastAsia"/>
                <w:lang w:eastAsia="zh-CN"/>
              </w:rPr>
              <w:t>月至</w:t>
            </w:r>
            <w:r>
              <w:rPr>
                <w:rFonts w:hint="eastAsia"/>
                <w:lang w:eastAsia="zh-CN"/>
              </w:rPr>
              <w:t>11</w:t>
            </w:r>
            <w:r>
              <w:rPr>
                <w:rFonts w:hint="eastAsia"/>
                <w:lang w:eastAsia="zh-CN"/>
              </w:rPr>
              <w:t>月在</w:t>
            </w:r>
            <w:r>
              <w:rPr>
                <w:lang w:eastAsia="zh-CN"/>
              </w:rPr>
              <w:t>ITU-T</w:t>
            </w:r>
            <w:r>
              <w:rPr>
                <w:rFonts w:hint="eastAsia"/>
                <w:lang w:eastAsia="zh-CN"/>
              </w:rPr>
              <w:t>标准化方面取得的主要成果。</w:t>
            </w:r>
          </w:p>
        </w:tc>
      </w:tr>
      <w:tr w:rsidR="00211D94" w14:paraId="3E558B90" w14:textId="77777777">
        <w:tc>
          <w:tcPr>
            <w:tcW w:w="714" w:type="dxa"/>
          </w:tcPr>
          <w:p w14:paraId="5977CFBE" w14:textId="77777777" w:rsidR="00211D94" w:rsidRDefault="004A5093">
            <w:pPr>
              <w:jc w:val="both"/>
            </w:pPr>
            <w:r>
              <w:t>5.1.1</w:t>
            </w:r>
          </w:p>
        </w:tc>
        <w:tc>
          <w:tcPr>
            <w:tcW w:w="9214" w:type="dxa"/>
            <w:tcMar>
              <w:left w:w="57" w:type="dxa"/>
              <w:right w:w="57" w:type="dxa"/>
            </w:tcMar>
          </w:tcPr>
          <w:p w14:paraId="64697FB7" w14:textId="77777777" w:rsidR="00211D94" w:rsidRDefault="004A5093">
            <w:pPr>
              <w:spacing w:after="60"/>
              <w:jc w:val="both"/>
            </w:pPr>
            <w:r>
              <w:rPr>
                <w:lang w:eastAsia="zh-CN"/>
              </w:rPr>
              <w:t>会议要求对</w:t>
            </w:r>
            <w:r>
              <w:rPr>
                <w:lang w:eastAsia="zh-CN"/>
              </w:rPr>
              <w:t>TD020-R1</w:t>
            </w:r>
            <w:r>
              <w:rPr>
                <w:rFonts w:hint="eastAsia"/>
                <w:lang w:val="en-US" w:eastAsia="zh-CN"/>
              </w:rPr>
              <w:t>号文件</w:t>
            </w:r>
            <w:r>
              <w:rPr>
                <w:lang w:eastAsia="zh-CN"/>
              </w:rPr>
              <w:t>进行修正，以</w:t>
            </w:r>
            <w:r>
              <w:rPr>
                <w:rFonts w:hint="eastAsia"/>
                <w:lang w:val="en-US" w:eastAsia="zh-CN"/>
              </w:rPr>
              <w:t>阐述</w:t>
            </w:r>
            <w:r>
              <w:rPr>
                <w:lang w:eastAsia="zh-CN"/>
              </w:rPr>
              <w:t>ITU-T</w:t>
            </w:r>
            <w:r>
              <w:rPr>
                <w:lang w:eastAsia="zh-CN"/>
              </w:rPr>
              <w:t>在</w:t>
            </w:r>
            <w:r>
              <w:rPr>
                <w:rFonts w:hint="eastAsia"/>
                <w:lang w:val="en-US" w:eastAsia="zh-CN"/>
              </w:rPr>
              <w:t>信息社会世界峰会（</w:t>
            </w:r>
            <w:r>
              <w:rPr>
                <w:lang w:eastAsia="zh-CN"/>
              </w:rPr>
              <w:t>WSIS</w:t>
            </w:r>
            <w:r>
              <w:rPr>
                <w:rFonts w:hint="eastAsia"/>
                <w:lang w:eastAsia="zh-CN"/>
              </w:rPr>
              <w:t>）</w:t>
            </w:r>
            <w:r>
              <w:rPr>
                <w:lang w:eastAsia="zh-CN"/>
              </w:rPr>
              <w:t>行动</w:t>
            </w:r>
            <w:r>
              <w:rPr>
                <w:rFonts w:hint="eastAsia"/>
                <w:lang w:val="en-US" w:eastAsia="zh-CN"/>
              </w:rPr>
              <w:t>方面</w:t>
            </w:r>
            <w:r>
              <w:rPr>
                <w:lang w:eastAsia="zh-CN"/>
              </w:rPr>
              <w:t>的作用以及</w:t>
            </w:r>
            <w:r>
              <w:rPr>
                <w:lang w:eastAsia="zh-CN"/>
              </w:rPr>
              <w:t>ITU-T</w:t>
            </w:r>
            <w:r>
              <w:rPr>
                <w:lang w:eastAsia="zh-CN"/>
              </w:rPr>
              <w:t>计划</w:t>
            </w:r>
            <w:r>
              <w:rPr>
                <w:rFonts w:hint="eastAsia"/>
                <w:lang w:val="en-US" w:eastAsia="zh-CN"/>
              </w:rPr>
              <w:t>落实</w:t>
            </w:r>
            <w:r>
              <w:rPr>
                <w:lang w:eastAsia="zh-CN"/>
              </w:rPr>
              <w:t>WSIS</w:t>
            </w:r>
            <w:r>
              <w:rPr>
                <w:lang w:eastAsia="zh-CN"/>
              </w:rPr>
              <w:t>行动</w:t>
            </w:r>
            <w:r>
              <w:rPr>
                <w:rFonts w:hint="eastAsia"/>
                <w:lang w:val="en-US" w:eastAsia="zh-CN"/>
              </w:rPr>
              <w:t>方面的方式</w:t>
            </w:r>
            <w:r>
              <w:rPr>
                <w:lang w:eastAsia="zh-CN"/>
              </w:rPr>
              <w:t>。</w:t>
            </w:r>
            <w:r>
              <w:rPr>
                <w:rFonts w:hint="eastAsia"/>
                <w:lang w:val="en-US" w:eastAsia="zh-CN"/>
              </w:rPr>
              <w:t>会议还</w:t>
            </w:r>
            <w:r>
              <w:rPr>
                <w:lang w:eastAsia="zh-CN"/>
              </w:rPr>
              <w:t>要求</w:t>
            </w:r>
            <w:r>
              <w:rPr>
                <w:rFonts w:hint="eastAsia"/>
                <w:lang w:val="en-US" w:eastAsia="zh-CN"/>
              </w:rPr>
              <w:t>对该文件做出</w:t>
            </w:r>
            <w:r>
              <w:rPr>
                <w:lang w:eastAsia="zh-CN"/>
              </w:rPr>
              <w:t>进一步修正，以提供在</w:t>
            </w:r>
            <w:r>
              <w:rPr>
                <w:lang w:eastAsia="zh-CN"/>
              </w:rPr>
              <w:t>ITU-T</w:t>
            </w:r>
            <w:r>
              <w:rPr>
                <w:lang w:eastAsia="zh-CN"/>
              </w:rPr>
              <w:t>战略和</w:t>
            </w:r>
            <w:r>
              <w:rPr>
                <w:rFonts w:hint="eastAsia"/>
                <w:lang w:val="en-US" w:eastAsia="zh-CN"/>
              </w:rPr>
              <w:t>运作规划</w:t>
            </w:r>
            <w:r>
              <w:rPr>
                <w:lang w:eastAsia="zh-CN"/>
              </w:rPr>
              <w:t>中</w:t>
            </w:r>
            <w:r>
              <w:rPr>
                <w:rFonts w:hint="eastAsia"/>
                <w:lang w:val="en-US" w:eastAsia="zh-CN"/>
              </w:rPr>
              <w:t>如何体现</w:t>
            </w:r>
            <w:r>
              <w:rPr>
                <w:lang w:eastAsia="zh-CN"/>
              </w:rPr>
              <w:t>WTSA</w:t>
            </w:r>
            <w:r>
              <w:rPr>
                <w:lang w:eastAsia="zh-CN"/>
              </w:rPr>
              <w:t>第</w:t>
            </w:r>
            <w:r>
              <w:rPr>
                <w:lang w:eastAsia="zh-CN"/>
              </w:rPr>
              <w:t>75</w:t>
            </w:r>
            <w:r>
              <w:rPr>
                <w:lang w:eastAsia="zh-CN"/>
              </w:rPr>
              <w:t>号决议</w:t>
            </w:r>
            <w:r>
              <w:rPr>
                <w:rFonts w:hint="eastAsia"/>
                <w:lang w:val="en-US" w:eastAsia="zh-CN"/>
              </w:rPr>
              <w:t>方面</w:t>
            </w:r>
            <w:r>
              <w:rPr>
                <w:lang w:eastAsia="zh-CN"/>
              </w:rPr>
              <w:t>的信息。</w:t>
            </w:r>
            <w:r w:rsidR="00787FC9">
              <w:fldChar w:fldCharType="begin"/>
            </w:r>
            <w:r w:rsidR="00787FC9">
              <w:rPr>
                <w:lang w:eastAsia="zh-CN"/>
              </w:rPr>
              <w:instrText>HYPERLINK "https://www.itu.int/md/T22-TSAG-221212-TD-GEN-0020"</w:instrText>
            </w:r>
            <w:r w:rsidR="00787FC9">
              <w:fldChar w:fldCharType="separate"/>
            </w:r>
            <w:r>
              <w:rPr>
                <w:rStyle w:val="Hyperlink"/>
              </w:rPr>
              <w:t>TD020-R2</w:t>
            </w:r>
            <w:r w:rsidR="00787FC9">
              <w:rPr>
                <w:rStyle w:val="Hyperlink"/>
              </w:rPr>
              <w:fldChar w:fldCharType="end"/>
            </w:r>
            <w:r>
              <w:rPr>
                <w:rFonts w:hint="eastAsia"/>
                <w:lang w:val="en-US" w:eastAsia="zh-CN"/>
              </w:rPr>
              <w:t>号文件提供了相关修正。</w:t>
            </w:r>
          </w:p>
        </w:tc>
      </w:tr>
      <w:tr w:rsidR="00211D94" w14:paraId="51F18704" w14:textId="77777777">
        <w:tc>
          <w:tcPr>
            <w:tcW w:w="714" w:type="dxa"/>
          </w:tcPr>
          <w:p w14:paraId="72D7E55B" w14:textId="77777777" w:rsidR="00211D94" w:rsidRDefault="004A5093">
            <w:pPr>
              <w:jc w:val="both"/>
            </w:pPr>
            <w:r>
              <w:t>5.2</w:t>
            </w:r>
          </w:p>
        </w:tc>
        <w:tc>
          <w:tcPr>
            <w:tcW w:w="9214" w:type="dxa"/>
            <w:tcMar>
              <w:left w:w="57" w:type="dxa"/>
              <w:right w:w="57" w:type="dxa"/>
            </w:tcMar>
          </w:tcPr>
          <w:p w14:paraId="5F86D04A" w14:textId="77777777" w:rsidR="00211D94" w:rsidRDefault="004A5093">
            <w:pPr>
              <w:spacing w:after="60"/>
              <w:jc w:val="both"/>
              <w:rPr>
                <w:lang w:eastAsia="zh-CN"/>
              </w:rPr>
            </w:pPr>
            <w:r>
              <w:rPr>
                <w:rFonts w:hint="eastAsia"/>
                <w:lang w:eastAsia="zh-CN"/>
              </w:rPr>
              <w:t>TSAG</w:t>
            </w:r>
            <w:r>
              <w:rPr>
                <w:rFonts w:hint="eastAsia"/>
                <w:lang w:eastAsia="zh-CN"/>
              </w:rPr>
              <w:t>注意到全球标准</w:t>
            </w:r>
            <w:r>
              <w:rPr>
                <w:rFonts w:hint="eastAsia"/>
                <w:lang w:val="en-US" w:eastAsia="zh-CN"/>
              </w:rPr>
              <w:t>专题</w:t>
            </w:r>
            <w:r>
              <w:rPr>
                <w:rFonts w:hint="eastAsia"/>
                <w:lang w:eastAsia="zh-CN"/>
              </w:rPr>
              <w:t>研讨会（</w:t>
            </w:r>
            <w:r>
              <w:rPr>
                <w:rFonts w:hint="eastAsia"/>
                <w:lang w:eastAsia="zh-CN"/>
              </w:rPr>
              <w:t>GSS-20</w:t>
            </w:r>
            <w:r>
              <w:rPr>
                <w:rFonts w:hint="eastAsia"/>
                <w:lang w:eastAsia="zh-CN"/>
              </w:rPr>
              <w:t>）和世界电信标准化</w:t>
            </w:r>
            <w:r>
              <w:rPr>
                <w:rFonts w:hint="eastAsia"/>
                <w:lang w:val="en-US" w:eastAsia="zh-CN"/>
              </w:rPr>
              <w:t>全</w:t>
            </w:r>
            <w:r>
              <w:rPr>
                <w:rFonts w:hint="eastAsia"/>
                <w:lang w:eastAsia="zh-CN"/>
              </w:rPr>
              <w:t>会（</w:t>
            </w:r>
            <w:r>
              <w:rPr>
                <w:rFonts w:hint="eastAsia"/>
                <w:lang w:eastAsia="zh-CN"/>
              </w:rPr>
              <w:t>WTSA-20</w:t>
            </w:r>
            <w:r>
              <w:rPr>
                <w:rFonts w:hint="eastAsia"/>
                <w:lang w:eastAsia="zh-CN"/>
              </w:rPr>
              <w:t>）的报告（</w:t>
            </w:r>
            <w:hyperlink r:id="rId31" w:history="1">
              <w:r>
                <w:rPr>
                  <w:rStyle w:val="Hyperlink"/>
                  <w:lang w:eastAsia="zh-CN"/>
                </w:rPr>
                <w:t>TD022</w:t>
              </w:r>
            </w:hyperlink>
            <w:r>
              <w:rPr>
                <w:rFonts w:hint="eastAsia"/>
                <w:lang w:val="en-US" w:eastAsia="zh-CN"/>
              </w:rPr>
              <w:t>号文件）</w:t>
            </w:r>
            <w:r>
              <w:rPr>
                <w:rFonts w:hint="eastAsia"/>
                <w:lang w:eastAsia="zh-CN"/>
              </w:rPr>
              <w:t>。</w:t>
            </w:r>
          </w:p>
        </w:tc>
      </w:tr>
      <w:tr w:rsidR="00211D94" w14:paraId="75FA983E" w14:textId="77777777">
        <w:tc>
          <w:tcPr>
            <w:tcW w:w="714" w:type="dxa"/>
          </w:tcPr>
          <w:p w14:paraId="39D58004" w14:textId="77777777" w:rsidR="00211D94" w:rsidRDefault="004A5093">
            <w:r>
              <w:t>5.3</w:t>
            </w:r>
          </w:p>
        </w:tc>
        <w:tc>
          <w:tcPr>
            <w:tcW w:w="9214" w:type="dxa"/>
            <w:tcMar>
              <w:left w:w="57" w:type="dxa"/>
              <w:right w:w="57" w:type="dxa"/>
            </w:tcMar>
          </w:tcPr>
          <w:p w14:paraId="4E9CF1F1" w14:textId="77777777" w:rsidR="00211D94" w:rsidRDefault="004A5093">
            <w:pPr>
              <w:spacing w:after="60"/>
              <w:jc w:val="both"/>
              <w:rPr>
                <w:lang w:eastAsia="zh-CN"/>
              </w:rPr>
            </w:pPr>
            <w:r>
              <w:rPr>
                <w:rFonts w:hint="eastAsia"/>
              </w:rPr>
              <w:t>TSAG</w:t>
            </w:r>
            <w:r>
              <w:rPr>
                <w:rFonts w:hint="eastAsia"/>
              </w:rPr>
              <w:t>注意到与</w:t>
            </w:r>
            <w:r>
              <w:rPr>
                <w:rFonts w:hint="eastAsia"/>
              </w:rPr>
              <w:t>ITU-T</w:t>
            </w:r>
            <w:r>
              <w:rPr>
                <w:rFonts w:hint="eastAsia"/>
              </w:rPr>
              <w:t>相关的</w:t>
            </w:r>
            <w:r>
              <w:rPr>
                <w:rFonts w:hint="eastAsia"/>
              </w:rPr>
              <w:t>WTDC</w:t>
            </w:r>
            <w:r>
              <w:rPr>
                <w:rFonts w:hint="eastAsia"/>
              </w:rPr>
              <w:noBreakHyphen/>
              <w:t>22</w:t>
            </w:r>
            <w:r>
              <w:rPr>
                <w:rFonts w:hint="eastAsia"/>
                <w:lang w:val="en-US" w:eastAsia="zh-CN"/>
              </w:rPr>
              <w:t>的</w:t>
            </w:r>
            <w:r>
              <w:rPr>
                <w:rFonts w:hint="eastAsia"/>
              </w:rPr>
              <w:t>成果报告</w:t>
            </w:r>
            <w:r>
              <w:rPr>
                <w:rFonts w:hint="eastAsia"/>
                <w:lang w:eastAsia="zh-CN"/>
              </w:rPr>
              <w:t>（</w:t>
            </w:r>
            <w:hyperlink r:id="rId32" w:history="1">
              <w:r>
                <w:rPr>
                  <w:rStyle w:val="Hyperlink"/>
                </w:rPr>
                <w:t>TD062</w:t>
              </w:r>
            </w:hyperlink>
            <w:r>
              <w:rPr>
                <w:rFonts w:hint="eastAsia"/>
                <w:lang w:val="en-US" w:eastAsia="zh-CN"/>
              </w:rPr>
              <w:t>号文件</w:t>
            </w:r>
            <w:r>
              <w:rPr>
                <w:rFonts w:hint="eastAsia"/>
                <w:lang w:eastAsia="zh-CN"/>
              </w:rPr>
              <w:t>）。</w:t>
            </w:r>
          </w:p>
        </w:tc>
      </w:tr>
      <w:tr w:rsidR="00211D94" w14:paraId="13EDD729" w14:textId="77777777">
        <w:tc>
          <w:tcPr>
            <w:tcW w:w="714" w:type="dxa"/>
          </w:tcPr>
          <w:p w14:paraId="29AF7FBB" w14:textId="77777777" w:rsidR="00211D94" w:rsidRDefault="004A5093">
            <w:r>
              <w:t>5.4</w:t>
            </w:r>
          </w:p>
        </w:tc>
        <w:tc>
          <w:tcPr>
            <w:tcW w:w="9214" w:type="dxa"/>
            <w:tcMar>
              <w:left w:w="57" w:type="dxa"/>
              <w:right w:w="57" w:type="dxa"/>
            </w:tcMar>
          </w:tcPr>
          <w:p w14:paraId="4CC3F07D" w14:textId="77777777" w:rsidR="00211D94" w:rsidRDefault="004A5093">
            <w:pPr>
              <w:spacing w:after="60"/>
              <w:jc w:val="both"/>
              <w:rPr>
                <w:lang w:eastAsia="zh-CN"/>
              </w:rPr>
            </w:pPr>
            <w:r>
              <w:rPr>
                <w:rFonts w:hint="eastAsia"/>
                <w:lang w:eastAsia="zh-CN"/>
              </w:rPr>
              <w:t>TSAG</w:t>
            </w:r>
            <w:r>
              <w:rPr>
                <w:rFonts w:hint="eastAsia"/>
                <w:lang w:eastAsia="zh-CN"/>
              </w:rPr>
              <w:t>注意到</w:t>
            </w:r>
            <w:r>
              <w:rPr>
                <w:rFonts w:hint="eastAsia"/>
                <w:lang w:val="en-US" w:eastAsia="zh-CN"/>
              </w:rPr>
              <w:t>与</w:t>
            </w:r>
            <w:r>
              <w:rPr>
                <w:rFonts w:hint="eastAsia"/>
                <w:lang w:eastAsia="zh-CN"/>
              </w:rPr>
              <w:t>ITU-T</w:t>
            </w:r>
            <w:r>
              <w:rPr>
                <w:rFonts w:hint="eastAsia"/>
                <w:lang w:val="en-US" w:eastAsia="zh-CN"/>
              </w:rPr>
              <w:t>相关</w:t>
            </w:r>
            <w:r>
              <w:rPr>
                <w:rFonts w:hint="eastAsia"/>
                <w:lang w:eastAsia="zh-CN"/>
              </w:rPr>
              <w:t>的</w:t>
            </w:r>
            <w:r>
              <w:rPr>
                <w:rFonts w:hint="eastAsia"/>
                <w:lang w:val="en-US" w:eastAsia="zh-CN"/>
              </w:rPr>
              <w:t>国际电联</w:t>
            </w:r>
            <w:r>
              <w:rPr>
                <w:rFonts w:hint="eastAsia"/>
                <w:lang w:eastAsia="zh-CN"/>
              </w:rPr>
              <w:t>2022</w:t>
            </w:r>
            <w:r>
              <w:rPr>
                <w:rFonts w:hint="eastAsia"/>
                <w:lang w:val="en-US" w:eastAsia="zh-CN"/>
              </w:rPr>
              <w:t>年</w:t>
            </w:r>
            <w:r>
              <w:rPr>
                <w:rFonts w:hint="eastAsia"/>
                <w:lang w:eastAsia="zh-CN"/>
              </w:rPr>
              <w:t>全权代表</w:t>
            </w:r>
            <w:r>
              <w:rPr>
                <w:rFonts w:hint="eastAsia"/>
                <w:lang w:val="en-US" w:eastAsia="zh-CN"/>
              </w:rPr>
              <w:t>大会</w:t>
            </w:r>
            <w:r>
              <w:rPr>
                <w:rFonts w:hint="eastAsia"/>
                <w:lang w:eastAsia="zh-CN"/>
              </w:rPr>
              <w:t>要点报告（</w:t>
            </w:r>
            <w:hyperlink r:id="rId33" w:history="1">
              <w:r>
                <w:rPr>
                  <w:rStyle w:val="Hyperlink"/>
                  <w:lang w:eastAsia="zh-CN"/>
                </w:rPr>
                <w:t>TD023</w:t>
              </w:r>
            </w:hyperlink>
            <w:r>
              <w:rPr>
                <w:rFonts w:hint="eastAsia"/>
                <w:lang w:val="en-US" w:eastAsia="zh-CN"/>
              </w:rPr>
              <w:t>号文件</w:t>
            </w:r>
            <w:r>
              <w:rPr>
                <w:rFonts w:hint="eastAsia"/>
                <w:lang w:eastAsia="zh-CN"/>
              </w:rPr>
              <w:t>）。</w:t>
            </w:r>
          </w:p>
        </w:tc>
      </w:tr>
      <w:tr w:rsidR="00211D94" w14:paraId="23EAF650" w14:textId="77777777">
        <w:tc>
          <w:tcPr>
            <w:tcW w:w="714" w:type="dxa"/>
          </w:tcPr>
          <w:p w14:paraId="2663FB04" w14:textId="77777777" w:rsidR="00211D94" w:rsidRDefault="004A5093">
            <w:r>
              <w:t>5.4.1</w:t>
            </w:r>
          </w:p>
        </w:tc>
        <w:tc>
          <w:tcPr>
            <w:tcW w:w="9214" w:type="dxa"/>
            <w:tcMar>
              <w:left w:w="57" w:type="dxa"/>
              <w:right w:w="57" w:type="dxa"/>
            </w:tcMar>
          </w:tcPr>
          <w:p w14:paraId="64A187FE" w14:textId="77777777" w:rsidR="00211D94" w:rsidRDefault="004A5093">
            <w:pPr>
              <w:spacing w:after="60"/>
              <w:jc w:val="both"/>
              <w:rPr>
                <w:lang w:eastAsia="zh-CN"/>
              </w:rPr>
            </w:pPr>
            <w:r>
              <w:t>TSAG</w:t>
            </w:r>
            <w:r>
              <w:t>注意到</w:t>
            </w:r>
            <w:r>
              <w:t>PP-22</w:t>
            </w:r>
            <w:r>
              <w:rPr>
                <w:rFonts w:hint="eastAsia"/>
                <w:lang w:val="en-US" w:eastAsia="zh-CN"/>
              </w:rPr>
              <w:t>为</w:t>
            </w:r>
            <w:r>
              <w:t>TSAG</w:t>
            </w:r>
            <w:r>
              <w:rPr>
                <w:rFonts w:hint="eastAsia"/>
                <w:lang w:val="en-US" w:eastAsia="zh-CN"/>
              </w:rPr>
              <w:t>规定</w:t>
            </w:r>
            <w:r>
              <w:t>的新行动</w:t>
            </w:r>
            <w:r>
              <w:rPr>
                <w:rFonts w:hint="eastAsia"/>
                <w:lang w:eastAsia="zh-CN"/>
              </w:rPr>
              <w:t>（</w:t>
            </w:r>
            <w:hyperlink r:id="rId34" w:history="1">
              <w:r>
                <w:rPr>
                  <w:rStyle w:val="Hyperlink"/>
                </w:rPr>
                <w:t>TD068</w:t>
              </w:r>
            </w:hyperlink>
            <w:r>
              <w:rPr>
                <w:rFonts w:hint="eastAsia"/>
                <w:lang w:val="en-US" w:eastAsia="zh-CN"/>
              </w:rPr>
              <w:t>号文件</w:t>
            </w:r>
            <w:r>
              <w:rPr>
                <w:rFonts w:hint="eastAsia"/>
                <w:lang w:eastAsia="zh-CN"/>
              </w:rPr>
              <w:t>）。</w:t>
            </w:r>
          </w:p>
        </w:tc>
      </w:tr>
      <w:tr w:rsidR="00211D94" w14:paraId="30EEB069" w14:textId="77777777">
        <w:tc>
          <w:tcPr>
            <w:tcW w:w="714" w:type="dxa"/>
          </w:tcPr>
          <w:p w14:paraId="07F82924" w14:textId="77777777" w:rsidR="00211D94" w:rsidRDefault="004A5093">
            <w:r>
              <w:lastRenderedPageBreak/>
              <w:t>5.4.2</w:t>
            </w:r>
          </w:p>
        </w:tc>
        <w:tc>
          <w:tcPr>
            <w:tcW w:w="9214" w:type="dxa"/>
            <w:tcMar>
              <w:left w:w="57" w:type="dxa"/>
              <w:right w:w="57" w:type="dxa"/>
            </w:tcMar>
          </w:tcPr>
          <w:p w14:paraId="564F07E5" w14:textId="77777777" w:rsidR="00211D94" w:rsidRDefault="004A5093">
            <w:pPr>
              <w:spacing w:after="60"/>
              <w:jc w:val="both"/>
              <w:rPr>
                <w:lang w:eastAsia="zh-CN"/>
              </w:rPr>
            </w:pPr>
            <w:r>
              <w:rPr>
                <w:lang w:eastAsia="zh-CN"/>
              </w:rPr>
              <w:t>TSAG</w:t>
            </w:r>
            <w:r>
              <w:rPr>
                <w:lang w:eastAsia="zh-CN"/>
              </w:rPr>
              <w:t>要求</w:t>
            </w:r>
            <w:r>
              <w:rPr>
                <w:rFonts w:hint="eastAsia"/>
                <w:lang w:val="en-US" w:eastAsia="zh-CN"/>
              </w:rPr>
              <w:t>第</w:t>
            </w:r>
            <w:r>
              <w:rPr>
                <w:rFonts w:hint="eastAsia"/>
                <w:lang w:val="en-US" w:eastAsia="zh-CN"/>
              </w:rPr>
              <w:t>1</w:t>
            </w:r>
            <w:r>
              <w:rPr>
                <w:rFonts w:hint="eastAsia"/>
                <w:lang w:eastAsia="zh-CN"/>
              </w:rPr>
              <w:t>工作组</w:t>
            </w:r>
            <w:r>
              <w:rPr>
                <w:lang w:eastAsia="zh-CN"/>
              </w:rPr>
              <w:t>和工作方法报告人组（</w:t>
            </w:r>
            <w:r>
              <w:rPr>
                <w:lang w:eastAsia="zh-CN"/>
              </w:rPr>
              <w:t>RG-WM</w:t>
            </w:r>
            <w:r>
              <w:rPr>
                <w:lang w:eastAsia="zh-CN"/>
              </w:rPr>
              <w:t>）</w:t>
            </w:r>
            <w:r>
              <w:rPr>
                <w:rFonts w:hint="eastAsia"/>
                <w:lang w:val="en-US" w:eastAsia="zh-CN"/>
              </w:rPr>
              <w:t>审议在</w:t>
            </w:r>
            <w:r>
              <w:rPr>
                <w:lang w:eastAsia="zh-CN"/>
              </w:rPr>
              <w:t>实体会议</w:t>
            </w:r>
            <w:r>
              <w:rPr>
                <w:rFonts w:hint="eastAsia"/>
                <w:lang w:val="en-US" w:eastAsia="zh-CN"/>
              </w:rPr>
              <w:t>上</w:t>
            </w:r>
            <w:r>
              <w:rPr>
                <w:lang w:eastAsia="zh-CN"/>
              </w:rPr>
              <w:t>远程</w:t>
            </w:r>
            <w:r>
              <w:rPr>
                <w:rFonts w:hint="eastAsia"/>
                <w:lang w:val="en-US" w:eastAsia="zh-CN"/>
              </w:rPr>
              <w:t>发言</w:t>
            </w:r>
            <w:r>
              <w:rPr>
                <w:lang w:eastAsia="zh-CN"/>
              </w:rPr>
              <w:t>的问题，而</w:t>
            </w:r>
            <w:r>
              <w:rPr>
                <w:rFonts w:hint="eastAsia"/>
                <w:lang w:val="en-US" w:eastAsia="zh-CN"/>
              </w:rPr>
              <w:t>国际电联</w:t>
            </w:r>
            <w:r>
              <w:rPr>
                <w:lang w:eastAsia="zh-CN"/>
              </w:rPr>
              <w:t>的</w:t>
            </w:r>
            <w:r>
              <w:rPr>
                <w:rFonts w:hint="eastAsia"/>
                <w:lang w:val="en-US" w:eastAsia="zh-CN"/>
              </w:rPr>
              <w:t>法律文件</w:t>
            </w:r>
            <w:r>
              <w:rPr>
                <w:lang w:eastAsia="zh-CN"/>
              </w:rPr>
              <w:t>目前不允许远程参与决策。</w:t>
            </w:r>
          </w:p>
        </w:tc>
      </w:tr>
      <w:tr w:rsidR="00211D94" w14:paraId="3A498A8D" w14:textId="77777777">
        <w:tc>
          <w:tcPr>
            <w:tcW w:w="714" w:type="dxa"/>
          </w:tcPr>
          <w:p w14:paraId="4FF28C47" w14:textId="77777777" w:rsidR="00211D94" w:rsidRDefault="004A5093">
            <w:r>
              <w:t>5.5</w:t>
            </w:r>
          </w:p>
        </w:tc>
        <w:tc>
          <w:tcPr>
            <w:tcW w:w="9214" w:type="dxa"/>
            <w:tcMar>
              <w:left w:w="57" w:type="dxa"/>
              <w:right w:w="57" w:type="dxa"/>
            </w:tcMar>
          </w:tcPr>
          <w:p w14:paraId="26FC5B5B" w14:textId="77777777" w:rsidR="00211D94" w:rsidRDefault="004A5093">
            <w:pPr>
              <w:spacing w:after="60"/>
              <w:jc w:val="both"/>
              <w:rPr>
                <w:lang w:eastAsia="zh-CN"/>
              </w:rPr>
            </w:pPr>
            <w:r>
              <w:rPr>
                <w:rFonts w:hint="eastAsia"/>
                <w:lang w:eastAsia="zh-CN"/>
              </w:rPr>
              <w:t>TSAG</w:t>
            </w:r>
            <w:r>
              <w:rPr>
                <w:rFonts w:hint="eastAsia"/>
                <w:lang w:eastAsia="zh-CN"/>
              </w:rPr>
              <w:t>注意到关于国际电联区域</w:t>
            </w:r>
            <w:r>
              <w:rPr>
                <w:rFonts w:hint="eastAsia"/>
                <w:lang w:val="en-US" w:eastAsia="zh-CN"/>
              </w:rPr>
              <w:t>代表</w:t>
            </w:r>
            <w:r>
              <w:rPr>
                <w:rFonts w:hint="eastAsia"/>
                <w:lang w:eastAsia="zh-CN"/>
              </w:rPr>
              <w:t>处对</w:t>
            </w:r>
            <w:r>
              <w:rPr>
                <w:lang w:eastAsia="zh-CN"/>
              </w:rPr>
              <w:t>ITU-T</w:t>
            </w:r>
            <w:r>
              <w:rPr>
                <w:rFonts w:hint="eastAsia"/>
                <w:lang w:val="en-US" w:eastAsia="zh-CN"/>
              </w:rPr>
              <w:t>运作规划</w:t>
            </w:r>
            <w:r>
              <w:rPr>
                <w:rFonts w:hint="eastAsia"/>
                <w:lang w:eastAsia="zh-CN"/>
              </w:rPr>
              <w:t>的贡献以及与</w:t>
            </w:r>
            <w:r>
              <w:rPr>
                <w:rFonts w:hint="eastAsia"/>
                <w:lang w:eastAsia="zh-CN"/>
              </w:rPr>
              <w:t>TSB</w:t>
            </w:r>
            <w:r>
              <w:rPr>
                <w:rFonts w:hint="eastAsia"/>
                <w:lang w:eastAsia="zh-CN"/>
              </w:rPr>
              <w:t>的协调活动（</w:t>
            </w:r>
            <w:r>
              <w:rPr>
                <w:rFonts w:hint="eastAsia"/>
                <w:lang w:eastAsia="zh-CN"/>
              </w:rPr>
              <w:t>2021</w:t>
            </w:r>
            <w:r>
              <w:rPr>
                <w:rFonts w:hint="eastAsia"/>
                <w:lang w:eastAsia="zh-CN"/>
              </w:rPr>
              <w:t>年</w:t>
            </w:r>
            <w:r>
              <w:rPr>
                <w:rFonts w:hint="eastAsia"/>
                <w:lang w:eastAsia="zh-CN"/>
              </w:rPr>
              <w:t>9</w:t>
            </w:r>
            <w:r>
              <w:rPr>
                <w:rFonts w:hint="eastAsia"/>
                <w:lang w:eastAsia="zh-CN"/>
              </w:rPr>
              <w:t>月至</w:t>
            </w:r>
            <w:r>
              <w:rPr>
                <w:rFonts w:hint="eastAsia"/>
                <w:lang w:eastAsia="zh-CN"/>
              </w:rPr>
              <w:t>2022</w:t>
            </w:r>
            <w:r>
              <w:rPr>
                <w:rFonts w:hint="eastAsia"/>
                <w:lang w:eastAsia="zh-CN"/>
              </w:rPr>
              <w:t>年</w:t>
            </w:r>
            <w:r>
              <w:rPr>
                <w:rFonts w:hint="eastAsia"/>
                <w:lang w:eastAsia="zh-CN"/>
              </w:rPr>
              <w:t>11</w:t>
            </w:r>
            <w:r>
              <w:rPr>
                <w:rFonts w:hint="eastAsia"/>
                <w:lang w:eastAsia="zh-CN"/>
              </w:rPr>
              <w:t>月）的报告（</w:t>
            </w:r>
            <w:hyperlink r:id="rId35" w:history="1">
              <w:r>
                <w:rPr>
                  <w:rStyle w:val="Hyperlink"/>
                  <w:lang w:eastAsia="zh-CN"/>
                </w:rPr>
                <w:t>TD021</w:t>
              </w:r>
            </w:hyperlink>
            <w:r>
              <w:rPr>
                <w:rFonts w:hint="eastAsia"/>
                <w:lang w:val="en-US" w:eastAsia="zh-CN"/>
              </w:rPr>
              <w:t>号文件</w:t>
            </w:r>
            <w:r>
              <w:rPr>
                <w:rFonts w:hint="eastAsia"/>
                <w:lang w:eastAsia="zh-CN"/>
              </w:rPr>
              <w:t>），该报告按照国际电联全权代表</w:t>
            </w:r>
            <w:r>
              <w:rPr>
                <w:rFonts w:hint="eastAsia"/>
                <w:lang w:val="en-US" w:eastAsia="zh-CN"/>
              </w:rPr>
              <w:t>大</w:t>
            </w:r>
            <w:r>
              <w:rPr>
                <w:rFonts w:hint="eastAsia"/>
                <w:lang w:eastAsia="zh-CN"/>
              </w:rPr>
              <w:t>会第</w:t>
            </w:r>
            <w:r>
              <w:rPr>
                <w:rFonts w:hint="eastAsia"/>
                <w:lang w:eastAsia="zh-CN"/>
              </w:rPr>
              <w:t>25</w:t>
            </w:r>
            <w:r>
              <w:rPr>
                <w:rFonts w:hint="eastAsia"/>
                <w:lang w:eastAsia="zh-CN"/>
              </w:rPr>
              <w:t>号决议（</w:t>
            </w:r>
            <w:r>
              <w:rPr>
                <w:rFonts w:hint="eastAsia"/>
                <w:lang w:eastAsia="zh-CN"/>
              </w:rPr>
              <w:t>2022</w:t>
            </w:r>
            <w:r>
              <w:rPr>
                <w:rFonts w:hint="eastAsia"/>
                <w:lang w:eastAsia="zh-CN"/>
              </w:rPr>
              <w:t>年，</w:t>
            </w:r>
            <w:r>
              <w:rPr>
                <w:rFonts w:hint="eastAsia"/>
                <w:lang w:val="en-US" w:eastAsia="zh-CN"/>
              </w:rPr>
              <w:t>布加勒斯特，</w:t>
            </w:r>
            <w:r>
              <w:rPr>
                <w:rFonts w:hint="eastAsia"/>
                <w:lang w:eastAsia="zh-CN"/>
              </w:rPr>
              <w:t>修订版）的要求，概述了国际电联区域</w:t>
            </w:r>
            <w:r>
              <w:rPr>
                <w:rFonts w:hint="eastAsia"/>
                <w:lang w:val="en-US" w:eastAsia="zh-CN"/>
              </w:rPr>
              <w:t>代表</w:t>
            </w:r>
            <w:r>
              <w:rPr>
                <w:rFonts w:hint="eastAsia"/>
                <w:lang w:eastAsia="zh-CN"/>
              </w:rPr>
              <w:t>处对</w:t>
            </w:r>
            <w:r>
              <w:rPr>
                <w:rFonts w:hint="eastAsia"/>
                <w:lang w:val="en-US" w:eastAsia="zh-CN"/>
              </w:rPr>
              <w:t>落实</w:t>
            </w:r>
            <w:r>
              <w:rPr>
                <w:rFonts w:hint="eastAsia"/>
                <w:lang w:val="en-US" w:eastAsia="zh-CN"/>
              </w:rPr>
              <w:t>ITU-T</w:t>
            </w:r>
            <w:r>
              <w:rPr>
                <w:rFonts w:hint="eastAsia"/>
                <w:lang w:eastAsia="zh-CN"/>
              </w:rPr>
              <w:t>四年</w:t>
            </w:r>
            <w:r>
              <w:rPr>
                <w:rFonts w:hint="eastAsia"/>
                <w:lang w:val="en-US" w:eastAsia="zh-CN"/>
              </w:rPr>
              <w:t>期</w:t>
            </w:r>
            <w:r>
              <w:rPr>
                <w:rFonts w:hint="eastAsia"/>
                <w:lang w:eastAsia="zh-CN"/>
              </w:rPr>
              <w:t>滚动</w:t>
            </w:r>
            <w:r>
              <w:rPr>
                <w:rFonts w:hint="eastAsia"/>
                <w:lang w:val="en-US" w:eastAsia="zh-CN"/>
              </w:rPr>
              <w:t>运作规划所做</w:t>
            </w:r>
            <w:r>
              <w:rPr>
                <w:rFonts w:hint="eastAsia"/>
                <w:lang w:eastAsia="zh-CN"/>
              </w:rPr>
              <w:t>的贡献。</w:t>
            </w:r>
          </w:p>
        </w:tc>
      </w:tr>
    </w:tbl>
    <w:p w14:paraId="32550A8E" w14:textId="77777777" w:rsidR="00211D94" w:rsidRDefault="004A5093">
      <w:pPr>
        <w:pStyle w:val="Heading1"/>
        <w:spacing w:after="60"/>
        <w:ind w:left="0" w:firstLine="0"/>
        <w:rPr>
          <w:highlight w:val="yellow"/>
          <w:lang w:eastAsia="zh-CN"/>
        </w:rPr>
      </w:pPr>
      <w:bookmarkStart w:id="79" w:name="_Toc126596104"/>
      <w:r>
        <w:rPr>
          <w:rFonts w:hint="eastAsia"/>
          <w:lang w:val="en-US" w:eastAsia="zh-CN"/>
        </w:rPr>
        <w:t>6</w:t>
      </w:r>
      <w:r>
        <w:rPr>
          <w:lang w:val="en-US" w:eastAsia="zh-CN"/>
        </w:rPr>
        <w:tab/>
      </w:r>
      <w:r>
        <w:rPr>
          <w:rFonts w:hint="eastAsia"/>
          <w:lang w:val="en-US" w:eastAsia="zh-CN"/>
        </w:rPr>
        <w:t>焦点组</w:t>
      </w:r>
      <w:bookmarkEnd w:id="79"/>
    </w:p>
    <w:p w14:paraId="0382C06F" w14:textId="312F8D49" w:rsidR="00211D94" w:rsidRDefault="004A5093">
      <w:pPr>
        <w:pStyle w:val="Heading2"/>
        <w:spacing w:before="120" w:after="60"/>
        <w:ind w:left="578" w:hanging="578"/>
        <w:rPr>
          <w:color w:val="800000"/>
          <w:sz w:val="22"/>
          <w:lang w:eastAsia="zh-CN"/>
        </w:rPr>
      </w:pPr>
      <w:bookmarkStart w:id="80" w:name="_Toc126596105"/>
      <w:r>
        <w:rPr>
          <w:lang w:eastAsia="zh-CN"/>
        </w:rPr>
        <w:t>6.1</w:t>
      </w:r>
      <w:r>
        <w:rPr>
          <w:lang w:eastAsia="zh-CN"/>
        </w:rPr>
        <w:tab/>
      </w:r>
      <w:r>
        <w:rPr>
          <w:lang w:eastAsia="zh-CN"/>
        </w:rPr>
        <w:t>新的</w:t>
      </w:r>
      <w:r>
        <w:rPr>
          <w:lang w:eastAsia="zh-CN"/>
        </w:rPr>
        <w:t>ITU-T</w:t>
      </w:r>
      <w:r>
        <w:rPr>
          <w:lang w:eastAsia="zh-CN"/>
        </w:rPr>
        <w:t>元宇宙</w:t>
      </w:r>
      <w:r>
        <w:rPr>
          <w:rFonts w:hint="eastAsia"/>
          <w:lang w:eastAsia="zh-CN"/>
        </w:rPr>
        <w:t>焦点组（</w:t>
      </w:r>
      <w:r>
        <w:rPr>
          <w:lang w:eastAsia="zh-CN"/>
        </w:rPr>
        <w:t>FG-MV</w:t>
      </w:r>
      <w:r>
        <w:rPr>
          <w:rFonts w:hint="eastAsia"/>
          <w:lang w:eastAsia="zh-CN"/>
        </w:rPr>
        <w:t>）</w:t>
      </w:r>
      <w:bookmarkEnd w:id="8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211D94" w14:paraId="3B52AC9E" w14:textId="77777777">
        <w:tc>
          <w:tcPr>
            <w:tcW w:w="816" w:type="dxa"/>
          </w:tcPr>
          <w:p w14:paraId="4A1D0371" w14:textId="77777777" w:rsidR="00211D94" w:rsidRDefault="004A5093">
            <w:pPr>
              <w:spacing w:after="60"/>
            </w:pPr>
            <w:r>
              <w:t>6.1.1</w:t>
            </w:r>
          </w:p>
        </w:tc>
        <w:tc>
          <w:tcPr>
            <w:tcW w:w="9112" w:type="dxa"/>
            <w:tcMar>
              <w:left w:w="57" w:type="dxa"/>
              <w:right w:w="57" w:type="dxa"/>
            </w:tcMar>
          </w:tcPr>
          <w:p w14:paraId="5619EAD4" w14:textId="77777777" w:rsidR="00211D94" w:rsidRDefault="004A5093">
            <w:pPr>
              <w:spacing w:after="60"/>
              <w:jc w:val="both"/>
              <w:rPr>
                <w:lang w:eastAsia="zh-CN"/>
              </w:rPr>
            </w:pPr>
            <w:r>
              <w:rPr>
                <w:rFonts w:hint="eastAsia"/>
                <w:lang w:eastAsia="zh-CN"/>
              </w:rPr>
              <w:t>TSAG</w:t>
            </w:r>
            <w:r>
              <w:rPr>
                <w:rFonts w:hint="eastAsia"/>
                <w:lang w:eastAsia="zh-CN"/>
              </w:rPr>
              <w:t>收到了一些</w:t>
            </w:r>
            <w:r>
              <w:rPr>
                <w:rFonts w:hint="eastAsia"/>
                <w:lang w:val="en-US" w:eastAsia="zh-CN"/>
              </w:rPr>
              <w:t>相关建议</w:t>
            </w:r>
            <w:r>
              <w:rPr>
                <w:rFonts w:hint="eastAsia"/>
                <w:lang w:eastAsia="zh-CN"/>
              </w:rPr>
              <w:t>和评论（</w:t>
            </w:r>
            <w:r>
              <w:rPr>
                <w:rFonts w:hint="eastAsia"/>
                <w:lang w:val="en-US" w:eastAsia="zh-CN"/>
              </w:rPr>
              <w:t>来自</w:t>
            </w:r>
            <w:r>
              <w:rPr>
                <w:rFonts w:hint="eastAsia"/>
                <w:lang w:eastAsia="zh-CN"/>
              </w:rPr>
              <w:t>ITU-T</w:t>
            </w:r>
            <w:r>
              <w:rPr>
                <w:rFonts w:hint="eastAsia"/>
                <w:lang w:val="en-US" w:eastAsia="zh-CN"/>
              </w:rPr>
              <w:t>第</w:t>
            </w:r>
            <w:r>
              <w:rPr>
                <w:rFonts w:hint="eastAsia"/>
                <w:lang w:eastAsia="zh-CN"/>
              </w:rPr>
              <w:t>16</w:t>
            </w:r>
            <w:r>
              <w:rPr>
                <w:rFonts w:hint="eastAsia"/>
                <w:lang w:val="en-US" w:eastAsia="zh-CN"/>
              </w:rPr>
              <w:t>研究组</w:t>
            </w:r>
            <w:r>
              <w:rPr>
                <w:rFonts w:hint="eastAsia"/>
                <w:lang w:eastAsia="zh-CN"/>
              </w:rPr>
              <w:t>的</w:t>
            </w:r>
            <w:hyperlink r:id="rId36" w:history="1">
              <w:r>
                <w:rPr>
                  <w:rStyle w:val="Hyperlink"/>
                  <w:lang w:eastAsia="zh-CN"/>
                </w:rPr>
                <w:t>TD106</w:t>
              </w:r>
            </w:hyperlink>
            <w:r>
              <w:rPr>
                <w:rFonts w:hint="eastAsia"/>
                <w:lang w:val="en-US" w:eastAsia="zh-CN"/>
              </w:rPr>
              <w:t>号文件</w:t>
            </w:r>
            <w:r>
              <w:rPr>
                <w:rFonts w:hint="eastAsia"/>
                <w:lang w:eastAsia="zh-CN"/>
              </w:rPr>
              <w:t>；来自韩国电子通信研究院（</w:t>
            </w:r>
            <w:r>
              <w:rPr>
                <w:rFonts w:hint="eastAsia"/>
                <w:lang w:eastAsia="zh-CN"/>
              </w:rPr>
              <w:t>ETRI</w:t>
            </w:r>
            <w:r>
              <w:rPr>
                <w:rFonts w:hint="eastAsia"/>
                <w:lang w:eastAsia="zh-CN"/>
              </w:rPr>
              <w:t>）、</w:t>
            </w:r>
            <w:r>
              <w:rPr>
                <w:rFonts w:hint="eastAsia"/>
                <w:lang w:val="en-US" w:eastAsia="zh-CN"/>
              </w:rPr>
              <w:t>韩国电信（</w:t>
            </w:r>
            <w:r>
              <w:rPr>
                <w:rFonts w:hint="eastAsia"/>
                <w:lang w:eastAsia="zh-CN"/>
              </w:rPr>
              <w:t>KT</w:t>
            </w:r>
            <w:r>
              <w:rPr>
                <w:rFonts w:hint="eastAsia"/>
                <w:lang w:eastAsia="zh-CN"/>
              </w:rPr>
              <w:t>）公司、</w:t>
            </w:r>
            <w:r>
              <w:rPr>
                <w:rFonts w:hint="eastAsia"/>
                <w:lang w:eastAsia="zh-CN"/>
              </w:rPr>
              <w:t>SK</w:t>
            </w:r>
            <w:r>
              <w:rPr>
                <w:rFonts w:hint="eastAsia"/>
                <w:lang w:val="en-US" w:eastAsia="zh-CN"/>
              </w:rPr>
              <w:t>电信公司</w:t>
            </w:r>
            <w:r>
              <w:rPr>
                <w:rFonts w:hint="eastAsia"/>
                <w:lang w:eastAsia="zh-CN"/>
              </w:rPr>
              <w:t>、韩国顺天乡大学</w:t>
            </w:r>
            <w:r>
              <w:rPr>
                <w:rFonts w:hint="eastAsia"/>
                <w:lang w:val="en-US" w:eastAsia="zh-CN"/>
              </w:rPr>
              <w:t>的</w:t>
            </w:r>
            <w:hyperlink r:id="rId37" w:history="1">
              <w:r>
                <w:rPr>
                  <w:rStyle w:val="Hyperlink"/>
                  <w:lang w:eastAsia="zh-CN"/>
                </w:rPr>
                <w:t>C3</w:t>
              </w:r>
            </w:hyperlink>
            <w:r>
              <w:rPr>
                <w:rFonts w:hint="eastAsia"/>
                <w:lang w:val="en-US" w:eastAsia="zh-CN"/>
              </w:rPr>
              <w:t>号文稿</w:t>
            </w:r>
            <w:r>
              <w:rPr>
                <w:rFonts w:hint="eastAsia"/>
                <w:lang w:eastAsia="zh-CN"/>
              </w:rPr>
              <w:t>；来自日本工业影像协会、</w:t>
            </w:r>
            <w:r>
              <w:rPr>
                <w:rFonts w:hint="eastAsia"/>
                <w:lang w:eastAsia="zh-CN"/>
              </w:rPr>
              <w:t>KDDI</w:t>
            </w:r>
            <w:r>
              <w:rPr>
                <w:rFonts w:hint="eastAsia"/>
                <w:lang w:eastAsia="zh-CN"/>
              </w:rPr>
              <w:t>公司、</w:t>
            </w:r>
            <w:r>
              <w:rPr>
                <w:rFonts w:hint="eastAsia"/>
                <w:lang w:val="en-US" w:eastAsia="zh-CN"/>
              </w:rPr>
              <w:t>日本</w:t>
            </w:r>
            <w:r>
              <w:rPr>
                <w:rFonts w:hint="eastAsia"/>
                <w:lang w:eastAsia="zh-CN"/>
              </w:rPr>
              <w:t>庆应大学、三菱电机公司、</w:t>
            </w:r>
            <w:r>
              <w:rPr>
                <w:rFonts w:hint="eastAsia"/>
                <w:lang w:val="en-US" w:eastAsia="zh-CN"/>
              </w:rPr>
              <w:t>日本</w:t>
            </w:r>
            <w:r>
              <w:rPr>
                <w:rFonts w:hint="eastAsia"/>
                <w:lang w:eastAsia="zh-CN"/>
              </w:rPr>
              <w:t>国家信息通信技术研究所（</w:t>
            </w:r>
            <w:r>
              <w:rPr>
                <w:rFonts w:hint="eastAsia"/>
                <w:lang w:eastAsia="zh-CN"/>
              </w:rPr>
              <w:t>NICT</w:t>
            </w:r>
            <w:r>
              <w:rPr>
                <w:rFonts w:hint="eastAsia"/>
                <w:lang w:eastAsia="zh-CN"/>
              </w:rPr>
              <w:t>）、</w:t>
            </w:r>
            <w:r>
              <w:rPr>
                <w:rFonts w:hint="eastAsia"/>
                <w:lang w:eastAsia="zh-CN"/>
              </w:rPr>
              <w:t>NEC</w:t>
            </w:r>
            <w:r>
              <w:rPr>
                <w:rFonts w:hint="eastAsia"/>
                <w:lang w:eastAsia="zh-CN"/>
              </w:rPr>
              <w:t>公司、</w:t>
            </w:r>
            <w:r>
              <w:rPr>
                <w:rFonts w:hint="eastAsia"/>
                <w:lang w:eastAsia="zh-CN"/>
              </w:rPr>
              <w:t>Oki</w:t>
            </w:r>
            <w:r>
              <w:rPr>
                <w:rFonts w:hint="eastAsia"/>
                <w:lang w:eastAsia="zh-CN"/>
              </w:rPr>
              <w:t>电气工业株式会社（</w:t>
            </w:r>
            <w:r>
              <w:rPr>
                <w:rFonts w:hint="eastAsia"/>
                <w:lang w:eastAsia="zh-CN"/>
              </w:rPr>
              <w:t>OKI</w:t>
            </w:r>
            <w:r>
              <w:rPr>
                <w:rFonts w:hint="eastAsia"/>
                <w:lang w:eastAsia="zh-CN"/>
              </w:rPr>
              <w:t>）、乐天</w:t>
            </w:r>
            <w:r>
              <w:rPr>
                <w:rFonts w:hint="eastAsia"/>
                <w:lang w:val="en-US" w:eastAsia="zh-CN"/>
              </w:rPr>
              <w:t>移动</w:t>
            </w:r>
            <w:r>
              <w:rPr>
                <w:rFonts w:hint="eastAsia"/>
                <w:lang w:eastAsia="zh-CN"/>
              </w:rPr>
              <w:t>公司、软银公司、早稻田大学</w:t>
            </w:r>
            <w:r>
              <w:rPr>
                <w:rFonts w:hint="eastAsia"/>
                <w:lang w:val="en-US" w:eastAsia="zh-CN"/>
              </w:rPr>
              <w:t>的</w:t>
            </w:r>
            <w:hyperlink r:id="rId38" w:history="1">
              <w:r>
                <w:rPr>
                  <w:rStyle w:val="Hyperlink"/>
                  <w:lang w:eastAsia="zh-CN"/>
                </w:rPr>
                <w:t>C9</w:t>
              </w:r>
            </w:hyperlink>
            <w:r>
              <w:rPr>
                <w:rFonts w:hint="eastAsia"/>
                <w:lang w:val="en-US" w:eastAsia="zh-CN"/>
              </w:rPr>
              <w:t>号文稿</w:t>
            </w:r>
            <w:r>
              <w:rPr>
                <w:rFonts w:hint="eastAsia"/>
                <w:lang w:eastAsia="zh-CN"/>
              </w:rPr>
              <w:t>；来自加拿大的</w:t>
            </w:r>
            <w:hyperlink r:id="rId39" w:history="1">
              <w:r>
                <w:rPr>
                  <w:rStyle w:val="Hyperlink"/>
                  <w:lang w:eastAsia="zh-CN"/>
                </w:rPr>
                <w:t>C10</w:t>
              </w:r>
            </w:hyperlink>
            <w:r>
              <w:rPr>
                <w:rFonts w:hint="eastAsia"/>
                <w:lang w:val="en-US" w:eastAsia="zh-CN"/>
              </w:rPr>
              <w:t>号文稿；</w:t>
            </w:r>
            <w:r>
              <w:rPr>
                <w:rFonts w:hint="eastAsia"/>
                <w:lang w:eastAsia="zh-CN"/>
              </w:rPr>
              <w:t>来自德国、荷兰、罗马尼亚、瑞典、</w:t>
            </w:r>
            <w:r>
              <w:rPr>
                <w:rFonts w:hint="eastAsia"/>
                <w:lang w:val="en-US" w:eastAsia="zh-CN"/>
              </w:rPr>
              <w:t>英国的</w:t>
            </w:r>
            <w:hyperlink r:id="rId40" w:history="1">
              <w:r>
                <w:rPr>
                  <w:rStyle w:val="Hyperlink"/>
                  <w:lang w:eastAsia="zh-CN"/>
                </w:rPr>
                <w:t>C13</w:t>
              </w:r>
            </w:hyperlink>
            <w:r>
              <w:rPr>
                <w:rFonts w:hint="eastAsia"/>
                <w:lang w:val="en-US" w:eastAsia="zh-CN"/>
              </w:rPr>
              <w:t>号文稿</w:t>
            </w:r>
            <w:r>
              <w:rPr>
                <w:rFonts w:hint="eastAsia"/>
                <w:lang w:eastAsia="zh-CN"/>
              </w:rPr>
              <w:t>；来自俄罗斯联邦的</w:t>
            </w:r>
            <w:hyperlink r:id="rId41" w:history="1">
              <w:r>
                <w:rPr>
                  <w:rStyle w:val="Hyperlink"/>
                  <w:lang w:eastAsia="zh-CN"/>
                </w:rPr>
                <w:t>C19</w:t>
              </w:r>
            </w:hyperlink>
            <w:r>
              <w:rPr>
                <w:rFonts w:hint="eastAsia"/>
                <w:lang w:val="en-US" w:eastAsia="zh-CN"/>
              </w:rPr>
              <w:t>号文稿；</w:t>
            </w:r>
            <w:r>
              <w:rPr>
                <w:rFonts w:hint="eastAsia"/>
                <w:lang w:eastAsia="zh-CN"/>
              </w:rPr>
              <w:t>来自</w:t>
            </w:r>
            <w:r>
              <w:rPr>
                <w:rFonts w:hint="eastAsia"/>
                <w:lang w:eastAsia="zh-CN"/>
              </w:rPr>
              <w:t>ITU-T</w:t>
            </w:r>
            <w:r>
              <w:rPr>
                <w:rFonts w:hint="eastAsia"/>
                <w:lang w:val="en-US" w:eastAsia="zh-CN"/>
              </w:rPr>
              <w:t>第</w:t>
            </w:r>
            <w:r>
              <w:rPr>
                <w:rFonts w:hint="eastAsia"/>
                <w:lang w:eastAsia="zh-CN"/>
              </w:rPr>
              <w:t>5</w:t>
            </w:r>
            <w:r>
              <w:rPr>
                <w:rFonts w:hint="eastAsia"/>
                <w:lang w:val="en-US" w:eastAsia="zh-CN"/>
              </w:rPr>
              <w:t>研究组</w:t>
            </w:r>
            <w:r>
              <w:rPr>
                <w:rFonts w:hint="eastAsia"/>
                <w:lang w:eastAsia="zh-CN"/>
              </w:rPr>
              <w:t>的</w:t>
            </w:r>
            <w:hyperlink r:id="rId42" w:history="1">
              <w:r>
                <w:rPr>
                  <w:rStyle w:val="Hyperlink"/>
                  <w:lang w:eastAsia="zh-CN"/>
                </w:rPr>
                <w:t>TD109</w:t>
              </w:r>
            </w:hyperlink>
            <w:r>
              <w:rPr>
                <w:rFonts w:hint="eastAsia"/>
                <w:lang w:val="en-US" w:eastAsia="zh-CN"/>
              </w:rPr>
              <w:t>号文件</w:t>
            </w:r>
            <w:r>
              <w:rPr>
                <w:rFonts w:hint="eastAsia"/>
                <w:lang w:eastAsia="zh-CN"/>
              </w:rPr>
              <w:t>；</w:t>
            </w:r>
            <w:r>
              <w:rPr>
                <w:rFonts w:hint="eastAsia"/>
                <w:lang w:val="en-US" w:eastAsia="zh-CN"/>
              </w:rPr>
              <w:t>来自</w:t>
            </w:r>
            <w:r>
              <w:rPr>
                <w:rFonts w:hint="eastAsia"/>
                <w:lang w:eastAsia="zh-CN"/>
              </w:rPr>
              <w:t>ITU-T</w:t>
            </w:r>
            <w:r>
              <w:rPr>
                <w:rFonts w:hint="eastAsia"/>
                <w:lang w:val="en-US" w:eastAsia="zh-CN"/>
              </w:rPr>
              <w:t>第</w:t>
            </w:r>
            <w:r>
              <w:rPr>
                <w:rFonts w:hint="eastAsia"/>
                <w:lang w:eastAsia="zh-CN"/>
              </w:rPr>
              <w:t>13</w:t>
            </w:r>
            <w:r>
              <w:rPr>
                <w:rFonts w:hint="eastAsia"/>
                <w:lang w:val="en-US" w:eastAsia="zh-CN"/>
              </w:rPr>
              <w:t>研究组</w:t>
            </w:r>
            <w:r>
              <w:rPr>
                <w:rFonts w:hint="eastAsia"/>
                <w:lang w:eastAsia="zh-CN"/>
              </w:rPr>
              <w:t>的</w:t>
            </w:r>
            <w:hyperlink r:id="rId43" w:history="1">
              <w:r>
                <w:rPr>
                  <w:rStyle w:val="Hyperlink"/>
                  <w:lang w:eastAsia="zh-CN"/>
                </w:rPr>
                <w:t>TD129</w:t>
              </w:r>
            </w:hyperlink>
            <w:r>
              <w:rPr>
                <w:rFonts w:hint="eastAsia"/>
                <w:lang w:val="en-US" w:eastAsia="zh-CN"/>
              </w:rPr>
              <w:t>号文件；</w:t>
            </w:r>
            <w:r>
              <w:rPr>
                <w:rFonts w:hint="eastAsia"/>
                <w:lang w:eastAsia="zh-CN"/>
              </w:rPr>
              <w:t>来自</w:t>
            </w:r>
            <w:r>
              <w:rPr>
                <w:rFonts w:hint="eastAsia"/>
                <w:lang w:eastAsia="zh-CN"/>
              </w:rPr>
              <w:t>ITU-T</w:t>
            </w:r>
            <w:r>
              <w:rPr>
                <w:rFonts w:hint="eastAsia"/>
                <w:lang w:val="en-US" w:eastAsia="zh-CN"/>
              </w:rPr>
              <w:t>第</w:t>
            </w:r>
            <w:r>
              <w:rPr>
                <w:rFonts w:hint="eastAsia"/>
                <w:lang w:eastAsia="zh-CN"/>
              </w:rPr>
              <w:t>17</w:t>
            </w:r>
            <w:r>
              <w:rPr>
                <w:rFonts w:hint="eastAsia"/>
                <w:lang w:val="en-US" w:eastAsia="zh-CN"/>
              </w:rPr>
              <w:t>研究组</w:t>
            </w:r>
            <w:r>
              <w:rPr>
                <w:rFonts w:hint="eastAsia"/>
                <w:lang w:eastAsia="zh-CN"/>
              </w:rPr>
              <w:t>的</w:t>
            </w:r>
            <w:hyperlink r:id="rId44" w:history="1">
              <w:r>
                <w:rPr>
                  <w:rStyle w:val="Hyperlink"/>
                  <w:lang w:eastAsia="zh-CN"/>
                </w:rPr>
                <w:t>TD094</w:t>
              </w:r>
            </w:hyperlink>
            <w:r>
              <w:rPr>
                <w:rFonts w:hint="eastAsia"/>
                <w:lang w:val="en-US" w:eastAsia="zh-CN"/>
              </w:rPr>
              <w:t>号文件</w:t>
            </w:r>
            <w:r>
              <w:rPr>
                <w:rFonts w:hint="eastAsia"/>
                <w:lang w:eastAsia="zh-CN"/>
              </w:rPr>
              <w:t>；以及</w:t>
            </w:r>
            <w:r>
              <w:rPr>
                <w:rFonts w:hint="eastAsia"/>
                <w:lang w:val="en-US" w:eastAsia="zh-CN"/>
              </w:rPr>
              <w:t>来自</w:t>
            </w:r>
            <w:r>
              <w:rPr>
                <w:rFonts w:hint="eastAsia"/>
                <w:lang w:eastAsia="zh-CN"/>
              </w:rPr>
              <w:t>IEC</w:t>
            </w:r>
            <w:r>
              <w:rPr>
                <w:rFonts w:hint="eastAsia"/>
                <w:lang w:val="en-US" w:eastAsia="zh-CN"/>
              </w:rPr>
              <w:t>标准管理局（</w:t>
            </w:r>
            <w:r>
              <w:rPr>
                <w:rFonts w:hint="eastAsia"/>
                <w:lang w:eastAsia="zh-CN"/>
              </w:rPr>
              <w:t>SMB</w:t>
            </w:r>
            <w:r>
              <w:rPr>
                <w:rFonts w:hint="eastAsia"/>
                <w:lang w:eastAsia="zh-CN"/>
              </w:rPr>
              <w:t>）</w:t>
            </w:r>
            <w:r>
              <w:rPr>
                <w:rFonts w:hint="eastAsia"/>
                <w:lang w:eastAsia="zh-CN"/>
              </w:rPr>
              <w:t>/ISO</w:t>
            </w:r>
            <w:r>
              <w:rPr>
                <w:rFonts w:hint="eastAsia"/>
                <w:lang w:val="en-US" w:eastAsia="zh-CN"/>
              </w:rPr>
              <w:t>技术管理局（</w:t>
            </w:r>
            <w:r>
              <w:rPr>
                <w:rFonts w:hint="eastAsia"/>
                <w:lang w:eastAsia="zh-CN"/>
              </w:rPr>
              <w:t>TMB</w:t>
            </w:r>
            <w:r>
              <w:rPr>
                <w:rFonts w:hint="eastAsia"/>
                <w:lang w:eastAsia="zh-CN"/>
              </w:rPr>
              <w:t>）</w:t>
            </w:r>
            <w:r>
              <w:rPr>
                <w:rFonts w:hint="eastAsia"/>
                <w:lang w:eastAsia="zh-CN"/>
              </w:rPr>
              <w:t>/ITU-T TSAG</w:t>
            </w:r>
            <w:r>
              <w:rPr>
                <w:rFonts w:hint="eastAsia"/>
                <w:lang w:eastAsia="zh-CN"/>
              </w:rPr>
              <w:t>标准化项目协调组（</w:t>
            </w:r>
            <w:r>
              <w:rPr>
                <w:rFonts w:hint="eastAsia"/>
                <w:lang w:eastAsia="zh-CN"/>
              </w:rPr>
              <w:t>SPCG</w:t>
            </w:r>
            <w:r>
              <w:rPr>
                <w:rFonts w:hint="eastAsia"/>
                <w:lang w:eastAsia="zh-CN"/>
              </w:rPr>
              <w:t>）的</w:t>
            </w:r>
            <w:hyperlink r:id="rId45" w:history="1">
              <w:r>
                <w:rPr>
                  <w:rStyle w:val="Hyperlink"/>
                  <w:lang w:eastAsia="zh-CN"/>
                </w:rPr>
                <w:t>TD132</w:t>
              </w:r>
            </w:hyperlink>
            <w:r>
              <w:rPr>
                <w:rFonts w:hint="eastAsia"/>
                <w:lang w:val="en-US" w:eastAsia="zh-CN"/>
              </w:rPr>
              <w:t>号文件</w:t>
            </w:r>
            <w:r>
              <w:rPr>
                <w:rFonts w:hint="eastAsia"/>
                <w:lang w:eastAsia="zh-CN"/>
              </w:rPr>
              <w:t>，</w:t>
            </w:r>
            <w:r>
              <w:rPr>
                <w:rFonts w:hint="eastAsia"/>
                <w:lang w:val="en-US" w:eastAsia="zh-CN"/>
              </w:rPr>
              <w:t>其目的是成</w:t>
            </w:r>
            <w:r>
              <w:rPr>
                <w:rFonts w:hint="eastAsia"/>
                <w:lang w:eastAsia="zh-CN"/>
              </w:rPr>
              <w:t>立一个关于“元宇宙</w:t>
            </w:r>
            <w:r>
              <w:rPr>
                <w:rFonts w:hint="eastAsia"/>
                <w:lang w:eastAsia="zh-CN"/>
              </w:rPr>
              <w:t>/</w:t>
            </w:r>
            <w:r>
              <w:rPr>
                <w:rFonts w:hint="eastAsia"/>
                <w:lang w:eastAsia="zh-CN"/>
              </w:rPr>
              <w:t>沉浸式虚拟世界”的新焦点组，并提出</w:t>
            </w:r>
            <w:r>
              <w:rPr>
                <w:rFonts w:hint="eastAsia"/>
                <w:lang w:val="en-US" w:eastAsia="zh-CN"/>
              </w:rPr>
              <w:t>职责</w:t>
            </w:r>
            <w:r>
              <w:rPr>
                <w:rFonts w:hint="eastAsia"/>
                <w:lang w:eastAsia="zh-CN"/>
              </w:rPr>
              <w:t>范围（</w:t>
            </w:r>
            <w:r>
              <w:rPr>
                <w:rFonts w:hint="eastAsia"/>
                <w:lang w:eastAsia="zh-CN"/>
              </w:rPr>
              <w:t>ToR</w:t>
            </w:r>
            <w:r>
              <w:rPr>
                <w:rFonts w:hint="eastAsia"/>
                <w:lang w:eastAsia="zh-CN"/>
              </w:rPr>
              <w:t>）草案。</w:t>
            </w:r>
          </w:p>
        </w:tc>
      </w:tr>
      <w:tr w:rsidR="00211D94" w14:paraId="6AC3A7DC" w14:textId="77777777">
        <w:tc>
          <w:tcPr>
            <w:tcW w:w="816" w:type="dxa"/>
          </w:tcPr>
          <w:p w14:paraId="6DB50EEC" w14:textId="77777777" w:rsidR="00211D94" w:rsidRDefault="004A5093">
            <w:pPr>
              <w:spacing w:after="60"/>
            </w:pPr>
            <w:r>
              <w:t>6.1.2</w:t>
            </w:r>
          </w:p>
        </w:tc>
        <w:tc>
          <w:tcPr>
            <w:tcW w:w="9112" w:type="dxa"/>
            <w:tcMar>
              <w:left w:w="57" w:type="dxa"/>
              <w:right w:w="57" w:type="dxa"/>
            </w:tcMar>
          </w:tcPr>
          <w:p w14:paraId="560A78A8" w14:textId="77777777" w:rsidR="00211D94" w:rsidRDefault="004A5093">
            <w:pPr>
              <w:spacing w:after="60"/>
              <w:jc w:val="both"/>
              <w:rPr>
                <w:lang w:eastAsia="zh-CN"/>
              </w:rPr>
            </w:pPr>
            <w:r>
              <w:rPr>
                <w:lang w:eastAsia="zh-CN"/>
              </w:rPr>
              <w:t>会议同意成立一个由</w:t>
            </w:r>
            <w:r>
              <w:rPr>
                <w:lang w:eastAsia="zh-CN"/>
              </w:rPr>
              <w:t>TSAG</w:t>
            </w:r>
            <w:r>
              <w:rPr>
                <w:lang w:eastAsia="zh-CN"/>
              </w:rPr>
              <w:t>领导</w:t>
            </w:r>
            <w:r>
              <w:rPr>
                <w:rFonts w:hint="eastAsia"/>
                <w:lang w:val="en-US" w:eastAsia="zh-CN"/>
              </w:rPr>
              <w:t>的</w:t>
            </w:r>
            <w:r>
              <w:rPr>
                <w:lang w:eastAsia="zh-CN"/>
              </w:rPr>
              <w:t>新</w:t>
            </w:r>
            <w:r>
              <w:rPr>
                <w:rFonts w:hint="eastAsia"/>
                <w:lang w:eastAsia="zh-CN"/>
              </w:rPr>
              <w:t>焦点组</w:t>
            </w:r>
            <w:r>
              <w:rPr>
                <w:lang w:eastAsia="zh-CN"/>
              </w:rPr>
              <w:t>。</w:t>
            </w:r>
          </w:p>
        </w:tc>
      </w:tr>
      <w:tr w:rsidR="00211D94" w14:paraId="31B0265D" w14:textId="77777777">
        <w:tc>
          <w:tcPr>
            <w:tcW w:w="816" w:type="dxa"/>
          </w:tcPr>
          <w:p w14:paraId="6F0B9329" w14:textId="77777777" w:rsidR="00211D94" w:rsidRDefault="004A5093">
            <w:pPr>
              <w:spacing w:after="60"/>
            </w:pPr>
            <w:r>
              <w:t>6.1.3</w:t>
            </w:r>
          </w:p>
        </w:tc>
        <w:tc>
          <w:tcPr>
            <w:tcW w:w="9112" w:type="dxa"/>
            <w:tcMar>
              <w:left w:w="57" w:type="dxa"/>
              <w:right w:w="57" w:type="dxa"/>
            </w:tcMar>
          </w:tcPr>
          <w:p w14:paraId="2A198FD8" w14:textId="77777777" w:rsidR="00211D94" w:rsidRDefault="004A5093">
            <w:pPr>
              <w:spacing w:after="60"/>
              <w:jc w:val="both"/>
              <w:rPr>
                <w:lang w:eastAsia="zh-CN"/>
              </w:rPr>
            </w:pPr>
            <w:r>
              <w:rPr>
                <w:rFonts w:hint="eastAsia"/>
                <w:lang w:val="en-US" w:eastAsia="zh-CN"/>
              </w:rPr>
              <w:t>在</w:t>
            </w:r>
            <w:r>
              <w:rPr>
                <w:lang w:eastAsia="zh-CN"/>
              </w:rPr>
              <w:t>与国际电联法律事务</w:t>
            </w:r>
            <w:r>
              <w:rPr>
                <w:rFonts w:hint="eastAsia"/>
                <w:lang w:val="en-US" w:eastAsia="zh-CN"/>
              </w:rPr>
              <w:t>处进行</w:t>
            </w:r>
            <w:r>
              <w:rPr>
                <w:lang w:eastAsia="zh-CN"/>
              </w:rPr>
              <w:t>磋商</w:t>
            </w:r>
            <w:r>
              <w:rPr>
                <w:rFonts w:hint="eastAsia"/>
                <w:lang w:val="en-US" w:eastAsia="zh-CN"/>
              </w:rPr>
              <w:t>后，</w:t>
            </w:r>
            <w:r>
              <w:rPr>
                <w:lang w:eastAsia="zh-CN"/>
              </w:rPr>
              <w:t>TSB</w:t>
            </w:r>
            <w:r>
              <w:rPr>
                <w:lang w:eastAsia="zh-CN"/>
              </w:rPr>
              <w:t>澄清</w:t>
            </w:r>
            <w:r>
              <w:rPr>
                <w:rFonts w:hint="eastAsia"/>
                <w:lang w:val="en-US" w:eastAsia="zh-CN"/>
              </w:rPr>
              <w:t>指出</w:t>
            </w:r>
            <w:r>
              <w:rPr>
                <w:lang w:eastAsia="zh-CN"/>
              </w:rPr>
              <w:t>，</w:t>
            </w:r>
            <w:r>
              <w:rPr>
                <w:rFonts w:hint="eastAsia"/>
                <w:lang w:eastAsia="zh-CN"/>
              </w:rPr>
              <w:t>焦点组</w:t>
            </w:r>
            <w:r>
              <w:rPr>
                <w:lang w:eastAsia="zh-CN"/>
              </w:rPr>
              <w:t>使用</w:t>
            </w:r>
            <w:r>
              <w:rPr>
                <w:rFonts w:ascii="SimSun" w:hAnsi="SimSun" w:cs="SimSun" w:hint="eastAsia"/>
                <w:lang w:eastAsia="zh-CN"/>
              </w:rPr>
              <w:t>“元宇宙”</w:t>
            </w:r>
            <w:r>
              <w:rPr>
                <w:lang w:eastAsia="zh-CN"/>
              </w:rPr>
              <w:t>这一名称不存在知识产权问题。</w:t>
            </w:r>
          </w:p>
        </w:tc>
      </w:tr>
      <w:tr w:rsidR="00211D94" w14:paraId="7CE41EC2" w14:textId="77777777">
        <w:tc>
          <w:tcPr>
            <w:tcW w:w="816" w:type="dxa"/>
          </w:tcPr>
          <w:p w14:paraId="4DBC8FE8" w14:textId="77777777" w:rsidR="00211D94" w:rsidRDefault="004A5093">
            <w:pPr>
              <w:spacing w:after="60"/>
            </w:pPr>
            <w:r>
              <w:t>6.1.4</w:t>
            </w:r>
          </w:p>
        </w:tc>
        <w:tc>
          <w:tcPr>
            <w:tcW w:w="9112" w:type="dxa"/>
            <w:tcMar>
              <w:left w:w="57" w:type="dxa"/>
              <w:right w:w="57" w:type="dxa"/>
            </w:tcMar>
          </w:tcPr>
          <w:p w14:paraId="55E9941E" w14:textId="08D18EC9" w:rsidR="00211D94" w:rsidRDefault="004A5093">
            <w:pPr>
              <w:spacing w:after="60"/>
              <w:jc w:val="both"/>
            </w:pPr>
            <w:r>
              <w:t>TSAG</w:t>
            </w:r>
            <w:r>
              <w:t>同意</w:t>
            </w:r>
            <w:r>
              <w:rPr>
                <w:rFonts w:hint="eastAsia"/>
                <w:lang w:eastAsia="zh-CN"/>
              </w:rPr>
              <w:t>成立</w:t>
            </w:r>
            <w:r>
              <w:t>一个元宇宙问题</w:t>
            </w:r>
            <w:r>
              <w:t>TSAG</w:t>
            </w:r>
            <w:r>
              <w:rPr>
                <w:rFonts w:hint="eastAsia"/>
                <w:lang w:eastAsia="zh-CN"/>
              </w:rPr>
              <w:t>特设组（</w:t>
            </w:r>
            <w:r>
              <w:t>AHG-MV</w:t>
            </w:r>
            <w:r>
              <w:rPr>
                <w:rFonts w:hint="eastAsia"/>
                <w:lang w:eastAsia="zh-CN"/>
              </w:rPr>
              <w:t>）</w:t>
            </w:r>
            <w:r>
              <w:t>，</w:t>
            </w:r>
            <w:r>
              <w:rPr>
                <w:rFonts w:hint="eastAsia"/>
                <w:lang w:val="en-US" w:eastAsia="zh-CN"/>
              </w:rPr>
              <w:t>该特设组</w:t>
            </w:r>
            <w:r>
              <w:t>由</w:t>
            </w:r>
            <w:r w:rsidR="00533EDB" w:rsidRPr="009F019F">
              <w:t>Gaëlle</w:t>
            </w:r>
            <w:r>
              <w:t xml:space="preserve"> Martin-Cocher</w:t>
            </w:r>
            <w:r>
              <w:t>女士</w:t>
            </w:r>
            <w:r>
              <w:rPr>
                <w:rFonts w:hint="eastAsia"/>
                <w:lang w:eastAsia="zh-CN"/>
              </w:rPr>
              <w:t>（</w:t>
            </w:r>
            <w:r>
              <w:rPr>
                <w:rFonts w:hint="eastAsia"/>
                <w:lang w:val="en-US" w:eastAsia="zh-CN"/>
              </w:rPr>
              <w:t>加拿大</w:t>
            </w:r>
            <w:r>
              <w:t>InterDigital</w:t>
            </w:r>
            <w:r>
              <w:rPr>
                <w:rFonts w:hint="eastAsia"/>
                <w:lang w:val="en-US" w:eastAsia="zh-CN"/>
              </w:rPr>
              <w:t>公司</w:t>
            </w:r>
            <w:r>
              <w:rPr>
                <w:rFonts w:hint="eastAsia"/>
                <w:lang w:eastAsia="zh-CN"/>
              </w:rPr>
              <w:t>）</w:t>
            </w:r>
            <w:r>
              <w:t>领导，目的是完善</w:t>
            </w:r>
            <w:r>
              <w:rPr>
                <w:rFonts w:hint="eastAsia"/>
                <w:lang w:val="en-US" w:eastAsia="zh-CN"/>
              </w:rPr>
              <w:t>职责</w:t>
            </w:r>
            <w:r>
              <w:t>范围和审议协调问题。</w:t>
            </w:r>
          </w:p>
        </w:tc>
      </w:tr>
      <w:tr w:rsidR="00211D94" w14:paraId="61EBC8A3" w14:textId="77777777">
        <w:tc>
          <w:tcPr>
            <w:tcW w:w="816" w:type="dxa"/>
          </w:tcPr>
          <w:p w14:paraId="567CECD7" w14:textId="77777777" w:rsidR="00211D94" w:rsidRDefault="004A5093">
            <w:pPr>
              <w:spacing w:after="60"/>
            </w:pPr>
            <w:r>
              <w:t>6.1.5</w:t>
            </w:r>
          </w:p>
        </w:tc>
        <w:tc>
          <w:tcPr>
            <w:tcW w:w="9112" w:type="dxa"/>
            <w:tcMar>
              <w:left w:w="57" w:type="dxa"/>
              <w:right w:w="57" w:type="dxa"/>
            </w:tcMar>
          </w:tcPr>
          <w:p w14:paraId="1196D165" w14:textId="77777777" w:rsidR="00211D94" w:rsidRDefault="004A5093">
            <w:pPr>
              <w:spacing w:after="60"/>
              <w:jc w:val="both"/>
            </w:pPr>
            <w:r>
              <w:t>TSAG</w:t>
            </w:r>
            <w:r>
              <w:t>同意了</w:t>
            </w:r>
            <w:r>
              <w:t>AHG MV</w:t>
            </w:r>
            <w:r>
              <w:t>的报告</w:t>
            </w:r>
            <w:r>
              <w:rPr>
                <w:rFonts w:hint="eastAsia"/>
                <w:lang w:eastAsia="zh-CN"/>
              </w:rPr>
              <w:t>（</w:t>
            </w:r>
            <w:hyperlink r:id="rId46" w:history="1">
              <w:r>
                <w:rPr>
                  <w:rStyle w:val="Hyperlink"/>
                </w:rPr>
                <w:t>TD163</w:t>
              </w:r>
            </w:hyperlink>
            <w:r>
              <w:rPr>
                <w:rFonts w:hint="eastAsia"/>
                <w:lang w:val="en-US" w:eastAsia="zh-CN"/>
              </w:rPr>
              <w:t>号文件）。</w:t>
            </w:r>
          </w:p>
        </w:tc>
      </w:tr>
      <w:tr w:rsidR="00211D94" w14:paraId="5F564BFB" w14:textId="77777777">
        <w:tc>
          <w:tcPr>
            <w:tcW w:w="816" w:type="dxa"/>
          </w:tcPr>
          <w:p w14:paraId="2D7CF0DB" w14:textId="77777777" w:rsidR="00211D94" w:rsidRDefault="004A5093">
            <w:pPr>
              <w:spacing w:after="60"/>
            </w:pPr>
            <w:r>
              <w:t>6.1.6</w:t>
            </w:r>
          </w:p>
        </w:tc>
        <w:tc>
          <w:tcPr>
            <w:tcW w:w="9112" w:type="dxa"/>
            <w:tcMar>
              <w:left w:w="57" w:type="dxa"/>
              <w:right w:w="57" w:type="dxa"/>
            </w:tcMar>
          </w:tcPr>
          <w:p w14:paraId="2D30BAA8" w14:textId="77777777" w:rsidR="00211D94" w:rsidRDefault="004A5093">
            <w:pPr>
              <w:spacing w:after="60"/>
              <w:jc w:val="both"/>
              <w:rPr>
                <w:lang w:eastAsia="zh-CN"/>
              </w:rPr>
            </w:pPr>
            <w:r>
              <w:rPr>
                <w:rFonts w:hint="eastAsia"/>
                <w:lang w:val="en-US" w:eastAsia="zh-CN"/>
              </w:rPr>
              <w:t>与会者</w:t>
            </w:r>
            <w:r>
              <w:rPr>
                <w:lang w:eastAsia="zh-CN"/>
              </w:rPr>
              <w:t>提请</w:t>
            </w:r>
            <w:r>
              <w:rPr>
                <w:lang w:eastAsia="zh-CN"/>
              </w:rPr>
              <w:t>TSAG</w:t>
            </w:r>
            <w:r>
              <w:rPr>
                <w:lang w:eastAsia="zh-CN"/>
              </w:rPr>
              <w:t>注意以下两个问题，</w:t>
            </w:r>
            <w:r>
              <w:rPr>
                <w:rFonts w:hint="eastAsia"/>
                <w:lang w:val="en-US" w:eastAsia="zh-CN"/>
              </w:rPr>
              <w:t>以</w:t>
            </w:r>
            <w:r>
              <w:rPr>
                <w:lang w:eastAsia="zh-CN"/>
              </w:rPr>
              <w:t>供其进一步研究</w:t>
            </w:r>
            <w:r>
              <w:rPr>
                <w:rFonts w:hint="eastAsia"/>
                <w:lang w:eastAsia="zh-CN"/>
              </w:rPr>
              <w:t>：</w:t>
            </w:r>
          </w:p>
          <w:p w14:paraId="4175823E" w14:textId="77777777" w:rsidR="00211D94" w:rsidRDefault="004A5093">
            <w:pPr>
              <w:numPr>
                <w:ilvl w:val="0"/>
                <w:numId w:val="17"/>
              </w:numPr>
              <w:spacing w:after="60"/>
              <w:jc w:val="both"/>
              <w:rPr>
                <w:lang w:eastAsia="zh-CN"/>
              </w:rPr>
            </w:pPr>
            <w:r>
              <w:rPr>
                <w:lang w:eastAsia="zh-CN"/>
              </w:rPr>
              <w:t>第一个问题是关于在</w:t>
            </w:r>
            <w:r>
              <w:rPr>
                <w:rFonts w:hint="eastAsia"/>
                <w:lang w:eastAsia="zh-CN"/>
              </w:rPr>
              <w:t>研究组</w:t>
            </w:r>
            <w:r>
              <w:rPr>
                <w:rFonts w:hint="eastAsia"/>
                <w:lang w:val="en-US" w:eastAsia="zh-CN"/>
              </w:rPr>
              <w:t>今后</w:t>
            </w:r>
            <w:r>
              <w:rPr>
                <w:lang w:eastAsia="zh-CN"/>
              </w:rPr>
              <w:t>工作</w:t>
            </w:r>
            <w:r>
              <w:rPr>
                <w:rFonts w:hint="eastAsia"/>
                <w:lang w:val="en-US" w:eastAsia="zh-CN"/>
              </w:rPr>
              <w:t>中制定</w:t>
            </w:r>
            <w:r>
              <w:rPr>
                <w:lang w:eastAsia="zh-CN"/>
              </w:rPr>
              <w:t>的</w:t>
            </w:r>
            <w:r>
              <w:rPr>
                <w:lang w:eastAsia="zh-CN"/>
              </w:rPr>
              <w:t>ITU-T</w:t>
            </w:r>
            <w:r>
              <w:rPr>
                <w:lang w:eastAsia="zh-CN"/>
              </w:rPr>
              <w:t>建议</w:t>
            </w:r>
            <w:r>
              <w:rPr>
                <w:rFonts w:hint="eastAsia"/>
                <w:lang w:val="en-US" w:eastAsia="zh-CN"/>
              </w:rPr>
              <w:t>书</w:t>
            </w:r>
            <w:r>
              <w:rPr>
                <w:lang w:eastAsia="zh-CN"/>
              </w:rPr>
              <w:t>中使用</w:t>
            </w:r>
            <w:r>
              <w:rPr>
                <w:rFonts w:ascii="SimSun" w:hAnsi="SimSun" w:cs="SimSun" w:hint="eastAsia"/>
                <w:lang w:eastAsia="zh-CN"/>
              </w:rPr>
              <w:t>“元宇宙”</w:t>
            </w:r>
            <w:r>
              <w:rPr>
                <w:lang w:eastAsia="zh-CN"/>
              </w:rPr>
              <w:t>一词的商标含义。有</w:t>
            </w:r>
            <w:r>
              <w:rPr>
                <w:rFonts w:hint="eastAsia"/>
                <w:lang w:val="en-US" w:eastAsia="zh-CN"/>
              </w:rPr>
              <w:t>与会者</w:t>
            </w:r>
            <w:r>
              <w:rPr>
                <w:lang w:eastAsia="zh-CN"/>
              </w:rPr>
              <w:t>要求对</w:t>
            </w:r>
            <w:r>
              <w:rPr>
                <w:lang w:eastAsia="zh-CN"/>
              </w:rPr>
              <w:t>ISO</w:t>
            </w:r>
            <w:r>
              <w:rPr>
                <w:lang w:eastAsia="zh-CN"/>
              </w:rPr>
              <w:t>和</w:t>
            </w:r>
            <w:r>
              <w:rPr>
                <w:lang w:eastAsia="zh-CN"/>
              </w:rPr>
              <w:t>IEC</w:t>
            </w:r>
            <w:r>
              <w:rPr>
                <w:lang w:eastAsia="zh-CN"/>
              </w:rPr>
              <w:t>中使用的术语和原则进行审查</w:t>
            </w:r>
            <w:r>
              <w:rPr>
                <w:rFonts w:hint="eastAsia"/>
                <w:lang w:eastAsia="zh-CN"/>
              </w:rPr>
              <w:t>，</w:t>
            </w:r>
            <w:r>
              <w:rPr>
                <w:rFonts w:hint="eastAsia"/>
                <w:lang w:val="en-US" w:eastAsia="zh-CN"/>
              </w:rPr>
              <w:t>且在此之前应</w:t>
            </w:r>
            <w:r>
              <w:rPr>
                <w:lang w:eastAsia="zh-CN"/>
              </w:rPr>
              <w:t>推迟在</w:t>
            </w:r>
            <w:r>
              <w:rPr>
                <w:lang w:eastAsia="zh-CN"/>
              </w:rPr>
              <w:t>ITU-T</w:t>
            </w:r>
            <w:r>
              <w:rPr>
                <w:lang w:eastAsia="zh-CN"/>
              </w:rPr>
              <w:t>建议</w:t>
            </w:r>
            <w:r>
              <w:rPr>
                <w:rFonts w:hint="eastAsia"/>
                <w:lang w:val="en-US" w:eastAsia="zh-CN"/>
              </w:rPr>
              <w:t>书</w:t>
            </w:r>
            <w:r>
              <w:rPr>
                <w:lang w:eastAsia="zh-CN"/>
              </w:rPr>
              <w:t>中使用元宇宙</w:t>
            </w:r>
            <w:r>
              <w:rPr>
                <w:rFonts w:hint="eastAsia"/>
                <w:lang w:val="en-US" w:eastAsia="zh-CN"/>
              </w:rPr>
              <w:t>这一</w:t>
            </w:r>
            <w:r>
              <w:rPr>
                <w:lang w:eastAsia="zh-CN"/>
              </w:rPr>
              <w:t>术语。</w:t>
            </w:r>
          </w:p>
          <w:p w14:paraId="54125BBD" w14:textId="77777777" w:rsidR="00211D94" w:rsidRDefault="004A5093">
            <w:pPr>
              <w:numPr>
                <w:ilvl w:val="0"/>
                <w:numId w:val="17"/>
              </w:numPr>
              <w:spacing w:after="60"/>
              <w:jc w:val="both"/>
            </w:pPr>
            <w:r>
              <w:rPr>
                <w:lang w:eastAsia="zh-CN"/>
              </w:rPr>
              <w:t>第二</w:t>
            </w:r>
            <w:r>
              <w:rPr>
                <w:rFonts w:hint="eastAsia"/>
                <w:lang w:val="en-US" w:eastAsia="zh-CN"/>
              </w:rPr>
              <w:t>个问题</w:t>
            </w:r>
            <w:r>
              <w:rPr>
                <w:lang w:eastAsia="zh-CN"/>
              </w:rPr>
              <w:t>是，在</w:t>
            </w:r>
            <w:r>
              <w:rPr>
                <w:rFonts w:hint="eastAsia"/>
                <w:lang w:eastAsia="zh-CN"/>
              </w:rPr>
              <w:t>成立</w:t>
            </w:r>
            <w:r>
              <w:rPr>
                <w:lang w:eastAsia="zh-CN"/>
              </w:rPr>
              <w:t>FG-MV</w:t>
            </w:r>
            <w:r>
              <w:rPr>
                <w:lang w:eastAsia="zh-CN"/>
              </w:rPr>
              <w:t>时，根据</w:t>
            </w:r>
            <w:r>
              <w:rPr>
                <w:lang w:eastAsia="zh-CN"/>
              </w:rPr>
              <w:t>ITU-T A.7</w:t>
            </w:r>
            <w:r>
              <w:rPr>
                <w:lang w:eastAsia="zh-CN"/>
              </w:rPr>
              <w:t>建议</w:t>
            </w:r>
            <w:r>
              <w:rPr>
                <w:rFonts w:hint="eastAsia"/>
                <w:lang w:val="en-US" w:eastAsia="zh-CN"/>
              </w:rPr>
              <w:t>书</w:t>
            </w:r>
            <w:r>
              <w:rPr>
                <w:lang w:eastAsia="zh-CN"/>
              </w:rPr>
              <w:t>，不应与其他小组</w:t>
            </w:r>
            <w:r>
              <w:rPr>
                <w:rFonts w:hint="eastAsia"/>
                <w:lang w:eastAsia="zh-CN"/>
              </w:rPr>
              <w:t>（</w:t>
            </w:r>
            <w:r>
              <w:rPr>
                <w:lang w:eastAsia="zh-CN"/>
              </w:rPr>
              <w:t>特别是</w:t>
            </w:r>
            <w:r>
              <w:rPr>
                <w:rFonts w:hint="eastAsia"/>
                <w:lang w:val="en-US" w:eastAsia="zh-CN"/>
              </w:rPr>
              <w:t>第</w:t>
            </w:r>
            <w:r>
              <w:rPr>
                <w:lang w:eastAsia="zh-CN"/>
              </w:rPr>
              <w:t>16</w:t>
            </w:r>
            <w:r>
              <w:rPr>
                <w:rFonts w:hint="eastAsia"/>
                <w:lang w:val="en-US" w:eastAsia="zh-CN"/>
              </w:rPr>
              <w:t>研究组</w:t>
            </w:r>
            <w:r>
              <w:rPr>
                <w:lang w:eastAsia="zh-CN"/>
              </w:rPr>
              <w:t>元宇宙问题</w:t>
            </w:r>
            <w:r>
              <w:rPr>
                <w:rFonts w:hint="eastAsia"/>
                <w:lang w:val="en-US" w:eastAsia="zh-CN"/>
              </w:rPr>
              <w:t>信函通信</w:t>
            </w:r>
            <w:r>
              <w:rPr>
                <w:lang w:eastAsia="zh-CN"/>
              </w:rPr>
              <w:t>组</w:t>
            </w:r>
            <w:r>
              <w:rPr>
                <w:rFonts w:hint="eastAsia"/>
                <w:lang w:eastAsia="zh-CN"/>
              </w:rPr>
              <w:t>（</w:t>
            </w:r>
            <w:r>
              <w:rPr>
                <w:lang w:eastAsia="zh-CN"/>
              </w:rPr>
              <w:t>CG-MV</w:t>
            </w:r>
            <w:r>
              <w:rPr>
                <w:rFonts w:hint="eastAsia"/>
                <w:lang w:eastAsia="zh-CN"/>
              </w:rPr>
              <w:t>））</w:t>
            </w:r>
            <w:r>
              <w:rPr>
                <w:lang w:eastAsia="zh-CN"/>
              </w:rPr>
              <w:t>发生工作</w:t>
            </w:r>
            <w:r>
              <w:rPr>
                <w:rFonts w:hint="eastAsia"/>
                <w:lang w:val="en-US" w:eastAsia="zh-CN"/>
              </w:rPr>
              <w:t>上的</w:t>
            </w:r>
            <w:r>
              <w:rPr>
                <w:lang w:eastAsia="zh-CN"/>
              </w:rPr>
              <w:t>重叠。</w:t>
            </w:r>
            <w:r>
              <w:rPr>
                <w:rFonts w:hint="eastAsia"/>
                <w:lang w:val="en-US" w:eastAsia="zh-CN"/>
              </w:rPr>
              <w:t>会议</w:t>
            </w:r>
            <w:r>
              <w:t>请</w:t>
            </w:r>
            <w:r>
              <w:rPr>
                <w:rFonts w:hint="eastAsia"/>
                <w:lang w:val="en-US" w:eastAsia="zh-CN"/>
              </w:rPr>
              <w:t>第</w:t>
            </w:r>
            <w:r>
              <w:t>16</w:t>
            </w:r>
            <w:r>
              <w:rPr>
                <w:rFonts w:hint="eastAsia"/>
                <w:lang w:val="en-US" w:eastAsia="zh-CN"/>
              </w:rPr>
              <w:t>研究组审议该</w:t>
            </w:r>
            <w:r>
              <w:t>问题。</w:t>
            </w:r>
          </w:p>
        </w:tc>
      </w:tr>
      <w:tr w:rsidR="00211D94" w14:paraId="716D51B5" w14:textId="77777777">
        <w:tc>
          <w:tcPr>
            <w:tcW w:w="816" w:type="dxa"/>
          </w:tcPr>
          <w:p w14:paraId="0CADD2B9" w14:textId="77777777" w:rsidR="00211D94" w:rsidRDefault="004A5093">
            <w:pPr>
              <w:spacing w:after="60"/>
            </w:pPr>
            <w:r>
              <w:t>6.1.7</w:t>
            </w:r>
          </w:p>
        </w:tc>
        <w:tc>
          <w:tcPr>
            <w:tcW w:w="9112" w:type="dxa"/>
            <w:tcMar>
              <w:left w:w="57" w:type="dxa"/>
              <w:right w:w="57" w:type="dxa"/>
            </w:tcMar>
          </w:tcPr>
          <w:p w14:paraId="0379C453" w14:textId="77777777" w:rsidR="00211D94" w:rsidRDefault="004A5093">
            <w:pPr>
              <w:spacing w:after="60"/>
              <w:jc w:val="both"/>
              <w:rPr>
                <w:szCs w:val="24"/>
                <w:lang w:eastAsia="zh-CN"/>
              </w:rPr>
            </w:pPr>
            <w:r>
              <w:t>在成员们的大力支持下，</w:t>
            </w:r>
            <w:r>
              <w:t>TSAG</w:t>
            </w:r>
            <w:r>
              <w:t>同意了附件</w:t>
            </w:r>
            <w:r>
              <w:t>D</w:t>
            </w:r>
            <w:r>
              <w:t>中提议的</w:t>
            </w:r>
            <w:r>
              <w:rPr>
                <w:rFonts w:hint="eastAsia"/>
                <w:lang w:eastAsia="zh-CN"/>
              </w:rPr>
              <w:t>职责范围</w:t>
            </w:r>
            <w:r>
              <w:t>，并成立了新的</w:t>
            </w:r>
            <w:r>
              <w:t>ITU-T</w:t>
            </w:r>
            <w:r>
              <w:rPr>
                <w:rFonts w:ascii="STKaiti" w:eastAsia="STKaiti" w:hAnsi="STKaiti" w:cs="STKaiti" w:hint="eastAsia"/>
              </w:rPr>
              <w:t>元宇宙</w:t>
            </w:r>
            <w:r>
              <w:t>问题</w:t>
            </w:r>
            <w:r>
              <w:rPr>
                <w:rFonts w:hint="eastAsia"/>
                <w:lang w:eastAsia="zh-CN"/>
              </w:rPr>
              <w:t>焦点组（</w:t>
            </w:r>
            <w:r>
              <w:t>FG-MV</w:t>
            </w:r>
            <w:r>
              <w:rPr>
                <w:rFonts w:hint="eastAsia"/>
                <w:lang w:eastAsia="zh-CN"/>
              </w:rPr>
              <w:t>）</w:t>
            </w:r>
            <w:r>
              <w:t>，</w:t>
            </w:r>
            <w:r>
              <w:rPr>
                <w:rFonts w:hint="eastAsia"/>
                <w:lang w:val="en-US" w:eastAsia="zh-CN"/>
              </w:rPr>
              <w:t>该焦点组</w:t>
            </w:r>
            <w:r>
              <w:t>由</w:t>
            </w:r>
            <w:r>
              <w:t>TSAG</w:t>
            </w:r>
            <w:r>
              <w:rPr>
                <w:rFonts w:hint="eastAsia"/>
                <w:lang w:val="en-US" w:eastAsia="zh-CN"/>
              </w:rPr>
              <w:t>主管</w:t>
            </w:r>
            <w:r>
              <w:t>，</w:t>
            </w:r>
            <w:r>
              <w:rPr>
                <w:rFonts w:hint="eastAsia"/>
                <w:lang w:val="en-US" w:eastAsia="zh-CN"/>
              </w:rPr>
              <w:t>主席为</w:t>
            </w:r>
            <w:r>
              <w:t>Shin-Gak Kang</w:t>
            </w:r>
            <w:r>
              <w:t>先生</w:t>
            </w:r>
            <w:r>
              <w:rPr>
                <w:rFonts w:hint="eastAsia"/>
                <w:lang w:eastAsia="zh-CN"/>
              </w:rPr>
              <w:t>（韩国电子通信研究院（</w:t>
            </w:r>
            <w:r>
              <w:t>ETRI</w:t>
            </w:r>
            <w:r>
              <w:rPr>
                <w:rFonts w:hint="eastAsia"/>
                <w:lang w:eastAsia="zh-CN"/>
              </w:rPr>
              <w:t>））</w:t>
            </w:r>
            <w:r>
              <w:t>，副主席为</w:t>
            </w:r>
            <w:r>
              <w:t>Shane He</w:t>
            </w:r>
            <w:r>
              <w:t>女士</w:t>
            </w:r>
            <w:r>
              <w:rPr>
                <w:rFonts w:hint="eastAsia"/>
                <w:lang w:eastAsia="zh-CN"/>
              </w:rPr>
              <w:t>（</w:t>
            </w:r>
            <w:r>
              <w:t>诺基亚公司</w:t>
            </w:r>
            <w:r>
              <w:rPr>
                <w:rFonts w:hint="eastAsia"/>
                <w:lang w:eastAsia="zh-CN"/>
              </w:rPr>
              <w:t>）</w:t>
            </w:r>
            <w:r>
              <w:t>、</w:t>
            </w:r>
            <w:r>
              <w:t>Hideo Imanaka</w:t>
            </w:r>
            <w:r>
              <w:t>先生</w:t>
            </w:r>
            <w:r>
              <w:rPr>
                <w:rFonts w:hint="eastAsia"/>
                <w:lang w:eastAsia="zh-CN"/>
              </w:rPr>
              <w:t>（</w:t>
            </w:r>
            <w:r>
              <w:rPr>
                <w:rFonts w:hint="eastAsia"/>
                <w:lang w:val="en-US" w:eastAsia="zh-CN"/>
              </w:rPr>
              <w:t>日本</w:t>
            </w:r>
            <w:r>
              <w:t>国家信息通信技术研究所</w:t>
            </w:r>
            <w:r>
              <w:rPr>
                <w:rFonts w:hint="eastAsia"/>
                <w:lang w:eastAsia="zh-CN"/>
              </w:rPr>
              <w:t>（</w:t>
            </w:r>
            <w:r>
              <w:t>NICT</w:t>
            </w:r>
            <w:r>
              <w:rPr>
                <w:rFonts w:hint="eastAsia"/>
                <w:lang w:eastAsia="zh-CN"/>
              </w:rPr>
              <w:t>））</w:t>
            </w:r>
            <w:r>
              <w:t>、</w:t>
            </w:r>
            <w:r>
              <w:rPr>
                <w:rFonts w:hint="eastAsia"/>
                <w:szCs w:val="24"/>
                <w:lang w:eastAsia="zh-CN"/>
              </w:rPr>
              <w:t>Per Fröjdh</w:t>
            </w:r>
            <w:r>
              <w:t>先生</w:t>
            </w:r>
            <w:r>
              <w:rPr>
                <w:rFonts w:hint="eastAsia"/>
                <w:lang w:eastAsia="zh-CN"/>
              </w:rPr>
              <w:t>（</w:t>
            </w:r>
            <w:r>
              <w:rPr>
                <w:rFonts w:hint="eastAsia"/>
                <w:szCs w:val="24"/>
                <w:lang w:eastAsia="zh-CN"/>
              </w:rPr>
              <w:t>瑞典爱立信</w:t>
            </w:r>
            <w:r>
              <w:rPr>
                <w:rFonts w:hint="eastAsia"/>
                <w:lang w:val="en-US" w:eastAsia="zh-CN"/>
              </w:rPr>
              <w:t>公司</w:t>
            </w:r>
            <w:r>
              <w:rPr>
                <w:rFonts w:hint="eastAsia"/>
                <w:lang w:eastAsia="zh-CN"/>
              </w:rPr>
              <w:t>）</w:t>
            </w:r>
            <w:r>
              <w:t>、</w:t>
            </w:r>
            <w:r>
              <w:t>Andrey Ribeiro Perez Nunes</w:t>
            </w:r>
            <w:r>
              <w:t>先生</w:t>
            </w:r>
            <w:r>
              <w:rPr>
                <w:rFonts w:hint="eastAsia"/>
                <w:lang w:eastAsia="zh-CN"/>
              </w:rPr>
              <w:t>（</w:t>
            </w:r>
            <w:r>
              <w:t>巴西</w:t>
            </w:r>
            <w:r>
              <w:rPr>
                <w:rFonts w:hint="eastAsia"/>
                <w:lang w:eastAsia="zh-CN"/>
              </w:rPr>
              <w:t>）</w:t>
            </w:r>
            <w:r>
              <w:t>、</w:t>
            </w:r>
            <w:r>
              <w:t>Vincent Affleck</w:t>
            </w:r>
            <w:r>
              <w:t>先生</w:t>
            </w:r>
            <w:r>
              <w:rPr>
                <w:rFonts w:hint="eastAsia"/>
                <w:lang w:eastAsia="zh-CN"/>
              </w:rPr>
              <w:t>（</w:t>
            </w:r>
            <w:r>
              <w:rPr>
                <w:rFonts w:hint="eastAsia"/>
                <w:lang w:val="en-US" w:eastAsia="zh-CN"/>
              </w:rPr>
              <w:t>英国</w:t>
            </w:r>
            <w:r>
              <w:rPr>
                <w:rFonts w:hint="eastAsia"/>
                <w:lang w:eastAsia="zh-CN"/>
              </w:rPr>
              <w:t>）</w:t>
            </w:r>
            <w:r>
              <w:t>和王蕴韬先生</w:t>
            </w:r>
            <w:r>
              <w:rPr>
                <w:rFonts w:hint="eastAsia"/>
                <w:lang w:eastAsia="zh-CN"/>
              </w:rPr>
              <w:t>（</w:t>
            </w:r>
            <w:r>
              <w:t>中国</w:t>
            </w:r>
            <w:r>
              <w:rPr>
                <w:rFonts w:hint="eastAsia"/>
                <w:lang w:eastAsia="zh-CN"/>
              </w:rPr>
              <w:t>）</w:t>
            </w:r>
            <w:r>
              <w:t>。</w:t>
            </w:r>
          </w:p>
        </w:tc>
      </w:tr>
      <w:tr w:rsidR="00211D94" w14:paraId="3AEED999" w14:textId="77777777">
        <w:tc>
          <w:tcPr>
            <w:tcW w:w="816" w:type="dxa"/>
          </w:tcPr>
          <w:p w14:paraId="09E47761" w14:textId="77777777" w:rsidR="00211D94" w:rsidRDefault="004A5093">
            <w:pPr>
              <w:spacing w:after="60"/>
            </w:pPr>
            <w:r>
              <w:lastRenderedPageBreak/>
              <w:t>6.1.8</w:t>
            </w:r>
          </w:p>
        </w:tc>
        <w:tc>
          <w:tcPr>
            <w:tcW w:w="9112" w:type="dxa"/>
            <w:tcMar>
              <w:left w:w="57" w:type="dxa"/>
              <w:right w:w="57" w:type="dxa"/>
            </w:tcMar>
          </w:tcPr>
          <w:p w14:paraId="1CC48A00" w14:textId="54F3B991" w:rsidR="00211D94" w:rsidRDefault="004A5093">
            <w:pPr>
              <w:spacing w:after="60"/>
              <w:jc w:val="both"/>
              <w:rPr>
                <w:lang w:eastAsia="zh-CN"/>
              </w:rPr>
            </w:pPr>
            <w:r>
              <w:rPr>
                <w:rFonts w:hint="eastAsia"/>
                <w:lang w:val="en-US" w:eastAsia="zh-CN"/>
              </w:rPr>
              <w:t>T</w:t>
            </w:r>
            <w:r>
              <w:rPr>
                <w:lang w:eastAsia="zh-CN"/>
              </w:rPr>
              <w:t>SAG</w:t>
            </w:r>
            <w:r>
              <w:rPr>
                <w:lang w:eastAsia="zh-CN"/>
              </w:rPr>
              <w:t>同意按照第</w:t>
            </w:r>
            <w:r>
              <w:rPr>
                <w:lang w:eastAsia="zh-CN"/>
              </w:rPr>
              <w:t>6.1.7</w:t>
            </w:r>
            <w:r>
              <w:rPr>
                <w:rFonts w:hint="eastAsia"/>
                <w:lang w:val="en-US" w:eastAsia="zh-CN"/>
              </w:rPr>
              <w:t>节任命</w:t>
            </w:r>
            <w:r>
              <w:rPr>
                <w:lang w:eastAsia="zh-CN"/>
              </w:rPr>
              <w:t>FG-MV</w:t>
            </w:r>
            <w:r>
              <w:rPr>
                <w:lang w:eastAsia="zh-CN"/>
              </w:rPr>
              <w:t>副主席，但请</w:t>
            </w:r>
            <w:r>
              <w:rPr>
                <w:lang w:eastAsia="zh-CN"/>
              </w:rPr>
              <w:t>FG-MV</w:t>
            </w:r>
            <w:r>
              <w:rPr>
                <w:rFonts w:hint="eastAsia"/>
                <w:lang w:val="en-US" w:eastAsia="zh-CN"/>
              </w:rPr>
              <w:t>对此加以</w:t>
            </w:r>
            <w:r>
              <w:rPr>
                <w:lang w:eastAsia="zh-CN"/>
              </w:rPr>
              <w:t>进一步</w:t>
            </w:r>
            <w:r>
              <w:rPr>
                <w:rFonts w:hint="eastAsia"/>
                <w:lang w:val="en-US" w:eastAsia="zh-CN"/>
              </w:rPr>
              <w:t>研究</w:t>
            </w:r>
            <w:r>
              <w:rPr>
                <w:lang w:eastAsia="zh-CN"/>
              </w:rPr>
              <w:t>。</w:t>
            </w:r>
          </w:p>
        </w:tc>
      </w:tr>
      <w:tr w:rsidR="00211D94" w14:paraId="7491F222" w14:textId="77777777">
        <w:tc>
          <w:tcPr>
            <w:tcW w:w="816" w:type="dxa"/>
          </w:tcPr>
          <w:p w14:paraId="781E93E0" w14:textId="77777777" w:rsidR="00211D94" w:rsidRDefault="004A5093">
            <w:pPr>
              <w:spacing w:after="60"/>
            </w:pPr>
            <w:r>
              <w:t>6.1.9</w:t>
            </w:r>
          </w:p>
        </w:tc>
        <w:tc>
          <w:tcPr>
            <w:tcW w:w="9112" w:type="dxa"/>
            <w:tcMar>
              <w:left w:w="57" w:type="dxa"/>
              <w:right w:w="57" w:type="dxa"/>
            </w:tcMar>
          </w:tcPr>
          <w:p w14:paraId="481BFBA6" w14:textId="77777777" w:rsidR="00211D94" w:rsidRDefault="004A5093">
            <w:pPr>
              <w:spacing w:after="60"/>
              <w:jc w:val="both"/>
              <w:rPr>
                <w:lang w:eastAsia="zh-CN"/>
              </w:rPr>
            </w:pPr>
            <w:r>
              <w:rPr>
                <w:rFonts w:hint="eastAsia"/>
                <w:lang w:eastAsia="zh-CN"/>
              </w:rPr>
              <w:t>TSAG</w:t>
            </w:r>
            <w:r>
              <w:rPr>
                <w:rFonts w:hint="eastAsia"/>
                <w:lang w:eastAsia="zh-CN"/>
              </w:rPr>
              <w:t>同意发</w:t>
            </w:r>
            <w:r>
              <w:rPr>
                <w:rFonts w:hint="eastAsia"/>
                <w:lang w:val="en-US" w:eastAsia="zh-CN"/>
              </w:rPr>
              <w:t>出</w:t>
            </w:r>
            <w:r>
              <w:rPr>
                <w:rFonts w:hint="eastAsia"/>
                <w:lang w:eastAsia="zh-CN"/>
              </w:rPr>
              <w:t>联络声明（</w:t>
            </w:r>
            <w:hyperlink r:id="rId47" w:history="1">
              <w:r>
                <w:rPr>
                  <w:rStyle w:val="Hyperlink"/>
                  <w:lang w:eastAsia="zh-CN"/>
                </w:rPr>
                <w:t>TD161</w:t>
              </w:r>
            </w:hyperlink>
            <w:r>
              <w:rPr>
                <w:rFonts w:hint="eastAsia"/>
                <w:lang w:val="en-US" w:eastAsia="zh-CN"/>
              </w:rPr>
              <w:t>号文件</w:t>
            </w:r>
            <w:r>
              <w:rPr>
                <w:rFonts w:hint="eastAsia"/>
                <w:lang w:eastAsia="zh-CN"/>
              </w:rPr>
              <w:t>），</w:t>
            </w:r>
            <w:r>
              <w:rPr>
                <w:rFonts w:hint="eastAsia"/>
                <w:lang w:val="en-US" w:eastAsia="zh-CN"/>
              </w:rPr>
              <w:t>以</w:t>
            </w:r>
            <w:r>
              <w:rPr>
                <w:rFonts w:hint="eastAsia"/>
                <w:lang w:eastAsia="zh-CN"/>
              </w:rPr>
              <w:t>向所有相关</w:t>
            </w:r>
            <w:r>
              <w:rPr>
                <w:rFonts w:hint="eastAsia"/>
                <w:lang w:val="en-US" w:eastAsia="zh-CN"/>
              </w:rPr>
              <w:t>组</w:t>
            </w:r>
            <w:r>
              <w:rPr>
                <w:rFonts w:hint="eastAsia"/>
                <w:lang w:eastAsia="zh-CN"/>
              </w:rPr>
              <w:t>和</w:t>
            </w:r>
            <w:r>
              <w:rPr>
                <w:rFonts w:hint="eastAsia"/>
                <w:lang w:val="en-US" w:eastAsia="zh-CN"/>
              </w:rPr>
              <w:t>标准制定组织（</w:t>
            </w:r>
            <w:r>
              <w:rPr>
                <w:rFonts w:hint="eastAsia"/>
                <w:lang w:eastAsia="zh-CN"/>
              </w:rPr>
              <w:t>SDO</w:t>
            </w:r>
            <w:r>
              <w:rPr>
                <w:rFonts w:hint="eastAsia"/>
                <w:lang w:eastAsia="zh-CN"/>
              </w:rPr>
              <w:t>）宣布</w:t>
            </w:r>
            <w:r>
              <w:rPr>
                <w:rFonts w:hint="eastAsia"/>
                <w:lang w:eastAsia="zh-CN"/>
              </w:rPr>
              <w:t>FG-MV</w:t>
            </w:r>
            <w:r>
              <w:rPr>
                <w:rFonts w:hint="eastAsia"/>
                <w:lang w:eastAsia="zh-CN"/>
              </w:rPr>
              <w:t>的</w:t>
            </w:r>
            <w:r>
              <w:rPr>
                <w:rFonts w:hint="eastAsia"/>
                <w:lang w:val="en-US" w:eastAsia="zh-CN"/>
              </w:rPr>
              <w:t>成立</w:t>
            </w:r>
            <w:r>
              <w:rPr>
                <w:rFonts w:hint="eastAsia"/>
                <w:lang w:eastAsia="zh-CN"/>
              </w:rPr>
              <w:t>。</w:t>
            </w:r>
          </w:p>
        </w:tc>
      </w:tr>
      <w:tr w:rsidR="00211D94" w14:paraId="0C760966" w14:textId="77777777">
        <w:tc>
          <w:tcPr>
            <w:tcW w:w="816" w:type="dxa"/>
          </w:tcPr>
          <w:p w14:paraId="1E02F299" w14:textId="77777777" w:rsidR="00211D94" w:rsidRDefault="004A5093">
            <w:pPr>
              <w:spacing w:after="60"/>
            </w:pPr>
            <w:r>
              <w:t>6.1.10</w:t>
            </w:r>
          </w:p>
        </w:tc>
        <w:tc>
          <w:tcPr>
            <w:tcW w:w="9112" w:type="dxa"/>
            <w:tcMar>
              <w:left w:w="57" w:type="dxa"/>
              <w:right w:w="57" w:type="dxa"/>
            </w:tcMar>
          </w:tcPr>
          <w:p w14:paraId="72218EF4" w14:textId="6AF844A7" w:rsidR="00211D94" w:rsidRDefault="004A5093">
            <w:pPr>
              <w:spacing w:after="60"/>
              <w:jc w:val="both"/>
              <w:rPr>
                <w:szCs w:val="24"/>
                <w:lang w:val="en-US" w:eastAsia="zh-CN"/>
              </w:rPr>
            </w:pPr>
            <w:r>
              <w:rPr>
                <w:lang w:eastAsia="zh-CN"/>
              </w:rPr>
              <w:t>沙特阿拉伯王国提出在</w:t>
            </w:r>
            <w:r>
              <w:rPr>
                <w:lang w:eastAsia="zh-CN"/>
              </w:rPr>
              <w:t>2023</w:t>
            </w:r>
            <w:r>
              <w:rPr>
                <w:lang w:eastAsia="zh-CN"/>
              </w:rPr>
              <w:t>年</w:t>
            </w:r>
            <w:r>
              <w:rPr>
                <w:rFonts w:hint="eastAsia"/>
                <w:lang w:val="en-US" w:eastAsia="zh-CN"/>
              </w:rPr>
              <w:t>第一季度主</w:t>
            </w:r>
            <w:r>
              <w:rPr>
                <w:lang w:eastAsia="zh-CN"/>
              </w:rPr>
              <w:t>办</w:t>
            </w:r>
            <w:r>
              <w:rPr>
                <w:lang w:eastAsia="zh-CN"/>
              </w:rPr>
              <w:t>FG-MV</w:t>
            </w:r>
            <w:r>
              <w:rPr>
                <w:rFonts w:hint="eastAsia"/>
                <w:lang w:val="en-US" w:eastAsia="zh-CN"/>
              </w:rPr>
              <w:t>的</w:t>
            </w:r>
            <w:r>
              <w:rPr>
                <w:lang w:eastAsia="zh-CN"/>
              </w:rPr>
              <w:t>第一次会议，会议定于</w:t>
            </w:r>
            <w:r>
              <w:rPr>
                <w:lang w:eastAsia="zh-CN"/>
              </w:rPr>
              <w:t>2023</w:t>
            </w:r>
            <w:r>
              <w:rPr>
                <w:lang w:eastAsia="zh-CN"/>
              </w:rPr>
              <w:t>年</w:t>
            </w:r>
            <w:r>
              <w:rPr>
                <w:lang w:eastAsia="zh-CN"/>
              </w:rPr>
              <w:t>3</w:t>
            </w:r>
            <w:r>
              <w:rPr>
                <w:lang w:eastAsia="zh-CN"/>
              </w:rPr>
              <w:t>月</w:t>
            </w:r>
            <w:r>
              <w:rPr>
                <w:lang w:eastAsia="zh-CN"/>
              </w:rPr>
              <w:t>8</w:t>
            </w:r>
            <w:r>
              <w:rPr>
                <w:rFonts w:hint="eastAsia"/>
                <w:lang w:val="en-US" w:eastAsia="zh-CN"/>
              </w:rPr>
              <w:t>-</w:t>
            </w:r>
            <w:r>
              <w:rPr>
                <w:lang w:eastAsia="zh-CN"/>
              </w:rPr>
              <w:t>9</w:t>
            </w:r>
            <w:r>
              <w:rPr>
                <w:lang w:eastAsia="zh-CN"/>
              </w:rPr>
              <w:t>日举行，在此之前，</w:t>
            </w:r>
            <w:r>
              <w:rPr>
                <w:rFonts w:hint="eastAsia"/>
                <w:lang w:val="en-US" w:eastAsia="zh-CN"/>
              </w:rPr>
              <w:t>首届</w:t>
            </w:r>
            <w:r>
              <w:rPr>
                <w:lang w:eastAsia="zh-CN"/>
              </w:rPr>
              <w:t>国际电联</w:t>
            </w:r>
            <w:r>
              <w:rPr>
                <w:rFonts w:hint="eastAsia"/>
                <w:lang w:eastAsia="zh-CN"/>
              </w:rPr>
              <w:t>“</w:t>
            </w:r>
            <w:r>
              <w:rPr>
                <w:lang w:eastAsia="zh-CN"/>
              </w:rPr>
              <w:t>拥抱元宇宙论坛</w:t>
            </w:r>
            <w:r>
              <w:rPr>
                <w:rFonts w:hint="eastAsia"/>
                <w:lang w:eastAsia="zh-CN"/>
              </w:rPr>
              <w:t>”</w:t>
            </w:r>
            <w:r>
              <w:rPr>
                <w:lang w:eastAsia="zh-CN"/>
              </w:rPr>
              <w:t>将于</w:t>
            </w:r>
            <w:r>
              <w:rPr>
                <w:lang w:eastAsia="zh-CN"/>
              </w:rPr>
              <w:t>2023</w:t>
            </w:r>
            <w:r>
              <w:rPr>
                <w:lang w:eastAsia="zh-CN"/>
              </w:rPr>
              <w:t>年</w:t>
            </w:r>
            <w:r>
              <w:rPr>
                <w:lang w:eastAsia="zh-CN"/>
              </w:rPr>
              <w:t>3</w:t>
            </w:r>
            <w:r>
              <w:rPr>
                <w:lang w:eastAsia="zh-CN"/>
              </w:rPr>
              <w:t>月</w:t>
            </w:r>
            <w:r>
              <w:rPr>
                <w:lang w:eastAsia="zh-CN"/>
              </w:rPr>
              <w:t>7</w:t>
            </w:r>
            <w:r>
              <w:rPr>
                <w:lang w:eastAsia="zh-CN"/>
              </w:rPr>
              <w:t>日在同一地点举行</w:t>
            </w:r>
            <w:r>
              <w:rPr>
                <w:rFonts w:hint="eastAsia"/>
                <w:lang w:eastAsia="zh-CN"/>
              </w:rPr>
              <w:t>（</w:t>
            </w:r>
            <w:r>
              <w:rPr>
                <w:lang w:eastAsia="zh-CN"/>
              </w:rPr>
              <w:t>见</w:t>
            </w:r>
            <w:hyperlink r:id="rId48" w:history="1">
              <w:r w:rsidRPr="00F77665">
                <w:rPr>
                  <w:rStyle w:val="Hyperlink"/>
                  <w:lang w:eastAsia="zh-CN"/>
                </w:rPr>
                <w:t>TSB</w:t>
              </w:r>
              <w:r w:rsidR="00533EDB" w:rsidRPr="00F77665">
                <w:rPr>
                  <w:rStyle w:val="Hyperlink"/>
                  <w:lang w:eastAsia="zh-CN"/>
                </w:rPr>
                <w:t xml:space="preserve"> </w:t>
              </w:r>
              <w:r w:rsidRPr="00F77665">
                <w:rPr>
                  <w:rStyle w:val="Hyperlink"/>
                  <w:lang w:eastAsia="zh-CN"/>
                </w:rPr>
                <w:t>69</w:t>
              </w:r>
              <w:r w:rsidRPr="00F77665">
                <w:rPr>
                  <w:rStyle w:val="Hyperlink"/>
                  <w:rFonts w:hint="eastAsia"/>
                  <w:lang w:val="en-US" w:eastAsia="zh-CN"/>
                </w:rPr>
                <w:t>号通函</w:t>
              </w:r>
            </w:hyperlink>
            <w:r>
              <w:rPr>
                <w:rFonts w:hint="eastAsia"/>
                <w:lang w:eastAsia="zh-CN"/>
              </w:rPr>
              <w:t>）。</w:t>
            </w:r>
          </w:p>
        </w:tc>
      </w:tr>
      <w:tr w:rsidR="00211D94" w14:paraId="534271EA" w14:textId="77777777">
        <w:tc>
          <w:tcPr>
            <w:tcW w:w="816" w:type="dxa"/>
          </w:tcPr>
          <w:p w14:paraId="2753511E" w14:textId="77777777" w:rsidR="00211D94" w:rsidRDefault="004A5093">
            <w:pPr>
              <w:spacing w:after="60"/>
            </w:pPr>
            <w:r>
              <w:t>6.1.11</w:t>
            </w:r>
          </w:p>
        </w:tc>
        <w:tc>
          <w:tcPr>
            <w:tcW w:w="9112" w:type="dxa"/>
            <w:tcMar>
              <w:left w:w="57" w:type="dxa"/>
              <w:right w:w="57" w:type="dxa"/>
            </w:tcMar>
          </w:tcPr>
          <w:p w14:paraId="425BB52E" w14:textId="77777777" w:rsidR="00211D94" w:rsidRDefault="004A5093">
            <w:pPr>
              <w:spacing w:after="60"/>
              <w:jc w:val="both"/>
              <w:rPr>
                <w:lang w:eastAsia="zh-CN"/>
              </w:rPr>
            </w:pPr>
            <w:r>
              <w:rPr>
                <w:lang w:eastAsia="zh-CN"/>
              </w:rPr>
              <w:t>对于</w:t>
            </w:r>
            <w:r>
              <w:rPr>
                <w:lang w:eastAsia="zh-CN"/>
              </w:rPr>
              <w:t>FG-MV</w:t>
            </w:r>
            <w:r>
              <w:rPr>
                <w:lang w:eastAsia="zh-CN"/>
              </w:rPr>
              <w:t>的面对面会议，成员们恳请</w:t>
            </w:r>
            <w:r>
              <w:rPr>
                <w:rFonts w:hint="eastAsia"/>
                <w:lang w:val="en-US" w:eastAsia="zh-CN"/>
              </w:rPr>
              <w:t>各方</w:t>
            </w:r>
            <w:r>
              <w:rPr>
                <w:lang w:eastAsia="zh-CN"/>
              </w:rPr>
              <w:t>提供自愿捐款，以便能够减轻</w:t>
            </w:r>
            <w:r>
              <w:rPr>
                <w:lang w:eastAsia="zh-CN"/>
              </w:rPr>
              <w:t>ITU-T</w:t>
            </w:r>
            <w:r>
              <w:rPr>
                <w:lang w:eastAsia="zh-CN"/>
              </w:rPr>
              <w:t>预算的财政负担。</w:t>
            </w:r>
          </w:p>
        </w:tc>
      </w:tr>
    </w:tbl>
    <w:p w14:paraId="3718ED6F" w14:textId="77777777" w:rsidR="00211D94" w:rsidRDefault="004A5093">
      <w:pPr>
        <w:pStyle w:val="Heading1"/>
        <w:tabs>
          <w:tab w:val="left" w:pos="360"/>
        </w:tabs>
        <w:spacing w:after="60"/>
        <w:ind w:left="0" w:firstLine="0"/>
        <w:rPr>
          <w:lang w:val="en-US" w:eastAsia="zh-CN"/>
        </w:rPr>
      </w:pPr>
      <w:bookmarkStart w:id="81" w:name="lt_pId301"/>
      <w:bookmarkStart w:id="82" w:name="_Toc126596106"/>
      <w:r>
        <w:rPr>
          <w:rFonts w:hint="eastAsia"/>
          <w:lang w:val="en-US" w:eastAsia="zh-CN"/>
        </w:rPr>
        <w:t>7</w:t>
      </w:r>
      <w:r>
        <w:rPr>
          <w:rFonts w:hint="eastAsia"/>
          <w:lang w:val="en-US" w:eastAsia="zh-CN"/>
        </w:rPr>
        <w:tab/>
      </w:r>
      <w:r>
        <w:rPr>
          <w:rFonts w:hint="eastAsia"/>
          <w:lang w:val="en-US" w:eastAsia="zh-CN"/>
        </w:rPr>
        <w:t>与</w:t>
      </w:r>
      <w:r>
        <w:rPr>
          <w:lang w:eastAsia="zh-CN"/>
        </w:rPr>
        <w:t>ITU-D</w:t>
      </w:r>
      <w:r>
        <w:rPr>
          <w:rFonts w:hint="eastAsia"/>
          <w:lang w:eastAsia="zh-CN"/>
        </w:rPr>
        <w:t>、</w:t>
      </w:r>
      <w:r>
        <w:rPr>
          <w:lang w:eastAsia="zh-CN"/>
        </w:rPr>
        <w:t>ITU-R</w:t>
      </w:r>
      <w:bookmarkEnd w:id="81"/>
      <w:r>
        <w:rPr>
          <w:rFonts w:hint="eastAsia"/>
          <w:lang w:val="en-US" w:eastAsia="zh-CN"/>
        </w:rPr>
        <w:t>的跨部门协调</w:t>
      </w:r>
      <w:bookmarkEnd w:id="8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211D94" w14:paraId="14B70EA8" w14:textId="77777777">
        <w:tc>
          <w:tcPr>
            <w:tcW w:w="714" w:type="dxa"/>
          </w:tcPr>
          <w:p w14:paraId="5259837B" w14:textId="77777777" w:rsidR="00211D94" w:rsidRDefault="004A5093">
            <w:pPr>
              <w:spacing w:after="60"/>
            </w:pPr>
            <w:r>
              <w:t>7.1</w:t>
            </w:r>
          </w:p>
        </w:tc>
        <w:tc>
          <w:tcPr>
            <w:tcW w:w="9214" w:type="dxa"/>
            <w:tcMar>
              <w:left w:w="57" w:type="dxa"/>
              <w:right w:w="57" w:type="dxa"/>
            </w:tcMar>
          </w:tcPr>
          <w:p w14:paraId="4F15DC73" w14:textId="77777777" w:rsidR="00211D94" w:rsidRDefault="004A5093">
            <w:pPr>
              <w:spacing w:after="60"/>
              <w:jc w:val="both"/>
              <w:rPr>
                <w:lang w:eastAsia="zh-CN"/>
              </w:rPr>
            </w:pPr>
            <w:r>
              <w:rPr>
                <w:rFonts w:hint="eastAsia"/>
                <w:lang w:eastAsia="zh-CN"/>
              </w:rPr>
              <w:t>跨部门协调组（</w:t>
            </w:r>
            <w:r>
              <w:rPr>
                <w:lang w:eastAsia="zh-CN"/>
              </w:rPr>
              <w:t>ISCG</w:t>
            </w:r>
            <w:r>
              <w:rPr>
                <w:rFonts w:hint="eastAsia"/>
                <w:lang w:eastAsia="zh-CN"/>
              </w:rPr>
              <w:t>）</w:t>
            </w:r>
            <w:r>
              <w:rPr>
                <w:lang w:eastAsia="zh-CN"/>
              </w:rPr>
              <w:t>主席</w:t>
            </w:r>
            <w:r>
              <w:rPr>
                <w:lang w:eastAsia="zh-CN"/>
              </w:rPr>
              <w:t xml:space="preserve">Fabio </w:t>
            </w:r>
            <w:proofErr w:type="spellStart"/>
            <w:r>
              <w:rPr>
                <w:lang w:eastAsia="zh-CN"/>
              </w:rPr>
              <w:t>Bigi</w:t>
            </w:r>
            <w:proofErr w:type="spellEnd"/>
            <w:r>
              <w:rPr>
                <w:lang w:eastAsia="zh-CN"/>
              </w:rPr>
              <w:t>先生介绍了</w:t>
            </w:r>
            <w:r>
              <w:rPr>
                <w:lang w:eastAsia="zh-CN"/>
              </w:rPr>
              <w:t>ISCG</w:t>
            </w:r>
            <w:r>
              <w:rPr>
                <w:lang w:eastAsia="zh-CN"/>
              </w:rPr>
              <w:t>关于共同关心的问题及其最近一次会议</w:t>
            </w:r>
            <w:r>
              <w:rPr>
                <w:rFonts w:hint="eastAsia"/>
                <w:lang w:eastAsia="zh-CN"/>
              </w:rPr>
              <w:t>（</w:t>
            </w:r>
            <w:r>
              <w:rPr>
                <w:lang w:eastAsia="zh-CN"/>
              </w:rPr>
              <w:t>2022</w:t>
            </w:r>
            <w:r>
              <w:rPr>
                <w:lang w:eastAsia="zh-CN"/>
              </w:rPr>
              <w:t>年</w:t>
            </w:r>
            <w:r>
              <w:rPr>
                <w:lang w:eastAsia="zh-CN"/>
              </w:rPr>
              <w:t>2</w:t>
            </w:r>
            <w:r>
              <w:rPr>
                <w:lang w:eastAsia="zh-CN"/>
              </w:rPr>
              <w:t>月</w:t>
            </w:r>
            <w:r>
              <w:rPr>
                <w:lang w:eastAsia="zh-CN"/>
              </w:rPr>
              <w:t>9</w:t>
            </w:r>
            <w:r>
              <w:rPr>
                <w:lang w:eastAsia="zh-CN"/>
              </w:rPr>
              <w:t>日</w:t>
            </w:r>
            <w:r>
              <w:rPr>
                <w:rFonts w:hint="eastAsia"/>
                <w:lang w:eastAsia="zh-CN"/>
              </w:rPr>
              <w:t>）</w:t>
            </w:r>
            <w:r>
              <w:rPr>
                <w:lang w:eastAsia="zh-CN"/>
              </w:rPr>
              <w:t>的报告</w:t>
            </w:r>
            <w:r>
              <w:rPr>
                <w:rFonts w:hint="eastAsia"/>
                <w:lang w:eastAsia="zh-CN"/>
              </w:rPr>
              <w:t>（</w:t>
            </w:r>
            <w:hyperlink r:id="rId49" w:history="1">
              <w:r>
                <w:rPr>
                  <w:rStyle w:val="Hyperlink"/>
                  <w:lang w:eastAsia="zh-CN"/>
                </w:rPr>
                <w:t>TD048</w:t>
              </w:r>
            </w:hyperlink>
            <w:r>
              <w:rPr>
                <w:rFonts w:hint="eastAsia"/>
                <w:lang w:val="en-US" w:eastAsia="zh-CN"/>
              </w:rPr>
              <w:t>号文件</w:t>
            </w:r>
            <w:r>
              <w:rPr>
                <w:rFonts w:hint="eastAsia"/>
                <w:lang w:eastAsia="zh-CN"/>
              </w:rPr>
              <w:t>）。</w:t>
            </w:r>
            <w:r>
              <w:rPr>
                <w:lang w:eastAsia="zh-CN"/>
              </w:rPr>
              <w:t xml:space="preserve"> </w:t>
            </w:r>
          </w:p>
        </w:tc>
      </w:tr>
      <w:tr w:rsidR="00211D94" w14:paraId="321C36F8" w14:textId="77777777">
        <w:tc>
          <w:tcPr>
            <w:tcW w:w="714" w:type="dxa"/>
          </w:tcPr>
          <w:p w14:paraId="4DBA0591" w14:textId="77777777" w:rsidR="00211D94" w:rsidRDefault="004A5093">
            <w:pPr>
              <w:spacing w:after="60"/>
            </w:pPr>
            <w:r>
              <w:t>7.2</w:t>
            </w:r>
          </w:p>
        </w:tc>
        <w:tc>
          <w:tcPr>
            <w:tcW w:w="9214" w:type="dxa"/>
            <w:tcMar>
              <w:left w:w="57" w:type="dxa"/>
              <w:right w:w="57" w:type="dxa"/>
            </w:tcMar>
          </w:tcPr>
          <w:p w14:paraId="747470E7" w14:textId="77777777" w:rsidR="00211D94" w:rsidRDefault="004A5093">
            <w:pPr>
              <w:spacing w:after="60"/>
              <w:jc w:val="both"/>
              <w:rPr>
                <w:lang w:eastAsia="zh-CN"/>
              </w:rPr>
            </w:pPr>
            <w:r>
              <w:rPr>
                <w:rFonts w:hint="eastAsia"/>
                <w:lang w:eastAsia="zh-CN"/>
              </w:rPr>
              <w:t>TSAG</w:t>
            </w:r>
            <w:r>
              <w:rPr>
                <w:rFonts w:hint="eastAsia"/>
                <w:lang w:eastAsia="zh-CN"/>
              </w:rPr>
              <w:t>注意到这份报告。</w:t>
            </w:r>
          </w:p>
        </w:tc>
      </w:tr>
      <w:tr w:rsidR="00211D94" w14:paraId="26BFFF7C" w14:textId="77777777">
        <w:tc>
          <w:tcPr>
            <w:tcW w:w="714" w:type="dxa"/>
          </w:tcPr>
          <w:p w14:paraId="7F75950B" w14:textId="77777777" w:rsidR="00211D94" w:rsidRDefault="004A5093">
            <w:pPr>
              <w:spacing w:after="60"/>
            </w:pPr>
            <w:r>
              <w:t>7.3</w:t>
            </w:r>
          </w:p>
        </w:tc>
        <w:tc>
          <w:tcPr>
            <w:tcW w:w="9214" w:type="dxa"/>
            <w:tcMar>
              <w:left w:w="57" w:type="dxa"/>
              <w:right w:w="57" w:type="dxa"/>
            </w:tcMar>
          </w:tcPr>
          <w:p w14:paraId="5CE3B5BD" w14:textId="77777777" w:rsidR="00211D94" w:rsidRDefault="004A5093">
            <w:pPr>
              <w:spacing w:after="60"/>
              <w:jc w:val="both"/>
              <w:rPr>
                <w:lang w:eastAsia="zh-CN"/>
              </w:rPr>
            </w:pPr>
            <w:r>
              <w:rPr>
                <w:rFonts w:hint="eastAsia"/>
                <w:lang w:eastAsia="zh-CN"/>
              </w:rPr>
              <w:t>TSAG</w:t>
            </w:r>
            <w:r>
              <w:rPr>
                <w:rFonts w:hint="eastAsia"/>
                <w:lang w:eastAsia="zh-CN"/>
              </w:rPr>
              <w:t>注意到</w:t>
            </w:r>
            <w:r>
              <w:rPr>
                <w:rFonts w:hint="eastAsia"/>
                <w:lang w:eastAsia="zh-CN"/>
              </w:rPr>
              <w:t>ISCG</w:t>
            </w:r>
            <w:r>
              <w:rPr>
                <w:rFonts w:hint="eastAsia"/>
                <w:lang w:eastAsia="zh-CN"/>
              </w:rPr>
              <w:t>的联络声明（</w:t>
            </w:r>
            <w:hyperlink r:id="rId50" w:history="1">
              <w:r>
                <w:rPr>
                  <w:rStyle w:val="Hyperlink"/>
                  <w:lang w:eastAsia="zh-CN"/>
                </w:rPr>
                <w:t>TD076</w:t>
              </w:r>
            </w:hyperlink>
            <w:r>
              <w:rPr>
                <w:rFonts w:hint="eastAsia"/>
                <w:lang w:val="en-US" w:eastAsia="zh-CN"/>
              </w:rPr>
              <w:t>号文件</w:t>
            </w:r>
            <w:r>
              <w:rPr>
                <w:rFonts w:hint="eastAsia"/>
                <w:lang w:eastAsia="zh-CN"/>
              </w:rPr>
              <w:t>）“关于获取跨部门活动文件的</w:t>
            </w:r>
            <w:r>
              <w:rPr>
                <w:rFonts w:hint="eastAsia"/>
                <w:lang w:val="en-US" w:eastAsia="zh-CN"/>
              </w:rPr>
              <w:t>输入联络声明（</w:t>
            </w:r>
            <w:r>
              <w:rPr>
                <w:rFonts w:hint="eastAsia"/>
                <w:lang w:eastAsia="zh-CN"/>
              </w:rPr>
              <w:t>LS/i</w:t>
            </w:r>
            <w:r>
              <w:rPr>
                <w:rFonts w:hint="eastAsia"/>
                <w:lang w:eastAsia="zh-CN"/>
              </w:rPr>
              <w:t>）”，并支持</w:t>
            </w:r>
            <w:r>
              <w:rPr>
                <w:rFonts w:hint="eastAsia"/>
                <w:lang w:eastAsia="zh-CN"/>
              </w:rPr>
              <w:t>ISCG</w:t>
            </w:r>
            <w:r>
              <w:rPr>
                <w:rFonts w:hint="eastAsia"/>
                <w:lang w:eastAsia="zh-CN"/>
              </w:rPr>
              <w:t>秘书处和研究组之间的工作安排，以方便</w:t>
            </w:r>
            <w:r>
              <w:rPr>
                <w:rFonts w:hint="eastAsia"/>
                <w:lang w:eastAsia="zh-CN"/>
              </w:rPr>
              <w:t>ISCG</w:t>
            </w:r>
            <w:r>
              <w:rPr>
                <w:rFonts w:hint="eastAsia"/>
                <w:lang w:eastAsia="zh-CN"/>
              </w:rPr>
              <w:t>成员获取</w:t>
            </w:r>
            <w:r>
              <w:rPr>
                <w:rFonts w:hint="eastAsia"/>
                <w:lang w:val="en-US" w:eastAsia="zh-CN"/>
              </w:rPr>
              <w:t>相关</w:t>
            </w:r>
            <w:r>
              <w:rPr>
                <w:rFonts w:hint="eastAsia"/>
                <w:lang w:eastAsia="zh-CN"/>
              </w:rPr>
              <w:t>文件。</w:t>
            </w:r>
          </w:p>
        </w:tc>
      </w:tr>
      <w:tr w:rsidR="00211D94" w14:paraId="61840FC3" w14:textId="77777777">
        <w:tc>
          <w:tcPr>
            <w:tcW w:w="714" w:type="dxa"/>
          </w:tcPr>
          <w:p w14:paraId="2EB8FA23" w14:textId="77777777" w:rsidR="00211D94" w:rsidRDefault="004A5093">
            <w:pPr>
              <w:spacing w:after="60"/>
            </w:pPr>
            <w:r>
              <w:t>7.4</w:t>
            </w:r>
          </w:p>
        </w:tc>
        <w:tc>
          <w:tcPr>
            <w:tcW w:w="9214" w:type="dxa"/>
            <w:tcMar>
              <w:left w:w="57" w:type="dxa"/>
              <w:right w:w="57" w:type="dxa"/>
            </w:tcMar>
          </w:tcPr>
          <w:p w14:paraId="0960CC23" w14:textId="77777777" w:rsidR="00211D94" w:rsidRDefault="004A5093">
            <w:pPr>
              <w:spacing w:after="60"/>
              <w:jc w:val="both"/>
              <w:rPr>
                <w:lang w:eastAsia="zh-CN"/>
              </w:rPr>
            </w:pPr>
            <w:r>
              <w:rPr>
                <w:lang w:eastAsia="zh-CN"/>
              </w:rPr>
              <w:t>TSAG</w:t>
            </w:r>
            <w:r>
              <w:rPr>
                <w:lang w:eastAsia="zh-CN"/>
              </w:rPr>
              <w:t>请</w:t>
            </w:r>
            <w:r>
              <w:rPr>
                <w:lang w:eastAsia="zh-CN"/>
              </w:rPr>
              <w:t>ITU-T</w:t>
            </w:r>
            <w:r>
              <w:rPr>
                <w:rFonts w:hint="eastAsia"/>
                <w:lang w:eastAsia="zh-CN"/>
              </w:rPr>
              <w:t>研究组</w:t>
            </w:r>
            <w:r>
              <w:rPr>
                <w:lang w:eastAsia="zh-CN"/>
              </w:rPr>
              <w:t>秘书处审查</w:t>
            </w:r>
            <w:r>
              <w:rPr>
                <w:rFonts w:hint="eastAsia"/>
                <w:lang w:val="en-US" w:eastAsia="zh-CN"/>
              </w:rPr>
              <w:t>相关对照</w:t>
            </w:r>
            <w:r>
              <w:rPr>
                <w:lang w:eastAsia="zh-CN"/>
              </w:rPr>
              <w:t>表，并向</w:t>
            </w:r>
            <w:r>
              <w:rPr>
                <w:lang w:eastAsia="zh-CN"/>
              </w:rPr>
              <w:t>ISCG</w:t>
            </w:r>
            <w:r>
              <w:rPr>
                <w:lang w:eastAsia="zh-CN"/>
              </w:rPr>
              <w:t>提交</w:t>
            </w:r>
            <w:r>
              <w:rPr>
                <w:rFonts w:hint="eastAsia"/>
                <w:lang w:val="en-US" w:eastAsia="zh-CN"/>
              </w:rPr>
              <w:t>与此有关的最新情况</w:t>
            </w:r>
            <w:r>
              <w:rPr>
                <w:lang w:eastAsia="zh-CN"/>
              </w:rPr>
              <w:t>。</w:t>
            </w:r>
            <w:r>
              <w:rPr>
                <w:lang w:eastAsia="zh-CN"/>
              </w:rPr>
              <w:t>TSAG</w:t>
            </w:r>
            <w:r>
              <w:rPr>
                <w:lang w:eastAsia="zh-CN"/>
              </w:rPr>
              <w:t>鼓励</w:t>
            </w:r>
            <w:r>
              <w:rPr>
                <w:rFonts w:hint="eastAsia"/>
                <w:lang w:eastAsia="zh-CN"/>
              </w:rPr>
              <w:t>ITU-T</w:t>
            </w:r>
            <w:r>
              <w:rPr>
                <w:rFonts w:hint="eastAsia"/>
                <w:lang w:val="en-US" w:eastAsia="zh-CN"/>
              </w:rPr>
              <w:t>各</w:t>
            </w:r>
            <w:r>
              <w:rPr>
                <w:rFonts w:hint="eastAsia"/>
                <w:lang w:eastAsia="zh-CN"/>
              </w:rPr>
              <w:t>研究组</w:t>
            </w:r>
            <w:r>
              <w:rPr>
                <w:lang w:eastAsia="zh-CN"/>
              </w:rPr>
              <w:t>继续积极利用</w:t>
            </w:r>
            <w:r>
              <w:rPr>
                <w:rFonts w:hint="eastAsia"/>
                <w:lang w:val="en-US" w:eastAsia="zh-CN"/>
              </w:rPr>
              <w:t>此类对照</w:t>
            </w:r>
            <w:r>
              <w:rPr>
                <w:lang w:eastAsia="zh-CN"/>
              </w:rPr>
              <w:t>表与其他两个部门的相关小组进行协调。</w:t>
            </w:r>
          </w:p>
        </w:tc>
      </w:tr>
      <w:tr w:rsidR="00211D94" w14:paraId="2C7D5ED1" w14:textId="77777777">
        <w:tc>
          <w:tcPr>
            <w:tcW w:w="714" w:type="dxa"/>
          </w:tcPr>
          <w:p w14:paraId="225D9CC2" w14:textId="77777777" w:rsidR="00211D94" w:rsidRDefault="004A5093">
            <w:pPr>
              <w:spacing w:after="60"/>
            </w:pPr>
            <w:r>
              <w:t>7.5</w:t>
            </w:r>
          </w:p>
        </w:tc>
        <w:tc>
          <w:tcPr>
            <w:tcW w:w="9214" w:type="dxa"/>
            <w:tcMar>
              <w:left w:w="57" w:type="dxa"/>
              <w:right w:w="57" w:type="dxa"/>
            </w:tcMar>
          </w:tcPr>
          <w:p w14:paraId="7C538E0C" w14:textId="77777777" w:rsidR="00211D94" w:rsidRDefault="004A5093">
            <w:pPr>
              <w:spacing w:after="60"/>
              <w:jc w:val="both"/>
              <w:rPr>
                <w:lang w:eastAsia="zh-CN"/>
              </w:rPr>
            </w:pPr>
            <w:r>
              <w:rPr>
                <w:rFonts w:hint="eastAsia"/>
                <w:lang w:eastAsia="zh-CN"/>
              </w:rPr>
              <w:t>TSAG</w:t>
            </w:r>
            <w:r>
              <w:rPr>
                <w:rFonts w:hint="eastAsia"/>
                <w:lang w:eastAsia="zh-CN"/>
              </w:rPr>
              <w:t>注意到</w:t>
            </w:r>
            <w:r>
              <w:rPr>
                <w:rFonts w:hint="eastAsia"/>
                <w:lang w:val="en-US" w:eastAsia="zh-CN"/>
              </w:rPr>
              <w:t>跨</w:t>
            </w:r>
            <w:r>
              <w:rPr>
                <w:rFonts w:hint="eastAsia"/>
                <w:lang w:eastAsia="zh-CN"/>
              </w:rPr>
              <w:t>部门协调</w:t>
            </w:r>
            <w:r>
              <w:rPr>
                <w:rFonts w:hint="eastAsia"/>
                <w:lang w:val="en-US" w:eastAsia="zh-CN"/>
              </w:rPr>
              <w:t>任务组（</w:t>
            </w:r>
            <w:r>
              <w:rPr>
                <w:lang w:eastAsia="zh-CN"/>
              </w:rPr>
              <w:t>ISC-TF</w:t>
            </w:r>
            <w:r>
              <w:rPr>
                <w:rFonts w:hint="eastAsia"/>
                <w:lang w:eastAsia="zh-CN"/>
              </w:rPr>
              <w:t>）及其最近一次会议（</w:t>
            </w:r>
            <w:r>
              <w:rPr>
                <w:rFonts w:hint="eastAsia"/>
                <w:lang w:eastAsia="zh-CN"/>
              </w:rPr>
              <w:t>2022</w:t>
            </w:r>
            <w:r>
              <w:rPr>
                <w:rFonts w:hint="eastAsia"/>
                <w:lang w:eastAsia="zh-CN"/>
              </w:rPr>
              <w:t>年</w:t>
            </w:r>
            <w:r>
              <w:rPr>
                <w:rFonts w:hint="eastAsia"/>
                <w:lang w:eastAsia="zh-CN"/>
              </w:rPr>
              <w:t>9</w:t>
            </w:r>
            <w:r>
              <w:rPr>
                <w:rFonts w:hint="eastAsia"/>
                <w:lang w:eastAsia="zh-CN"/>
              </w:rPr>
              <w:t>月</w:t>
            </w:r>
            <w:r>
              <w:rPr>
                <w:rFonts w:hint="eastAsia"/>
                <w:lang w:eastAsia="zh-CN"/>
              </w:rPr>
              <w:t>20</w:t>
            </w:r>
            <w:r>
              <w:rPr>
                <w:rFonts w:hint="eastAsia"/>
                <w:lang w:eastAsia="zh-CN"/>
              </w:rPr>
              <w:t>日）的报告（</w:t>
            </w:r>
            <w:hyperlink r:id="rId51" w:history="1">
              <w:r>
                <w:rPr>
                  <w:rStyle w:val="Hyperlink"/>
                  <w:lang w:eastAsia="zh-CN"/>
                </w:rPr>
                <w:t>TD049</w:t>
              </w:r>
            </w:hyperlink>
            <w:r>
              <w:rPr>
                <w:rFonts w:hint="eastAsia"/>
                <w:lang w:val="en-US" w:eastAsia="zh-CN"/>
              </w:rPr>
              <w:t>号文件</w:t>
            </w:r>
            <w:r>
              <w:rPr>
                <w:rFonts w:hint="eastAsia"/>
                <w:lang w:eastAsia="zh-CN"/>
              </w:rPr>
              <w:t>）。</w:t>
            </w:r>
          </w:p>
        </w:tc>
      </w:tr>
      <w:tr w:rsidR="00211D94" w14:paraId="6FAF682A" w14:textId="77777777">
        <w:tc>
          <w:tcPr>
            <w:tcW w:w="714" w:type="dxa"/>
          </w:tcPr>
          <w:p w14:paraId="60AB4686" w14:textId="77777777" w:rsidR="00211D94" w:rsidRDefault="004A5093">
            <w:pPr>
              <w:spacing w:after="60"/>
            </w:pPr>
            <w:r>
              <w:t>7.6</w:t>
            </w:r>
          </w:p>
        </w:tc>
        <w:tc>
          <w:tcPr>
            <w:tcW w:w="9214" w:type="dxa"/>
            <w:tcMar>
              <w:left w:w="57" w:type="dxa"/>
              <w:right w:w="57" w:type="dxa"/>
            </w:tcMar>
          </w:tcPr>
          <w:p w14:paraId="25BD7147" w14:textId="77777777" w:rsidR="00211D94" w:rsidRDefault="004A5093">
            <w:pPr>
              <w:spacing w:after="60"/>
              <w:jc w:val="both"/>
              <w:rPr>
                <w:lang w:eastAsia="zh-CN"/>
              </w:rPr>
            </w:pPr>
            <w:r>
              <w:rPr>
                <w:lang w:eastAsia="zh-CN"/>
              </w:rPr>
              <w:t>成员们认为，国际电联有必要改进其搜索引擎及其网页的易用性和用户友好性，以</w:t>
            </w:r>
            <w:r>
              <w:rPr>
                <w:rFonts w:hint="eastAsia"/>
                <w:lang w:val="en-US" w:eastAsia="zh-CN"/>
              </w:rPr>
              <w:t>便以</w:t>
            </w:r>
            <w:r>
              <w:rPr>
                <w:lang w:eastAsia="zh-CN"/>
              </w:rPr>
              <w:t>更好</w:t>
            </w:r>
            <w:r>
              <w:rPr>
                <w:rFonts w:hint="eastAsia"/>
                <w:lang w:val="en-US" w:eastAsia="zh-CN"/>
              </w:rPr>
              <w:t>且</w:t>
            </w:r>
            <w:r>
              <w:rPr>
                <w:lang w:eastAsia="zh-CN"/>
              </w:rPr>
              <w:t>更</w:t>
            </w:r>
            <w:r>
              <w:rPr>
                <w:rFonts w:hint="eastAsia"/>
                <w:lang w:val="en-US" w:eastAsia="zh-CN"/>
              </w:rPr>
              <w:t>统一</w:t>
            </w:r>
            <w:r>
              <w:rPr>
                <w:lang w:eastAsia="zh-CN"/>
              </w:rPr>
              <w:t>的方式提供信息，并</w:t>
            </w:r>
            <w:r>
              <w:rPr>
                <w:rFonts w:hint="eastAsia"/>
                <w:lang w:val="en-US" w:eastAsia="zh-CN"/>
              </w:rPr>
              <w:t>在</w:t>
            </w:r>
            <w:r>
              <w:rPr>
                <w:lang w:eastAsia="zh-CN"/>
              </w:rPr>
              <w:t>整个</w:t>
            </w:r>
            <w:r>
              <w:rPr>
                <w:rFonts w:hint="eastAsia"/>
                <w:lang w:val="en-US" w:eastAsia="zh-CN"/>
              </w:rPr>
              <w:t>国际电联范围内</w:t>
            </w:r>
            <w:r>
              <w:rPr>
                <w:lang w:eastAsia="zh-CN"/>
              </w:rPr>
              <w:t>更容易找到和访问</w:t>
            </w:r>
            <w:r>
              <w:rPr>
                <w:rFonts w:hint="eastAsia"/>
                <w:lang w:val="en-US" w:eastAsia="zh-CN"/>
              </w:rPr>
              <w:t>此类</w:t>
            </w:r>
            <w:r>
              <w:rPr>
                <w:lang w:eastAsia="zh-CN"/>
              </w:rPr>
              <w:t>信息。</w:t>
            </w:r>
            <w:r>
              <w:rPr>
                <w:lang w:eastAsia="zh-CN"/>
              </w:rPr>
              <w:t>TSAG</w:t>
            </w:r>
            <w:r>
              <w:rPr>
                <w:lang w:eastAsia="zh-CN"/>
              </w:rPr>
              <w:t>建议</w:t>
            </w:r>
            <w:r>
              <w:rPr>
                <w:lang w:eastAsia="zh-CN"/>
              </w:rPr>
              <w:t>TSB</w:t>
            </w:r>
            <w:r>
              <w:rPr>
                <w:lang w:eastAsia="zh-CN"/>
              </w:rPr>
              <w:t>主任将搜索引擎、网页和文件访问问题提交给</w:t>
            </w:r>
            <w:r>
              <w:rPr>
                <w:rFonts w:hint="eastAsia"/>
                <w:lang w:val="en-US" w:eastAsia="zh-CN"/>
              </w:rPr>
              <w:t>理事会</w:t>
            </w:r>
            <w:r>
              <w:rPr>
                <w:rFonts w:hint="eastAsia"/>
                <w:lang w:eastAsia="zh-CN"/>
              </w:rPr>
              <w:t>（理事会语文工作组（</w:t>
            </w:r>
            <w:r>
              <w:rPr>
                <w:lang w:eastAsia="zh-CN"/>
              </w:rPr>
              <w:t>CWG-LANG</w:t>
            </w:r>
            <w:r>
              <w:rPr>
                <w:rFonts w:hint="eastAsia"/>
                <w:lang w:eastAsia="zh-CN"/>
              </w:rPr>
              <w:t>）</w:t>
            </w:r>
            <w:r>
              <w:rPr>
                <w:lang w:eastAsia="zh-CN"/>
              </w:rPr>
              <w:t>可能是解决</w:t>
            </w:r>
            <w:r>
              <w:rPr>
                <w:rFonts w:hint="eastAsia"/>
                <w:lang w:val="en-US" w:eastAsia="zh-CN"/>
              </w:rPr>
              <w:t>此类</w:t>
            </w:r>
            <w:r>
              <w:rPr>
                <w:lang w:eastAsia="zh-CN"/>
              </w:rPr>
              <w:t>问题的</w:t>
            </w:r>
            <w:r>
              <w:rPr>
                <w:rFonts w:hint="eastAsia"/>
                <w:lang w:val="en-US" w:eastAsia="zh-CN"/>
              </w:rPr>
              <w:t>平台</w:t>
            </w:r>
            <w:r>
              <w:rPr>
                <w:rFonts w:hint="eastAsia"/>
                <w:lang w:eastAsia="zh-CN"/>
              </w:rPr>
              <w:t>）</w:t>
            </w:r>
            <w:r>
              <w:rPr>
                <w:lang w:eastAsia="zh-CN"/>
              </w:rPr>
              <w:t>。</w:t>
            </w:r>
            <w:r>
              <w:rPr>
                <w:lang w:eastAsia="zh-CN"/>
              </w:rPr>
              <w:t>TSAG</w:t>
            </w:r>
            <w:r>
              <w:rPr>
                <w:lang w:eastAsia="zh-CN"/>
              </w:rPr>
              <w:t>还建议</w:t>
            </w:r>
            <w:r>
              <w:rPr>
                <w:lang w:eastAsia="zh-CN"/>
              </w:rPr>
              <w:t>TSAG</w:t>
            </w:r>
            <w:r>
              <w:rPr>
                <w:lang w:eastAsia="zh-CN"/>
              </w:rPr>
              <w:t>管理</w:t>
            </w:r>
            <w:r>
              <w:rPr>
                <w:rFonts w:hint="eastAsia"/>
                <w:lang w:val="en-US" w:eastAsia="zh-CN"/>
              </w:rPr>
              <w:t>团队</w:t>
            </w:r>
            <w:r>
              <w:rPr>
                <w:lang w:eastAsia="zh-CN"/>
              </w:rPr>
              <w:t>让国际电联的其他两个</w:t>
            </w:r>
            <w:r>
              <w:rPr>
                <w:rFonts w:hint="eastAsia"/>
                <w:lang w:eastAsia="zh-CN"/>
              </w:rPr>
              <w:t>顾问组</w:t>
            </w:r>
            <w:r>
              <w:rPr>
                <w:rFonts w:hint="eastAsia"/>
                <w:lang w:val="en-US" w:eastAsia="zh-CN"/>
              </w:rPr>
              <w:t>亦</w:t>
            </w:r>
            <w:r>
              <w:rPr>
                <w:lang w:eastAsia="zh-CN"/>
              </w:rPr>
              <w:t>参与进来，以便能够找到解决</w:t>
            </w:r>
            <w:r>
              <w:rPr>
                <w:rFonts w:hint="eastAsia"/>
                <w:lang w:val="en-US" w:eastAsia="zh-CN"/>
              </w:rPr>
              <w:t>上述</w:t>
            </w:r>
            <w:r>
              <w:rPr>
                <w:lang w:eastAsia="zh-CN"/>
              </w:rPr>
              <w:t>众所周知问题的</w:t>
            </w:r>
            <w:r>
              <w:rPr>
                <w:rFonts w:hint="eastAsia"/>
                <w:lang w:val="en-US" w:eastAsia="zh-CN"/>
              </w:rPr>
              <w:t>统一方案</w:t>
            </w:r>
            <w:r>
              <w:rPr>
                <w:lang w:eastAsia="zh-CN"/>
              </w:rPr>
              <w:t>。</w:t>
            </w:r>
          </w:p>
        </w:tc>
      </w:tr>
    </w:tbl>
    <w:p w14:paraId="373BF604" w14:textId="5C581FEC" w:rsidR="00211D94" w:rsidRDefault="004A5093">
      <w:pPr>
        <w:pStyle w:val="Heading1"/>
        <w:spacing w:after="60"/>
        <w:ind w:left="0" w:firstLine="0"/>
        <w:rPr>
          <w:lang w:eastAsia="zh-CN"/>
        </w:rPr>
      </w:pPr>
      <w:bookmarkStart w:id="83" w:name="lt_pId317"/>
      <w:bookmarkStart w:id="84" w:name="_Toc126596107"/>
      <w:r>
        <w:rPr>
          <w:lang w:eastAsia="zh-CN"/>
        </w:rPr>
        <w:t>8</w:t>
      </w:r>
      <w:r>
        <w:rPr>
          <w:lang w:eastAsia="zh-CN"/>
        </w:rPr>
        <w:tab/>
      </w:r>
      <w:bookmarkEnd w:id="83"/>
      <w:r>
        <w:rPr>
          <w:rFonts w:hint="eastAsia"/>
          <w:lang w:eastAsia="zh-CN"/>
        </w:rPr>
        <w:t>有关智能交通系统通信标准的</w:t>
      </w:r>
      <w:r>
        <w:rPr>
          <w:rFonts w:hint="eastAsia"/>
          <w:lang w:val="en-US" w:eastAsia="zh-CN"/>
        </w:rPr>
        <w:t>协作</w:t>
      </w:r>
      <w:r>
        <w:rPr>
          <w:rFonts w:hint="eastAsia"/>
          <w:lang w:eastAsia="zh-CN"/>
        </w:rPr>
        <w:t>（</w:t>
      </w:r>
      <w:r>
        <w:rPr>
          <w:rFonts w:hint="eastAsia"/>
          <w:lang w:eastAsia="zh-CN"/>
        </w:rPr>
        <w:t>CITS</w:t>
      </w:r>
      <w:r>
        <w:rPr>
          <w:rFonts w:hint="eastAsia"/>
          <w:lang w:eastAsia="zh-CN"/>
        </w:rPr>
        <w:t>）</w:t>
      </w:r>
      <w:bookmarkEnd w:id="8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211D94" w14:paraId="38358100" w14:textId="77777777">
        <w:tc>
          <w:tcPr>
            <w:tcW w:w="714" w:type="dxa"/>
          </w:tcPr>
          <w:p w14:paraId="1259BA84" w14:textId="77777777" w:rsidR="00211D94" w:rsidRDefault="004A5093">
            <w:pPr>
              <w:spacing w:after="60"/>
            </w:pPr>
            <w:r>
              <w:t>8.1</w:t>
            </w:r>
          </w:p>
        </w:tc>
        <w:tc>
          <w:tcPr>
            <w:tcW w:w="9214" w:type="dxa"/>
            <w:tcMar>
              <w:left w:w="57" w:type="dxa"/>
              <w:right w:w="57" w:type="dxa"/>
            </w:tcMar>
          </w:tcPr>
          <w:p w14:paraId="1755233C" w14:textId="77777777" w:rsidR="00211D94" w:rsidRDefault="004A5093">
            <w:pPr>
              <w:spacing w:after="60"/>
              <w:jc w:val="both"/>
              <w:rPr>
                <w:lang w:eastAsia="zh-CN"/>
              </w:rPr>
            </w:pPr>
            <w:r>
              <w:rPr>
                <w:rFonts w:hint="eastAsia"/>
                <w:lang w:eastAsia="zh-CN"/>
              </w:rPr>
              <w:t>TSAG</w:t>
            </w:r>
            <w:r>
              <w:rPr>
                <w:rFonts w:hint="eastAsia"/>
                <w:lang w:eastAsia="zh-CN"/>
              </w:rPr>
              <w:t>注意到</w:t>
            </w:r>
            <w:r>
              <w:rPr>
                <w:rFonts w:hint="eastAsia"/>
                <w:lang w:eastAsia="zh-CN"/>
              </w:rPr>
              <w:t>CITS</w:t>
            </w:r>
            <w:r>
              <w:rPr>
                <w:rFonts w:hint="eastAsia"/>
                <w:lang w:eastAsia="zh-CN"/>
              </w:rPr>
              <w:t>的报告（</w:t>
            </w:r>
            <w:hyperlink r:id="rId52" w:history="1">
              <w:r>
                <w:rPr>
                  <w:rStyle w:val="Hyperlink"/>
                  <w:lang w:eastAsia="zh-CN"/>
                </w:rPr>
                <w:t>TD047</w:t>
              </w:r>
            </w:hyperlink>
            <w:r>
              <w:rPr>
                <w:rFonts w:hint="eastAsia"/>
                <w:lang w:val="en-US" w:eastAsia="zh-CN"/>
              </w:rPr>
              <w:t>号文件</w:t>
            </w:r>
            <w:r>
              <w:rPr>
                <w:rFonts w:hint="eastAsia"/>
                <w:lang w:eastAsia="zh-CN"/>
              </w:rPr>
              <w:t>），该报告总结了</w:t>
            </w:r>
            <w:r>
              <w:rPr>
                <w:lang w:eastAsia="zh-CN"/>
              </w:rPr>
              <w:t>ITU-T</w:t>
            </w:r>
            <w:r>
              <w:rPr>
                <w:rFonts w:hint="eastAsia"/>
                <w:lang w:eastAsia="zh-CN"/>
              </w:rPr>
              <w:t>自</w:t>
            </w:r>
            <w:r>
              <w:rPr>
                <w:rFonts w:hint="eastAsia"/>
                <w:lang w:eastAsia="zh-CN"/>
              </w:rPr>
              <w:t>2022</w:t>
            </w:r>
            <w:r>
              <w:rPr>
                <w:rFonts w:hint="eastAsia"/>
                <w:lang w:eastAsia="zh-CN"/>
              </w:rPr>
              <w:t>年</w:t>
            </w:r>
            <w:r>
              <w:rPr>
                <w:rFonts w:hint="eastAsia"/>
                <w:lang w:eastAsia="zh-CN"/>
              </w:rPr>
              <w:t>1</w:t>
            </w:r>
            <w:r>
              <w:rPr>
                <w:rFonts w:hint="eastAsia"/>
                <w:lang w:eastAsia="zh-CN"/>
              </w:rPr>
              <w:t>月</w:t>
            </w:r>
            <w:r>
              <w:rPr>
                <w:rFonts w:hint="eastAsia"/>
                <w:lang w:eastAsia="zh-CN"/>
              </w:rPr>
              <w:t>TSAG</w:t>
            </w:r>
            <w:r>
              <w:rPr>
                <w:rFonts w:hint="eastAsia"/>
                <w:lang w:eastAsia="zh-CN"/>
              </w:rPr>
              <w:t>上次会议以来在智能交通系统（</w:t>
            </w:r>
            <w:r>
              <w:rPr>
                <w:lang w:eastAsia="zh-CN"/>
              </w:rPr>
              <w:t>ITS</w:t>
            </w:r>
            <w:r>
              <w:rPr>
                <w:rFonts w:hint="eastAsia"/>
                <w:lang w:eastAsia="zh-CN"/>
              </w:rPr>
              <w:t>）通信领域开展的活动。</w:t>
            </w:r>
          </w:p>
        </w:tc>
      </w:tr>
      <w:tr w:rsidR="00211D94" w14:paraId="22C057F5" w14:textId="77777777">
        <w:tc>
          <w:tcPr>
            <w:tcW w:w="714" w:type="dxa"/>
          </w:tcPr>
          <w:p w14:paraId="77A2AC6C" w14:textId="77777777" w:rsidR="00211D94" w:rsidRDefault="004A5093">
            <w:pPr>
              <w:spacing w:after="60"/>
              <w:jc w:val="both"/>
            </w:pPr>
            <w:r>
              <w:t>8.2</w:t>
            </w:r>
          </w:p>
        </w:tc>
        <w:tc>
          <w:tcPr>
            <w:tcW w:w="9214" w:type="dxa"/>
            <w:tcMar>
              <w:left w:w="57" w:type="dxa"/>
              <w:right w:w="57" w:type="dxa"/>
            </w:tcMar>
          </w:tcPr>
          <w:p w14:paraId="36BD99C1" w14:textId="77777777" w:rsidR="00211D94" w:rsidRDefault="004A5093">
            <w:pPr>
              <w:spacing w:after="60"/>
              <w:jc w:val="both"/>
              <w:rPr>
                <w:lang w:eastAsia="zh-CN"/>
              </w:rPr>
            </w:pPr>
            <w:r>
              <w:rPr>
                <w:rFonts w:hint="eastAsia"/>
                <w:lang w:eastAsia="zh-CN"/>
              </w:rPr>
              <w:t>TSAG</w:t>
            </w:r>
            <w:r>
              <w:rPr>
                <w:rFonts w:hint="eastAsia"/>
                <w:lang w:eastAsia="zh-CN"/>
              </w:rPr>
              <w:t>注意到</w:t>
            </w:r>
            <w:r>
              <w:rPr>
                <w:rFonts w:hint="eastAsia"/>
                <w:lang w:eastAsia="zh-CN"/>
              </w:rPr>
              <w:t>ITU-T</w:t>
            </w:r>
            <w:r>
              <w:rPr>
                <w:rFonts w:hint="eastAsia"/>
                <w:lang w:val="en-US" w:eastAsia="zh-CN"/>
              </w:rPr>
              <w:t>第</w:t>
            </w:r>
            <w:r>
              <w:rPr>
                <w:rFonts w:hint="eastAsia"/>
                <w:lang w:eastAsia="zh-CN"/>
              </w:rPr>
              <w:t>5</w:t>
            </w:r>
            <w:r>
              <w:rPr>
                <w:rFonts w:hint="eastAsia"/>
                <w:lang w:val="en-US" w:eastAsia="zh-CN"/>
              </w:rPr>
              <w:t>研究组</w:t>
            </w:r>
            <w:r>
              <w:rPr>
                <w:rFonts w:hint="eastAsia"/>
                <w:lang w:eastAsia="zh-CN"/>
              </w:rPr>
              <w:t>关于智能交通系统的回复联络</w:t>
            </w:r>
            <w:r>
              <w:rPr>
                <w:rFonts w:hint="eastAsia"/>
                <w:lang w:val="en-US" w:eastAsia="zh-CN"/>
              </w:rPr>
              <w:t>声明</w:t>
            </w:r>
            <w:r>
              <w:rPr>
                <w:rFonts w:hint="eastAsia"/>
                <w:lang w:eastAsia="zh-CN"/>
              </w:rPr>
              <w:t>（</w:t>
            </w:r>
            <w:hyperlink r:id="rId53" w:history="1">
              <w:r>
                <w:rPr>
                  <w:rStyle w:val="Hyperlink"/>
                  <w:lang w:eastAsia="zh-CN"/>
                </w:rPr>
                <w:t>TD085</w:t>
              </w:r>
            </w:hyperlink>
            <w:r>
              <w:rPr>
                <w:rFonts w:hint="eastAsia"/>
                <w:lang w:val="en-US" w:eastAsia="zh-CN"/>
              </w:rPr>
              <w:t>号文件</w:t>
            </w:r>
            <w:r>
              <w:rPr>
                <w:rFonts w:hint="eastAsia"/>
                <w:lang w:eastAsia="zh-CN"/>
              </w:rPr>
              <w:t>）。</w:t>
            </w:r>
          </w:p>
        </w:tc>
      </w:tr>
    </w:tbl>
    <w:p w14:paraId="47FB197C" w14:textId="62E51CB0" w:rsidR="00211D94" w:rsidRDefault="004A5093">
      <w:pPr>
        <w:pStyle w:val="Heading1"/>
        <w:spacing w:after="60"/>
        <w:ind w:left="0" w:firstLine="0"/>
        <w:jc w:val="both"/>
        <w:rPr>
          <w:lang w:val="en-US" w:eastAsia="zh-CN"/>
        </w:rPr>
      </w:pPr>
      <w:bookmarkStart w:id="85" w:name="lt_pId322"/>
      <w:bookmarkStart w:id="86" w:name="_Toc126596108"/>
      <w:r>
        <w:t>9</w:t>
      </w:r>
      <w:r>
        <w:tab/>
      </w:r>
      <w:bookmarkEnd w:id="85"/>
      <w:r>
        <w:t>与</w:t>
      </w:r>
      <w:r>
        <w:t>IEC</w:t>
      </w:r>
      <w:r>
        <w:t>、</w:t>
      </w:r>
      <w:r>
        <w:t>ISO</w:t>
      </w:r>
      <w:r>
        <w:t>和</w:t>
      </w:r>
      <w:r>
        <w:t>IEC-ISO-ITU-T</w:t>
      </w:r>
      <w:r>
        <w:rPr>
          <w:rFonts w:hint="eastAsia"/>
          <w:lang w:eastAsia="zh-CN"/>
        </w:rPr>
        <w:t>标准化项目协调组（</w:t>
      </w:r>
      <w:r>
        <w:t>SPCG</w:t>
      </w:r>
      <w:r>
        <w:rPr>
          <w:rFonts w:hint="eastAsia"/>
          <w:lang w:eastAsia="zh-CN"/>
        </w:rPr>
        <w:t>）</w:t>
      </w:r>
      <w:proofErr w:type="spellStart"/>
      <w:r>
        <w:t>的协调</w:t>
      </w:r>
      <w:bookmarkEnd w:id="86"/>
      <w:proofErr w:type="spellEnd"/>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211D94" w14:paraId="13551525" w14:textId="77777777">
        <w:tc>
          <w:tcPr>
            <w:tcW w:w="714" w:type="dxa"/>
          </w:tcPr>
          <w:p w14:paraId="070D8ED4" w14:textId="77777777" w:rsidR="00211D94" w:rsidRDefault="004A5093">
            <w:pPr>
              <w:spacing w:after="60"/>
              <w:jc w:val="both"/>
            </w:pPr>
            <w:r>
              <w:t>9.1</w:t>
            </w:r>
          </w:p>
        </w:tc>
        <w:tc>
          <w:tcPr>
            <w:tcW w:w="9214" w:type="dxa"/>
            <w:tcMar>
              <w:left w:w="57" w:type="dxa"/>
              <w:right w:w="57" w:type="dxa"/>
            </w:tcMar>
          </w:tcPr>
          <w:p w14:paraId="2E2D1A42" w14:textId="77777777" w:rsidR="00211D94" w:rsidRDefault="004A5093">
            <w:pPr>
              <w:spacing w:after="60"/>
              <w:jc w:val="both"/>
              <w:rPr>
                <w:lang w:eastAsia="zh-CN"/>
              </w:rPr>
            </w:pPr>
            <w:r>
              <w:rPr>
                <w:rFonts w:hint="eastAsia"/>
                <w:lang w:eastAsia="zh-CN"/>
              </w:rPr>
              <w:t>TSAG</w:t>
            </w:r>
            <w:r>
              <w:rPr>
                <w:rFonts w:hint="eastAsia"/>
                <w:lang w:eastAsia="zh-CN"/>
              </w:rPr>
              <w:t>注意到</w:t>
            </w:r>
            <w:r>
              <w:rPr>
                <w:rFonts w:hint="eastAsia"/>
                <w:lang w:eastAsia="zh-CN"/>
              </w:rPr>
              <w:t>2022</w:t>
            </w:r>
            <w:r>
              <w:rPr>
                <w:rFonts w:hint="eastAsia"/>
                <w:lang w:eastAsia="zh-CN"/>
              </w:rPr>
              <w:t>年</w:t>
            </w:r>
            <w:r>
              <w:rPr>
                <w:rFonts w:hint="eastAsia"/>
                <w:lang w:eastAsia="zh-CN"/>
              </w:rPr>
              <w:t>2</w:t>
            </w:r>
            <w:r>
              <w:rPr>
                <w:rFonts w:hint="eastAsia"/>
                <w:lang w:eastAsia="zh-CN"/>
              </w:rPr>
              <w:t>月</w:t>
            </w:r>
            <w:r>
              <w:rPr>
                <w:rFonts w:hint="eastAsia"/>
                <w:lang w:eastAsia="zh-CN"/>
              </w:rPr>
              <w:t>25</w:t>
            </w:r>
            <w:r>
              <w:rPr>
                <w:rFonts w:hint="eastAsia"/>
                <w:lang w:eastAsia="zh-CN"/>
              </w:rPr>
              <w:t>日</w:t>
            </w:r>
            <w:r>
              <w:rPr>
                <w:rFonts w:hint="eastAsia"/>
                <w:lang w:val="en-US" w:eastAsia="zh-CN"/>
              </w:rPr>
              <w:t>举行</w:t>
            </w:r>
            <w:r>
              <w:rPr>
                <w:rFonts w:hint="eastAsia"/>
                <w:lang w:eastAsia="zh-CN"/>
              </w:rPr>
              <w:t>的</w:t>
            </w:r>
            <w:r>
              <w:rPr>
                <w:rFonts w:hint="eastAsia"/>
                <w:lang w:eastAsia="zh-CN"/>
              </w:rPr>
              <w:t>IEC/ISO/</w:t>
            </w:r>
            <w:r>
              <w:rPr>
                <w:rFonts w:hint="eastAsia"/>
                <w:lang w:val="en-US" w:eastAsia="zh-CN"/>
              </w:rPr>
              <w:t>国际电联</w:t>
            </w:r>
            <w:r>
              <w:rPr>
                <w:rFonts w:hint="eastAsia"/>
                <w:lang w:eastAsia="zh-CN"/>
              </w:rPr>
              <w:t>世界标准合作</w:t>
            </w:r>
            <w:r>
              <w:rPr>
                <w:rFonts w:hint="eastAsia"/>
                <w:lang w:val="en-US" w:eastAsia="zh-CN"/>
              </w:rPr>
              <w:t>框架</w:t>
            </w:r>
            <w:r>
              <w:rPr>
                <w:rFonts w:hint="eastAsia"/>
                <w:lang w:eastAsia="zh-CN"/>
              </w:rPr>
              <w:t>（</w:t>
            </w:r>
            <w:r>
              <w:rPr>
                <w:rFonts w:hint="eastAsia"/>
                <w:lang w:eastAsia="zh-CN"/>
              </w:rPr>
              <w:t>WSC</w:t>
            </w:r>
            <w:r>
              <w:rPr>
                <w:rFonts w:hint="eastAsia"/>
                <w:lang w:eastAsia="zh-CN"/>
              </w:rPr>
              <w:t>）第</w:t>
            </w:r>
            <w:r>
              <w:rPr>
                <w:rFonts w:hint="eastAsia"/>
                <w:lang w:eastAsia="zh-CN"/>
              </w:rPr>
              <w:t>21</w:t>
            </w:r>
            <w:r>
              <w:rPr>
                <w:rFonts w:hint="eastAsia"/>
                <w:lang w:eastAsia="zh-CN"/>
              </w:rPr>
              <w:t>次会议的报告（</w:t>
            </w:r>
            <w:hyperlink r:id="rId54" w:history="1">
              <w:r>
                <w:rPr>
                  <w:rStyle w:val="Hyperlink"/>
                  <w:lang w:eastAsia="zh-CN"/>
                </w:rPr>
                <w:t>TD161</w:t>
              </w:r>
            </w:hyperlink>
            <w:r>
              <w:rPr>
                <w:rFonts w:hint="eastAsia"/>
                <w:lang w:val="en-US" w:eastAsia="zh-CN"/>
              </w:rPr>
              <w:t>号文件）</w:t>
            </w:r>
            <w:r>
              <w:rPr>
                <w:rFonts w:hint="eastAsia"/>
                <w:lang w:eastAsia="zh-CN"/>
              </w:rPr>
              <w:t>。</w:t>
            </w:r>
          </w:p>
        </w:tc>
      </w:tr>
      <w:tr w:rsidR="00211D94" w14:paraId="6355EA7F" w14:textId="77777777">
        <w:tc>
          <w:tcPr>
            <w:tcW w:w="714" w:type="dxa"/>
          </w:tcPr>
          <w:p w14:paraId="4218E4A3" w14:textId="77777777" w:rsidR="00211D94" w:rsidRDefault="004A5093">
            <w:pPr>
              <w:spacing w:after="60"/>
              <w:jc w:val="both"/>
            </w:pPr>
            <w:r>
              <w:lastRenderedPageBreak/>
              <w:t>9.2</w:t>
            </w:r>
          </w:p>
        </w:tc>
        <w:tc>
          <w:tcPr>
            <w:tcW w:w="9214" w:type="dxa"/>
            <w:tcMar>
              <w:left w:w="57" w:type="dxa"/>
              <w:right w:w="57" w:type="dxa"/>
            </w:tcMar>
          </w:tcPr>
          <w:p w14:paraId="500823E5" w14:textId="77777777" w:rsidR="00211D94" w:rsidRDefault="004A5093">
            <w:pPr>
              <w:spacing w:after="60"/>
              <w:jc w:val="both"/>
            </w:pPr>
            <w:r>
              <w:rPr>
                <w:rFonts w:hint="eastAsia"/>
              </w:rPr>
              <w:t>TSAG</w:t>
            </w:r>
            <w:r>
              <w:rPr>
                <w:rFonts w:hint="eastAsia"/>
              </w:rPr>
              <w:t>注意到关于</w:t>
            </w:r>
            <w:r>
              <w:rPr>
                <w:rFonts w:hint="eastAsia"/>
              </w:rPr>
              <w:t>IEC SMB/ISO TMB/ITU-T TSAG</w:t>
            </w:r>
            <w:r>
              <w:rPr>
                <w:rFonts w:hint="eastAsia"/>
                <w:lang w:eastAsia="zh-CN"/>
              </w:rPr>
              <w:t>标准化项目协调组（</w:t>
            </w:r>
            <w:r>
              <w:rPr>
                <w:rFonts w:hint="eastAsia"/>
              </w:rPr>
              <w:t>SPCG</w:t>
            </w:r>
            <w:r>
              <w:rPr>
                <w:rFonts w:hint="eastAsia"/>
                <w:lang w:eastAsia="zh-CN"/>
              </w:rPr>
              <w:t>）</w:t>
            </w:r>
            <w:r>
              <w:rPr>
                <w:rFonts w:hint="eastAsia"/>
              </w:rPr>
              <w:t>所取得进展的报告</w:t>
            </w:r>
            <w:r>
              <w:rPr>
                <w:rFonts w:hint="eastAsia"/>
                <w:lang w:eastAsia="zh-CN"/>
              </w:rPr>
              <w:t>（</w:t>
            </w:r>
            <w:hyperlink r:id="rId55" w:history="1">
              <w:r>
                <w:rPr>
                  <w:rStyle w:val="Hyperlink"/>
                </w:rPr>
                <w:t>TD043</w:t>
              </w:r>
            </w:hyperlink>
            <w:r>
              <w:rPr>
                <w:rFonts w:hint="eastAsia"/>
                <w:lang w:val="en-US" w:eastAsia="zh-CN"/>
              </w:rPr>
              <w:t>号文件</w:t>
            </w:r>
            <w:r>
              <w:rPr>
                <w:rFonts w:hint="eastAsia"/>
                <w:lang w:eastAsia="zh-CN"/>
              </w:rPr>
              <w:t>）</w:t>
            </w:r>
            <w:r>
              <w:rPr>
                <w:rFonts w:hint="eastAsia"/>
              </w:rPr>
              <w:t>。</w:t>
            </w:r>
          </w:p>
        </w:tc>
      </w:tr>
      <w:tr w:rsidR="00211D94" w14:paraId="00B84CD3" w14:textId="77777777">
        <w:tc>
          <w:tcPr>
            <w:tcW w:w="714" w:type="dxa"/>
          </w:tcPr>
          <w:p w14:paraId="7211EFF6" w14:textId="77777777" w:rsidR="00211D94" w:rsidRDefault="004A5093">
            <w:pPr>
              <w:spacing w:after="60"/>
              <w:jc w:val="both"/>
            </w:pPr>
            <w:r>
              <w:t>9.3</w:t>
            </w:r>
          </w:p>
        </w:tc>
        <w:tc>
          <w:tcPr>
            <w:tcW w:w="9214" w:type="dxa"/>
            <w:tcMar>
              <w:left w:w="57" w:type="dxa"/>
              <w:right w:w="57" w:type="dxa"/>
            </w:tcMar>
          </w:tcPr>
          <w:p w14:paraId="352FAACD" w14:textId="77777777" w:rsidR="00211D94" w:rsidRDefault="004A5093">
            <w:pPr>
              <w:spacing w:after="60"/>
              <w:jc w:val="both"/>
              <w:rPr>
                <w:lang w:eastAsia="zh-CN"/>
              </w:rPr>
            </w:pPr>
            <w:r>
              <w:rPr>
                <w:rFonts w:hint="eastAsia"/>
                <w:lang w:eastAsia="zh-CN"/>
              </w:rPr>
              <w:t>TSAG</w:t>
            </w:r>
            <w:r>
              <w:rPr>
                <w:rFonts w:hint="eastAsia"/>
                <w:lang w:eastAsia="zh-CN"/>
              </w:rPr>
              <w:t>注意到</w:t>
            </w:r>
            <w:r>
              <w:rPr>
                <w:rFonts w:hint="eastAsia"/>
                <w:lang w:val="en-US" w:eastAsia="zh-CN"/>
              </w:rPr>
              <w:t>第</w:t>
            </w:r>
            <w:r>
              <w:rPr>
                <w:rFonts w:hint="eastAsia"/>
                <w:lang w:eastAsia="zh-CN"/>
              </w:rPr>
              <w:t>20</w:t>
            </w:r>
            <w:r>
              <w:rPr>
                <w:rFonts w:hint="eastAsia"/>
                <w:lang w:val="en-US" w:eastAsia="zh-CN"/>
              </w:rPr>
              <w:t>研究组</w:t>
            </w:r>
            <w:r>
              <w:rPr>
                <w:rFonts w:hint="eastAsia"/>
                <w:lang w:eastAsia="zh-CN"/>
              </w:rPr>
              <w:t>的联络声明（</w:t>
            </w:r>
            <w:hyperlink r:id="rId56" w:history="1">
              <w:r>
                <w:rPr>
                  <w:rStyle w:val="Hyperlink"/>
                  <w:lang w:eastAsia="zh-CN"/>
                </w:rPr>
                <w:t>TD089</w:t>
              </w:r>
            </w:hyperlink>
            <w:r>
              <w:rPr>
                <w:rFonts w:hint="eastAsia"/>
                <w:lang w:val="en-US" w:eastAsia="zh-CN"/>
              </w:rPr>
              <w:t>号文件）</w:t>
            </w:r>
            <w:r>
              <w:rPr>
                <w:rFonts w:hint="eastAsia"/>
                <w:lang w:eastAsia="zh-CN"/>
              </w:rPr>
              <w:t>，其中</w:t>
            </w:r>
            <w:r>
              <w:rPr>
                <w:rFonts w:hint="eastAsia"/>
                <w:lang w:eastAsia="zh-CN"/>
              </w:rPr>
              <w:t>ITU-T</w:t>
            </w:r>
            <w:r>
              <w:rPr>
                <w:rFonts w:hint="eastAsia"/>
                <w:lang w:val="en-US" w:eastAsia="zh-CN"/>
              </w:rPr>
              <w:t>第</w:t>
            </w:r>
            <w:r>
              <w:rPr>
                <w:rFonts w:hint="eastAsia"/>
                <w:lang w:eastAsia="zh-CN"/>
              </w:rPr>
              <w:t>20</w:t>
            </w:r>
            <w:r>
              <w:rPr>
                <w:rFonts w:hint="eastAsia"/>
                <w:lang w:val="en-US" w:eastAsia="zh-CN"/>
              </w:rPr>
              <w:t>研究组</w:t>
            </w:r>
            <w:r>
              <w:rPr>
                <w:rFonts w:hint="eastAsia"/>
                <w:lang w:eastAsia="zh-CN"/>
              </w:rPr>
              <w:t>确认</w:t>
            </w:r>
            <w:r>
              <w:rPr>
                <w:rFonts w:hint="eastAsia"/>
                <w:lang w:eastAsia="zh-CN"/>
              </w:rPr>
              <w:t>TSAG</w:t>
            </w:r>
            <w:r>
              <w:rPr>
                <w:rFonts w:hint="eastAsia"/>
                <w:lang w:eastAsia="zh-CN"/>
              </w:rPr>
              <w:t>管理团队</w:t>
            </w:r>
            <w:r>
              <w:rPr>
                <w:rFonts w:hint="eastAsia"/>
                <w:lang w:val="en-US" w:eastAsia="zh-CN"/>
              </w:rPr>
              <w:t>已</w:t>
            </w:r>
            <w:r>
              <w:rPr>
                <w:rFonts w:hint="eastAsia"/>
                <w:lang w:eastAsia="zh-CN"/>
              </w:rPr>
              <w:t>批准延长</w:t>
            </w:r>
            <w:r>
              <w:rPr>
                <w:rFonts w:hint="eastAsia"/>
                <w:lang w:eastAsia="zh-CN"/>
              </w:rPr>
              <w:t>IEC-ISO-</w:t>
            </w:r>
            <w:r>
              <w:rPr>
                <w:rFonts w:hint="eastAsia"/>
                <w:lang w:val="en-US" w:eastAsia="zh-CN"/>
              </w:rPr>
              <w:t>国际电联</w:t>
            </w:r>
            <w:r>
              <w:rPr>
                <w:rFonts w:hint="eastAsia"/>
                <w:lang w:eastAsia="zh-CN"/>
              </w:rPr>
              <w:t>智慧城市联合任务组（</w:t>
            </w:r>
            <w:r>
              <w:rPr>
                <w:rFonts w:hint="eastAsia"/>
                <w:lang w:eastAsia="zh-CN"/>
              </w:rPr>
              <w:t>J-SCTF</w:t>
            </w:r>
            <w:r>
              <w:rPr>
                <w:rFonts w:hint="eastAsia"/>
                <w:lang w:eastAsia="zh-CN"/>
              </w:rPr>
              <w:t>）的</w:t>
            </w:r>
            <w:r>
              <w:rPr>
                <w:rFonts w:hint="eastAsia"/>
                <w:lang w:val="en-US" w:eastAsia="zh-CN"/>
              </w:rPr>
              <w:t>存在时间</w:t>
            </w:r>
            <w:r>
              <w:rPr>
                <w:rFonts w:hint="eastAsia"/>
                <w:lang w:eastAsia="zh-CN"/>
              </w:rPr>
              <w:t>。</w:t>
            </w:r>
          </w:p>
        </w:tc>
      </w:tr>
      <w:tr w:rsidR="00211D94" w14:paraId="4FC61859" w14:textId="77777777">
        <w:tc>
          <w:tcPr>
            <w:tcW w:w="714" w:type="dxa"/>
          </w:tcPr>
          <w:p w14:paraId="3967DFAB" w14:textId="77777777" w:rsidR="00211D94" w:rsidRDefault="004A5093">
            <w:pPr>
              <w:spacing w:after="60"/>
              <w:jc w:val="both"/>
            </w:pPr>
            <w:r>
              <w:t>9.4</w:t>
            </w:r>
          </w:p>
        </w:tc>
        <w:tc>
          <w:tcPr>
            <w:tcW w:w="9214" w:type="dxa"/>
            <w:tcMar>
              <w:left w:w="57" w:type="dxa"/>
              <w:right w:w="57" w:type="dxa"/>
            </w:tcMar>
          </w:tcPr>
          <w:p w14:paraId="60FC729F" w14:textId="77777777" w:rsidR="00211D94" w:rsidRDefault="004A5093">
            <w:pPr>
              <w:spacing w:after="60"/>
              <w:jc w:val="both"/>
              <w:rPr>
                <w:lang w:eastAsia="zh-CN"/>
              </w:rPr>
            </w:pPr>
            <w:r>
              <w:rPr>
                <w:lang w:eastAsia="zh-CN"/>
              </w:rPr>
              <w:t>驻</w:t>
            </w:r>
            <w:r>
              <w:rPr>
                <w:lang w:eastAsia="zh-CN"/>
              </w:rPr>
              <w:t>SPCG</w:t>
            </w:r>
            <w:r>
              <w:rPr>
                <w:rFonts w:hint="eastAsia"/>
                <w:lang w:val="en-US" w:eastAsia="zh-CN"/>
              </w:rPr>
              <w:t>的</w:t>
            </w:r>
            <w:r>
              <w:rPr>
                <w:lang w:eastAsia="zh-CN"/>
              </w:rPr>
              <w:t>TSAG</w:t>
            </w:r>
            <w:r>
              <w:rPr>
                <w:lang w:eastAsia="zh-CN"/>
              </w:rPr>
              <w:t>新代表的任命</w:t>
            </w:r>
            <w:r>
              <w:rPr>
                <w:rFonts w:hint="eastAsia"/>
                <w:lang w:val="en-US" w:eastAsia="zh-CN"/>
              </w:rPr>
              <w:t>情况</w:t>
            </w:r>
            <w:r>
              <w:rPr>
                <w:lang w:eastAsia="zh-CN"/>
              </w:rPr>
              <w:t>见第</w:t>
            </w:r>
            <w:r>
              <w:rPr>
                <w:lang w:eastAsia="zh-CN"/>
              </w:rPr>
              <w:t>4</w:t>
            </w:r>
            <w:r>
              <w:rPr>
                <w:rFonts w:hint="eastAsia"/>
                <w:lang w:val="en-US" w:eastAsia="zh-CN"/>
              </w:rPr>
              <w:t>节</w:t>
            </w:r>
            <w:r>
              <w:rPr>
                <w:lang w:eastAsia="zh-CN"/>
              </w:rPr>
              <w:t>。</w:t>
            </w:r>
          </w:p>
        </w:tc>
      </w:tr>
    </w:tbl>
    <w:p w14:paraId="7DA0FF52" w14:textId="77777777" w:rsidR="00211D94" w:rsidRDefault="004A5093">
      <w:pPr>
        <w:pStyle w:val="Heading1"/>
        <w:spacing w:after="60"/>
        <w:ind w:left="0" w:firstLine="0"/>
        <w:jc w:val="both"/>
        <w:rPr>
          <w:lang w:val="en-US" w:eastAsia="zh-CN"/>
        </w:rPr>
      </w:pPr>
      <w:bookmarkStart w:id="87" w:name="lt_pId331"/>
      <w:bookmarkStart w:id="88" w:name="_Toc126596109"/>
      <w:r>
        <w:t>10</w:t>
      </w:r>
      <w:r>
        <w:tab/>
      </w:r>
      <w:bookmarkEnd w:id="87"/>
      <w:proofErr w:type="spellStart"/>
      <w:r>
        <w:rPr>
          <w:rFonts w:hint="eastAsia"/>
        </w:rPr>
        <w:t>在同等地位上使用</w:t>
      </w:r>
      <w:proofErr w:type="spellEnd"/>
      <w:r>
        <w:rPr>
          <w:rFonts w:hint="eastAsia"/>
          <w:lang w:val="en-US" w:eastAsia="zh-CN"/>
        </w:rPr>
        <w:t>语文</w:t>
      </w:r>
      <w:bookmarkEnd w:id="8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211D94" w14:paraId="6717D2FC" w14:textId="77777777">
        <w:tc>
          <w:tcPr>
            <w:tcW w:w="714" w:type="dxa"/>
          </w:tcPr>
          <w:p w14:paraId="246FE9B2" w14:textId="77777777" w:rsidR="00211D94" w:rsidRDefault="004A5093">
            <w:pPr>
              <w:spacing w:after="60"/>
              <w:jc w:val="both"/>
            </w:pPr>
            <w:r>
              <w:t>10.1</w:t>
            </w:r>
          </w:p>
        </w:tc>
        <w:tc>
          <w:tcPr>
            <w:tcW w:w="9214" w:type="dxa"/>
            <w:tcMar>
              <w:left w:w="57" w:type="dxa"/>
              <w:right w:w="57" w:type="dxa"/>
            </w:tcMar>
          </w:tcPr>
          <w:p w14:paraId="746523B5" w14:textId="77777777" w:rsidR="00211D94" w:rsidRDefault="004A5093">
            <w:pPr>
              <w:spacing w:after="60"/>
              <w:jc w:val="both"/>
              <w:rPr>
                <w:lang w:eastAsia="zh-CN"/>
              </w:rPr>
            </w:pPr>
            <w:r>
              <w:rPr>
                <w:lang w:eastAsia="zh-CN"/>
              </w:rPr>
              <w:t>词汇标准化委员会</w:t>
            </w:r>
            <w:r>
              <w:rPr>
                <w:rFonts w:hint="eastAsia"/>
                <w:lang w:eastAsia="zh-CN"/>
              </w:rPr>
              <w:t>（</w:t>
            </w:r>
            <w:r>
              <w:rPr>
                <w:lang w:eastAsia="zh-CN"/>
              </w:rPr>
              <w:t>SCV</w:t>
            </w:r>
            <w:r>
              <w:rPr>
                <w:rFonts w:hint="eastAsia"/>
                <w:lang w:eastAsia="zh-CN"/>
              </w:rPr>
              <w:t>）</w:t>
            </w:r>
            <w:r>
              <w:rPr>
                <w:lang w:eastAsia="zh-CN"/>
              </w:rPr>
              <w:t>主席</w:t>
            </w:r>
            <w:r>
              <w:rPr>
                <w:lang w:eastAsia="zh-CN"/>
              </w:rPr>
              <w:t xml:space="preserve">Rim </w:t>
            </w:r>
            <w:proofErr w:type="spellStart"/>
            <w:r>
              <w:rPr>
                <w:lang w:eastAsia="zh-CN"/>
              </w:rPr>
              <w:t>Behaj</w:t>
            </w:r>
            <w:proofErr w:type="spellEnd"/>
            <w:r>
              <w:rPr>
                <w:lang w:eastAsia="zh-CN"/>
              </w:rPr>
              <w:t>女士介绍了关于</w:t>
            </w:r>
            <w:r>
              <w:rPr>
                <w:lang w:eastAsia="zh-CN"/>
              </w:rPr>
              <w:t>2022</w:t>
            </w:r>
            <w:r>
              <w:rPr>
                <w:lang w:eastAsia="zh-CN"/>
              </w:rPr>
              <w:t>年</w:t>
            </w:r>
            <w:r>
              <w:rPr>
                <w:lang w:eastAsia="zh-CN"/>
              </w:rPr>
              <w:t>1</w:t>
            </w:r>
            <w:r>
              <w:rPr>
                <w:lang w:eastAsia="zh-CN"/>
              </w:rPr>
              <w:t>月至</w:t>
            </w:r>
            <w:r>
              <w:rPr>
                <w:lang w:eastAsia="zh-CN"/>
              </w:rPr>
              <w:t>11</w:t>
            </w:r>
            <w:r>
              <w:rPr>
                <w:lang w:eastAsia="zh-CN"/>
              </w:rPr>
              <w:t>月期间</w:t>
            </w:r>
            <w:r>
              <w:rPr>
                <w:lang w:eastAsia="zh-CN"/>
              </w:rPr>
              <w:t>SCV</w:t>
            </w:r>
            <w:r>
              <w:rPr>
                <w:lang w:eastAsia="zh-CN"/>
              </w:rPr>
              <w:t>活动的报告</w:t>
            </w:r>
            <w:r>
              <w:rPr>
                <w:rFonts w:hint="eastAsia"/>
                <w:lang w:eastAsia="zh-CN"/>
              </w:rPr>
              <w:t>（</w:t>
            </w:r>
            <w:hyperlink r:id="rId57" w:history="1">
              <w:r>
                <w:rPr>
                  <w:rStyle w:val="Hyperlink"/>
                  <w:lang w:eastAsia="zh-CN"/>
                </w:rPr>
                <w:t>TD050</w:t>
              </w:r>
            </w:hyperlink>
            <w:r>
              <w:rPr>
                <w:rFonts w:hint="eastAsia"/>
                <w:lang w:val="en-US" w:eastAsia="zh-CN"/>
              </w:rPr>
              <w:t>号文件</w:t>
            </w:r>
            <w:r>
              <w:rPr>
                <w:rFonts w:hint="eastAsia"/>
                <w:lang w:eastAsia="zh-CN"/>
              </w:rPr>
              <w:t>）</w:t>
            </w:r>
            <w:r>
              <w:rPr>
                <w:lang w:eastAsia="zh-CN"/>
              </w:rPr>
              <w:t>。</w:t>
            </w:r>
            <w:r>
              <w:rPr>
                <w:lang w:eastAsia="zh-CN"/>
              </w:rPr>
              <w:t xml:space="preserve"> </w:t>
            </w:r>
          </w:p>
        </w:tc>
      </w:tr>
      <w:tr w:rsidR="00211D94" w14:paraId="4F430F6B" w14:textId="77777777">
        <w:tc>
          <w:tcPr>
            <w:tcW w:w="714" w:type="dxa"/>
          </w:tcPr>
          <w:p w14:paraId="1805EDAF" w14:textId="77777777" w:rsidR="00211D94" w:rsidRDefault="004A5093">
            <w:pPr>
              <w:spacing w:after="60"/>
              <w:jc w:val="both"/>
            </w:pPr>
            <w:r>
              <w:t>10.2</w:t>
            </w:r>
          </w:p>
        </w:tc>
        <w:tc>
          <w:tcPr>
            <w:tcW w:w="9214" w:type="dxa"/>
            <w:tcMar>
              <w:left w:w="57" w:type="dxa"/>
              <w:right w:w="57" w:type="dxa"/>
            </w:tcMar>
          </w:tcPr>
          <w:p w14:paraId="367C07C6" w14:textId="77777777" w:rsidR="00211D94" w:rsidRDefault="004A5093">
            <w:pPr>
              <w:spacing w:after="60"/>
              <w:jc w:val="both"/>
              <w:rPr>
                <w:lang w:eastAsia="zh-CN"/>
              </w:rPr>
            </w:pPr>
            <w:r>
              <w:rPr>
                <w:lang w:eastAsia="zh-CN"/>
              </w:rPr>
              <w:t>TSAG</w:t>
            </w:r>
            <w:r>
              <w:rPr>
                <w:lang w:eastAsia="zh-CN"/>
              </w:rPr>
              <w:t>注意到这份报告。</w:t>
            </w:r>
          </w:p>
        </w:tc>
      </w:tr>
      <w:tr w:rsidR="00211D94" w14:paraId="1A97D3CD" w14:textId="77777777">
        <w:tc>
          <w:tcPr>
            <w:tcW w:w="714" w:type="dxa"/>
          </w:tcPr>
          <w:p w14:paraId="5AB36991" w14:textId="77777777" w:rsidR="00211D94" w:rsidRDefault="004A5093">
            <w:pPr>
              <w:spacing w:after="60"/>
              <w:jc w:val="both"/>
            </w:pPr>
            <w:r>
              <w:t>10.3</w:t>
            </w:r>
          </w:p>
        </w:tc>
        <w:tc>
          <w:tcPr>
            <w:tcW w:w="9214" w:type="dxa"/>
            <w:tcMar>
              <w:left w:w="57" w:type="dxa"/>
              <w:right w:w="57" w:type="dxa"/>
            </w:tcMar>
          </w:tcPr>
          <w:p w14:paraId="2FE5B685" w14:textId="77777777" w:rsidR="00211D94" w:rsidRDefault="004A5093">
            <w:pPr>
              <w:spacing w:after="60"/>
              <w:jc w:val="both"/>
              <w:rPr>
                <w:lang w:eastAsia="zh-CN" w:bidi="en-US"/>
              </w:rPr>
            </w:pPr>
            <w:r>
              <w:rPr>
                <w:lang w:eastAsia="zh-CN"/>
              </w:rPr>
              <w:t>TSAG</w:t>
            </w:r>
            <w:r>
              <w:rPr>
                <w:lang w:eastAsia="zh-CN"/>
              </w:rPr>
              <w:t>请</w:t>
            </w:r>
            <w:r>
              <w:rPr>
                <w:rFonts w:hint="eastAsia"/>
                <w:lang w:eastAsia="zh-CN"/>
              </w:rPr>
              <w:t>ITU-T</w:t>
            </w:r>
            <w:r>
              <w:rPr>
                <w:lang w:eastAsia="zh-CN"/>
              </w:rPr>
              <w:t>成员为</w:t>
            </w:r>
            <w:r>
              <w:rPr>
                <w:lang w:eastAsia="zh-CN"/>
              </w:rPr>
              <w:t>SCV</w:t>
            </w:r>
            <w:r>
              <w:rPr>
                <w:lang w:eastAsia="zh-CN"/>
              </w:rPr>
              <w:t>空缺的阿拉伯</w:t>
            </w:r>
            <w:r>
              <w:rPr>
                <w:rFonts w:hint="eastAsia"/>
                <w:lang w:val="en-US" w:eastAsia="zh-CN"/>
              </w:rPr>
              <w:t>文</w:t>
            </w:r>
            <w:r>
              <w:rPr>
                <w:lang w:eastAsia="zh-CN"/>
              </w:rPr>
              <w:t>和俄</w:t>
            </w:r>
            <w:r>
              <w:rPr>
                <w:rFonts w:hint="eastAsia"/>
                <w:lang w:val="en-US" w:eastAsia="zh-CN"/>
              </w:rPr>
              <w:t>文</w:t>
            </w:r>
            <w:r>
              <w:rPr>
                <w:lang w:eastAsia="zh-CN"/>
              </w:rPr>
              <w:t>副主席职位提名候选人，在</w:t>
            </w:r>
            <w:r>
              <w:rPr>
                <w:lang w:eastAsia="zh-CN"/>
              </w:rPr>
              <w:t>WTSA</w:t>
            </w:r>
            <w:r>
              <w:rPr>
                <w:rFonts w:hint="eastAsia"/>
                <w:lang w:val="en-US" w:eastAsia="zh-CN"/>
              </w:rPr>
              <w:t>-</w:t>
            </w:r>
            <w:r>
              <w:rPr>
                <w:lang w:eastAsia="zh-CN"/>
              </w:rPr>
              <w:t>20</w:t>
            </w:r>
            <w:r>
              <w:rPr>
                <w:lang w:eastAsia="zh-CN"/>
              </w:rPr>
              <w:t>期间</w:t>
            </w:r>
            <w:r>
              <w:rPr>
                <w:rFonts w:hint="eastAsia"/>
                <w:lang w:val="en-US" w:eastAsia="zh-CN"/>
              </w:rPr>
              <w:t>上述职位</w:t>
            </w:r>
            <w:r>
              <w:rPr>
                <w:lang w:eastAsia="zh-CN"/>
              </w:rPr>
              <w:t>未</w:t>
            </w:r>
            <w:r>
              <w:rPr>
                <w:rFonts w:hint="eastAsia"/>
                <w:lang w:val="en-US" w:eastAsia="zh-CN"/>
              </w:rPr>
              <w:t>予</w:t>
            </w:r>
            <w:r>
              <w:rPr>
                <w:lang w:eastAsia="zh-CN"/>
              </w:rPr>
              <w:t>填补。</w:t>
            </w:r>
          </w:p>
        </w:tc>
      </w:tr>
      <w:tr w:rsidR="00211D94" w14:paraId="71E338B3" w14:textId="77777777">
        <w:tc>
          <w:tcPr>
            <w:tcW w:w="714" w:type="dxa"/>
          </w:tcPr>
          <w:p w14:paraId="4DA51DE3" w14:textId="77777777" w:rsidR="00211D94" w:rsidRDefault="004A5093">
            <w:pPr>
              <w:spacing w:after="60"/>
              <w:jc w:val="both"/>
            </w:pPr>
            <w:r>
              <w:t>10.4</w:t>
            </w:r>
          </w:p>
        </w:tc>
        <w:tc>
          <w:tcPr>
            <w:tcW w:w="9214" w:type="dxa"/>
            <w:tcMar>
              <w:left w:w="57" w:type="dxa"/>
              <w:right w:w="57" w:type="dxa"/>
            </w:tcMar>
          </w:tcPr>
          <w:p w14:paraId="52787311" w14:textId="77777777" w:rsidR="00211D94" w:rsidRDefault="004A5093">
            <w:pPr>
              <w:spacing w:after="60"/>
              <w:jc w:val="both"/>
              <w:rPr>
                <w:lang w:bidi="en-US"/>
              </w:rPr>
            </w:pPr>
            <w:r>
              <w:rPr>
                <w:rFonts w:hint="eastAsia"/>
                <w:lang w:eastAsia="zh-CN" w:bidi="en-US"/>
              </w:rPr>
              <w:t>TSAG</w:t>
            </w:r>
            <w:r>
              <w:rPr>
                <w:rFonts w:hint="eastAsia"/>
                <w:lang w:eastAsia="zh-CN" w:bidi="en-US"/>
              </w:rPr>
              <w:t>注意到</w:t>
            </w:r>
            <w:r>
              <w:rPr>
                <w:rFonts w:hint="eastAsia"/>
                <w:lang w:eastAsia="zh-CN" w:bidi="en-US"/>
              </w:rPr>
              <w:t>ITU-T</w:t>
            </w:r>
            <w:r>
              <w:rPr>
                <w:rFonts w:hint="eastAsia"/>
                <w:lang w:val="en-US" w:eastAsia="zh-CN" w:bidi="en-US"/>
              </w:rPr>
              <w:t>第</w:t>
            </w:r>
            <w:r>
              <w:rPr>
                <w:rFonts w:hint="eastAsia"/>
                <w:lang w:eastAsia="zh-CN" w:bidi="en-US"/>
              </w:rPr>
              <w:t>15</w:t>
            </w:r>
            <w:r>
              <w:rPr>
                <w:rFonts w:hint="eastAsia"/>
                <w:lang w:val="en-US" w:eastAsia="zh-CN" w:bidi="en-US"/>
              </w:rPr>
              <w:t>研究组</w:t>
            </w:r>
            <w:r>
              <w:rPr>
                <w:rFonts w:hint="eastAsia"/>
                <w:lang w:eastAsia="zh-CN" w:bidi="en-US"/>
              </w:rPr>
              <w:t>关于任命</w:t>
            </w:r>
            <w:r>
              <w:rPr>
                <w:rFonts w:hint="eastAsia"/>
                <w:lang w:val="en-US" w:eastAsia="zh-CN" w:bidi="en-US"/>
              </w:rPr>
              <w:t>一名</w:t>
            </w:r>
            <w:r>
              <w:rPr>
                <w:rFonts w:hint="eastAsia"/>
                <w:lang w:eastAsia="zh-CN" w:bidi="en-US"/>
              </w:rPr>
              <w:t>词汇报告</w:t>
            </w:r>
            <w:r>
              <w:rPr>
                <w:rFonts w:hint="eastAsia"/>
                <w:lang w:val="en-US" w:eastAsia="zh-CN" w:bidi="en-US"/>
              </w:rPr>
              <w:t>人</w:t>
            </w:r>
            <w:r>
              <w:rPr>
                <w:rFonts w:hint="eastAsia"/>
                <w:lang w:eastAsia="zh-CN" w:bidi="en-US"/>
              </w:rPr>
              <w:t>的回复联络</w:t>
            </w:r>
            <w:r>
              <w:rPr>
                <w:rFonts w:hint="eastAsia"/>
                <w:lang w:val="en-US" w:eastAsia="zh-CN" w:bidi="en-US"/>
              </w:rPr>
              <w:t>声明</w:t>
            </w:r>
            <w:r>
              <w:rPr>
                <w:rFonts w:hint="eastAsia"/>
                <w:lang w:eastAsia="zh-CN" w:bidi="en-US"/>
              </w:rPr>
              <w:t>（</w:t>
            </w:r>
            <w:hyperlink r:id="rId58" w:history="1">
              <w:r>
                <w:rPr>
                  <w:rStyle w:val="Hyperlink"/>
                  <w:lang w:eastAsia="zh-CN"/>
                </w:rPr>
                <w:t>TD102</w:t>
              </w:r>
            </w:hyperlink>
            <w:r>
              <w:rPr>
                <w:rFonts w:hint="eastAsia"/>
                <w:lang w:val="en-US" w:eastAsia="zh-CN" w:bidi="en-US"/>
              </w:rPr>
              <w:t>号文件</w:t>
            </w:r>
            <w:r>
              <w:rPr>
                <w:rFonts w:hint="eastAsia"/>
                <w:lang w:eastAsia="zh-CN" w:bidi="en-US"/>
              </w:rPr>
              <w:t>）。</w:t>
            </w:r>
            <w:r>
              <w:rPr>
                <w:rFonts w:hint="eastAsia"/>
                <w:lang w:bidi="en-US"/>
              </w:rPr>
              <w:t>TSAG</w:t>
            </w:r>
            <w:r>
              <w:rPr>
                <w:rFonts w:hint="eastAsia"/>
                <w:lang w:bidi="en-US"/>
              </w:rPr>
              <w:t>请</w:t>
            </w:r>
            <w:r>
              <w:rPr>
                <w:rFonts w:hint="eastAsia"/>
                <w:lang w:bidi="en-US"/>
              </w:rPr>
              <w:t>SCV</w:t>
            </w:r>
            <w:r>
              <w:rPr>
                <w:rFonts w:hint="eastAsia"/>
                <w:lang w:val="en-US" w:eastAsia="zh-CN" w:bidi="en-US"/>
              </w:rPr>
              <w:t>审议</w:t>
            </w:r>
            <w:r>
              <w:rPr>
                <w:rFonts w:hint="eastAsia"/>
                <w:lang w:bidi="en-US"/>
              </w:rPr>
              <w:t>TD102</w:t>
            </w:r>
            <w:r>
              <w:rPr>
                <w:rFonts w:hint="eastAsia"/>
                <w:lang w:val="en-US" w:eastAsia="zh-CN" w:bidi="en-US"/>
              </w:rPr>
              <w:t>号文件</w:t>
            </w:r>
            <w:r>
              <w:rPr>
                <w:rFonts w:hint="eastAsia"/>
                <w:lang w:bidi="en-US"/>
              </w:rPr>
              <w:t>。</w:t>
            </w:r>
          </w:p>
        </w:tc>
      </w:tr>
      <w:tr w:rsidR="00211D94" w14:paraId="579ADC0D" w14:textId="77777777">
        <w:tc>
          <w:tcPr>
            <w:tcW w:w="714" w:type="dxa"/>
          </w:tcPr>
          <w:p w14:paraId="35032FF3" w14:textId="77777777" w:rsidR="00211D94" w:rsidRDefault="004A5093">
            <w:pPr>
              <w:spacing w:after="60"/>
              <w:jc w:val="both"/>
            </w:pPr>
            <w:r>
              <w:t>10.5</w:t>
            </w:r>
          </w:p>
        </w:tc>
        <w:tc>
          <w:tcPr>
            <w:tcW w:w="9214" w:type="dxa"/>
            <w:tcMar>
              <w:left w:w="57" w:type="dxa"/>
              <w:right w:w="57" w:type="dxa"/>
            </w:tcMar>
          </w:tcPr>
          <w:p w14:paraId="5653601B" w14:textId="77777777" w:rsidR="00211D94" w:rsidRDefault="004A5093">
            <w:pPr>
              <w:spacing w:after="60"/>
              <w:jc w:val="both"/>
              <w:rPr>
                <w:lang w:eastAsia="zh-CN"/>
              </w:rPr>
            </w:pPr>
            <w:r>
              <w:rPr>
                <w:rFonts w:hint="eastAsia"/>
                <w:lang w:eastAsia="zh-CN" w:bidi="en-US"/>
              </w:rPr>
              <w:t>TSB</w:t>
            </w:r>
            <w:r>
              <w:rPr>
                <w:rFonts w:hint="eastAsia"/>
                <w:lang w:eastAsia="zh-CN" w:bidi="en-US"/>
              </w:rPr>
              <w:t>介绍了</w:t>
            </w:r>
            <w:hyperlink r:id="rId59" w:history="1">
              <w:r>
                <w:rPr>
                  <w:rStyle w:val="Hyperlink"/>
                  <w:lang w:eastAsia="zh-CN"/>
                </w:rPr>
                <w:t>TD116</w:t>
              </w:r>
            </w:hyperlink>
            <w:r>
              <w:rPr>
                <w:rFonts w:hint="eastAsia"/>
                <w:lang w:val="en-US" w:eastAsia="zh-CN" w:bidi="en-US"/>
              </w:rPr>
              <w:t>号文件</w:t>
            </w:r>
            <w:r>
              <w:rPr>
                <w:rFonts w:hint="eastAsia"/>
                <w:lang w:eastAsia="zh-CN" w:bidi="en-US"/>
              </w:rPr>
              <w:t>，其中提供了关于在联合国和国际电联使用包容性语</w:t>
            </w:r>
            <w:r>
              <w:rPr>
                <w:rFonts w:hint="eastAsia"/>
                <w:lang w:val="en-US" w:eastAsia="zh-CN" w:bidi="en-US"/>
              </w:rPr>
              <w:t>文</w:t>
            </w:r>
            <w:r>
              <w:rPr>
                <w:rFonts w:hint="eastAsia"/>
                <w:lang w:eastAsia="zh-CN" w:bidi="en-US"/>
              </w:rPr>
              <w:t>的</w:t>
            </w:r>
            <w:r>
              <w:rPr>
                <w:rFonts w:hint="eastAsia"/>
                <w:lang w:val="en-US" w:eastAsia="zh-CN" w:bidi="en-US"/>
              </w:rPr>
              <w:t>状况的</w:t>
            </w:r>
            <w:r>
              <w:rPr>
                <w:rFonts w:hint="eastAsia"/>
                <w:lang w:eastAsia="zh-CN" w:bidi="en-US"/>
              </w:rPr>
              <w:t>最新调查结果。</w:t>
            </w:r>
            <w:r>
              <w:rPr>
                <w:rFonts w:hint="eastAsia"/>
                <w:lang w:val="en-US" w:eastAsia="zh-CN" w:bidi="en-US"/>
              </w:rPr>
              <w:t>该文件</w:t>
            </w:r>
            <w:r>
              <w:rPr>
                <w:rFonts w:hint="eastAsia"/>
                <w:lang w:eastAsia="zh-CN" w:bidi="en-US"/>
              </w:rPr>
              <w:t>还提供了一些背景资料，并介绍了</w:t>
            </w:r>
            <w:r>
              <w:rPr>
                <w:lang w:eastAsia="zh-CN"/>
              </w:rPr>
              <w:t>ITU-T</w:t>
            </w:r>
            <w:r>
              <w:rPr>
                <w:rFonts w:hint="eastAsia"/>
                <w:lang w:eastAsia="zh-CN" w:bidi="en-US"/>
              </w:rPr>
              <w:t>一些</w:t>
            </w:r>
            <w:r>
              <w:rPr>
                <w:rFonts w:hint="eastAsia"/>
                <w:lang w:val="en-US" w:eastAsia="zh-CN" w:bidi="en-US"/>
              </w:rPr>
              <w:t>研究组</w:t>
            </w:r>
            <w:r>
              <w:rPr>
                <w:rFonts w:hint="eastAsia"/>
                <w:lang w:eastAsia="zh-CN" w:bidi="en-US"/>
              </w:rPr>
              <w:t>在这一问题上的立场。</w:t>
            </w:r>
          </w:p>
        </w:tc>
      </w:tr>
      <w:tr w:rsidR="00211D94" w14:paraId="00907479" w14:textId="77777777">
        <w:tc>
          <w:tcPr>
            <w:tcW w:w="714" w:type="dxa"/>
          </w:tcPr>
          <w:p w14:paraId="6AF8BC4E" w14:textId="77777777" w:rsidR="00211D94" w:rsidRDefault="004A5093">
            <w:pPr>
              <w:spacing w:after="60"/>
              <w:jc w:val="both"/>
            </w:pPr>
            <w:r>
              <w:t>10.6</w:t>
            </w:r>
          </w:p>
        </w:tc>
        <w:tc>
          <w:tcPr>
            <w:tcW w:w="9214" w:type="dxa"/>
            <w:tcMar>
              <w:left w:w="57" w:type="dxa"/>
              <w:right w:w="57" w:type="dxa"/>
            </w:tcMar>
          </w:tcPr>
          <w:p w14:paraId="635CF784" w14:textId="77777777" w:rsidR="00211D94" w:rsidRDefault="004A5093">
            <w:pPr>
              <w:spacing w:after="60"/>
              <w:jc w:val="both"/>
              <w:rPr>
                <w:lang w:eastAsia="zh-CN" w:bidi="en-US"/>
              </w:rPr>
            </w:pPr>
            <w:r>
              <w:rPr>
                <w:lang w:eastAsia="zh-CN"/>
              </w:rPr>
              <w:t>TSAG</w:t>
            </w:r>
            <w:r>
              <w:rPr>
                <w:lang w:eastAsia="zh-CN"/>
              </w:rPr>
              <w:t>认识到需要就包容性语</w:t>
            </w:r>
            <w:r>
              <w:rPr>
                <w:rFonts w:hint="eastAsia"/>
                <w:lang w:val="en-US" w:eastAsia="zh-CN"/>
              </w:rPr>
              <w:t>文</w:t>
            </w:r>
            <w:r>
              <w:rPr>
                <w:lang w:eastAsia="zh-CN"/>
              </w:rPr>
              <w:t>问题提供指导，这是国际电联所有三个部门之间的一个交叉主题，并</w:t>
            </w:r>
            <w:r>
              <w:rPr>
                <w:rFonts w:hint="eastAsia"/>
                <w:lang w:val="en-US" w:eastAsia="zh-CN"/>
              </w:rPr>
              <w:t>期待</w:t>
            </w:r>
            <w:r>
              <w:rPr>
                <w:lang w:eastAsia="zh-CN"/>
              </w:rPr>
              <w:t>理事会就此</w:t>
            </w:r>
            <w:r>
              <w:rPr>
                <w:rFonts w:hint="eastAsia"/>
                <w:lang w:val="en-US" w:eastAsia="zh-CN"/>
              </w:rPr>
              <w:t>事宜</w:t>
            </w:r>
            <w:r>
              <w:rPr>
                <w:lang w:eastAsia="zh-CN"/>
              </w:rPr>
              <w:t>提供</w:t>
            </w:r>
            <w:r>
              <w:rPr>
                <w:rFonts w:hint="eastAsia"/>
                <w:lang w:val="en-US" w:eastAsia="zh-CN"/>
              </w:rPr>
              <w:t>相关</w:t>
            </w:r>
            <w:r>
              <w:rPr>
                <w:lang w:eastAsia="zh-CN"/>
              </w:rPr>
              <w:t>指导。</w:t>
            </w:r>
          </w:p>
        </w:tc>
      </w:tr>
      <w:tr w:rsidR="00211D94" w14:paraId="3301AF1B" w14:textId="77777777">
        <w:tc>
          <w:tcPr>
            <w:tcW w:w="714" w:type="dxa"/>
          </w:tcPr>
          <w:p w14:paraId="40D1008D" w14:textId="77777777" w:rsidR="00211D94" w:rsidRDefault="004A5093">
            <w:pPr>
              <w:spacing w:after="60"/>
              <w:jc w:val="both"/>
            </w:pPr>
            <w:r>
              <w:t>10.7</w:t>
            </w:r>
          </w:p>
        </w:tc>
        <w:tc>
          <w:tcPr>
            <w:tcW w:w="9214" w:type="dxa"/>
            <w:tcMar>
              <w:left w:w="57" w:type="dxa"/>
              <w:right w:w="57" w:type="dxa"/>
            </w:tcMar>
          </w:tcPr>
          <w:p w14:paraId="2D0EFCB6" w14:textId="77777777" w:rsidR="00211D94" w:rsidRDefault="004A5093">
            <w:pPr>
              <w:spacing w:after="60"/>
              <w:jc w:val="both"/>
              <w:rPr>
                <w:lang w:eastAsia="zh-CN"/>
              </w:rPr>
            </w:pPr>
            <w:r>
              <w:rPr>
                <w:rFonts w:hint="eastAsia"/>
                <w:lang w:eastAsia="zh-CN"/>
              </w:rPr>
              <w:t>TSAG</w:t>
            </w:r>
            <w:r>
              <w:rPr>
                <w:rFonts w:hint="eastAsia"/>
                <w:lang w:eastAsia="zh-CN"/>
              </w:rPr>
              <w:t>注意到</w:t>
            </w:r>
            <w:r>
              <w:rPr>
                <w:rFonts w:hint="eastAsia"/>
                <w:lang w:eastAsia="zh-CN"/>
              </w:rPr>
              <w:t>ISCG</w:t>
            </w:r>
            <w:r>
              <w:rPr>
                <w:rFonts w:hint="eastAsia"/>
                <w:lang w:eastAsia="zh-CN"/>
              </w:rPr>
              <w:t>关于机器翻译的联络声明（</w:t>
            </w:r>
            <w:hyperlink r:id="rId60" w:history="1">
              <w:r>
                <w:rPr>
                  <w:rStyle w:val="Hyperlink"/>
                  <w:lang w:eastAsia="zh-CN"/>
                </w:rPr>
                <w:t>TD077</w:t>
              </w:r>
            </w:hyperlink>
            <w:r>
              <w:rPr>
                <w:rFonts w:hint="eastAsia"/>
                <w:lang w:val="en-US" w:eastAsia="zh-CN"/>
              </w:rPr>
              <w:t>号文件</w:t>
            </w:r>
            <w:r>
              <w:rPr>
                <w:rFonts w:hint="eastAsia"/>
                <w:lang w:eastAsia="zh-CN"/>
              </w:rPr>
              <w:t>），该声明向</w:t>
            </w:r>
            <w:r>
              <w:rPr>
                <w:rFonts w:hint="eastAsia"/>
                <w:lang w:val="en-US" w:eastAsia="zh-CN"/>
              </w:rPr>
              <w:t>各顾问</w:t>
            </w:r>
            <w:r>
              <w:rPr>
                <w:rFonts w:hint="eastAsia"/>
                <w:lang w:eastAsia="zh-CN"/>
              </w:rPr>
              <w:t>组通报了国际电联在机器翻译方面</w:t>
            </w:r>
            <w:r>
              <w:rPr>
                <w:rFonts w:hint="eastAsia"/>
                <w:lang w:val="en-US" w:eastAsia="zh-CN"/>
              </w:rPr>
              <w:t>取得</w:t>
            </w:r>
            <w:r>
              <w:rPr>
                <w:rFonts w:hint="eastAsia"/>
                <w:lang w:eastAsia="zh-CN"/>
              </w:rPr>
              <w:t>的进展。</w:t>
            </w:r>
          </w:p>
        </w:tc>
      </w:tr>
    </w:tbl>
    <w:p w14:paraId="62A7623E" w14:textId="77777777" w:rsidR="00211D94" w:rsidRDefault="004A5093">
      <w:pPr>
        <w:pStyle w:val="Heading1"/>
        <w:spacing w:after="60"/>
        <w:ind w:left="0" w:firstLine="0"/>
        <w:jc w:val="both"/>
        <w:rPr>
          <w:lang w:val="en-US" w:eastAsia="zh-CN"/>
        </w:rPr>
      </w:pPr>
      <w:bookmarkStart w:id="89" w:name="lt_pId348"/>
      <w:bookmarkStart w:id="90" w:name="_Toc126596110"/>
      <w:r>
        <w:rPr>
          <w:lang w:eastAsia="zh-CN"/>
        </w:rPr>
        <w:t>11</w:t>
      </w:r>
      <w:r>
        <w:rPr>
          <w:lang w:eastAsia="zh-CN"/>
        </w:rPr>
        <w:tab/>
      </w:r>
      <w:bookmarkEnd w:id="89"/>
      <w:r>
        <w:rPr>
          <w:lang w:eastAsia="zh-CN"/>
        </w:rPr>
        <w:t>ITU-T</w:t>
      </w:r>
      <w:r>
        <w:rPr>
          <w:lang w:eastAsia="zh-CN"/>
        </w:rPr>
        <w:t>和</w:t>
      </w:r>
      <w:r>
        <w:rPr>
          <w:lang w:eastAsia="zh-CN"/>
        </w:rPr>
        <w:t>TSB</w:t>
      </w:r>
      <w:r>
        <w:rPr>
          <w:rFonts w:hint="eastAsia"/>
          <w:lang w:val="en-US" w:eastAsia="zh-CN"/>
        </w:rPr>
        <w:t>在</w:t>
      </w:r>
      <w:r>
        <w:rPr>
          <w:lang w:eastAsia="zh-CN"/>
        </w:rPr>
        <w:t>性别</w:t>
      </w:r>
      <w:r>
        <w:rPr>
          <w:rFonts w:hint="eastAsia"/>
          <w:lang w:val="en-US" w:eastAsia="zh-CN"/>
        </w:rPr>
        <w:t>平等问题方面的</w:t>
      </w:r>
      <w:r>
        <w:rPr>
          <w:lang w:eastAsia="zh-CN"/>
        </w:rPr>
        <w:t>活动</w:t>
      </w:r>
      <w:bookmarkEnd w:id="9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211D94" w14:paraId="78649A36" w14:textId="77777777">
        <w:tc>
          <w:tcPr>
            <w:tcW w:w="714" w:type="dxa"/>
          </w:tcPr>
          <w:p w14:paraId="4A70D0A5" w14:textId="77777777" w:rsidR="00211D94" w:rsidRDefault="004A5093">
            <w:pPr>
              <w:spacing w:after="60"/>
              <w:jc w:val="both"/>
            </w:pPr>
            <w:r>
              <w:t>11.1</w:t>
            </w:r>
          </w:p>
        </w:tc>
        <w:tc>
          <w:tcPr>
            <w:tcW w:w="9214" w:type="dxa"/>
            <w:tcMar>
              <w:left w:w="57" w:type="dxa"/>
              <w:right w:w="57" w:type="dxa"/>
            </w:tcMar>
          </w:tcPr>
          <w:p w14:paraId="650127E6" w14:textId="77777777" w:rsidR="00211D94" w:rsidRDefault="004A5093">
            <w:pPr>
              <w:spacing w:after="60"/>
              <w:jc w:val="both"/>
              <w:rPr>
                <w:lang w:eastAsia="zh-CN"/>
              </w:rPr>
            </w:pPr>
            <w:r>
              <w:rPr>
                <w:rFonts w:hint="eastAsia"/>
                <w:lang w:eastAsia="zh-CN"/>
              </w:rPr>
              <w:t>TSB</w:t>
            </w:r>
            <w:r>
              <w:rPr>
                <w:rFonts w:hint="eastAsia"/>
                <w:lang w:eastAsia="zh-CN"/>
              </w:rPr>
              <w:t>介绍了</w:t>
            </w:r>
            <w:hyperlink r:id="rId61" w:history="1">
              <w:r>
                <w:rPr>
                  <w:rStyle w:val="Hyperlink"/>
                  <w:lang w:eastAsia="zh-CN"/>
                </w:rPr>
                <w:t>TD113</w:t>
              </w:r>
            </w:hyperlink>
            <w:r>
              <w:rPr>
                <w:rFonts w:hint="eastAsia"/>
                <w:lang w:val="en-US" w:eastAsia="zh-CN"/>
              </w:rPr>
              <w:t>号文件</w:t>
            </w:r>
            <w:r>
              <w:rPr>
                <w:rFonts w:hint="eastAsia"/>
                <w:lang w:eastAsia="zh-CN"/>
              </w:rPr>
              <w:t>，其中介绍了</w:t>
            </w:r>
            <w:r>
              <w:rPr>
                <w:lang w:eastAsia="zh-CN"/>
              </w:rPr>
              <w:t>ITU-T</w:t>
            </w:r>
            <w:r>
              <w:rPr>
                <w:rFonts w:hint="eastAsia"/>
                <w:lang w:eastAsia="zh-CN"/>
              </w:rPr>
              <w:t>和</w:t>
            </w:r>
            <w:r>
              <w:rPr>
                <w:rFonts w:hint="eastAsia"/>
                <w:lang w:eastAsia="zh-CN"/>
              </w:rPr>
              <w:t>TSB</w:t>
            </w:r>
            <w:r>
              <w:rPr>
                <w:rFonts w:hint="eastAsia"/>
                <w:lang w:eastAsia="zh-CN"/>
              </w:rPr>
              <w:t>在性别</w:t>
            </w:r>
            <w:r>
              <w:rPr>
                <w:rFonts w:hint="eastAsia"/>
                <w:lang w:val="en-US" w:eastAsia="zh-CN"/>
              </w:rPr>
              <w:t>平等</w:t>
            </w:r>
            <w:r>
              <w:rPr>
                <w:rFonts w:hint="eastAsia"/>
                <w:lang w:eastAsia="zh-CN"/>
              </w:rPr>
              <w:t>问题</w:t>
            </w:r>
            <w:r>
              <w:rPr>
                <w:rFonts w:hint="eastAsia"/>
                <w:lang w:val="en-US" w:eastAsia="zh-CN"/>
              </w:rPr>
              <w:t>方面</w:t>
            </w:r>
            <w:r>
              <w:rPr>
                <w:rFonts w:hint="eastAsia"/>
                <w:lang w:eastAsia="zh-CN"/>
              </w:rPr>
              <w:t>的活动。</w:t>
            </w:r>
          </w:p>
        </w:tc>
      </w:tr>
      <w:tr w:rsidR="00211D94" w14:paraId="15364247" w14:textId="77777777">
        <w:tc>
          <w:tcPr>
            <w:tcW w:w="714" w:type="dxa"/>
          </w:tcPr>
          <w:p w14:paraId="467D0CE4" w14:textId="77777777" w:rsidR="00211D94" w:rsidRDefault="004A5093">
            <w:pPr>
              <w:spacing w:after="60"/>
              <w:jc w:val="both"/>
            </w:pPr>
            <w:r>
              <w:t>11.2</w:t>
            </w:r>
          </w:p>
        </w:tc>
        <w:tc>
          <w:tcPr>
            <w:tcW w:w="9214" w:type="dxa"/>
            <w:tcMar>
              <w:left w:w="57" w:type="dxa"/>
              <w:right w:w="57" w:type="dxa"/>
            </w:tcMar>
          </w:tcPr>
          <w:p w14:paraId="466469A9" w14:textId="77777777" w:rsidR="00211D94" w:rsidRDefault="004A5093">
            <w:pPr>
              <w:spacing w:after="60"/>
              <w:jc w:val="both"/>
              <w:rPr>
                <w:rStyle w:val="Hyperlink"/>
                <w:lang w:eastAsia="zh-CN"/>
              </w:rPr>
            </w:pPr>
            <w:r>
              <w:rPr>
                <w:bCs/>
                <w:lang w:eastAsia="zh-CN"/>
              </w:rPr>
              <w:t>TSAG</w:t>
            </w:r>
            <w:r>
              <w:rPr>
                <w:bCs/>
                <w:lang w:eastAsia="zh-CN"/>
              </w:rPr>
              <w:t>要求删除调查中的</w:t>
            </w:r>
            <w:r>
              <w:rPr>
                <w:rFonts w:hint="eastAsia"/>
                <w:bCs/>
                <w:lang w:eastAsia="zh-CN"/>
              </w:rPr>
              <w:t>“</w:t>
            </w:r>
            <w:r>
              <w:rPr>
                <w:bCs/>
                <w:lang w:eastAsia="zh-CN"/>
              </w:rPr>
              <w:t>其他</w:t>
            </w:r>
            <w:r>
              <w:rPr>
                <w:rFonts w:hint="eastAsia"/>
                <w:bCs/>
                <w:lang w:eastAsia="zh-CN"/>
              </w:rPr>
              <w:t>”</w:t>
            </w:r>
            <w:r>
              <w:rPr>
                <w:bCs/>
                <w:lang w:eastAsia="zh-CN"/>
              </w:rPr>
              <w:t>性别选项；并使用目前有效的术语来称呼主席和副主席。</w:t>
            </w:r>
            <w:r>
              <w:rPr>
                <w:rFonts w:hint="eastAsia"/>
                <w:bCs/>
                <w:lang w:val="en-US" w:eastAsia="zh-CN"/>
              </w:rPr>
              <w:t>相关</w:t>
            </w:r>
            <w:r>
              <w:rPr>
                <w:bCs/>
                <w:lang w:eastAsia="zh-CN"/>
              </w:rPr>
              <w:t>更正</w:t>
            </w:r>
            <w:r>
              <w:rPr>
                <w:rFonts w:hint="eastAsia"/>
                <w:bCs/>
                <w:lang w:val="en-US" w:eastAsia="zh-CN"/>
              </w:rPr>
              <w:t>见</w:t>
            </w:r>
            <w:hyperlink r:id="rId62" w:history="1">
              <w:r>
                <w:rPr>
                  <w:rStyle w:val="Hyperlink"/>
                  <w:lang w:eastAsia="zh-CN"/>
                </w:rPr>
                <w:t>TD113-R1</w:t>
              </w:r>
            </w:hyperlink>
            <w:r>
              <w:rPr>
                <w:rFonts w:hint="eastAsia"/>
                <w:bCs/>
                <w:lang w:val="en-US" w:eastAsia="zh-CN"/>
              </w:rPr>
              <w:t>号文件。</w:t>
            </w:r>
          </w:p>
        </w:tc>
      </w:tr>
      <w:tr w:rsidR="00211D94" w14:paraId="0970FB96" w14:textId="77777777">
        <w:tc>
          <w:tcPr>
            <w:tcW w:w="714" w:type="dxa"/>
          </w:tcPr>
          <w:p w14:paraId="5D995503" w14:textId="77777777" w:rsidR="00211D94" w:rsidRDefault="004A5093">
            <w:pPr>
              <w:spacing w:after="60"/>
              <w:jc w:val="both"/>
            </w:pPr>
            <w:r>
              <w:t>11.3</w:t>
            </w:r>
          </w:p>
        </w:tc>
        <w:tc>
          <w:tcPr>
            <w:tcW w:w="9214" w:type="dxa"/>
            <w:tcMar>
              <w:left w:w="57" w:type="dxa"/>
              <w:right w:w="57" w:type="dxa"/>
            </w:tcMar>
          </w:tcPr>
          <w:p w14:paraId="5E5F4F45" w14:textId="77777777" w:rsidR="00211D94" w:rsidRDefault="004A5093">
            <w:pPr>
              <w:spacing w:after="60"/>
              <w:jc w:val="both"/>
              <w:rPr>
                <w:lang w:eastAsia="zh-CN"/>
              </w:rPr>
            </w:pPr>
            <w:r>
              <w:rPr>
                <w:bCs/>
                <w:lang w:eastAsia="zh-CN"/>
              </w:rPr>
              <w:t>TSAG</w:t>
            </w:r>
            <w:r>
              <w:rPr>
                <w:bCs/>
                <w:lang w:eastAsia="zh-CN"/>
              </w:rPr>
              <w:t>支持将</w:t>
            </w:r>
            <w:r>
              <w:rPr>
                <w:rFonts w:hint="eastAsia"/>
                <w:bCs/>
                <w:lang w:val="en-US" w:eastAsia="zh-CN"/>
              </w:rPr>
              <w:t>女性</w:t>
            </w:r>
            <w:r>
              <w:rPr>
                <w:bCs/>
                <w:lang w:eastAsia="zh-CN"/>
              </w:rPr>
              <w:t>标准化专家组</w:t>
            </w:r>
            <w:r>
              <w:rPr>
                <w:rFonts w:hint="eastAsia"/>
                <w:bCs/>
                <w:lang w:eastAsia="zh-CN"/>
              </w:rPr>
              <w:t>（</w:t>
            </w:r>
            <w:r>
              <w:rPr>
                <w:lang w:eastAsia="zh-CN"/>
              </w:rPr>
              <w:t>WISE</w:t>
            </w:r>
            <w:r>
              <w:rPr>
                <w:rFonts w:hint="eastAsia"/>
                <w:bCs/>
                <w:lang w:eastAsia="zh-CN"/>
              </w:rPr>
              <w:t>）</w:t>
            </w:r>
            <w:r>
              <w:rPr>
                <w:bCs/>
                <w:lang w:eastAsia="zh-CN"/>
              </w:rPr>
              <w:t>更名为</w:t>
            </w:r>
            <w:r>
              <w:rPr>
                <w:rFonts w:hint="eastAsia"/>
                <w:bCs/>
                <w:lang w:eastAsia="zh-CN"/>
              </w:rPr>
              <w:t>“</w:t>
            </w:r>
            <w:r>
              <w:rPr>
                <w:rFonts w:eastAsia="STKaiti"/>
                <w:bCs/>
                <w:lang w:eastAsia="zh-CN"/>
              </w:rPr>
              <w:t>ITU-T</w:t>
            </w:r>
            <w:r>
              <w:rPr>
                <w:rFonts w:eastAsia="STKaiti"/>
                <w:bCs/>
                <w:lang w:val="en-US" w:eastAsia="zh-CN"/>
              </w:rPr>
              <w:t>妇女联谊会</w:t>
            </w:r>
            <w:r>
              <w:rPr>
                <w:rFonts w:hint="eastAsia"/>
                <w:bCs/>
                <w:lang w:eastAsia="zh-CN"/>
              </w:rPr>
              <w:t>（</w:t>
            </w:r>
            <w:r>
              <w:rPr>
                <w:bCs/>
                <w:lang w:eastAsia="zh-CN"/>
              </w:rPr>
              <w:t>NoW</w:t>
            </w:r>
            <w:r>
              <w:rPr>
                <w:rFonts w:hint="eastAsia"/>
                <w:bCs/>
                <w:lang w:eastAsia="zh-CN"/>
              </w:rPr>
              <w:t>）”</w:t>
            </w:r>
            <w:r>
              <w:rPr>
                <w:bCs/>
                <w:lang w:eastAsia="zh-CN"/>
              </w:rPr>
              <w:t>，并在</w:t>
            </w:r>
            <w:r>
              <w:rPr>
                <w:rFonts w:hint="eastAsia"/>
                <w:bCs/>
                <w:lang w:eastAsia="zh-CN"/>
              </w:rPr>
              <w:t>ITU-T</w:t>
            </w:r>
            <w:r>
              <w:rPr>
                <w:bCs/>
                <w:lang w:eastAsia="zh-CN"/>
              </w:rPr>
              <w:t>启动妇女联谊会</w:t>
            </w:r>
            <w:r>
              <w:rPr>
                <w:rFonts w:hint="eastAsia"/>
                <w:bCs/>
                <w:lang w:eastAsia="zh-CN"/>
              </w:rPr>
              <w:t>（</w:t>
            </w:r>
            <w:r>
              <w:rPr>
                <w:bCs/>
                <w:lang w:eastAsia="zh-CN"/>
              </w:rPr>
              <w:t>NoW</w:t>
            </w:r>
            <w:r>
              <w:rPr>
                <w:rFonts w:hint="eastAsia"/>
                <w:bCs/>
                <w:lang w:eastAsia="zh-CN"/>
              </w:rPr>
              <w:t>）</w:t>
            </w:r>
            <w:r>
              <w:rPr>
                <w:bCs/>
                <w:lang w:eastAsia="zh-CN"/>
              </w:rPr>
              <w:t>；</w:t>
            </w:r>
            <w:r>
              <w:rPr>
                <w:bCs/>
                <w:lang w:eastAsia="zh-CN"/>
              </w:rPr>
              <w:t>TSB</w:t>
            </w:r>
            <w:r>
              <w:rPr>
                <w:rFonts w:hint="eastAsia"/>
                <w:bCs/>
                <w:lang w:val="en-US" w:eastAsia="zh-CN"/>
              </w:rPr>
              <w:t>将</w:t>
            </w:r>
            <w:r>
              <w:rPr>
                <w:bCs/>
                <w:lang w:eastAsia="zh-CN"/>
              </w:rPr>
              <w:t>与</w:t>
            </w:r>
            <w:r>
              <w:rPr>
                <w:bCs/>
                <w:lang w:eastAsia="zh-CN"/>
              </w:rPr>
              <w:t>BDT</w:t>
            </w:r>
            <w:r>
              <w:rPr>
                <w:rFonts w:hint="eastAsia"/>
                <w:bCs/>
                <w:lang w:val="en-US" w:eastAsia="zh-CN"/>
              </w:rPr>
              <w:t>和</w:t>
            </w:r>
            <w:r>
              <w:rPr>
                <w:rFonts w:hint="eastAsia"/>
                <w:bCs/>
                <w:lang w:val="en-US" w:eastAsia="zh-CN"/>
              </w:rPr>
              <w:t>BR</w:t>
            </w:r>
            <w:r>
              <w:rPr>
                <w:rFonts w:hint="eastAsia"/>
                <w:bCs/>
                <w:lang w:val="en-US" w:eastAsia="zh-CN"/>
              </w:rPr>
              <w:t>携手</w:t>
            </w:r>
            <w:r>
              <w:rPr>
                <w:bCs/>
                <w:lang w:eastAsia="zh-CN"/>
              </w:rPr>
              <w:t>开展相应</w:t>
            </w:r>
            <w:r>
              <w:rPr>
                <w:rFonts w:hint="eastAsia"/>
                <w:bCs/>
                <w:lang w:val="en-US" w:eastAsia="zh-CN"/>
              </w:rPr>
              <w:t>的</w:t>
            </w:r>
            <w:r>
              <w:rPr>
                <w:bCs/>
                <w:lang w:eastAsia="zh-CN"/>
              </w:rPr>
              <w:t>NoW</w:t>
            </w:r>
            <w:r>
              <w:rPr>
                <w:bCs/>
                <w:lang w:eastAsia="zh-CN"/>
              </w:rPr>
              <w:t>活动。</w:t>
            </w:r>
          </w:p>
        </w:tc>
      </w:tr>
      <w:tr w:rsidR="00211D94" w14:paraId="01D9EF36" w14:textId="77777777">
        <w:tc>
          <w:tcPr>
            <w:tcW w:w="714" w:type="dxa"/>
          </w:tcPr>
          <w:p w14:paraId="4E706416" w14:textId="77777777" w:rsidR="00211D94" w:rsidRDefault="004A5093">
            <w:pPr>
              <w:spacing w:after="60"/>
              <w:jc w:val="both"/>
            </w:pPr>
            <w:r>
              <w:t>11.4</w:t>
            </w:r>
          </w:p>
        </w:tc>
        <w:tc>
          <w:tcPr>
            <w:tcW w:w="9214" w:type="dxa"/>
            <w:tcMar>
              <w:left w:w="57" w:type="dxa"/>
              <w:right w:w="57" w:type="dxa"/>
            </w:tcMar>
          </w:tcPr>
          <w:p w14:paraId="48BC7B7B" w14:textId="77777777" w:rsidR="00211D94" w:rsidRDefault="004A5093">
            <w:pPr>
              <w:spacing w:after="60"/>
              <w:jc w:val="both"/>
              <w:rPr>
                <w:lang w:eastAsia="zh-CN"/>
              </w:rPr>
            </w:pPr>
            <w:r>
              <w:rPr>
                <w:rFonts w:hint="eastAsia"/>
                <w:lang w:eastAsia="zh-CN"/>
              </w:rPr>
              <w:t>TSAG</w:t>
            </w:r>
            <w:r>
              <w:rPr>
                <w:rFonts w:hint="eastAsia"/>
                <w:lang w:eastAsia="zh-CN"/>
              </w:rPr>
              <w:t>请成员参加一项在线调查，</w:t>
            </w:r>
            <w:r>
              <w:rPr>
                <w:rFonts w:hint="eastAsia"/>
                <w:lang w:val="en-US" w:eastAsia="zh-CN"/>
              </w:rPr>
              <w:t>以便</w:t>
            </w:r>
            <w:r>
              <w:rPr>
                <w:rFonts w:hint="eastAsia"/>
                <w:lang w:eastAsia="zh-CN"/>
              </w:rPr>
              <w:t>就如何在</w:t>
            </w:r>
            <w:r>
              <w:rPr>
                <w:lang w:eastAsia="zh-CN"/>
              </w:rPr>
              <w:t>ITU-T</w:t>
            </w:r>
            <w:r>
              <w:rPr>
                <w:rFonts w:hint="eastAsia"/>
                <w:lang w:eastAsia="zh-CN"/>
              </w:rPr>
              <w:t>所有领域加快</w:t>
            </w:r>
            <w:r>
              <w:rPr>
                <w:rFonts w:hint="eastAsia"/>
                <w:lang w:val="en-US" w:eastAsia="zh-CN"/>
              </w:rPr>
              <w:t>实现</w:t>
            </w:r>
            <w:r>
              <w:rPr>
                <w:rFonts w:hint="eastAsia"/>
                <w:lang w:eastAsia="zh-CN"/>
              </w:rPr>
              <w:t>性别平等交流见解（见</w:t>
            </w:r>
            <w:hyperlink r:id="rId63" w:history="1">
              <w:r>
                <w:rPr>
                  <w:rStyle w:val="Hyperlink"/>
                  <w:lang w:eastAsia="zh-CN"/>
                </w:rPr>
                <w:t>TSB</w:t>
              </w:r>
              <w:r>
                <w:rPr>
                  <w:rStyle w:val="Hyperlink"/>
                  <w:rFonts w:hint="eastAsia"/>
                  <w:lang w:val="en-US" w:eastAsia="zh-CN"/>
                </w:rPr>
                <w:t>的</w:t>
              </w:r>
              <w:r>
                <w:rPr>
                  <w:rStyle w:val="Hyperlink"/>
                  <w:lang w:eastAsia="zh-CN"/>
                </w:rPr>
                <w:t>70</w:t>
              </w:r>
            </w:hyperlink>
            <w:r>
              <w:rPr>
                <w:rStyle w:val="Hyperlink"/>
                <w:rFonts w:hint="eastAsia"/>
                <w:lang w:val="en-US" w:eastAsia="zh-CN"/>
              </w:rPr>
              <w:t>号通函</w:t>
            </w:r>
            <w:r>
              <w:rPr>
                <w:rFonts w:hint="eastAsia"/>
                <w:lang w:val="en-US" w:eastAsia="zh-CN"/>
              </w:rPr>
              <w:t>）；</w:t>
            </w:r>
            <w:r>
              <w:rPr>
                <w:rFonts w:hint="eastAsia"/>
                <w:lang w:eastAsia="zh-CN"/>
              </w:rPr>
              <w:t>并请成员就如何制定促进性别平等的标准进行在线培训（见</w:t>
            </w:r>
            <w:hyperlink r:id="rId64" w:history="1">
              <w:r>
                <w:rPr>
                  <w:rStyle w:val="Hyperlink"/>
                  <w:lang w:eastAsia="zh-CN"/>
                </w:rPr>
                <w:t>TSB</w:t>
              </w:r>
              <w:r>
                <w:rPr>
                  <w:rStyle w:val="Hyperlink"/>
                  <w:rFonts w:hint="eastAsia"/>
                  <w:lang w:val="en-US" w:eastAsia="zh-CN"/>
                </w:rPr>
                <w:t>的</w:t>
              </w:r>
              <w:r>
                <w:rPr>
                  <w:rStyle w:val="Hyperlink"/>
                  <w:lang w:eastAsia="zh-CN"/>
                </w:rPr>
                <w:t>71</w:t>
              </w:r>
            </w:hyperlink>
            <w:r>
              <w:rPr>
                <w:rStyle w:val="Hyperlink"/>
                <w:rFonts w:hint="eastAsia"/>
                <w:lang w:val="en-US" w:eastAsia="zh-CN"/>
              </w:rPr>
              <w:t>号通函</w:t>
            </w:r>
            <w:r>
              <w:rPr>
                <w:rFonts w:hint="eastAsia"/>
                <w:lang w:val="en-US" w:eastAsia="zh-CN"/>
              </w:rPr>
              <w:t>）</w:t>
            </w:r>
            <w:r>
              <w:rPr>
                <w:rFonts w:hint="eastAsia"/>
                <w:lang w:eastAsia="zh-CN"/>
              </w:rPr>
              <w:t>。</w:t>
            </w:r>
          </w:p>
        </w:tc>
      </w:tr>
    </w:tbl>
    <w:p w14:paraId="20BA8FB5" w14:textId="26BF6239" w:rsidR="00211D94" w:rsidRDefault="004A5093">
      <w:pPr>
        <w:pStyle w:val="Heading1"/>
        <w:spacing w:after="60"/>
        <w:ind w:left="0" w:firstLine="0"/>
        <w:jc w:val="both"/>
        <w:rPr>
          <w:lang w:eastAsia="zh-CN"/>
        </w:rPr>
      </w:pPr>
      <w:bookmarkStart w:id="91" w:name="_Toc126596111"/>
      <w:r>
        <w:rPr>
          <w:lang w:eastAsia="zh-CN"/>
        </w:rPr>
        <w:lastRenderedPageBreak/>
        <w:t>12</w:t>
      </w:r>
      <w:r>
        <w:rPr>
          <w:lang w:eastAsia="zh-CN"/>
        </w:rPr>
        <w:tab/>
      </w:r>
      <w:r>
        <w:rPr>
          <w:rFonts w:hint="eastAsia"/>
          <w:lang w:val="en-US" w:eastAsia="zh-CN"/>
        </w:rPr>
        <w:t>知识产权（</w:t>
      </w:r>
      <w:r>
        <w:rPr>
          <w:lang w:eastAsia="zh-CN"/>
        </w:rPr>
        <w:t>IPR</w:t>
      </w:r>
      <w:r>
        <w:rPr>
          <w:rFonts w:hint="eastAsia"/>
          <w:lang w:eastAsia="zh-CN"/>
        </w:rPr>
        <w:t>）事宜</w:t>
      </w:r>
      <w:bookmarkEnd w:id="91"/>
      <w:r>
        <w:rPr>
          <w:color w:val="800000"/>
          <w:sz w:val="22"/>
          <w:lang w:eastAsia="zh-CN"/>
        </w:rPr>
        <w:t xml:space="preserve"> </w:t>
      </w: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211D94" w14:paraId="3D53636F" w14:textId="77777777">
        <w:tc>
          <w:tcPr>
            <w:tcW w:w="714" w:type="dxa"/>
          </w:tcPr>
          <w:p w14:paraId="3027E93A" w14:textId="77777777" w:rsidR="00211D94" w:rsidRDefault="004A5093">
            <w:pPr>
              <w:spacing w:after="60"/>
              <w:jc w:val="both"/>
            </w:pPr>
            <w:r>
              <w:t>12.1</w:t>
            </w:r>
          </w:p>
        </w:tc>
        <w:tc>
          <w:tcPr>
            <w:tcW w:w="9214" w:type="dxa"/>
            <w:tcMar>
              <w:left w:w="57" w:type="dxa"/>
              <w:right w:w="57" w:type="dxa"/>
            </w:tcMar>
          </w:tcPr>
          <w:p w14:paraId="062B11B8" w14:textId="77777777" w:rsidR="00211D94" w:rsidRDefault="004A5093">
            <w:pPr>
              <w:spacing w:after="60"/>
              <w:jc w:val="both"/>
              <w:rPr>
                <w:bCs/>
              </w:rPr>
            </w:pPr>
            <w:r>
              <w:rPr>
                <w:rFonts w:hint="eastAsia"/>
                <w:bCs/>
              </w:rPr>
              <w:t>TSAG</w:t>
            </w:r>
            <w:r>
              <w:rPr>
                <w:rFonts w:hint="eastAsia"/>
                <w:bCs/>
                <w:lang w:val="en-US" w:eastAsia="zh-CN"/>
              </w:rPr>
              <w:t>在会上获悉了</w:t>
            </w:r>
            <w:r>
              <w:rPr>
                <w:rFonts w:hint="eastAsia"/>
                <w:bCs/>
              </w:rPr>
              <w:t>ITU-T/ITU-R/ISO/IEC</w:t>
            </w:r>
            <w:r>
              <w:rPr>
                <w:rFonts w:hint="eastAsia"/>
                <w:bCs/>
              </w:rPr>
              <w:t>共同专利政策实施指南中包含的</w:t>
            </w:r>
            <w:r>
              <w:rPr>
                <w:rFonts w:hint="eastAsia"/>
                <w:bCs/>
                <w:lang w:val="en-US" w:eastAsia="zh-CN"/>
              </w:rPr>
              <w:t>相关</w:t>
            </w:r>
            <w:r>
              <w:rPr>
                <w:rFonts w:hint="eastAsia"/>
                <w:bCs/>
              </w:rPr>
              <w:t>变更</w:t>
            </w:r>
            <w:r>
              <w:rPr>
                <w:rFonts w:hint="eastAsia"/>
                <w:bCs/>
                <w:lang w:eastAsia="zh-CN"/>
              </w:rPr>
              <w:t>（</w:t>
            </w:r>
            <w:hyperlink r:id="rId65" w:history="1">
              <w:r>
                <w:rPr>
                  <w:rStyle w:val="Hyperlink"/>
                </w:rPr>
                <w:t>TD139</w:t>
              </w:r>
            </w:hyperlink>
            <w:r>
              <w:rPr>
                <w:rFonts w:hint="eastAsia"/>
                <w:bCs/>
                <w:lang w:val="en-US" w:eastAsia="zh-CN"/>
              </w:rPr>
              <w:t>号文件</w:t>
            </w:r>
            <w:r>
              <w:rPr>
                <w:rFonts w:hint="eastAsia"/>
                <w:bCs/>
                <w:lang w:eastAsia="zh-CN"/>
              </w:rPr>
              <w:t>）</w:t>
            </w:r>
            <w:r>
              <w:rPr>
                <w:rFonts w:hint="eastAsia"/>
                <w:bCs/>
              </w:rPr>
              <w:t>。</w:t>
            </w:r>
          </w:p>
        </w:tc>
      </w:tr>
      <w:tr w:rsidR="00211D94" w14:paraId="644A2137" w14:textId="77777777">
        <w:tc>
          <w:tcPr>
            <w:tcW w:w="714" w:type="dxa"/>
          </w:tcPr>
          <w:p w14:paraId="431A7DE1" w14:textId="77777777" w:rsidR="00211D94" w:rsidRDefault="004A5093">
            <w:pPr>
              <w:spacing w:after="60"/>
              <w:jc w:val="both"/>
            </w:pPr>
            <w:r>
              <w:t>12.2</w:t>
            </w:r>
          </w:p>
        </w:tc>
        <w:tc>
          <w:tcPr>
            <w:tcW w:w="9214" w:type="dxa"/>
            <w:tcMar>
              <w:left w:w="57" w:type="dxa"/>
              <w:right w:w="57" w:type="dxa"/>
            </w:tcMar>
          </w:tcPr>
          <w:p w14:paraId="6A5BF16F" w14:textId="77777777" w:rsidR="00211D94" w:rsidRDefault="004A5093">
            <w:pPr>
              <w:spacing w:after="60"/>
              <w:jc w:val="both"/>
              <w:rPr>
                <w:bCs/>
                <w:lang w:eastAsia="zh-CN"/>
              </w:rPr>
            </w:pPr>
            <w:r>
              <w:rPr>
                <w:bCs/>
                <w:lang w:eastAsia="zh-CN"/>
              </w:rPr>
              <w:t>会议承认</w:t>
            </w:r>
            <w:r>
              <w:rPr>
                <w:rFonts w:hint="eastAsia"/>
                <w:bCs/>
                <w:lang w:val="en-US" w:eastAsia="zh-CN"/>
              </w:rPr>
              <w:t>上述变更</w:t>
            </w:r>
            <w:r>
              <w:rPr>
                <w:bCs/>
                <w:lang w:eastAsia="zh-CN"/>
              </w:rPr>
              <w:t>对国际电联</w:t>
            </w:r>
            <w:r>
              <w:rPr>
                <w:rFonts w:hint="eastAsia"/>
                <w:bCs/>
                <w:lang w:val="en-US" w:eastAsia="zh-CN"/>
              </w:rPr>
              <w:t>不会产生</w:t>
            </w:r>
            <w:r>
              <w:rPr>
                <w:bCs/>
                <w:lang w:eastAsia="zh-CN"/>
              </w:rPr>
              <w:t>任何影响。</w:t>
            </w:r>
          </w:p>
        </w:tc>
      </w:tr>
    </w:tbl>
    <w:p w14:paraId="0AE9186B" w14:textId="77777777" w:rsidR="00211D94" w:rsidRDefault="004A5093">
      <w:pPr>
        <w:pStyle w:val="Heading1"/>
        <w:spacing w:after="60"/>
        <w:ind w:left="0" w:firstLine="0"/>
        <w:jc w:val="both"/>
      </w:pPr>
      <w:bookmarkStart w:id="92" w:name="lt_pId363"/>
      <w:bookmarkStart w:id="93" w:name="_Toc126596112"/>
      <w:r>
        <w:t>13</w:t>
      </w:r>
      <w:r>
        <w:tab/>
      </w:r>
      <w:bookmarkEnd w:id="92"/>
      <w:r>
        <w:t>WTSA-24</w:t>
      </w:r>
      <w:r>
        <w:t>的筹备工作</w:t>
      </w:r>
      <w:bookmarkEnd w:id="9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211D94" w14:paraId="41672DDB" w14:textId="77777777">
        <w:tc>
          <w:tcPr>
            <w:tcW w:w="714" w:type="dxa"/>
          </w:tcPr>
          <w:p w14:paraId="2B5A87C1" w14:textId="77777777" w:rsidR="00211D94" w:rsidRDefault="004A5093">
            <w:pPr>
              <w:spacing w:after="60"/>
              <w:jc w:val="both"/>
            </w:pPr>
            <w:r>
              <w:t>13.1</w:t>
            </w:r>
          </w:p>
        </w:tc>
        <w:tc>
          <w:tcPr>
            <w:tcW w:w="9214" w:type="dxa"/>
            <w:tcMar>
              <w:left w:w="57" w:type="dxa"/>
              <w:right w:w="57" w:type="dxa"/>
            </w:tcMar>
          </w:tcPr>
          <w:p w14:paraId="4B16CA82" w14:textId="77777777" w:rsidR="00211D94" w:rsidRDefault="004A5093">
            <w:pPr>
              <w:spacing w:after="60"/>
              <w:jc w:val="both"/>
              <w:rPr>
                <w:lang w:eastAsia="zh-CN"/>
              </w:rPr>
            </w:pPr>
            <w:r>
              <w:rPr>
                <w:rFonts w:hint="eastAsia"/>
                <w:lang w:eastAsia="zh-CN"/>
              </w:rPr>
              <w:t>TSB</w:t>
            </w:r>
            <w:r>
              <w:rPr>
                <w:rFonts w:hint="eastAsia"/>
                <w:lang w:eastAsia="zh-CN"/>
              </w:rPr>
              <w:t>介绍了</w:t>
            </w:r>
            <w:hyperlink r:id="rId66" w:history="1">
              <w:r>
                <w:rPr>
                  <w:rStyle w:val="Hyperlink"/>
                  <w:lang w:eastAsia="zh-CN"/>
                </w:rPr>
                <w:t>TD135</w:t>
              </w:r>
            </w:hyperlink>
            <w:r>
              <w:rPr>
                <w:rFonts w:hint="eastAsia"/>
                <w:lang w:val="en-US" w:eastAsia="zh-CN"/>
              </w:rPr>
              <w:t>号文件</w:t>
            </w:r>
            <w:r>
              <w:rPr>
                <w:rFonts w:hint="eastAsia"/>
                <w:lang w:eastAsia="zh-CN"/>
              </w:rPr>
              <w:t>，其中提出了</w:t>
            </w:r>
            <w:r>
              <w:rPr>
                <w:rFonts w:hint="eastAsia"/>
                <w:lang w:val="en-US" w:eastAsia="zh-CN"/>
              </w:rPr>
              <w:t>有关</w:t>
            </w:r>
            <w:r>
              <w:rPr>
                <w:rFonts w:hint="eastAsia"/>
                <w:lang w:eastAsia="zh-CN"/>
              </w:rPr>
              <w:t>WTSA</w:t>
            </w:r>
            <w:r>
              <w:rPr>
                <w:rFonts w:hint="eastAsia"/>
                <w:lang w:val="en-US" w:eastAsia="zh-CN"/>
              </w:rPr>
              <w:t>-</w:t>
            </w:r>
            <w:r>
              <w:rPr>
                <w:rFonts w:hint="eastAsia"/>
                <w:lang w:eastAsia="zh-CN"/>
              </w:rPr>
              <w:t>24</w:t>
            </w:r>
            <w:r>
              <w:rPr>
                <w:rFonts w:hint="eastAsia"/>
                <w:lang w:eastAsia="zh-CN"/>
              </w:rPr>
              <w:t>筹备会议的初步想法。与</w:t>
            </w:r>
            <w:r>
              <w:rPr>
                <w:rFonts w:hint="eastAsia"/>
                <w:lang w:eastAsia="zh-CN"/>
              </w:rPr>
              <w:t>WTSA</w:t>
            </w:r>
            <w:r>
              <w:rPr>
                <w:rFonts w:hint="eastAsia"/>
                <w:lang w:val="en-US" w:eastAsia="zh-CN"/>
              </w:rPr>
              <w:t>-</w:t>
            </w:r>
            <w:r>
              <w:rPr>
                <w:rFonts w:hint="eastAsia"/>
                <w:lang w:eastAsia="zh-CN"/>
              </w:rPr>
              <w:t>20</w:t>
            </w:r>
            <w:r>
              <w:rPr>
                <w:rFonts w:hint="eastAsia"/>
                <w:lang w:eastAsia="zh-CN"/>
              </w:rPr>
              <w:t>的情况一样，按照国际电联</w:t>
            </w:r>
            <w:r>
              <w:rPr>
                <w:rFonts w:hint="eastAsia"/>
                <w:lang w:val="en-US" w:eastAsia="zh-CN"/>
              </w:rPr>
              <w:t>各</w:t>
            </w:r>
            <w:r>
              <w:rPr>
                <w:rFonts w:hint="eastAsia"/>
                <w:lang w:eastAsia="zh-CN"/>
              </w:rPr>
              <w:t>区域字母顺序排列的区域</w:t>
            </w:r>
            <w:r>
              <w:rPr>
                <w:rFonts w:hint="eastAsia"/>
                <w:lang w:val="en-US" w:eastAsia="zh-CN"/>
              </w:rPr>
              <w:t>性</w:t>
            </w:r>
            <w:r>
              <w:rPr>
                <w:rFonts w:hint="eastAsia"/>
                <w:lang w:eastAsia="zh-CN"/>
              </w:rPr>
              <w:t>电信组织（非洲电信联盟、美洲国家电信委员会、阿拉伯国家联盟、亚太电信组织、区域通信联合体和欧洲邮电主管部门大会）将很快开始召开</w:t>
            </w:r>
            <w:r>
              <w:rPr>
                <w:rFonts w:hint="eastAsia"/>
                <w:lang w:eastAsia="zh-CN"/>
              </w:rPr>
              <w:t>WTSA</w:t>
            </w:r>
            <w:r>
              <w:rPr>
                <w:rFonts w:hint="eastAsia"/>
                <w:lang w:val="en-US" w:eastAsia="zh-CN"/>
              </w:rPr>
              <w:t>-</w:t>
            </w:r>
            <w:r>
              <w:rPr>
                <w:rFonts w:hint="eastAsia"/>
                <w:lang w:eastAsia="zh-CN"/>
              </w:rPr>
              <w:t>24</w:t>
            </w:r>
            <w:r>
              <w:rPr>
                <w:rFonts w:hint="eastAsia"/>
                <w:lang w:eastAsia="zh-CN"/>
              </w:rPr>
              <w:t>的筹备会议，</w:t>
            </w:r>
            <w:r>
              <w:rPr>
                <w:rFonts w:hint="eastAsia"/>
                <w:lang w:val="en-US" w:eastAsia="zh-CN"/>
              </w:rPr>
              <w:t>并已开始</w:t>
            </w:r>
            <w:r>
              <w:rPr>
                <w:rFonts w:hint="eastAsia"/>
                <w:lang w:eastAsia="zh-CN"/>
              </w:rPr>
              <w:t>与</w:t>
            </w:r>
            <w:r>
              <w:rPr>
                <w:rFonts w:hint="eastAsia"/>
                <w:lang w:eastAsia="zh-CN"/>
              </w:rPr>
              <w:t>TSB</w:t>
            </w:r>
            <w:r>
              <w:rPr>
                <w:rFonts w:hint="eastAsia"/>
                <w:lang w:val="en-US" w:eastAsia="zh-CN"/>
              </w:rPr>
              <w:t>就</w:t>
            </w:r>
            <w:r>
              <w:rPr>
                <w:rFonts w:hint="eastAsia"/>
                <w:lang w:eastAsia="zh-CN"/>
              </w:rPr>
              <w:t>区域</w:t>
            </w:r>
            <w:r>
              <w:rPr>
                <w:rFonts w:hint="eastAsia"/>
                <w:lang w:val="en-US" w:eastAsia="zh-CN"/>
              </w:rPr>
              <w:t>性</w:t>
            </w:r>
            <w:r>
              <w:rPr>
                <w:rFonts w:hint="eastAsia"/>
                <w:lang w:eastAsia="zh-CN"/>
              </w:rPr>
              <w:t>电信组织</w:t>
            </w:r>
            <w:r>
              <w:rPr>
                <w:rFonts w:hint="eastAsia"/>
                <w:lang w:eastAsia="zh-CN"/>
              </w:rPr>
              <w:t>WTSA-24</w:t>
            </w:r>
            <w:r>
              <w:rPr>
                <w:rFonts w:hint="eastAsia"/>
                <w:lang w:eastAsia="zh-CN"/>
              </w:rPr>
              <w:t>筹备会议的初步暂定计划</w:t>
            </w:r>
            <w:r>
              <w:rPr>
                <w:rFonts w:hint="eastAsia"/>
                <w:lang w:val="en-US" w:eastAsia="zh-CN"/>
              </w:rPr>
              <w:t>展开交流</w:t>
            </w:r>
            <w:r>
              <w:rPr>
                <w:rFonts w:hint="eastAsia"/>
                <w:lang w:eastAsia="zh-CN"/>
              </w:rPr>
              <w:t>。</w:t>
            </w:r>
          </w:p>
          <w:p w14:paraId="4463BD6F" w14:textId="77777777" w:rsidR="00211D94" w:rsidRDefault="004A5093">
            <w:pPr>
              <w:spacing w:after="60"/>
              <w:jc w:val="both"/>
              <w:rPr>
                <w:lang w:eastAsia="zh-CN"/>
              </w:rPr>
            </w:pPr>
            <w:r>
              <w:rPr>
                <w:rFonts w:hint="eastAsia"/>
                <w:lang w:eastAsia="zh-CN"/>
              </w:rPr>
              <w:t>与以往的</w:t>
            </w:r>
            <w:r>
              <w:rPr>
                <w:rFonts w:hint="eastAsia"/>
                <w:lang w:val="en-US" w:eastAsia="zh-CN"/>
              </w:rPr>
              <w:t>WTSA</w:t>
            </w:r>
            <w:r>
              <w:rPr>
                <w:rFonts w:hint="eastAsia"/>
                <w:lang w:eastAsia="zh-CN"/>
              </w:rPr>
              <w:t>一样，为了促进各区域之间的信息交流，</w:t>
            </w:r>
            <w:r>
              <w:rPr>
                <w:rFonts w:hint="eastAsia"/>
                <w:lang w:eastAsia="zh-CN"/>
              </w:rPr>
              <w:t>TSB</w:t>
            </w:r>
            <w:r>
              <w:rPr>
                <w:rFonts w:hint="eastAsia"/>
                <w:lang w:eastAsia="zh-CN"/>
              </w:rPr>
              <w:t>将建立一个</w:t>
            </w:r>
            <w:r>
              <w:rPr>
                <w:rFonts w:hint="eastAsia"/>
                <w:lang w:eastAsia="zh-CN"/>
              </w:rPr>
              <w:t>WTSA-24</w:t>
            </w:r>
            <w:r>
              <w:rPr>
                <w:rFonts w:hint="eastAsia"/>
                <w:lang w:eastAsia="zh-CN"/>
              </w:rPr>
              <w:t>区域</w:t>
            </w:r>
            <w:r>
              <w:rPr>
                <w:rFonts w:hint="eastAsia"/>
                <w:lang w:val="en-US" w:eastAsia="zh-CN"/>
              </w:rPr>
              <w:t>性</w:t>
            </w:r>
            <w:r>
              <w:rPr>
                <w:rFonts w:hint="eastAsia"/>
                <w:lang w:eastAsia="zh-CN"/>
              </w:rPr>
              <w:t>筹备会议网页，</w:t>
            </w:r>
            <w:r>
              <w:rPr>
                <w:rFonts w:hint="eastAsia"/>
                <w:lang w:val="en-US" w:eastAsia="zh-CN"/>
              </w:rPr>
              <w:t>该网页将</w:t>
            </w:r>
            <w:r>
              <w:rPr>
                <w:rFonts w:hint="eastAsia"/>
                <w:lang w:eastAsia="zh-CN"/>
              </w:rPr>
              <w:t>列出所有筹备会议，</w:t>
            </w:r>
            <w:r>
              <w:rPr>
                <w:rFonts w:hint="eastAsia"/>
                <w:lang w:val="en-US" w:eastAsia="zh-CN"/>
              </w:rPr>
              <w:t>并</w:t>
            </w:r>
            <w:r>
              <w:rPr>
                <w:rFonts w:hint="eastAsia"/>
                <w:lang w:eastAsia="zh-CN"/>
              </w:rPr>
              <w:t>将定期持续更新，以跟踪所有筹备进程。</w:t>
            </w:r>
          </w:p>
        </w:tc>
      </w:tr>
      <w:tr w:rsidR="00211D94" w14:paraId="309F22CB" w14:textId="77777777">
        <w:tc>
          <w:tcPr>
            <w:tcW w:w="714" w:type="dxa"/>
          </w:tcPr>
          <w:p w14:paraId="2E56FEEE" w14:textId="77777777" w:rsidR="00211D94" w:rsidRDefault="004A5093">
            <w:pPr>
              <w:spacing w:after="60"/>
              <w:jc w:val="both"/>
            </w:pPr>
            <w:r>
              <w:t>13.2</w:t>
            </w:r>
          </w:p>
        </w:tc>
        <w:tc>
          <w:tcPr>
            <w:tcW w:w="9214" w:type="dxa"/>
            <w:tcMar>
              <w:left w:w="57" w:type="dxa"/>
              <w:right w:w="57" w:type="dxa"/>
            </w:tcMar>
          </w:tcPr>
          <w:p w14:paraId="5A7EB82B" w14:textId="77777777" w:rsidR="00211D94" w:rsidRDefault="004A5093">
            <w:pPr>
              <w:spacing w:after="60"/>
              <w:jc w:val="both"/>
              <w:rPr>
                <w:lang w:eastAsia="zh-CN"/>
              </w:rPr>
            </w:pPr>
            <w:r>
              <w:rPr>
                <w:rFonts w:hint="eastAsia"/>
                <w:lang w:eastAsia="zh-CN"/>
              </w:rPr>
              <w:t>TSB</w:t>
            </w:r>
            <w:r>
              <w:rPr>
                <w:rFonts w:hint="eastAsia"/>
                <w:lang w:eastAsia="zh-CN"/>
              </w:rPr>
              <w:t>介绍了</w:t>
            </w:r>
            <w:hyperlink r:id="rId67" w:history="1">
              <w:r>
                <w:rPr>
                  <w:rStyle w:val="Hyperlink"/>
                  <w:lang w:eastAsia="zh-CN"/>
                </w:rPr>
                <w:t>TD136</w:t>
              </w:r>
            </w:hyperlink>
            <w:r>
              <w:rPr>
                <w:rFonts w:hint="eastAsia"/>
                <w:lang w:val="en-US" w:eastAsia="zh-CN"/>
              </w:rPr>
              <w:t>号文件</w:t>
            </w:r>
            <w:r>
              <w:rPr>
                <w:rFonts w:hint="eastAsia"/>
                <w:lang w:eastAsia="zh-CN"/>
              </w:rPr>
              <w:t>，其中</w:t>
            </w:r>
            <w:r>
              <w:rPr>
                <w:rFonts w:hint="eastAsia"/>
                <w:lang w:val="en-US" w:eastAsia="zh-CN"/>
              </w:rPr>
              <w:t>重点介绍</w:t>
            </w:r>
            <w:r>
              <w:rPr>
                <w:rFonts w:hint="eastAsia"/>
                <w:lang w:eastAsia="zh-CN"/>
              </w:rPr>
              <w:t>了</w:t>
            </w:r>
            <w:r>
              <w:rPr>
                <w:rFonts w:hint="eastAsia"/>
                <w:lang w:eastAsia="zh-CN"/>
              </w:rPr>
              <w:t>WTSA-24</w:t>
            </w:r>
            <w:r>
              <w:rPr>
                <w:rFonts w:hint="eastAsia"/>
                <w:lang w:val="en-US" w:eastAsia="zh-CN"/>
              </w:rPr>
              <w:t>跨</w:t>
            </w:r>
            <w:r>
              <w:rPr>
                <w:rFonts w:hint="eastAsia"/>
                <w:lang w:eastAsia="zh-CN"/>
              </w:rPr>
              <w:t>区域协调</w:t>
            </w:r>
            <w:r>
              <w:rPr>
                <w:rFonts w:hint="eastAsia"/>
                <w:lang w:val="en-US" w:eastAsia="zh-CN"/>
              </w:rPr>
              <w:t>工作</w:t>
            </w:r>
            <w:r>
              <w:rPr>
                <w:rFonts w:hint="eastAsia"/>
                <w:lang w:eastAsia="zh-CN"/>
              </w:rPr>
              <w:t>的一些</w:t>
            </w:r>
            <w:r>
              <w:rPr>
                <w:rFonts w:hint="eastAsia"/>
                <w:lang w:val="en-US" w:eastAsia="zh-CN"/>
              </w:rPr>
              <w:t>高级规划</w:t>
            </w:r>
            <w:r>
              <w:rPr>
                <w:rFonts w:hint="eastAsia"/>
                <w:lang w:eastAsia="zh-CN"/>
              </w:rPr>
              <w:t>，</w:t>
            </w:r>
            <w:r>
              <w:rPr>
                <w:rFonts w:hint="eastAsia"/>
                <w:lang w:val="en-US" w:eastAsia="zh-CN"/>
              </w:rPr>
              <w:t>并</w:t>
            </w:r>
            <w:r>
              <w:rPr>
                <w:rFonts w:hint="eastAsia"/>
                <w:lang w:eastAsia="zh-CN"/>
              </w:rPr>
              <w:t>提出了</w:t>
            </w:r>
            <w:r>
              <w:rPr>
                <w:rFonts w:hint="eastAsia"/>
                <w:lang w:eastAsia="zh-CN"/>
              </w:rPr>
              <w:t>WTSA-24</w:t>
            </w:r>
            <w:r>
              <w:rPr>
                <w:rFonts w:hint="eastAsia"/>
                <w:lang w:val="en-US" w:eastAsia="zh-CN"/>
              </w:rPr>
              <w:t>跨</w:t>
            </w:r>
            <w:r>
              <w:rPr>
                <w:rFonts w:hint="eastAsia"/>
                <w:lang w:eastAsia="zh-CN"/>
              </w:rPr>
              <w:t>区域会议（</w:t>
            </w:r>
            <w:r>
              <w:rPr>
                <w:lang w:eastAsia="zh-CN"/>
              </w:rPr>
              <w:t>IRM</w:t>
            </w:r>
            <w:r>
              <w:rPr>
                <w:rFonts w:hint="eastAsia"/>
                <w:lang w:eastAsia="zh-CN"/>
              </w:rPr>
              <w:t>）规划的前进方向，两个</w:t>
            </w:r>
            <w:r>
              <w:rPr>
                <w:rFonts w:hint="eastAsia"/>
                <w:lang w:val="en-US" w:eastAsia="zh-CN"/>
              </w:rPr>
              <w:t>跨</w:t>
            </w:r>
            <w:r>
              <w:rPr>
                <w:rFonts w:hint="eastAsia"/>
                <w:lang w:eastAsia="zh-CN"/>
              </w:rPr>
              <w:t>区域会议可能</w:t>
            </w:r>
            <w:r>
              <w:rPr>
                <w:rFonts w:hint="eastAsia"/>
                <w:lang w:val="en-US" w:eastAsia="zh-CN"/>
              </w:rPr>
              <w:t>会</w:t>
            </w:r>
            <w:r>
              <w:rPr>
                <w:rFonts w:hint="eastAsia"/>
                <w:lang w:eastAsia="zh-CN"/>
              </w:rPr>
              <w:t>与</w:t>
            </w:r>
            <w:r>
              <w:rPr>
                <w:rFonts w:hint="eastAsia"/>
                <w:lang w:eastAsia="zh-CN"/>
              </w:rPr>
              <w:t>TSAG</w:t>
            </w:r>
            <w:r>
              <w:rPr>
                <w:rFonts w:hint="eastAsia"/>
                <w:lang w:val="en-US" w:eastAsia="zh-CN"/>
              </w:rPr>
              <w:t>最后</w:t>
            </w:r>
            <w:r>
              <w:rPr>
                <w:rFonts w:hint="eastAsia"/>
                <w:lang w:eastAsia="zh-CN"/>
              </w:rPr>
              <w:t>两次会议在同一地点、前后衔接地举办。</w:t>
            </w:r>
          </w:p>
          <w:p w14:paraId="4A6C1CF1" w14:textId="77777777" w:rsidR="00211D94" w:rsidRDefault="004A5093">
            <w:pPr>
              <w:spacing w:after="60"/>
              <w:jc w:val="both"/>
              <w:rPr>
                <w:bCs/>
                <w:lang w:eastAsia="zh-CN"/>
              </w:rPr>
            </w:pPr>
            <w:r>
              <w:rPr>
                <w:rFonts w:hint="eastAsia"/>
                <w:lang w:eastAsia="zh-CN"/>
              </w:rPr>
              <w:t>TSB</w:t>
            </w:r>
            <w:r>
              <w:rPr>
                <w:rFonts w:hint="eastAsia"/>
                <w:lang w:eastAsia="zh-CN"/>
              </w:rPr>
              <w:t>将发布</w:t>
            </w:r>
            <w:r>
              <w:rPr>
                <w:rFonts w:hint="eastAsia"/>
                <w:lang w:eastAsia="zh-CN"/>
              </w:rPr>
              <w:t>WTSA-24</w:t>
            </w:r>
            <w:r>
              <w:rPr>
                <w:rFonts w:hint="eastAsia"/>
                <w:lang w:val="en-US" w:eastAsia="zh-CN"/>
              </w:rPr>
              <w:t>跨</w:t>
            </w:r>
            <w:r>
              <w:rPr>
                <w:rFonts w:hint="eastAsia"/>
                <w:lang w:eastAsia="zh-CN"/>
              </w:rPr>
              <w:t>区域协调网页，其中将列出所有</w:t>
            </w:r>
            <w:r>
              <w:rPr>
                <w:rFonts w:hint="eastAsia"/>
                <w:lang w:val="en-US" w:eastAsia="zh-CN"/>
              </w:rPr>
              <w:t>跨</w:t>
            </w:r>
            <w:r>
              <w:rPr>
                <w:rFonts w:hint="eastAsia"/>
                <w:lang w:eastAsia="zh-CN"/>
              </w:rPr>
              <w:t>区域会议</w:t>
            </w:r>
            <w:r>
              <w:rPr>
                <w:rFonts w:hint="eastAsia"/>
                <w:lang w:val="en-US" w:eastAsia="zh-CN"/>
              </w:rPr>
              <w:t>的</w:t>
            </w:r>
            <w:r>
              <w:rPr>
                <w:rFonts w:hint="eastAsia"/>
                <w:lang w:eastAsia="zh-CN"/>
              </w:rPr>
              <w:t>相关信息。该网页将定期不断更新，以尽可能</w:t>
            </w:r>
            <w:r>
              <w:rPr>
                <w:rFonts w:hint="eastAsia"/>
                <w:lang w:val="en-US" w:eastAsia="zh-CN"/>
              </w:rPr>
              <w:t>促进跨</w:t>
            </w:r>
            <w:r>
              <w:rPr>
                <w:rFonts w:hint="eastAsia"/>
                <w:lang w:eastAsia="zh-CN"/>
              </w:rPr>
              <w:t>区域筹备进程。</w:t>
            </w:r>
          </w:p>
        </w:tc>
      </w:tr>
      <w:tr w:rsidR="00211D94" w14:paraId="5DF88AEE" w14:textId="77777777">
        <w:tc>
          <w:tcPr>
            <w:tcW w:w="714" w:type="dxa"/>
          </w:tcPr>
          <w:p w14:paraId="64068608" w14:textId="77777777" w:rsidR="00211D94" w:rsidRDefault="004A5093">
            <w:pPr>
              <w:spacing w:after="60"/>
              <w:jc w:val="both"/>
            </w:pPr>
            <w:r>
              <w:t>13.3</w:t>
            </w:r>
          </w:p>
        </w:tc>
        <w:tc>
          <w:tcPr>
            <w:tcW w:w="9214" w:type="dxa"/>
            <w:tcMar>
              <w:left w:w="57" w:type="dxa"/>
              <w:right w:w="57" w:type="dxa"/>
            </w:tcMar>
          </w:tcPr>
          <w:p w14:paraId="6950DB43" w14:textId="77777777" w:rsidR="00211D94" w:rsidRDefault="004A5093">
            <w:pPr>
              <w:spacing w:after="60"/>
              <w:jc w:val="both"/>
              <w:rPr>
                <w:bCs/>
                <w:lang w:eastAsia="zh-CN"/>
              </w:rPr>
            </w:pPr>
            <w:r>
              <w:rPr>
                <w:bCs/>
                <w:lang w:eastAsia="zh-CN"/>
              </w:rPr>
              <w:t>成员们同意</w:t>
            </w:r>
            <w:r>
              <w:rPr>
                <w:bCs/>
                <w:lang w:eastAsia="zh-CN"/>
              </w:rPr>
              <w:t>TSB</w:t>
            </w:r>
            <w:r>
              <w:rPr>
                <w:bCs/>
                <w:lang w:eastAsia="zh-CN"/>
              </w:rPr>
              <w:t>的</w:t>
            </w:r>
            <w:r>
              <w:rPr>
                <w:rFonts w:hint="eastAsia"/>
                <w:bCs/>
                <w:lang w:val="en-US" w:eastAsia="zh-CN"/>
              </w:rPr>
              <w:t>建议</w:t>
            </w:r>
            <w:r>
              <w:rPr>
                <w:bCs/>
                <w:lang w:eastAsia="zh-CN"/>
              </w:rPr>
              <w:t>，并支持在</w:t>
            </w:r>
            <w:r>
              <w:rPr>
                <w:bCs/>
                <w:lang w:eastAsia="zh-CN"/>
              </w:rPr>
              <w:t>WTSA-24</w:t>
            </w:r>
            <w:r>
              <w:rPr>
                <w:rFonts w:hint="eastAsia"/>
                <w:bCs/>
                <w:lang w:val="en-US" w:eastAsia="zh-CN"/>
              </w:rPr>
              <w:t>之</w:t>
            </w:r>
            <w:r>
              <w:rPr>
                <w:bCs/>
                <w:lang w:eastAsia="zh-CN"/>
              </w:rPr>
              <w:t>前</w:t>
            </w:r>
            <w:r>
              <w:rPr>
                <w:rFonts w:hint="eastAsia"/>
                <w:lang w:eastAsia="zh-CN"/>
              </w:rPr>
              <w:t>在同一地点、前后衔接地举办</w:t>
            </w:r>
            <w:r>
              <w:rPr>
                <w:bCs/>
                <w:lang w:eastAsia="zh-CN"/>
              </w:rPr>
              <w:t>最后两次</w:t>
            </w:r>
            <w:r>
              <w:rPr>
                <w:bCs/>
                <w:lang w:eastAsia="zh-CN"/>
              </w:rPr>
              <w:t>TSAG</w:t>
            </w:r>
            <w:r>
              <w:rPr>
                <w:bCs/>
                <w:lang w:eastAsia="zh-CN"/>
              </w:rPr>
              <w:t>会议</w:t>
            </w:r>
            <w:r>
              <w:rPr>
                <w:rFonts w:hint="eastAsia"/>
                <w:bCs/>
                <w:lang w:val="en-US" w:eastAsia="zh-CN"/>
              </w:rPr>
              <w:t>和两次</w:t>
            </w:r>
            <w:r>
              <w:rPr>
                <w:rFonts w:hint="eastAsia"/>
                <w:lang w:val="en-US" w:eastAsia="zh-CN"/>
              </w:rPr>
              <w:t>跨</w:t>
            </w:r>
            <w:r>
              <w:rPr>
                <w:rFonts w:hint="eastAsia"/>
                <w:lang w:eastAsia="zh-CN"/>
              </w:rPr>
              <w:t>区域会议</w:t>
            </w:r>
            <w:r>
              <w:rPr>
                <w:bCs/>
                <w:lang w:eastAsia="zh-CN"/>
              </w:rPr>
              <w:t>的想法。</w:t>
            </w:r>
          </w:p>
        </w:tc>
      </w:tr>
      <w:tr w:rsidR="00211D94" w14:paraId="726CBBC6" w14:textId="77777777">
        <w:tc>
          <w:tcPr>
            <w:tcW w:w="714" w:type="dxa"/>
          </w:tcPr>
          <w:p w14:paraId="22F6B463" w14:textId="77777777" w:rsidR="00211D94" w:rsidRDefault="004A5093">
            <w:pPr>
              <w:spacing w:after="60"/>
              <w:jc w:val="both"/>
            </w:pPr>
            <w:r>
              <w:t>13.4</w:t>
            </w:r>
          </w:p>
        </w:tc>
        <w:tc>
          <w:tcPr>
            <w:tcW w:w="9214" w:type="dxa"/>
            <w:tcMar>
              <w:left w:w="57" w:type="dxa"/>
              <w:right w:w="57" w:type="dxa"/>
            </w:tcMar>
          </w:tcPr>
          <w:p w14:paraId="6D731154" w14:textId="77777777" w:rsidR="00211D94" w:rsidRDefault="004A5093">
            <w:pPr>
              <w:spacing w:after="60"/>
              <w:jc w:val="both"/>
              <w:rPr>
                <w:lang w:eastAsia="zh-CN"/>
              </w:rPr>
            </w:pPr>
            <w:r>
              <w:rPr>
                <w:lang w:eastAsia="zh-CN"/>
              </w:rPr>
              <w:t>TSAG</w:t>
            </w:r>
            <w:r>
              <w:rPr>
                <w:lang w:eastAsia="zh-CN"/>
              </w:rPr>
              <w:t>请印度政府提名</w:t>
            </w:r>
            <w:r>
              <w:rPr>
                <w:lang w:eastAsia="zh-CN"/>
              </w:rPr>
              <w:t>WTSA</w:t>
            </w:r>
            <w:r>
              <w:rPr>
                <w:rFonts w:hint="eastAsia"/>
                <w:lang w:val="en-US" w:eastAsia="zh-CN"/>
              </w:rPr>
              <w:t>-</w:t>
            </w:r>
            <w:r>
              <w:rPr>
                <w:lang w:eastAsia="zh-CN"/>
              </w:rPr>
              <w:t>24</w:t>
            </w:r>
            <w:r>
              <w:rPr>
                <w:lang w:eastAsia="zh-CN"/>
              </w:rPr>
              <w:t>主席</w:t>
            </w:r>
            <w:r>
              <w:rPr>
                <w:rFonts w:hint="eastAsia"/>
                <w:lang w:val="en-US" w:eastAsia="zh-CN"/>
              </w:rPr>
              <w:t>来</w:t>
            </w:r>
            <w:r>
              <w:rPr>
                <w:lang w:eastAsia="zh-CN"/>
              </w:rPr>
              <w:t>主持首</w:t>
            </w:r>
            <w:r>
              <w:rPr>
                <w:rFonts w:hint="eastAsia"/>
                <w:lang w:val="en-US" w:eastAsia="zh-CN"/>
              </w:rPr>
              <w:t>次跨</w:t>
            </w:r>
            <w:r>
              <w:rPr>
                <w:rFonts w:hint="eastAsia"/>
                <w:lang w:eastAsia="zh-CN"/>
              </w:rPr>
              <w:t>区域会议</w:t>
            </w:r>
            <w:r>
              <w:rPr>
                <w:lang w:eastAsia="zh-CN"/>
              </w:rPr>
              <w:t>。</w:t>
            </w:r>
          </w:p>
        </w:tc>
      </w:tr>
      <w:tr w:rsidR="00211D94" w14:paraId="0C8CE277" w14:textId="77777777">
        <w:tc>
          <w:tcPr>
            <w:tcW w:w="714" w:type="dxa"/>
          </w:tcPr>
          <w:p w14:paraId="506C894C" w14:textId="77777777" w:rsidR="00211D94" w:rsidRDefault="004A5093">
            <w:pPr>
              <w:spacing w:after="60"/>
              <w:jc w:val="both"/>
            </w:pPr>
            <w:r>
              <w:t>13.5</w:t>
            </w:r>
          </w:p>
        </w:tc>
        <w:tc>
          <w:tcPr>
            <w:tcW w:w="9214" w:type="dxa"/>
            <w:tcMar>
              <w:left w:w="57" w:type="dxa"/>
              <w:right w:w="57" w:type="dxa"/>
            </w:tcMar>
          </w:tcPr>
          <w:p w14:paraId="6EDC17E0" w14:textId="77777777" w:rsidR="00211D94" w:rsidRDefault="004A5093">
            <w:pPr>
              <w:spacing w:after="60"/>
              <w:jc w:val="both"/>
              <w:rPr>
                <w:lang w:eastAsia="zh-CN"/>
              </w:rPr>
            </w:pPr>
            <w:r>
              <w:rPr>
                <w:lang w:eastAsia="zh-CN"/>
              </w:rPr>
              <w:t>成员们</w:t>
            </w:r>
            <w:r>
              <w:rPr>
                <w:rFonts w:hint="eastAsia"/>
                <w:lang w:val="en-US" w:eastAsia="zh-CN"/>
              </w:rPr>
              <w:t>对</w:t>
            </w:r>
            <w:r>
              <w:rPr>
                <w:lang w:eastAsia="zh-CN"/>
              </w:rPr>
              <w:t>TSB</w:t>
            </w:r>
            <w:r>
              <w:rPr>
                <w:lang w:eastAsia="zh-CN"/>
              </w:rPr>
              <w:t>为</w:t>
            </w:r>
            <w:r>
              <w:rPr>
                <w:rFonts w:hint="eastAsia"/>
                <w:lang w:val="en-US" w:eastAsia="zh-CN"/>
              </w:rPr>
              <w:t>促进</w:t>
            </w:r>
            <w:r>
              <w:rPr>
                <w:lang w:eastAsia="zh-CN"/>
              </w:rPr>
              <w:t>筹备进程</w:t>
            </w:r>
            <w:r>
              <w:rPr>
                <w:rFonts w:hint="eastAsia"/>
                <w:lang w:val="en-US" w:eastAsia="zh-CN"/>
              </w:rPr>
              <w:t>而开展的工作表示赞赏</w:t>
            </w:r>
            <w:r>
              <w:rPr>
                <w:lang w:eastAsia="zh-CN"/>
              </w:rPr>
              <w:t>，并确认了</w:t>
            </w:r>
            <w:r>
              <w:rPr>
                <w:rFonts w:hint="eastAsia"/>
                <w:lang w:val="en-US" w:eastAsia="zh-CN"/>
              </w:rPr>
              <w:t>在跨区域会议</w:t>
            </w:r>
            <w:r>
              <w:rPr>
                <w:lang w:eastAsia="zh-CN"/>
              </w:rPr>
              <w:t>之前和期间的筹备工作的重要作用，</w:t>
            </w:r>
            <w:r>
              <w:rPr>
                <w:rFonts w:hint="eastAsia"/>
                <w:lang w:val="en-US" w:eastAsia="zh-CN"/>
              </w:rPr>
              <w:t>此类</w:t>
            </w:r>
            <w:r>
              <w:rPr>
                <w:lang w:eastAsia="zh-CN"/>
              </w:rPr>
              <w:t>工作</w:t>
            </w:r>
            <w:r>
              <w:rPr>
                <w:rFonts w:hint="eastAsia"/>
                <w:lang w:val="en-US" w:eastAsia="zh-CN"/>
              </w:rPr>
              <w:t>将</w:t>
            </w:r>
            <w:r>
              <w:rPr>
                <w:lang w:eastAsia="zh-CN"/>
              </w:rPr>
              <w:t>允许并促进区域</w:t>
            </w:r>
            <w:r>
              <w:rPr>
                <w:rFonts w:hint="eastAsia"/>
                <w:lang w:val="en-US" w:eastAsia="zh-CN"/>
              </w:rPr>
              <w:t>性</w:t>
            </w:r>
            <w:r>
              <w:rPr>
                <w:lang w:eastAsia="zh-CN"/>
              </w:rPr>
              <w:t>电信组织在</w:t>
            </w:r>
            <w:r>
              <w:rPr>
                <w:lang w:eastAsia="zh-CN"/>
              </w:rPr>
              <w:t>WTSA-24</w:t>
            </w:r>
            <w:r>
              <w:rPr>
                <w:lang w:eastAsia="zh-CN"/>
              </w:rPr>
              <w:t>之前</w:t>
            </w:r>
            <w:r>
              <w:rPr>
                <w:rFonts w:hint="eastAsia"/>
                <w:lang w:val="en-US" w:eastAsia="zh-CN"/>
              </w:rPr>
              <w:t>就各自</w:t>
            </w:r>
            <w:r>
              <w:rPr>
                <w:lang w:eastAsia="zh-CN"/>
              </w:rPr>
              <w:t>立场</w:t>
            </w:r>
            <w:r>
              <w:rPr>
                <w:rFonts w:hint="eastAsia"/>
                <w:lang w:val="en-US" w:eastAsia="zh-CN"/>
              </w:rPr>
              <w:t>展开</w:t>
            </w:r>
            <w:r>
              <w:rPr>
                <w:lang w:eastAsia="zh-CN"/>
              </w:rPr>
              <w:t>可能的协调</w:t>
            </w:r>
            <w:r>
              <w:rPr>
                <w:rFonts w:hint="eastAsia"/>
                <w:lang w:eastAsia="zh-CN"/>
              </w:rPr>
              <w:t>。</w:t>
            </w:r>
          </w:p>
        </w:tc>
      </w:tr>
      <w:tr w:rsidR="00211D94" w14:paraId="5E7F2F1E" w14:textId="77777777">
        <w:tc>
          <w:tcPr>
            <w:tcW w:w="714" w:type="dxa"/>
          </w:tcPr>
          <w:p w14:paraId="13D8ACE6" w14:textId="77777777" w:rsidR="00211D94" w:rsidRDefault="004A5093">
            <w:pPr>
              <w:spacing w:after="60"/>
              <w:jc w:val="both"/>
            </w:pPr>
            <w:r>
              <w:t>13.6</w:t>
            </w:r>
          </w:p>
        </w:tc>
        <w:tc>
          <w:tcPr>
            <w:tcW w:w="9214" w:type="dxa"/>
            <w:tcMar>
              <w:left w:w="57" w:type="dxa"/>
              <w:right w:w="57" w:type="dxa"/>
            </w:tcMar>
          </w:tcPr>
          <w:p w14:paraId="7A6DB9D6" w14:textId="77777777" w:rsidR="00211D94" w:rsidRDefault="004A5093">
            <w:pPr>
              <w:spacing w:after="60"/>
              <w:jc w:val="both"/>
              <w:rPr>
                <w:lang w:eastAsia="zh-CN"/>
              </w:rPr>
            </w:pPr>
            <w:r>
              <w:rPr>
                <w:lang w:eastAsia="zh-CN"/>
              </w:rPr>
              <w:t>TSAG</w:t>
            </w:r>
            <w:r>
              <w:rPr>
                <w:lang w:eastAsia="zh-CN"/>
              </w:rPr>
              <w:t>请</w:t>
            </w:r>
            <w:r>
              <w:rPr>
                <w:rFonts w:hint="eastAsia"/>
                <w:lang w:eastAsia="zh-CN"/>
              </w:rPr>
              <w:t>ITU-T</w:t>
            </w:r>
            <w:r>
              <w:rPr>
                <w:lang w:eastAsia="zh-CN"/>
              </w:rPr>
              <w:t>各</w:t>
            </w:r>
            <w:r>
              <w:rPr>
                <w:rFonts w:hint="eastAsia"/>
                <w:lang w:eastAsia="zh-CN"/>
              </w:rPr>
              <w:t>研究组</w:t>
            </w:r>
            <w:r>
              <w:rPr>
                <w:lang w:eastAsia="zh-CN"/>
              </w:rPr>
              <w:t>的主席在</w:t>
            </w:r>
            <w:r>
              <w:rPr>
                <w:lang w:eastAsia="zh-CN"/>
              </w:rPr>
              <w:t>2024</w:t>
            </w:r>
            <w:r>
              <w:rPr>
                <w:lang w:eastAsia="zh-CN"/>
              </w:rPr>
              <w:t>年</w:t>
            </w:r>
            <w:r>
              <w:rPr>
                <w:lang w:eastAsia="zh-CN"/>
              </w:rPr>
              <w:t>TSAG</w:t>
            </w:r>
            <w:r>
              <w:rPr>
                <w:lang w:eastAsia="zh-CN"/>
              </w:rPr>
              <w:t>最后一次会议之前提交</w:t>
            </w:r>
            <w:r>
              <w:rPr>
                <w:rFonts w:hint="eastAsia"/>
                <w:lang w:val="en-US" w:eastAsia="zh-CN"/>
              </w:rPr>
              <w:t>其针对第</w:t>
            </w:r>
            <w:r>
              <w:rPr>
                <w:rFonts w:hint="eastAsia"/>
                <w:lang w:val="en-US" w:eastAsia="zh-CN"/>
              </w:rPr>
              <w:t>2</w:t>
            </w:r>
            <w:r>
              <w:rPr>
                <w:rFonts w:hint="eastAsia"/>
                <w:lang w:val="en-US" w:eastAsia="zh-CN"/>
              </w:rPr>
              <w:t>号</w:t>
            </w:r>
            <w:r>
              <w:rPr>
                <w:lang w:eastAsia="zh-CN"/>
              </w:rPr>
              <w:t>决议提出的</w:t>
            </w:r>
            <w:r>
              <w:rPr>
                <w:rFonts w:hint="eastAsia"/>
                <w:lang w:val="en-US" w:eastAsia="zh-CN"/>
              </w:rPr>
              <w:t>课题案文</w:t>
            </w:r>
            <w:r>
              <w:rPr>
                <w:lang w:eastAsia="zh-CN"/>
              </w:rPr>
              <w:t>和材料。</w:t>
            </w:r>
          </w:p>
        </w:tc>
      </w:tr>
    </w:tbl>
    <w:p w14:paraId="503F6CC9" w14:textId="6D44CBE6" w:rsidR="00211D94" w:rsidRDefault="004A5093">
      <w:pPr>
        <w:pStyle w:val="Heading1"/>
        <w:spacing w:after="60"/>
        <w:ind w:left="0" w:firstLine="0"/>
        <w:jc w:val="both"/>
        <w:rPr>
          <w:lang w:eastAsia="zh-CN"/>
        </w:rPr>
      </w:pPr>
      <w:bookmarkStart w:id="94" w:name="lt_pId382"/>
      <w:bookmarkStart w:id="95" w:name="_Toc126596113"/>
      <w:r>
        <w:rPr>
          <w:lang w:eastAsia="zh-CN"/>
        </w:rPr>
        <w:t>14</w:t>
      </w:r>
      <w:r>
        <w:rPr>
          <w:lang w:eastAsia="zh-CN"/>
        </w:rPr>
        <w:tab/>
      </w:r>
      <w:bookmarkEnd w:id="94"/>
      <w:r>
        <w:rPr>
          <w:lang w:val="en-US" w:eastAsia="zh-CN"/>
        </w:rPr>
        <w:t>ITU-T</w:t>
      </w:r>
      <w:r>
        <w:rPr>
          <w:rFonts w:hint="eastAsia"/>
          <w:lang w:val="en-US" w:eastAsia="zh-CN"/>
        </w:rPr>
        <w:t>联合协调活动（</w:t>
      </w:r>
      <w:r>
        <w:rPr>
          <w:rFonts w:hint="eastAsia"/>
          <w:lang w:val="en-US" w:eastAsia="zh-CN"/>
        </w:rPr>
        <w:t>J</w:t>
      </w:r>
      <w:r>
        <w:rPr>
          <w:lang w:val="en-US" w:eastAsia="zh-CN"/>
        </w:rPr>
        <w:t>CA</w:t>
      </w:r>
      <w:r>
        <w:rPr>
          <w:rFonts w:hint="eastAsia"/>
          <w:lang w:val="en-US" w:eastAsia="zh-CN"/>
        </w:rPr>
        <w:t>）</w:t>
      </w:r>
      <w:bookmarkEnd w:id="95"/>
    </w:p>
    <w:p w14:paraId="2C3D4186" w14:textId="645E01A3" w:rsidR="00211D94" w:rsidRDefault="004A5093">
      <w:pPr>
        <w:pStyle w:val="Heading2"/>
        <w:spacing w:before="120" w:after="60"/>
        <w:ind w:left="578" w:hanging="578"/>
        <w:jc w:val="both"/>
        <w:rPr>
          <w:color w:val="800000"/>
          <w:sz w:val="22"/>
          <w:lang w:eastAsia="zh-CN"/>
        </w:rPr>
      </w:pPr>
      <w:bookmarkStart w:id="96" w:name="_Toc126596114"/>
      <w:r>
        <w:rPr>
          <w:lang w:eastAsia="zh-CN"/>
        </w:rPr>
        <w:t>14.1</w:t>
      </w:r>
      <w:r>
        <w:rPr>
          <w:lang w:eastAsia="zh-CN"/>
        </w:rPr>
        <w:tab/>
      </w:r>
      <w:r>
        <w:rPr>
          <w:lang w:val="en-US" w:eastAsia="zh-CN"/>
        </w:rPr>
        <w:t>ITU-T</w:t>
      </w:r>
      <w:r>
        <w:rPr>
          <w:rFonts w:hint="eastAsia"/>
          <w:lang w:val="en-US" w:eastAsia="zh-CN"/>
        </w:rPr>
        <w:t>无障碍性和人为因素联合协调活动（</w:t>
      </w:r>
      <w:r>
        <w:rPr>
          <w:lang w:val="en-US" w:eastAsia="zh-CN"/>
        </w:rPr>
        <w:t>JCA-AHF</w:t>
      </w:r>
      <w:r>
        <w:rPr>
          <w:rFonts w:hint="eastAsia"/>
          <w:lang w:val="en-US" w:eastAsia="zh-CN"/>
        </w:rPr>
        <w:t>）</w:t>
      </w:r>
      <w:bookmarkEnd w:id="96"/>
    </w:p>
    <w:tbl>
      <w:tblPr>
        <w:tblStyle w:val="TableGrid"/>
        <w:tblW w:w="9928"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211D94" w14:paraId="1360162B" w14:textId="77777777">
        <w:tc>
          <w:tcPr>
            <w:tcW w:w="816" w:type="dxa"/>
          </w:tcPr>
          <w:p w14:paraId="450777BD" w14:textId="77777777" w:rsidR="00211D94" w:rsidRDefault="004A5093">
            <w:pPr>
              <w:spacing w:after="60"/>
              <w:jc w:val="both"/>
            </w:pPr>
            <w:r>
              <w:t>14.1.1</w:t>
            </w:r>
          </w:p>
        </w:tc>
        <w:tc>
          <w:tcPr>
            <w:tcW w:w="9112" w:type="dxa"/>
            <w:tcMar>
              <w:left w:w="57" w:type="dxa"/>
              <w:right w:w="57" w:type="dxa"/>
            </w:tcMar>
          </w:tcPr>
          <w:p w14:paraId="4A896121" w14:textId="77777777" w:rsidR="00211D94" w:rsidRDefault="004A5093">
            <w:pPr>
              <w:spacing w:after="60"/>
              <w:jc w:val="both"/>
              <w:rPr>
                <w:lang w:eastAsia="zh-CN"/>
              </w:rPr>
            </w:pPr>
            <w:r>
              <w:rPr>
                <w:rFonts w:hint="eastAsia"/>
                <w:lang w:eastAsia="zh-CN"/>
              </w:rPr>
              <w:t>TSAG</w:t>
            </w:r>
            <w:r>
              <w:rPr>
                <w:rFonts w:hint="eastAsia"/>
                <w:lang w:eastAsia="zh-CN"/>
              </w:rPr>
              <w:t>注意到</w:t>
            </w:r>
            <w:hyperlink r:id="rId68" w:history="1">
              <w:r>
                <w:rPr>
                  <w:rStyle w:val="Hyperlink"/>
                  <w:lang w:eastAsia="zh-CN"/>
                </w:rPr>
                <w:t>TD040</w:t>
              </w:r>
            </w:hyperlink>
            <w:r>
              <w:rPr>
                <w:rFonts w:hint="eastAsia"/>
                <w:lang w:val="en-US" w:eastAsia="zh-CN"/>
              </w:rPr>
              <w:t>号文件</w:t>
            </w:r>
            <w:r>
              <w:rPr>
                <w:rFonts w:hint="eastAsia"/>
                <w:lang w:eastAsia="zh-CN"/>
              </w:rPr>
              <w:t>中的</w:t>
            </w:r>
            <w:r>
              <w:rPr>
                <w:rFonts w:hint="eastAsia"/>
                <w:lang w:val="en-US" w:eastAsia="zh-CN"/>
              </w:rPr>
              <w:t>进展</w:t>
            </w:r>
            <w:r>
              <w:rPr>
                <w:rFonts w:hint="eastAsia"/>
                <w:lang w:eastAsia="zh-CN"/>
              </w:rPr>
              <w:t>报告，其中载有</w:t>
            </w:r>
            <w:r>
              <w:rPr>
                <w:lang w:eastAsia="zh-CN"/>
              </w:rPr>
              <w:t>JCA-AHF</w:t>
            </w:r>
            <w:r>
              <w:rPr>
                <w:rFonts w:hint="eastAsia"/>
                <w:lang w:val="en-US" w:eastAsia="zh-CN"/>
              </w:rPr>
              <w:t>近期</w:t>
            </w:r>
            <w:r>
              <w:rPr>
                <w:rFonts w:hint="eastAsia"/>
                <w:lang w:eastAsia="zh-CN"/>
              </w:rPr>
              <w:t>会议（</w:t>
            </w:r>
            <w:r>
              <w:rPr>
                <w:rFonts w:hint="eastAsia"/>
                <w:lang w:eastAsia="zh-CN"/>
              </w:rPr>
              <w:t>2022</w:t>
            </w:r>
            <w:r>
              <w:rPr>
                <w:rFonts w:hint="eastAsia"/>
                <w:lang w:eastAsia="zh-CN"/>
              </w:rPr>
              <w:t>年</w:t>
            </w:r>
            <w:r>
              <w:rPr>
                <w:rFonts w:hint="eastAsia"/>
                <w:lang w:eastAsia="zh-CN"/>
              </w:rPr>
              <w:t>1</w:t>
            </w:r>
            <w:r>
              <w:rPr>
                <w:rFonts w:hint="eastAsia"/>
                <w:lang w:eastAsia="zh-CN"/>
              </w:rPr>
              <w:t>月</w:t>
            </w:r>
            <w:r>
              <w:rPr>
                <w:rFonts w:hint="eastAsia"/>
                <w:lang w:eastAsia="zh-CN"/>
              </w:rPr>
              <w:t>26</w:t>
            </w:r>
            <w:r>
              <w:rPr>
                <w:rFonts w:hint="eastAsia"/>
                <w:lang w:eastAsia="zh-CN"/>
              </w:rPr>
              <w:t>日和</w:t>
            </w:r>
            <w:r>
              <w:rPr>
                <w:rFonts w:hint="eastAsia"/>
                <w:lang w:eastAsia="zh-CN"/>
              </w:rPr>
              <w:t>2022</w:t>
            </w:r>
            <w:r>
              <w:rPr>
                <w:rFonts w:hint="eastAsia"/>
                <w:lang w:eastAsia="zh-CN"/>
              </w:rPr>
              <w:t>年</w:t>
            </w:r>
            <w:r>
              <w:rPr>
                <w:rFonts w:hint="eastAsia"/>
                <w:lang w:eastAsia="zh-CN"/>
              </w:rPr>
              <w:t>10</w:t>
            </w:r>
            <w:r>
              <w:rPr>
                <w:rFonts w:hint="eastAsia"/>
                <w:lang w:eastAsia="zh-CN"/>
              </w:rPr>
              <w:t>月</w:t>
            </w:r>
            <w:r>
              <w:rPr>
                <w:rFonts w:hint="eastAsia"/>
                <w:lang w:eastAsia="zh-CN"/>
              </w:rPr>
              <w:t>26</w:t>
            </w:r>
            <w:r>
              <w:rPr>
                <w:rFonts w:hint="eastAsia"/>
                <w:lang w:eastAsia="zh-CN"/>
              </w:rPr>
              <w:t>日）的报告。</w:t>
            </w:r>
          </w:p>
        </w:tc>
      </w:tr>
      <w:tr w:rsidR="00211D94" w14:paraId="159E8F76" w14:textId="77777777">
        <w:tc>
          <w:tcPr>
            <w:tcW w:w="816" w:type="dxa"/>
          </w:tcPr>
          <w:p w14:paraId="683F27AA" w14:textId="77777777" w:rsidR="00211D94" w:rsidRDefault="004A5093">
            <w:pPr>
              <w:spacing w:after="60"/>
              <w:jc w:val="both"/>
            </w:pPr>
            <w:r>
              <w:t>14.1.2</w:t>
            </w:r>
          </w:p>
        </w:tc>
        <w:tc>
          <w:tcPr>
            <w:tcW w:w="9112" w:type="dxa"/>
            <w:tcMar>
              <w:left w:w="57" w:type="dxa"/>
              <w:right w:w="57" w:type="dxa"/>
            </w:tcMar>
          </w:tcPr>
          <w:p w14:paraId="59E19FDD" w14:textId="77777777" w:rsidR="00211D94" w:rsidRDefault="004A5093">
            <w:pPr>
              <w:spacing w:after="60"/>
              <w:jc w:val="both"/>
              <w:rPr>
                <w:lang w:eastAsia="zh-CN"/>
              </w:rPr>
            </w:pPr>
            <w:r>
              <w:rPr>
                <w:rFonts w:hint="eastAsia"/>
                <w:lang w:eastAsia="zh-CN"/>
              </w:rPr>
              <w:t>作为对</w:t>
            </w:r>
            <w:r>
              <w:rPr>
                <w:rFonts w:hint="eastAsia"/>
                <w:lang w:eastAsia="zh-CN"/>
              </w:rPr>
              <w:t>2022</w:t>
            </w:r>
            <w:r>
              <w:rPr>
                <w:rFonts w:hint="eastAsia"/>
                <w:lang w:eastAsia="zh-CN"/>
              </w:rPr>
              <w:t>年</w:t>
            </w:r>
            <w:r>
              <w:rPr>
                <w:rFonts w:hint="eastAsia"/>
                <w:lang w:eastAsia="zh-CN"/>
              </w:rPr>
              <w:t>1</w:t>
            </w:r>
            <w:r>
              <w:rPr>
                <w:rFonts w:hint="eastAsia"/>
                <w:lang w:eastAsia="zh-CN"/>
              </w:rPr>
              <w:t>月</w:t>
            </w:r>
            <w:r>
              <w:rPr>
                <w:rFonts w:hint="eastAsia"/>
                <w:lang w:eastAsia="zh-CN"/>
              </w:rPr>
              <w:t>TSAG</w:t>
            </w:r>
            <w:r>
              <w:rPr>
                <w:rFonts w:hint="eastAsia"/>
                <w:lang w:eastAsia="zh-CN"/>
              </w:rPr>
              <w:t>会议</w:t>
            </w:r>
            <w:r>
              <w:rPr>
                <w:rFonts w:hint="eastAsia"/>
                <w:lang w:val="en-US" w:eastAsia="zh-CN"/>
              </w:rPr>
              <w:t>发出的</w:t>
            </w:r>
            <w:hyperlink r:id="rId69" w:tooltip="ITU-T ftp file restricted to TIES access only" w:history="1">
              <w:r>
                <w:rPr>
                  <w:rStyle w:val="Hyperlink"/>
                  <w:lang w:eastAsia="zh-CN"/>
                </w:rPr>
                <w:t>TSAG-LS50</w:t>
              </w:r>
            </w:hyperlink>
            <w:r>
              <w:rPr>
                <w:rFonts w:hint="eastAsia"/>
                <w:lang w:eastAsia="zh-CN"/>
              </w:rPr>
              <w:t>联络声明的回复，</w:t>
            </w:r>
            <w:r>
              <w:rPr>
                <w:rFonts w:hint="eastAsia"/>
                <w:lang w:eastAsia="zh-CN"/>
              </w:rPr>
              <w:t>TSAG</w:t>
            </w:r>
            <w:r>
              <w:rPr>
                <w:rFonts w:hint="eastAsia"/>
                <w:lang w:eastAsia="zh-CN"/>
              </w:rPr>
              <w:t>收到了来自</w:t>
            </w:r>
            <w:r>
              <w:rPr>
                <w:rFonts w:hint="eastAsia"/>
                <w:lang w:eastAsia="zh-CN"/>
              </w:rPr>
              <w:t>ITU-T</w:t>
            </w:r>
            <w:r>
              <w:rPr>
                <w:rFonts w:hint="eastAsia"/>
                <w:lang w:val="en-US" w:eastAsia="zh-CN"/>
              </w:rPr>
              <w:t>第</w:t>
            </w:r>
            <w:r>
              <w:rPr>
                <w:rFonts w:hint="eastAsia"/>
                <w:lang w:eastAsia="zh-CN"/>
              </w:rPr>
              <w:t>5</w:t>
            </w:r>
            <w:r>
              <w:rPr>
                <w:rFonts w:hint="eastAsia"/>
                <w:lang w:val="en-US" w:eastAsia="zh-CN"/>
              </w:rPr>
              <w:t>研究组（</w:t>
            </w:r>
            <w:hyperlink r:id="rId70" w:history="1">
              <w:r>
                <w:rPr>
                  <w:rStyle w:val="Hyperlink"/>
                  <w:lang w:eastAsia="zh-CN"/>
                </w:rPr>
                <w:t>TD084</w:t>
              </w:r>
            </w:hyperlink>
            <w:r>
              <w:rPr>
                <w:rFonts w:hint="eastAsia"/>
                <w:lang w:val="en-US" w:eastAsia="zh-CN"/>
              </w:rPr>
              <w:t>号文件）</w:t>
            </w:r>
            <w:r>
              <w:rPr>
                <w:rFonts w:hint="eastAsia"/>
                <w:lang w:eastAsia="zh-CN"/>
              </w:rPr>
              <w:t>、</w:t>
            </w:r>
            <w:r>
              <w:rPr>
                <w:rFonts w:hint="eastAsia"/>
                <w:lang w:val="en-US" w:eastAsia="zh-CN"/>
              </w:rPr>
              <w:t>第</w:t>
            </w:r>
            <w:r>
              <w:rPr>
                <w:rFonts w:hint="eastAsia"/>
                <w:lang w:eastAsia="zh-CN"/>
              </w:rPr>
              <w:t>11</w:t>
            </w:r>
            <w:r>
              <w:rPr>
                <w:rFonts w:hint="eastAsia"/>
                <w:lang w:val="en-US" w:eastAsia="zh-CN"/>
              </w:rPr>
              <w:t>研究组（</w:t>
            </w:r>
            <w:hyperlink r:id="rId71" w:history="1">
              <w:r>
                <w:rPr>
                  <w:rStyle w:val="Hyperlink"/>
                  <w:lang w:eastAsia="zh-CN"/>
                </w:rPr>
                <w:t>TD092</w:t>
              </w:r>
            </w:hyperlink>
            <w:r>
              <w:rPr>
                <w:rFonts w:hint="eastAsia"/>
                <w:lang w:val="en-US" w:eastAsia="zh-CN"/>
              </w:rPr>
              <w:t>号文件）</w:t>
            </w:r>
            <w:r>
              <w:rPr>
                <w:rFonts w:hint="eastAsia"/>
                <w:lang w:eastAsia="zh-CN"/>
              </w:rPr>
              <w:t>、</w:t>
            </w:r>
            <w:r>
              <w:rPr>
                <w:rFonts w:hint="eastAsia"/>
                <w:lang w:val="en-US" w:eastAsia="zh-CN"/>
              </w:rPr>
              <w:t>第</w:t>
            </w:r>
            <w:r>
              <w:rPr>
                <w:rFonts w:hint="eastAsia"/>
                <w:lang w:eastAsia="zh-CN"/>
              </w:rPr>
              <w:t>15</w:t>
            </w:r>
            <w:r>
              <w:rPr>
                <w:rFonts w:hint="eastAsia"/>
                <w:lang w:val="en-US" w:eastAsia="zh-CN"/>
              </w:rPr>
              <w:t>研究组（</w:t>
            </w:r>
            <w:hyperlink r:id="rId72" w:history="1">
              <w:r>
                <w:rPr>
                  <w:rStyle w:val="Hyperlink"/>
                  <w:lang w:eastAsia="zh-CN"/>
                </w:rPr>
                <w:t>TD100</w:t>
              </w:r>
            </w:hyperlink>
            <w:r>
              <w:rPr>
                <w:rFonts w:hint="eastAsia"/>
                <w:lang w:val="en-US" w:eastAsia="zh-CN"/>
              </w:rPr>
              <w:t>号文件）</w:t>
            </w:r>
            <w:r>
              <w:rPr>
                <w:rFonts w:hint="eastAsia"/>
                <w:lang w:eastAsia="zh-CN"/>
              </w:rPr>
              <w:t>和</w:t>
            </w:r>
            <w:r>
              <w:rPr>
                <w:rFonts w:hint="eastAsia"/>
                <w:lang w:val="en-US" w:eastAsia="zh-CN"/>
              </w:rPr>
              <w:t>第</w:t>
            </w:r>
            <w:r>
              <w:rPr>
                <w:rFonts w:hint="eastAsia"/>
                <w:lang w:eastAsia="zh-CN"/>
              </w:rPr>
              <w:t>20</w:t>
            </w:r>
            <w:r>
              <w:rPr>
                <w:rFonts w:hint="eastAsia"/>
                <w:lang w:val="en-US" w:eastAsia="zh-CN"/>
              </w:rPr>
              <w:t>研究组（</w:t>
            </w:r>
            <w:hyperlink r:id="rId73" w:history="1">
              <w:r>
                <w:rPr>
                  <w:rStyle w:val="Hyperlink"/>
                  <w:lang w:eastAsia="zh-CN"/>
                </w:rPr>
                <w:t>TD087</w:t>
              </w:r>
            </w:hyperlink>
            <w:r>
              <w:rPr>
                <w:rFonts w:hint="eastAsia"/>
                <w:lang w:val="en-US" w:eastAsia="zh-CN"/>
              </w:rPr>
              <w:t>号文件）</w:t>
            </w:r>
            <w:r>
              <w:rPr>
                <w:rFonts w:hint="eastAsia"/>
                <w:lang w:eastAsia="zh-CN"/>
              </w:rPr>
              <w:t>的四份联络声明；</w:t>
            </w:r>
            <w:r>
              <w:rPr>
                <w:rFonts w:hint="eastAsia"/>
                <w:lang w:eastAsia="zh-CN"/>
              </w:rPr>
              <w:t>TSAG</w:t>
            </w:r>
            <w:r>
              <w:rPr>
                <w:rFonts w:hint="eastAsia"/>
                <w:lang w:eastAsia="zh-CN"/>
              </w:rPr>
              <w:t>注意到这四份联络声明。</w:t>
            </w:r>
          </w:p>
          <w:p w14:paraId="3FBECBD5" w14:textId="77777777" w:rsidR="00211D94" w:rsidRDefault="004A5093">
            <w:pPr>
              <w:spacing w:after="60"/>
              <w:jc w:val="both"/>
              <w:rPr>
                <w:lang w:eastAsia="zh-CN"/>
              </w:rPr>
            </w:pPr>
            <w:r>
              <w:rPr>
                <w:rFonts w:hint="eastAsia"/>
                <w:lang w:eastAsia="zh-CN"/>
              </w:rPr>
              <w:lastRenderedPageBreak/>
              <w:t>TSAG</w:t>
            </w:r>
            <w:r>
              <w:rPr>
                <w:rFonts w:hint="eastAsia"/>
                <w:lang w:eastAsia="zh-CN"/>
              </w:rPr>
              <w:t>对</w:t>
            </w:r>
            <w:r>
              <w:rPr>
                <w:lang w:eastAsia="zh-CN"/>
              </w:rPr>
              <w:t>JCA-AHF</w:t>
            </w:r>
            <w:r>
              <w:rPr>
                <w:rFonts w:hint="eastAsia"/>
                <w:lang w:eastAsia="zh-CN"/>
              </w:rPr>
              <w:t>代表的提名</w:t>
            </w:r>
            <w:r>
              <w:rPr>
                <w:rFonts w:hint="eastAsia"/>
                <w:lang w:val="en-US" w:eastAsia="zh-CN"/>
              </w:rPr>
              <w:t>表示</w:t>
            </w:r>
            <w:r>
              <w:rPr>
                <w:rFonts w:hint="eastAsia"/>
                <w:lang w:eastAsia="zh-CN"/>
              </w:rPr>
              <w:t>支持，并将</w:t>
            </w:r>
            <w:r>
              <w:rPr>
                <w:rFonts w:hint="eastAsia"/>
                <w:lang w:val="en-US" w:eastAsia="zh-CN"/>
              </w:rPr>
              <w:t>上述</w:t>
            </w:r>
            <w:r>
              <w:rPr>
                <w:rFonts w:hint="eastAsia"/>
                <w:lang w:eastAsia="zh-CN"/>
              </w:rPr>
              <w:t>联络声明和提名委托给</w:t>
            </w:r>
            <w:r>
              <w:rPr>
                <w:lang w:eastAsia="zh-CN"/>
              </w:rPr>
              <w:t>JCA-AHF</w:t>
            </w:r>
            <w:r>
              <w:rPr>
                <w:rFonts w:hint="eastAsia"/>
                <w:lang w:eastAsia="zh-CN"/>
              </w:rPr>
              <w:t>审议。</w:t>
            </w:r>
          </w:p>
        </w:tc>
      </w:tr>
      <w:tr w:rsidR="00211D94" w14:paraId="22708F30" w14:textId="77777777">
        <w:tc>
          <w:tcPr>
            <w:tcW w:w="816" w:type="dxa"/>
          </w:tcPr>
          <w:p w14:paraId="7EF2569D" w14:textId="77777777" w:rsidR="00211D94" w:rsidRDefault="004A5093">
            <w:pPr>
              <w:spacing w:after="60"/>
              <w:jc w:val="both"/>
            </w:pPr>
            <w:r>
              <w:lastRenderedPageBreak/>
              <w:t>14.1.3</w:t>
            </w:r>
          </w:p>
        </w:tc>
        <w:tc>
          <w:tcPr>
            <w:tcW w:w="9112" w:type="dxa"/>
            <w:tcMar>
              <w:left w:w="57" w:type="dxa"/>
              <w:right w:w="57" w:type="dxa"/>
            </w:tcMar>
          </w:tcPr>
          <w:p w14:paraId="31F1C071" w14:textId="77777777" w:rsidR="00211D94" w:rsidRDefault="004A5093">
            <w:pPr>
              <w:spacing w:after="60"/>
              <w:jc w:val="both"/>
              <w:rPr>
                <w:lang w:eastAsia="zh-CN"/>
              </w:rPr>
            </w:pPr>
            <w:r>
              <w:rPr>
                <w:lang w:eastAsia="zh-CN"/>
              </w:rPr>
              <w:t>TSAG</w:t>
            </w:r>
            <w:r>
              <w:rPr>
                <w:lang w:eastAsia="zh-CN"/>
              </w:rPr>
              <w:t>赞同</w:t>
            </w:r>
            <w:r>
              <w:rPr>
                <w:lang w:eastAsia="zh-CN"/>
              </w:rPr>
              <w:t>JCA-AHF</w:t>
            </w:r>
            <w:r>
              <w:rPr>
                <w:rFonts w:hint="eastAsia"/>
                <w:lang w:val="en-US" w:eastAsia="zh-CN"/>
              </w:rPr>
              <w:t>继续开展活动</w:t>
            </w:r>
            <w:r>
              <w:rPr>
                <w:lang w:eastAsia="zh-CN"/>
              </w:rPr>
              <w:t>。</w:t>
            </w:r>
          </w:p>
        </w:tc>
      </w:tr>
    </w:tbl>
    <w:p w14:paraId="5331D9A3" w14:textId="0816EFDB" w:rsidR="00211D94" w:rsidRDefault="004A5093">
      <w:pPr>
        <w:pStyle w:val="Heading2"/>
        <w:spacing w:before="120" w:after="60"/>
        <w:ind w:left="578" w:hanging="578"/>
        <w:jc w:val="both"/>
        <w:rPr>
          <w:color w:val="800000"/>
          <w:sz w:val="22"/>
          <w:lang w:eastAsia="zh-CN"/>
        </w:rPr>
      </w:pPr>
      <w:bookmarkStart w:id="97" w:name="_Toc126596115"/>
      <w:r>
        <w:rPr>
          <w:lang w:eastAsia="zh-CN"/>
        </w:rPr>
        <w:t>14.2</w:t>
      </w:r>
      <w:r>
        <w:rPr>
          <w:lang w:eastAsia="zh-CN"/>
        </w:rPr>
        <w:tab/>
      </w:r>
      <w:r>
        <w:rPr>
          <w:rFonts w:hint="eastAsia"/>
          <w:lang w:eastAsia="zh-CN"/>
        </w:rPr>
        <w:t>ITU-T</w:t>
      </w:r>
      <w:r>
        <w:rPr>
          <w:rFonts w:hint="eastAsia"/>
          <w:lang w:val="en-US" w:eastAsia="zh-CN"/>
        </w:rPr>
        <w:t>数字新冠肺炎疫情证书联合协调活动</w:t>
      </w:r>
      <w:r>
        <w:rPr>
          <w:rFonts w:hint="eastAsia"/>
          <w:lang w:eastAsia="zh-CN"/>
        </w:rPr>
        <w:t>（</w:t>
      </w:r>
      <w:r>
        <w:rPr>
          <w:rFonts w:hint="eastAsia"/>
          <w:lang w:eastAsia="zh-CN"/>
        </w:rPr>
        <w:t>ITU-T JCA-DCC</w:t>
      </w:r>
      <w:r>
        <w:rPr>
          <w:rFonts w:hint="eastAsia"/>
          <w:lang w:eastAsia="zh-CN"/>
        </w:rPr>
        <w:t>）</w:t>
      </w:r>
      <w:bookmarkEnd w:id="97"/>
    </w:p>
    <w:tbl>
      <w:tblPr>
        <w:tblStyle w:val="TableGrid"/>
        <w:tblW w:w="9928"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211D94" w14:paraId="208E77D6" w14:textId="77777777">
        <w:tc>
          <w:tcPr>
            <w:tcW w:w="816" w:type="dxa"/>
          </w:tcPr>
          <w:p w14:paraId="3A771AB5" w14:textId="77777777" w:rsidR="00211D94" w:rsidRDefault="004A5093">
            <w:pPr>
              <w:spacing w:after="60"/>
              <w:jc w:val="both"/>
            </w:pPr>
            <w:r>
              <w:t>14.2.1</w:t>
            </w:r>
          </w:p>
        </w:tc>
        <w:tc>
          <w:tcPr>
            <w:tcW w:w="9112" w:type="dxa"/>
            <w:tcMar>
              <w:left w:w="57" w:type="dxa"/>
              <w:right w:w="57" w:type="dxa"/>
            </w:tcMar>
          </w:tcPr>
          <w:p w14:paraId="06485917" w14:textId="72E709C0" w:rsidR="00211D94" w:rsidRDefault="004A5093">
            <w:pPr>
              <w:spacing w:after="60"/>
              <w:jc w:val="both"/>
            </w:pPr>
            <w:r>
              <w:t>JCA-DCC</w:t>
            </w:r>
            <w:r>
              <w:rPr>
                <w:rFonts w:hint="eastAsia"/>
              </w:rPr>
              <w:t>主席</w:t>
            </w:r>
            <w:r>
              <w:t>Heung-Youl Youm</w:t>
            </w:r>
            <w:r>
              <w:rPr>
                <w:rFonts w:hint="eastAsia"/>
              </w:rPr>
              <w:t>先生</w:t>
            </w:r>
            <w:r>
              <w:rPr>
                <w:rFonts w:hint="eastAsia"/>
                <w:lang w:val="en-US" w:eastAsia="zh-CN"/>
              </w:rPr>
              <w:t>介绍了</w:t>
            </w:r>
            <w:hyperlink r:id="rId74" w:history="1">
              <w:r>
                <w:rPr>
                  <w:rStyle w:val="Hyperlink"/>
                </w:rPr>
                <w:t>TD041</w:t>
              </w:r>
            </w:hyperlink>
            <w:r>
              <w:rPr>
                <w:rFonts w:hint="eastAsia"/>
                <w:lang w:val="en-US" w:eastAsia="zh-CN"/>
              </w:rPr>
              <w:t>号文件</w:t>
            </w:r>
            <w:r>
              <w:rPr>
                <w:rFonts w:hint="eastAsia"/>
              </w:rPr>
              <w:t>中</w:t>
            </w:r>
            <w:r>
              <w:rPr>
                <w:rFonts w:hint="eastAsia"/>
                <w:lang w:val="en-US" w:eastAsia="zh-CN"/>
              </w:rPr>
              <w:t>包含的</w:t>
            </w:r>
            <w:r>
              <w:t>JCA-DCC</w:t>
            </w:r>
            <w:r>
              <w:rPr>
                <w:rFonts w:hint="eastAsia"/>
                <w:lang w:val="en-US" w:eastAsia="zh-CN"/>
              </w:rPr>
              <w:t>进展</w:t>
            </w:r>
            <w:r>
              <w:rPr>
                <w:rFonts w:hint="eastAsia"/>
              </w:rPr>
              <w:t>报告</w:t>
            </w:r>
            <w:r w:rsidR="00611A93">
              <w:rPr>
                <w:rFonts w:hint="eastAsia"/>
                <w:lang w:eastAsia="zh-CN"/>
              </w:rPr>
              <w:t>，</w:t>
            </w:r>
            <w:r>
              <w:t>JCA-DCC</w:t>
            </w:r>
            <w:r>
              <w:rPr>
                <w:rFonts w:hint="eastAsia"/>
              </w:rPr>
              <w:t>于</w:t>
            </w:r>
            <w:r>
              <w:rPr>
                <w:rFonts w:hint="eastAsia"/>
              </w:rPr>
              <w:t>2022</w:t>
            </w:r>
            <w:r>
              <w:rPr>
                <w:rFonts w:hint="eastAsia"/>
              </w:rPr>
              <w:t>年</w:t>
            </w:r>
            <w:r>
              <w:rPr>
                <w:rFonts w:hint="eastAsia"/>
              </w:rPr>
              <w:t>6</w:t>
            </w:r>
            <w:r>
              <w:rPr>
                <w:rFonts w:hint="eastAsia"/>
              </w:rPr>
              <w:t>月</w:t>
            </w:r>
            <w:r>
              <w:rPr>
                <w:rFonts w:hint="eastAsia"/>
              </w:rPr>
              <w:t>1</w:t>
            </w:r>
            <w:r>
              <w:rPr>
                <w:rFonts w:hint="eastAsia"/>
              </w:rPr>
              <w:t>日、</w:t>
            </w:r>
            <w:r>
              <w:rPr>
                <w:rFonts w:hint="eastAsia"/>
              </w:rPr>
              <w:t>8</w:t>
            </w:r>
            <w:r>
              <w:rPr>
                <w:rFonts w:hint="eastAsia"/>
              </w:rPr>
              <w:t>月</w:t>
            </w:r>
            <w:r>
              <w:rPr>
                <w:rFonts w:hint="eastAsia"/>
              </w:rPr>
              <w:t>26</w:t>
            </w:r>
            <w:r>
              <w:rPr>
                <w:rFonts w:hint="eastAsia"/>
              </w:rPr>
              <w:t>日及</w:t>
            </w:r>
            <w:r>
              <w:rPr>
                <w:rFonts w:hint="eastAsia"/>
              </w:rPr>
              <w:t>12</w:t>
            </w:r>
            <w:r>
              <w:rPr>
                <w:rFonts w:hint="eastAsia"/>
              </w:rPr>
              <w:t>月</w:t>
            </w:r>
            <w:r>
              <w:rPr>
                <w:rFonts w:hint="eastAsia"/>
              </w:rPr>
              <w:t>2</w:t>
            </w:r>
            <w:r>
              <w:rPr>
                <w:rFonts w:hint="eastAsia"/>
              </w:rPr>
              <w:t>日举行了三次会议。</w:t>
            </w:r>
          </w:p>
        </w:tc>
      </w:tr>
      <w:tr w:rsidR="00211D94" w14:paraId="7E8E81A5" w14:textId="77777777">
        <w:tc>
          <w:tcPr>
            <w:tcW w:w="816" w:type="dxa"/>
          </w:tcPr>
          <w:p w14:paraId="1498143A" w14:textId="77777777" w:rsidR="00211D94" w:rsidRDefault="004A5093">
            <w:pPr>
              <w:spacing w:after="60"/>
              <w:jc w:val="both"/>
            </w:pPr>
            <w:r>
              <w:t>14.2.2</w:t>
            </w:r>
          </w:p>
        </w:tc>
        <w:tc>
          <w:tcPr>
            <w:tcW w:w="9112" w:type="dxa"/>
            <w:tcMar>
              <w:left w:w="57" w:type="dxa"/>
              <w:right w:w="57" w:type="dxa"/>
            </w:tcMar>
          </w:tcPr>
          <w:p w14:paraId="294CB37D" w14:textId="77777777" w:rsidR="00211D94" w:rsidRDefault="004A5093">
            <w:pPr>
              <w:spacing w:after="60"/>
              <w:jc w:val="both"/>
              <w:rPr>
                <w:bCs/>
                <w:lang w:eastAsia="zh-CN"/>
              </w:rPr>
            </w:pPr>
            <w:r>
              <w:rPr>
                <w:rFonts w:hint="eastAsia"/>
                <w:bCs/>
                <w:lang w:eastAsia="zh-CN"/>
              </w:rPr>
              <w:t>TSAG</w:t>
            </w:r>
            <w:r>
              <w:rPr>
                <w:rFonts w:hint="eastAsia"/>
                <w:bCs/>
                <w:lang w:eastAsia="zh-CN"/>
              </w:rPr>
              <w:t>注意到这份报告。</w:t>
            </w:r>
          </w:p>
        </w:tc>
      </w:tr>
      <w:tr w:rsidR="00211D94" w14:paraId="6EF7F0BC" w14:textId="77777777">
        <w:tc>
          <w:tcPr>
            <w:tcW w:w="816" w:type="dxa"/>
          </w:tcPr>
          <w:p w14:paraId="3C10A2D5" w14:textId="77777777" w:rsidR="00211D94" w:rsidRDefault="004A5093">
            <w:pPr>
              <w:spacing w:after="60"/>
              <w:jc w:val="both"/>
            </w:pPr>
            <w:r>
              <w:t>14.2.3</w:t>
            </w:r>
          </w:p>
        </w:tc>
        <w:tc>
          <w:tcPr>
            <w:tcW w:w="9112" w:type="dxa"/>
            <w:tcMar>
              <w:left w:w="57" w:type="dxa"/>
              <w:right w:w="57" w:type="dxa"/>
            </w:tcMar>
          </w:tcPr>
          <w:p w14:paraId="6543A403" w14:textId="77777777" w:rsidR="00211D94" w:rsidRDefault="004A5093">
            <w:pPr>
              <w:spacing w:after="60"/>
              <w:jc w:val="both"/>
              <w:rPr>
                <w:lang w:eastAsia="zh-CN"/>
              </w:rPr>
            </w:pPr>
            <w:r>
              <w:rPr>
                <w:bCs/>
                <w:lang w:eastAsia="zh-CN"/>
              </w:rPr>
              <w:t>TSAG</w:t>
            </w:r>
            <w:r>
              <w:rPr>
                <w:bCs/>
                <w:lang w:eastAsia="zh-CN"/>
              </w:rPr>
              <w:t>批准</w:t>
            </w:r>
            <w:r>
              <w:rPr>
                <w:bCs/>
                <w:lang w:eastAsia="zh-CN"/>
              </w:rPr>
              <w:t>JCA-DCC</w:t>
            </w:r>
            <w:r>
              <w:rPr>
                <w:bCs/>
                <w:lang w:eastAsia="zh-CN"/>
              </w:rPr>
              <w:t>在本研究期</w:t>
            </w:r>
            <w:r>
              <w:rPr>
                <w:rFonts w:hint="eastAsia"/>
                <w:bCs/>
                <w:lang w:val="en-US" w:eastAsia="zh-CN"/>
              </w:rPr>
              <w:t>内</w:t>
            </w:r>
            <w:r>
              <w:rPr>
                <w:bCs/>
                <w:lang w:eastAsia="zh-CN"/>
              </w:rPr>
              <w:t>继续</w:t>
            </w:r>
            <w:r>
              <w:rPr>
                <w:rFonts w:hint="eastAsia"/>
                <w:bCs/>
                <w:lang w:val="en-US" w:eastAsia="zh-CN"/>
              </w:rPr>
              <w:t>开展活动</w:t>
            </w:r>
            <w:r>
              <w:rPr>
                <w:bCs/>
                <w:lang w:eastAsia="zh-CN"/>
              </w:rPr>
              <w:t>，</w:t>
            </w:r>
            <w:r>
              <w:rPr>
                <w:rFonts w:hint="eastAsia"/>
                <w:bCs/>
                <w:lang w:val="en-US" w:eastAsia="zh-CN"/>
              </w:rPr>
              <w:t>经</w:t>
            </w:r>
            <w:r>
              <w:rPr>
                <w:bCs/>
                <w:lang w:eastAsia="zh-CN"/>
              </w:rPr>
              <w:t>修订的</w:t>
            </w:r>
            <w:r>
              <w:rPr>
                <w:bCs/>
                <w:lang w:eastAsia="zh-CN"/>
              </w:rPr>
              <w:t>JCA-DCC</w:t>
            </w:r>
            <w:r>
              <w:rPr>
                <w:rFonts w:hint="eastAsia"/>
                <w:bCs/>
                <w:lang w:eastAsia="zh-CN"/>
              </w:rPr>
              <w:t>职责范围</w:t>
            </w:r>
            <w:r>
              <w:rPr>
                <w:bCs/>
                <w:lang w:eastAsia="zh-CN"/>
              </w:rPr>
              <w:t>见附件</w:t>
            </w:r>
            <w:r>
              <w:rPr>
                <w:rFonts w:hint="eastAsia"/>
                <w:bCs/>
                <w:lang w:val="en-US" w:eastAsia="zh-CN"/>
              </w:rPr>
              <w:t>G</w:t>
            </w:r>
            <w:r>
              <w:rPr>
                <w:rFonts w:hint="eastAsia"/>
                <w:bCs/>
                <w:lang w:val="en-US" w:eastAsia="zh-CN"/>
              </w:rPr>
              <w:t>。</w:t>
            </w:r>
          </w:p>
        </w:tc>
      </w:tr>
      <w:tr w:rsidR="00211D94" w14:paraId="3DCA9FC0" w14:textId="77777777">
        <w:tc>
          <w:tcPr>
            <w:tcW w:w="816" w:type="dxa"/>
          </w:tcPr>
          <w:p w14:paraId="38DB60D9" w14:textId="77777777" w:rsidR="00211D94" w:rsidRDefault="004A5093">
            <w:pPr>
              <w:spacing w:after="60"/>
              <w:jc w:val="both"/>
            </w:pPr>
            <w:r>
              <w:t>14.2.4</w:t>
            </w:r>
          </w:p>
        </w:tc>
        <w:tc>
          <w:tcPr>
            <w:tcW w:w="9112" w:type="dxa"/>
            <w:tcMar>
              <w:left w:w="57" w:type="dxa"/>
              <w:right w:w="57" w:type="dxa"/>
            </w:tcMar>
          </w:tcPr>
          <w:p w14:paraId="531F24BF" w14:textId="77777777" w:rsidR="00211D94" w:rsidRDefault="004A5093">
            <w:pPr>
              <w:spacing w:after="60"/>
              <w:jc w:val="both"/>
              <w:rPr>
                <w:lang w:eastAsia="zh-CN"/>
              </w:rPr>
            </w:pPr>
            <w:r>
              <w:rPr>
                <w:rFonts w:hint="eastAsia"/>
                <w:lang w:eastAsia="zh-CN"/>
              </w:rPr>
              <w:t>作为对</w:t>
            </w:r>
            <w:r>
              <w:rPr>
                <w:rFonts w:hint="eastAsia"/>
                <w:lang w:eastAsia="zh-CN"/>
              </w:rPr>
              <w:t>2022</w:t>
            </w:r>
            <w:r>
              <w:rPr>
                <w:rFonts w:hint="eastAsia"/>
                <w:lang w:eastAsia="zh-CN"/>
              </w:rPr>
              <w:t>年</w:t>
            </w:r>
            <w:r>
              <w:rPr>
                <w:rFonts w:hint="eastAsia"/>
                <w:lang w:eastAsia="zh-CN"/>
              </w:rPr>
              <w:t>1</w:t>
            </w:r>
            <w:r>
              <w:rPr>
                <w:rFonts w:hint="eastAsia"/>
                <w:lang w:eastAsia="zh-CN"/>
              </w:rPr>
              <w:t>月</w:t>
            </w:r>
            <w:r>
              <w:rPr>
                <w:rFonts w:hint="eastAsia"/>
                <w:lang w:eastAsia="zh-CN"/>
              </w:rPr>
              <w:t>TSAG</w:t>
            </w:r>
            <w:r>
              <w:rPr>
                <w:rFonts w:hint="eastAsia"/>
                <w:lang w:eastAsia="zh-CN"/>
              </w:rPr>
              <w:t>会议</w:t>
            </w:r>
            <w:r>
              <w:rPr>
                <w:rFonts w:hint="eastAsia"/>
                <w:lang w:val="en-US" w:eastAsia="zh-CN"/>
              </w:rPr>
              <w:t>发出的</w:t>
            </w:r>
            <w:hyperlink r:id="rId75" w:history="1">
              <w:r>
                <w:rPr>
                  <w:rStyle w:val="Hyperlink"/>
                  <w:lang w:eastAsia="zh-CN"/>
                </w:rPr>
                <w:t>TSAG-LS47</w:t>
              </w:r>
            </w:hyperlink>
            <w:r>
              <w:rPr>
                <w:rFonts w:hint="eastAsia"/>
                <w:lang w:eastAsia="zh-CN"/>
              </w:rPr>
              <w:t>联络声明的回复，</w:t>
            </w:r>
            <w:r>
              <w:rPr>
                <w:rFonts w:hint="eastAsia"/>
                <w:lang w:eastAsia="zh-CN"/>
              </w:rPr>
              <w:t>TSAG</w:t>
            </w:r>
            <w:r>
              <w:rPr>
                <w:rFonts w:hint="eastAsia"/>
                <w:lang w:eastAsia="zh-CN"/>
              </w:rPr>
              <w:t>收到了来自</w:t>
            </w:r>
            <w:r>
              <w:rPr>
                <w:rFonts w:hint="eastAsia"/>
                <w:lang w:eastAsia="zh-CN"/>
              </w:rPr>
              <w:t>ITU-T</w:t>
            </w:r>
            <w:r>
              <w:rPr>
                <w:rFonts w:hint="eastAsia"/>
                <w:lang w:val="en-US" w:eastAsia="zh-CN"/>
              </w:rPr>
              <w:t>第</w:t>
            </w:r>
            <w:r>
              <w:rPr>
                <w:rFonts w:hint="eastAsia"/>
                <w:lang w:val="en-US" w:eastAsia="zh-CN"/>
              </w:rPr>
              <w:t>11</w:t>
            </w:r>
            <w:r>
              <w:rPr>
                <w:rFonts w:hint="eastAsia"/>
                <w:lang w:val="en-US" w:eastAsia="zh-CN"/>
              </w:rPr>
              <w:t>研究组（</w:t>
            </w:r>
            <w:r>
              <w:fldChar w:fldCharType="begin"/>
            </w:r>
            <w:r>
              <w:rPr>
                <w:lang w:eastAsia="zh-CN"/>
              </w:rPr>
              <w:instrText xml:space="preserve"> HYPERLINK "https://www.itu.int/md/T22-TSAG-221212-TD-GEN-0071" </w:instrText>
            </w:r>
            <w:r>
              <w:fldChar w:fldCharType="separate"/>
            </w:r>
            <w:r>
              <w:rPr>
                <w:rStyle w:val="Hyperlink"/>
                <w:lang w:eastAsia="zh-CN"/>
              </w:rPr>
              <w:t>TD071</w:t>
            </w:r>
            <w:r>
              <w:rPr>
                <w:rStyle w:val="Hyperlink"/>
              </w:rPr>
              <w:fldChar w:fldCharType="end"/>
            </w:r>
            <w:r>
              <w:rPr>
                <w:rFonts w:hint="eastAsia"/>
                <w:lang w:val="en-US" w:eastAsia="zh-CN"/>
              </w:rPr>
              <w:t>号文件）</w:t>
            </w:r>
            <w:r>
              <w:rPr>
                <w:rFonts w:hint="eastAsia"/>
                <w:lang w:eastAsia="zh-CN"/>
              </w:rPr>
              <w:t>、</w:t>
            </w:r>
            <w:r>
              <w:rPr>
                <w:rFonts w:hint="eastAsia"/>
                <w:lang w:val="en-US" w:eastAsia="zh-CN"/>
              </w:rPr>
              <w:t>第</w:t>
            </w:r>
            <w:r>
              <w:rPr>
                <w:rFonts w:hint="eastAsia"/>
                <w:lang w:eastAsia="zh-CN"/>
              </w:rPr>
              <w:t>1</w:t>
            </w:r>
            <w:r>
              <w:rPr>
                <w:rFonts w:hint="eastAsia"/>
                <w:lang w:val="en-US" w:eastAsia="zh-CN"/>
              </w:rPr>
              <w:t>3</w:t>
            </w:r>
            <w:r>
              <w:rPr>
                <w:rFonts w:hint="eastAsia"/>
                <w:lang w:val="en-US" w:eastAsia="zh-CN"/>
              </w:rPr>
              <w:t>研究组（</w:t>
            </w:r>
            <w:r>
              <w:fldChar w:fldCharType="begin"/>
            </w:r>
            <w:r>
              <w:rPr>
                <w:lang w:eastAsia="zh-CN"/>
              </w:rPr>
              <w:instrText xml:space="preserve"> HYPERLINK "https://www.itu.int/md/T22-TSAG-221212-TD-GEN-0072" </w:instrText>
            </w:r>
            <w:r>
              <w:fldChar w:fldCharType="separate"/>
            </w:r>
            <w:r>
              <w:rPr>
                <w:rStyle w:val="Hyperlink"/>
                <w:lang w:eastAsia="zh-CN"/>
              </w:rPr>
              <w:t>TD072</w:t>
            </w:r>
            <w:r>
              <w:rPr>
                <w:rStyle w:val="Hyperlink"/>
              </w:rPr>
              <w:fldChar w:fldCharType="end"/>
            </w:r>
            <w:r>
              <w:rPr>
                <w:rFonts w:hint="eastAsia"/>
                <w:lang w:val="en-US" w:eastAsia="zh-CN"/>
              </w:rPr>
              <w:t>号文件）</w:t>
            </w:r>
            <w:r>
              <w:rPr>
                <w:rFonts w:hint="eastAsia"/>
                <w:lang w:eastAsia="zh-CN"/>
              </w:rPr>
              <w:t>、</w:t>
            </w:r>
            <w:r>
              <w:rPr>
                <w:rFonts w:hint="eastAsia"/>
                <w:lang w:val="en-US" w:eastAsia="zh-CN"/>
              </w:rPr>
              <w:t>第</w:t>
            </w:r>
            <w:r>
              <w:rPr>
                <w:rFonts w:hint="eastAsia"/>
                <w:lang w:eastAsia="zh-CN"/>
              </w:rPr>
              <w:t>20</w:t>
            </w:r>
            <w:r>
              <w:rPr>
                <w:rFonts w:hint="eastAsia"/>
                <w:lang w:val="en-US" w:eastAsia="zh-CN"/>
              </w:rPr>
              <w:t>研究组（</w:t>
            </w:r>
            <w:r>
              <w:fldChar w:fldCharType="begin"/>
            </w:r>
            <w:r>
              <w:rPr>
                <w:lang w:eastAsia="zh-CN"/>
              </w:rPr>
              <w:instrText xml:space="preserve"> HYPERLINK "https://www.itu.int/md/T22-TSAG-221212-TD-GEN-0088" </w:instrText>
            </w:r>
            <w:r>
              <w:fldChar w:fldCharType="separate"/>
            </w:r>
            <w:r>
              <w:rPr>
                <w:rStyle w:val="Hyperlink"/>
                <w:lang w:eastAsia="zh-CN"/>
              </w:rPr>
              <w:t>TD088</w:t>
            </w:r>
            <w:r>
              <w:rPr>
                <w:rStyle w:val="Hyperlink"/>
              </w:rPr>
              <w:fldChar w:fldCharType="end"/>
            </w:r>
            <w:r>
              <w:rPr>
                <w:rFonts w:hint="eastAsia"/>
                <w:lang w:val="en-US" w:eastAsia="zh-CN"/>
              </w:rPr>
              <w:t>号文件）以及</w:t>
            </w:r>
            <w:r>
              <w:rPr>
                <w:rFonts w:hint="eastAsia"/>
                <w:lang w:eastAsia="zh-CN"/>
              </w:rPr>
              <w:t>人工智能促进卫生领域发展焦点组（</w:t>
            </w:r>
            <w:r>
              <w:rPr>
                <w:rFonts w:hint="eastAsia"/>
                <w:lang w:eastAsia="zh-CN"/>
              </w:rPr>
              <w:t>FG-AI4H</w:t>
            </w:r>
            <w:r>
              <w:rPr>
                <w:rFonts w:hint="eastAsia"/>
                <w:lang w:eastAsia="zh-CN"/>
              </w:rPr>
              <w:t>）（</w:t>
            </w:r>
            <w:hyperlink r:id="rId76" w:history="1">
              <w:r>
                <w:rPr>
                  <w:rStyle w:val="Hyperlink"/>
                  <w:lang w:eastAsia="zh-CN"/>
                </w:rPr>
                <w:t>TD073</w:t>
              </w:r>
            </w:hyperlink>
            <w:r>
              <w:rPr>
                <w:rFonts w:hint="eastAsia"/>
                <w:lang w:val="en-US" w:eastAsia="zh-CN"/>
              </w:rPr>
              <w:t>号文件</w:t>
            </w:r>
            <w:r>
              <w:rPr>
                <w:rFonts w:hint="eastAsia"/>
                <w:lang w:eastAsia="zh-CN"/>
              </w:rPr>
              <w:t>）的四份联络声明；</w:t>
            </w:r>
            <w:r>
              <w:rPr>
                <w:rFonts w:hint="eastAsia"/>
                <w:lang w:eastAsia="zh-CN"/>
              </w:rPr>
              <w:t>TSAG</w:t>
            </w:r>
            <w:r>
              <w:rPr>
                <w:rFonts w:hint="eastAsia"/>
                <w:lang w:eastAsia="zh-CN"/>
              </w:rPr>
              <w:t>注意到这四份联络声明。</w:t>
            </w:r>
          </w:p>
          <w:p w14:paraId="6CD18AE7" w14:textId="77777777" w:rsidR="00211D94" w:rsidRDefault="004A5093">
            <w:pPr>
              <w:spacing w:after="60"/>
              <w:jc w:val="both"/>
              <w:rPr>
                <w:lang w:eastAsia="zh-CN"/>
              </w:rPr>
            </w:pPr>
            <w:r>
              <w:rPr>
                <w:rFonts w:hint="eastAsia"/>
                <w:lang w:eastAsia="zh-CN"/>
              </w:rPr>
              <w:t>TSAG</w:t>
            </w:r>
            <w:r>
              <w:rPr>
                <w:rFonts w:hint="eastAsia"/>
                <w:lang w:eastAsia="zh-CN"/>
              </w:rPr>
              <w:t>对</w:t>
            </w:r>
            <w:r>
              <w:rPr>
                <w:lang w:eastAsia="zh-CN"/>
              </w:rPr>
              <w:t>JCA-DCC</w:t>
            </w:r>
            <w:r>
              <w:rPr>
                <w:rFonts w:hint="eastAsia"/>
                <w:lang w:eastAsia="zh-CN"/>
              </w:rPr>
              <w:t>代表的提名</w:t>
            </w:r>
            <w:r>
              <w:rPr>
                <w:rFonts w:hint="eastAsia"/>
                <w:lang w:val="en-US" w:eastAsia="zh-CN"/>
              </w:rPr>
              <w:t>表示</w:t>
            </w:r>
            <w:r>
              <w:rPr>
                <w:rFonts w:hint="eastAsia"/>
                <w:lang w:eastAsia="zh-CN"/>
              </w:rPr>
              <w:t>支持，并将</w:t>
            </w:r>
            <w:r>
              <w:rPr>
                <w:rFonts w:hint="eastAsia"/>
                <w:lang w:val="en-US" w:eastAsia="zh-CN"/>
              </w:rPr>
              <w:t>上述</w:t>
            </w:r>
            <w:r>
              <w:rPr>
                <w:rFonts w:hint="eastAsia"/>
                <w:lang w:eastAsia="zh-CN"/>
              </w:rPr>
              <w:t>联络声明和提名委托给</w:t>
            </w:r>
            <w:r>
              <w:rPr>
                <w:lang w:eastAsia="zh-CN"/>
              </w:rPr>
              <w:t>JCA-DCC</w:t>
            </w:r>
            <w:r>
              <w:rPr>
                <w:rFonts w:hint="eastAsia"/>
                <w:lang w:eastAsia="zh-CN"/>
              </w:rPr>
              <w:t>审议。</w:t>
            </w:r>
          </w:p>
        </w:tc>
      </w:tr>
    </w:tbl>
    <w:p w14:paraId="215F6EE1" w14:textId="05023C61" w:rsidR="00211D94" w:rsidRDefault="004A5093">
      <w:pPr>
        <w:pStyle w:val="Heading2"/>
        <w:keepNext w:val="0"/>
        <w:keepLines w:val="0"/>
        <w:spacing w:before="120" w:after="60"/>
        <w:ind w:left="578" w:hanging="578"/>
        <w:jc w:val="both"/>
        <w:rPr>
          <w:color w:val="800000"/>
          <w:sz w:val="22"/>
        </w:rPr>
      </w:pPr>
      <w:bookmarkStart w:id="98" w:name="_Toc126596116"/>
      <w:r>
        <w:t>14.3</w:t>
      </w:r>
      <w:r>
        <w:tab/>
      </w:r>
      <w:r>
        <w:rPr>
          <w:lang w:val="en-US"/>
        </w:rPr>
        <w:t>ITU-T IMT-2020</w:t>
      </w:r>
      <w:r>
        <w:rPr>
          <w:rFonts w:hint="eastAsia"/>
          <w:lang w:val="en-US" w:eastAsia="zh-CN"/>
        </w:rPr>
        <w:t>及以后联合协调活动（</w:t>
      </w:r>
      <w:r>
        <w:rPr>
          <w:lang w:val="en-US"/>
        </w:rPr>
        <w:t>JCA-IMT2020</w:t>
      </w:r>
      <w:r>
        <w:rPr>
          <w:rFonts w:hint="eastAsia"/>
          <w:lang w:val="en-US" w:eastAsia="zh-CN"/>
        </w:rPr>
        <w:t>）</w:t>
      </w:r>
      <w:bookmarkEnd w:id="9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211D94" w14:paraId="756881CD" w14:textId="77777777">
        <w:tc>
          <w:tcPr>
            <w:tcW w:w="714" w:type="dxa"/>
          </w:tcPr>
          <w:p w14:paraId="652D7751" w14:textId="77777777" w:rsidR="00211D94" w:rsidRDefault="004A5093">
            <w:pPr>
              <w:spacing w:after="60"/>
              <w:jc w:val="both"/>
            </w:pPr>
            <w:r>
              <w:t>14.3.1</w:t>
            </w:r>
          </w:p>
        </w:tc>
        <w:tc>
          <w:tcPr>
            <w:tcW w:w="9214" w:type="dxa"/>
            <w:tcMar>
              <w:left w:w="57" w:type="dxa"/>
              <w:right w:w="57" w:type="dxa"/>
            </w:tcMar>
          </w:tcPr>
          <w:p w14:paraId="1C474681" w14:textId="77777777" w:rsidR="00211D94" w:rsidRDefault="004A5093">
            <w:pPr>
              <w:spacing w:after="60"/>
              <w:jc w:val="both"/>
              <w:rPr>
                <w:lang w:val="en-US" w:eastAsia="zh-CN"/>
              </w:rPr>
            </w:pPr>
            <w:r>
              <w:rPr>
                <w:lang w:eastAsia="zh-CN"/>
              </w:rPr>
              <w:t>TSAG</w:t>
            </w:r>
            <w:r>
              <w:rPr>
                <w:lang w:eastAsia="zh-CN"/>
              </w:rPr>
              <w:t>赞同继续开展</w:t>
            </w:r>
            <w:r>
              <w:rPr>
                <w:rFonts w:ascii="STKaiti" w:eastAsia="STKaiti" w:hAnsi="STKaiti" w:hint="eastAsia"/>
                <w:lang w:val="en-US" w:eastAsia="zh-CN"/>
              </w:rPr>
              <w:t>关于</w:t>
            </w:r>
            <w:r>
              <w:rPr>
                <w:rFonts w:ascii="STKaiti" w:eastAsia="STKaiti" w:hAnsi="STKaiti" w:hint="eastAsia"/>
                <w:lang w:eastAsia="zh-CN"/>
              </w:rPr>
              <w:t>IMT-2020</w:t>
            </w:r>
            <w:r>
              <w:rPr>
                <w:rFonts w:ascii="STKaiti" w:eastAsia="STKaiti" w:hAnsi="STKaiti" w:hint="eastAsia"/>
                <w:lang w:val="en-US" w:eastAsia="zh-CN"/>
              </w:rPr>
              <w:t>及以后</w:t>
            </w:r>
            <w:r>
              <w:rPr>
                <w:rFonts w:hint="eastAsia"/>
                <w:lang w:val="en-US" w:eastAsia="zh-CN"/>
              </w:rPr>
              <w:t>的</w:t>
            </w:r>
            <w:r>
              <w:rPr>
                <w:lang w:eastAsia="zh-CN"/>
              </w:rPr>
              <w:t>ITU-T</w:t>
            </w:r>
            <w:r>
              <w:rPr>
                <w:rFonts w:hint="eastAsia"/>
                <w:lang w:val="en-US" w:eastAsia="zh-CN"/>
              </w:rPr>
              <w:t>联合协调活动</w:t>
            </w:r>
            <w:r>
              <w:rPr>
                <w:rFonts w:hint="eastAsia"/>
                <w:lang w:eastAsia="zh-CN"/>
              </w:rPr>
              <w:t>（</w:t>
            </w:r>
            <w:r>
              <w:rPr>
                <w:rFonts w:hint="eastAsia"/>
                <w:lang w:eastAsia="zh-CN"/>
              </w:rPr>
              <w:t>JCA-IMT2020</w:t>
            </w:r>
            <w:r>
              <w:rPr>
                <w:rFonts w:hint="eastAsia"/>
                <w:lang w:eastAsia="zh-CN"/>
              </w:rPr>
              <w:t>），</w:t>
            </w:r>
            <w:r>
              <w:rPr>
                <w:rFonts w:hint="eastAsia"/>
                <w:lang w:val="en-US" w:eastAsia="zh-CN"/>
              </w:rPr>
              <w:t>其</w:t>
            </w:r>
            <w:r>
              <w:rPr>
                <w:rFonts w:hint="eastAsia"/>
                <w:lang w:eastAsia="zh-CN"/>
              </w:rPr>
              <w:t>职责范围</w:t>
            </w:r>
            <w:r>
              <w:rPr>
                <w:rFonts w:hint="eastAsia"/>
                <w:lang w:val="en-US" w:eastAsia="zh-CN"/>
              </w:rPr>
              <w:t>已</w:t>
            </w:r>
            <w:r>
              <w:rPr>
                <w:lang w:eastAsia="zh-CN"/>
              </w:rPr>
              <w:t>修订</w:t>
            </w:r>
            <w:r>
              <w:rPr>
                <w:rFonts w:hint="eastAsia"/>
                <w:lang w:eastAsia="zh-CN"/>
              </w:rPr>
              <w:t>，</w:t>
            </w:r>
            <w:r>
              <w:rPr>
                <w:rFonts w:hint="eastAsia"/>
                <w:lang w:val="en-US" w:eastAsia="zh-CN"/>
              </w:rPr>
              <w:t>相关内容见</w:t>
            </w:r>
            <w:r>
              <w:rPr>
                <w:rFonts w:hint="eastAsia"/>
                <w:lang w:val="en-US" w:eastAsia="zh-CN"/>
              </w:rPr>
              <w:t>TSAG</w:t>
            </w:r>
            <w:r>
              <w:rPr>
                <w:lang w:eastAsia="zh-CN"/>
              </w:rPr>
              <w:t>从</w:t>
            </w:r>
            <w:r>
              <w:rPr>
                <w:rFonts w:hint="eastAsia"/>
                <w:lang w:val="en-US" w:eastAsia="zh-CN"/>
              </w:rPr>
              <w:t>ITU-T</w:t>
            </w:r>
            <w:r>
              <w:rPr>
                <w:rFonts w:hint="eastAsia"/>
                <w:lang w:val="en-US" w:eastAsia="zh-CN"/>
              </w:rPr>
              <w:t>第</w:t>
            </w:r>
            <w:r>
              <w:rPr>
                <w:lang w:eastAsia="zh-CN"/>
              </w:rPr>
              <w:t>13</w:t>
            </w:r>
            <w:r>
              <w:rPr>
                <w:rFonts w:hint="eastAsia"/>
                <w:lang w:val="en-US" w:eastAsia="zh-CN"/>
              </w:rPr>
              <w:t>研究组</w:t>
            </w:r>
            <w:r>
              <w:rPr>
                <w:lang w:eastAsia="zh-CN"/>
              </w:rPr>
              <w:t>收到的联络声明</w:t>
            </w:r>
            <w:r>
              <w:rPr>
                <w:rFonts w:hint="eastAsia"/>
                <w:lang w:eastAsia="zh-CN"/>
              </w:rPr>
              <w:t>（</w:t>
            </w:r>
            <w:hyperlink r:id="rId77" w:history="1">
              <w:r>
                <w:rPr>
                  <w:rStyle w:val="Hyperlink"/>
                  <w:lang w:eastAsia="zh-CN"/>
                </w:rPr>
                <w:t>TD127</w:t>
              </w:r>
            </w:hyperlink>
            <w:r>
              <w:rPr>
                <w:rFonts w:hint="eastAsia"/>
                <w:lang w:val="en-US" w:eastAsia="zh-CN"/>
              </w:rPr>
              <w:t>号文件）。</w:t>
            </w:r>
          </w:p>
        </w:tc>
      </w:tr>
      <w:tr w:rsidR="00211D94" w14:paraId="53FF5231" w14:textId="77777777">
        <w:tc>
          <w:tcPr>
            <w:tcW w:w="714" w:type="dxa"/>
          </w:tcPr>
          <w:p w14:paraId="4548857E" w14:textId="77777777" w:rsidR="00211D94" w:rsidRDefault="004A5093">
            <w:pPr>
              <w:spacing w:after="60"/>
              <w:jc w:val="both"/>
            </w:pPr>
            <w:r>
              <w:t>14.3.2</w:t>
            </w:r>
          </w:p>
        </w:tc>
        <w:tc>
          <w:tcPr>
            <w:tcW w:w="9214" w:type="dxa"/>
            <w:tcMar>
              <w:left w:w="57" w:type="dxa"/>
              <w:right w:w="57" w:type="dxa"/>
            </w:tcMar>
          </w:tcPr>
          <w:p w14:paraId="0A35FB88" w14:textId="545694F8" w:rsidR="00211D94" w:rsidRDefault="004A5093">
            <w:pPr>
              <w:spacing w:after="60"/>
              <w:jc w:val="both"/>
              <w:rPr>
                <w:lang w:eastAsia="zh-CN"/>
              </w:rPr>
            </w:pPr>
            <w:r>
              <w:rPr>
                <w:rFonts w:hint="eastAsia"/>
                <w:lang w:eastAsia="zh-CN"/>
              </w:rPr>
              <w:t>TSAG</w:t>
            </w:r>
            <w:r>
              <w:rPr>
                <w:rFonts w:hint="eastAsia"/>
                <w:lang w:eastAsia="zh-CN"/>
              </w:rPr>
              <w:t>同意在</w:t>
            </w:r>
            <w:hyperlink r:id="rId78" w:history="1">
              <w:r>
                <w:rPr>
                  <w:rStyle w:val="Hyperlink"/>
                  <w:bCs/>
                  <w:lang w:eastAsia="zh-CN"/>
                </w:rPr>
                <w:t>TD147</w:t>
              </w:r>
            </w:hyperlink>
            <w:r>
              <w:rPr>
                <w:rFonts w:hint="eastAsia"/>
                <w:lang w:val="en-US" w:eastAsia="zh-CN"/>
              </w:rPr>
              <w:t>号文件（</w:t>
            </w:r>
            <w:hyperlink r:id="rId79" w:history="1">
              <w:r>
                <w:rPr>
                  <w:rStyle w:val="Hyperlink"/>
                  <w:lang w:eastAsia="zh-CN"/>
                </w:rPr>
                <w:t>LS09</w:t>
              </w:r>
            </w:hyperlink>
            <w:r>
              <w:rPr>
                <w:rFonts w:hint="eastAsia"/>
                <w:lang w:val="en-US" w:eastAsia="zh-CN"/>
              </w:rPr>
              <w:t>）</w:t>
            </w:r>
            <w:r>
              <w:rPr>
                <w:rFonts w:hint="eastAsia"/>
                <w:lang w:eastAsia="zh-CN"/>
              </w:rPr>
              <w:t>中向</w:t>
            </w:r>
            <w:r>
              <w:rPr>
                <w:rFonts w:hint="eastAsia"/>
                <w:lang w:eastAsia="zh-CN"/>
              </w:rPr>
              <w:t>ITU-T</w:t>
            </w:r>
            <w:r>
              <w:rPr>
                <w:rFonts w:hint="eastAsia"/>
                <w:lang w:val="en-US" w:eastAsia="zh-CN"/>
              </w:rPr>
              <w:t>各</w:t>
            </w:r>
            <w:r>
              <w:rPr>
                <w:rFonts w:hint="eastAsia"/>
                <w:lang w:eastAsia="zh-CN"/>
              </w:rPr>
              <w:t>研究组发送</w:t>
            </w:r>
            <w:r>
              <w:rPr>
                <w:rFonts w:hint="eastAsia"/>
                <w:lang w:val="en-US" w:eastAsia="zh-CN"/>
              </w:rPr>
              <w:t>回复</w:t>
            </w:r>
            <w:r>
              <w:rPr>
                <w:rFonts w:hint="eastAsia"/>
                <w:lang w:eastAsia="zh-CN"/>
              </w:rPr>
              <w:t>联络</w:t>
            </w:r>
            <w:r>
              <w:rPr>
                <w:rFonts w:hint="eastAsia"/>
                <w:lang w:val="en-US" w:eastAsia="zh-CN"/>
              </w:rPr>
              <w:t>声明</w:t>
            </w:r>
            <w:r>
              <w:rPr>
                <w:rFonts w:hint="eastAsia"/>
                <w:lang w:eastAsia="zh-CN"/>
              </w:rPr>
              <w:t>，</w:t>
            </w:r>
            <w:r>
              <w:rPr>
                <w:rFonts w:hint="eastAsia"/>
                <w:lang w:val="en-US" w:eastAsia="zh-CN"/>
              </w:rPr>
              <w:t>其</w:t>
            </w:r>
            <w:r>
              <w:rPr>
                <w:rFonts w:hint="eastAsia"/>
                <w:lang w:eastAsia="zh-CN"/>
              </w:rPr>
              <w:t>内容涉及</w:t>
            </w:r>
            <w:r>
              <w:rPr>
                <w:rFonts w:hint="eastAsia"/>
                <w:lang w:eastAsia="zh-CN"/>
              </w:rPr>
              <w:t>JCA-IMT2020</w:t>
            </w:r>
            <w:r>
              <w:rPr>
                <w:rFonts w:hint="eastAsia"/>
                <w:lang w:val="en-US" w:eastAsia="zh-CN"/>
              </w:rPr>
              <w:t>的</w:t>
            </w:r>
            <w:r>
              <w:rPr>
                <w:rFonts w:hint="eastAsia"/>
                <w:lang w:eastAsia="zh-CN"/>
              </w:rPr>
              <w:t>继续</w:t>
            </w:r>
            <w:r>
              <w:rPr>
                <w:rFonts w:hint="eastAsia"/>
                <w:lang w:val="en-US" w:eastAsia="zh-CN"/>
              </w:rPr>
              <w:t>开展事宜及其经</w:t>
            </w:r>
            <w:r>
              <w:rPr>
                <w:rFonts w:hint="eastAsia"/>
                <w:lang w:eastAsia="zh-CN"/>
              </w:rPr>
              <w:t>修订的职</w:t>
            </w:r>
            <w:r>
              <w:rPr>
                <w:rFonts w:hint="eastAsia"/>
                <w:lang w:val="en-US" w:eastAsia="zh-CN"/>
              </w:rPr>
              <w:t>责</w:t>
            </w:r>
            <w:r>
              <w:rPr>
                <w:rFonts w:hint="eastAsia"/>
                <w:lang w:eastAsia="zh-CN"/>
              </w:rPr>
              <w:t>范围。</w:t>
            </w:r>
          </w:p>
        </w:tc>
      </w:tr>
    </w:tbl>
    <w:p w14:paraId="05010E13" w14:textId="70A59E23" w:rsidR="00211D94" w:rsidRDefault="004A5093">
      <w:pPr>
        <w:pStyle w:val="Heading2"/>
        <w:keepNext w:val="0"/>
        <w:keepLines w:val="0"/>
        <w:spacing w:before="120" w:after="60"/>
        <w:ind w:left="578" w:hanging="578"/>
        <w:jc w:val="both"/>
        <w:rPr>
          <w:lang w:eastAsia="zh-CN"/>
        </w:rPr>
      </w:pPr>
      <w:bookmarkStart w:id="99" w:name="_Toc126596117"/>
      <w:r>
        <w:rPr>
          <w:lang w:eastAsia="zh-CN"/>
        </w:rPr>
        <w:t>14.4</w:t>
      </w:r>
      <w:r>
        <w:rPr>
          <w:lang w:eastAsia="zh-CN"/>
        </w:rPr>
        <w:tab/>
      </w:r>
      <w:bookmarkStart w:id="100" w:name="lt_pId410"/>
      <w:r>
        <w:rPr>
          <w:lang w:eastAsia="zh-CN"/>
        </w:rPr>
        <w:t>ITU-T</w:t>
      </w:r>
      <w:bookmarkEnd w:id="100"/>
      <w:r>
        <w:rPr>
          <w:rFonts w:hint="eastAsia"/>
          <w:lang w:eastAsia="zh-CN"/>
        </w:rPr>
        <w:t>身份识别管理联合协调活动（</w:t>
      </w:r>
      <w:r>
        <w:rPr>
          <w:rFonts w:hint="eastAsia"/>
          <w:lang w:eastAsia="zh-CN"/>
        </w:rPr>
        <w:t>JCA-IdM</w:t>
      </w:r>
      <w:r>
        <w:rPr>
          <w:rFonts w:hint="eastAsia"/>
          <w:lang w:eastAsia="zh-CN"/>
        </w:rPr>
        <w:t>）</w:t>
      </w:r>
      <w:bookmarkEnd w:id="9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211D94" w14:paraId="774B57AE" w14:textId="77777777">
        <w:tc>
          <w:tcPr>
            <w:tcW w:w="714" w:type="dxa"/>
          </w:tcPr>
          <w:p w14:paraId="1485B470" w14:textId="77777777" w:rsidR="00211D94" w:rsidRDefault="004A5093">
            <w:pPr>
              <w:spacing w:after="60"/>
              <w:jc w:val="both"/>
            </w:pPr>
            <w:r>
              <w:t>14.4.1</w:t>
            </w:r>
          </w:p>
        </w:tc>
        <w:tc>
          <w:tcPr>
            <w:tcW w:w="9214" w:type="dxa"/>
            <w:tcMar>
              <w:left w:w="57" w:type="dxa"/>
              <w:right w:w="57" w:type="dxa"/>
            </w:tcMar>
          </w:tcPr>
          <w:p w14:paraId="6867F5BE" w14:textId="77777777" w:rsidR="00211D94" w:rsidRDefault="004A5093">
            <w:pPr>
              <w:spacing w:after="60"/>
              <w:jc w:val="both"/>
              <w:rPr>
                <w:lang w:eastAsia="ko-KR"/>
              </w:rPr>
            </w:pPr>
            <w:r>
              <w:rPr>
                <w:lang w:eastAsia="zh-CN"/>
              </w:rPr>
              <w:t>TSAG</w:t>
            </w:r>
            <w:r>
              <w:rPr>
                <w:lang w:eastAsia="zh-CN"/>
              </w:rPr>
              <w:t>赞同继续开展</w:t>
            </w:r>
            <w:r>
              <w:rPr>
                <w:rFonts w:eastAsia="STKaiti"/>
                <w:lang w:val="en-US" w:eastAsia="zh-CN"/>
              </w:rPr>
              <w:t>ITU-T</w:t>
            </w:r>
            <w:r>
              <w:rPr>
                <w:rFonts w:ascii="STKaiti" w:eastAsia="STKaiti" w:hAnsi="STKaiti" w:hint="eastAsia"/>
                <w:lang w:val="en-US" w:eastAsia="zh-CN"/>
              </w:rPr>
              <w:t>身份识别管理</w:t>
            </w:r>
            <w:r>
              <w:rPr>
                <w:lang w:val="en-US" w:eastAsia="zh-CN"/>
              </w:rPr>
              <w:t>联合协调活动（</w:t>
            </w:r>
            <w:r>
              <w:rPr>
                <w:lang w:val="en-US" w:eastAsia="zh-CN"/>
              </w:rPr>
              <w:t>JCA-</w:t>
            </w:r>
            <w:proofErr w:type="spellStart"/>
            <w:r>
              <w:rPr>
                <w:lang w:val="en-US" w:eastAsia="zh-CN"/>
              </w:rPr>
              <w:t>IdM</w:t>
            </w:r>
            <w:proofErr w:type="spellEnd"/>
            <w:r>
              <w:rPr>
                <w:lang w:val="en-US" w:eastAsia="zh-CN"/>
              </w:rPr>
              <w:t>）</w:t>
            </w:r>
            <w:r>
              <w:rPr>
                <w:rFonts w:hint="eastAsia"/>
                <w:lang w:eastAsia="zh-CN"/>
              </w:rPr>
              <w:t>，</w:t>
            </w:r>
            <w:r>
              <w:rPr>
                <w:rFonts w:hint="eastAsia"/>
                <w:lang w:val="en-US" w:eastAsia="zh-CN"/>
              </w:rPr>
              <w:t>其</w:t>
            </w:r>
            <w:r>
              <w:rPr>
                <w:rFonts w:hint="eastAsia"/>
                <w:lang w:eastAsia="zh-CN"/>
              </w:rPr>
              <w:t>职责范围</w:t>
            </w:r>
            <w:r>
              <w:rPr>
                <w:rFonts w:hint="eastAsia"/>
                <w:lang w:val="en-US" w:eastAsia="zh-CN"/>
              </w:rPr>
              <w:t>已</w:t>
            </w:r>
            <w:r>
              <w:rPr>
                <w:lang w:eastAsia="zh-CN"/>
              </w:rPr>
              <w:t>修订</w:t>
            </w:r>
            <w:r>
              <w:rPr>
                <w:rFonts w:hint="eastAsia"/>
                <w:lang w:eastAsia="zh-CN"/>
              </w:rPr>
              <w:t>，</w:t>
            </w:r>
            <w:r>
              <w:rPr>
                <w:rFonts w:hint="eastAsia"/>
                <w:lang w:val="en-US" w:eastAsia="zh-CN"/>
              </w:rPr>
              <w:t>相关内容见</w:t>
            </w:r>
            <w:r>
              <w:rPr>
                <w:rFonts w:hint="eastAsia"/>
                <w:lang w:val="en-US" w:eastAsia="zh-CN"/>
              </w:rPr>
              <w:t>TSAG</w:t>
            </w:r>
            <w:r>
              <w:rPr>
                <w:lang w:eastAsia="zh-CN"/>
              </w:rPr>
              <w:t>从</w:t>
            </w:r>
            <w:r>
              <w:rPr>
                <w:rFonts w:hint="eastAsia"/>
                <w:lang w:val="en-US" w:eastAsia="zh-CN"/>
              </w:rPr>
              <w:t>ITU-T</w:t>
            </w:r>
            <w:r>
              <w:rPr>
                <w:rFonts w:hint="eastAsia"/>
                <w:lang w:val="en-US" w:eastAsia="zh-CN"/>
              </w:rPr>
              <w:t>第</w:t>
            </w:r>
            <w:r>
              <w:rPr>
                <w:lang w:eastAsia="zh-CN"/>
              </w:rPr>
              <w:t>1</w:t>
            </w:r>
            <w:r>
              <w:rPr>
                <w:rFonts w:hint="eastAsia"/>
                <w:lang w:val="en-US" w:eastAsia="zh-CN"/>
              </w:rPr>
              <w:t>7</w:t>
            </w:r>
            <w:r>
              <w:rPr>
                <w:rFonts w:hint="eastAsia"/>
                <w:lang w:val="en-US" w:eastAsia="zh-CN"/>
              </w:rPr>
              <w:t>研究组</w:t>
            </w:r>
            <w:r>
              <w:rPr>
                <w:lang w:eastAsia="zh-CN"/>
              </w:rPr>
              <w:t>收到的联络声明</w:t>
            </w:r>
            <w:r>
              <w:rPr>
                <w:rFonts w:hint="eastAsia"/>
                <w:lang w:eastAsia="zh-CN"/>
              </w:rPr>
              <w:t>（</w:t>
            </w:r>
            <w:hyperlink r:id="rId80" w:history="1">
              <w:r>
                <w:rPr>
                  <w:rStyle w:val="Hyperlink"/>
                  <w:lang w:eastAsia="zh-CN"/>
                </w:rPr>
                <w:t>TD093</w:t>
              </w:r>
            </w:hyperlink>
            <w:r>
              <w:rPr>
                <w:rFonts w:hint="eastAsia"/>
                <w:lang w:val="en-US" w:eastAsia="zh-CN"/>
              </w:rPr>
              <w:t>号文件）。</w:t>
            </w:r>
            <w:r>
              <w:rPr>
                <w:rFonts w:hint="eastAsia"/>
                <w:lang w:val="en-US" w:eastAsia="zh-CN"/>
              </w:rPr>
              <w:t>TSAG</w:t>
            </w:r>
            <w:r>
              <w:rPr>
                <w:rFonts w:hint="eastAsia"/>
                <w:lang w:val="en-US" w:eastAsia="zh-CN"/>
              </w:rPr>
              <w:t>注意到第</w:t>
            </w:r>
            <w:r>
              <w:rPr>
                <w:rFonts w:hint="eastAsia"/>
                <w:lang w:val="en-US" w:eastAsia="zh-CN"/>
              </w:rPr>
              <w:t>17</w:t>
            </w:r>
            <w:r>
              <w:rPr>
                <w:rFonts w:hint="eastAsia"/>
                <w:lang w:val="en-US" w:eastAsia="zh-CN"/>
              </w:rPr>
              <w:t>研究组中保护上网儿童联合协调活动（</w:t>
            </w:r>
            <w:r>
              <w:rPr>
                <w:rFonts w:hint="eastAsia"/>
                <w:lang w:val="en-US" w:eastAsia="zh-CN"/>
              </w:rPr>
              <w:t>JCA-COP</w:t>
            </w:r>
            <w:r>
              <w:rPr>
                <w:rFonts w:hint="eastAsia"/>
                <w:lang w:val="en-US" w:eastAsia="zh-CN"/>
              </w:rPr>
              <w:t>）的（停滞）状况，并请第</w:t>
            </w:r>
            <w:r>
              <w:rPr>
                <w:rFonts w:hint="eastAsia"/>
                <w:lang w:val="en-US" w:eastAsia="zh-CN"/>
              </w:rPr>
              <w:t>17</w:t>
            </w:r>
            <w:r>
              <w:rPr>
                <w:rFonts w:hint="eastAsia"/>
                <w:lang w:val="en-US" w:eastAsia="zh-CN"/>
              </w:rPr>
              <w:t>研究组决定是否仍然需要并重新启动此联合协调活动（</w:t>
            </w:r>
            <w:r>
              <w:rPr>
                <w:rFonts w:hint="eastAsia"/>
                <w:lang w:val="en-US" w:eastAsia="zh-CN"/>
              </w:rPr>
              <w:t>JCA</w:t>
            </w:r>
            <w:r>
              <w:rPr>
                <w:rFonts w:hint="eastAsia"/>
                <w:lang w:val="en-US" w:eastAsia="zh-CN"/>
              </w:rPr>
              <w:t>），或者考虑结束此活动。</w:t>
            </w:r>
          </w:p>
        </w:tc>
      </w:tr>
      <w:tr w:rsidR="00211D94" w14:paraId="27886121" w14:textId="77777777">
        <w:tc>
          <w:tcPr>
            <w:tcW w:w="714" w:type="dxa"/>
          </w:tcPr>
          <w:p w14:paraId="206FB05D" w14:textId="77777777" w:rsidR="00211D94" w:rsidRDefault="004A5093">
            <w:pPr>
              <w:spacing w:after="60"/>
              <w:jc w:val="both"/>
            </w:pPr>
            <w:r>
              <w:t>14.4.2</w:t>
            </w:r>
          </w:p>
        </w:tc>
        <w:tc>
          <w:tcPr>
            <w:tcW w:w="9214" w:type="dxa"/>
            <w:tcMar>
              <w:left w:w="57" w:type="dxa"/>
              <w:right w:w="57" w:type="dxa"/>
            </w:tcMar>
          </w:tcPr>
          <w:p w14:paraId="77CDA6E4" w14:textId="189DCECB" w:rsidR="00211D94" w:rsidRDefault="004A5093">
            <w:pPr>
              <w:spacing w:after="60"/>
              <w:jc w:val="both"/>
              <w:rPr>
                <w:lang w:eastAsia="zh-CN"/>
              </w:rPr>
            </w:pPr>
            <w:r>
              <w:rPr>
                <w:rFonts w:hint="eastAsia"/>
                <w:lang w:eastAsia="zh-CN"/>
              </w:rPr>
              <w:t>TSAG</w:t>
            </w:r>
            <w:r>
              <w:rPr>
                <w:rFonts w:hint="eastAsia"/>
                <w:lang w:eastAsia="zh-CN"/>
              </w:rPr>
              <w:t>同意在</w:t>
            </w:r>
            <w:r>
              <w:fldChar w:fldCharType="begin"/>
            </w:r>
            <w:r>
              <w:rPr>
                <w:lang w:eastAsia="zh-CN"/>
              </w:rPr>
              <w:instrText xml:space="preserve"> HYPERLINK "https://www.itu.int/md/T22-TSAG-221212-TD-GEN-0148" </w:instrText>
            </w:r>
            <w:r>
              <w:fldChar w:fldCharType="separate"/>
            </w:r>
            <w:r>
              <w:rPr>
                <w:rStyle w:val="Hyperlink"/>
                <w:lang w:eastAsia="zh-CN"/>
              </w:rPr>
              <w:t>TD0148</w:t>
            </w:r>
            <w:r>
              <w:rPr>
                <w:rStyle w:val="Hyperlink"/>
              </w:rPr>
              <w:fldChar w:fldCharType="end"/>
            </w:r>
            <w:r>
              <w:rPr>
                <w:rFonts w:hint="eastAsia"/>
                <w:lang w:val="en-US" w:eastAsia="zh-CN"/>
              </w:rPr>
              <w:t>号文件</w:t>
            </w:r>
            <w:r>
              <w:rPr>
                <w:rFonts w:hint="eastAsia"/>
                <w:lang w:eastAsia="zh-CN"/>
              </w:rPr>
              <w:t>（</w:t>
            </w:r>
            <w:hyperlink r:id="rId81" w:history="1">
              <w:r>
                <w:rPr>
                  <w:rStyle w:val="Hyperlink"/>
                  <w:lang w:eastAsia="zh-CN"/>
                </w:rPr>
                <w:t>LS10</w:t>
              </w:r>
            </w:hyperlink>
            <w:r>
              <w:rPr>
                <w:rFonts w:hint="eastAsia"/>
                <w:lang w:eastAsia="zh-CN"/>
              </w:rPr>
              <w:t>）中就</w:t>
            </w:r>
            <w:r>
              <w:rPr>
                <w:rFonts w:hint="eastAsia"/>
                <w:lang w:val="en-US" w:eastAsia="zh-CN"/>
              </w:rPr>
              <w:t>第</w:t>
            </w:r>
            <w:r>
              <w:rPr>
                <w:rFonts w:hint="eastAsia"/>
                <w:lang w:eastAsia="zh-CN"/>
              </w:rPr>
              <w:t>17</w:t>
            </w:r>
            <w:r>
              <w:rPr>
                <w:rFonts w:hint="eastAsia"/>
                <w:lang w:val="en-US" w:eastAsia="zh-CN"/>
              </w:rPr>
              <w:t>研究组</w:t>
            </w:r>
            <w:r>
              <w:rPr>
                <w:rFonts w:hint="eastAsia"/>
                <w:lang w:eastAsia="zh-CN"/>
              </w:rPr>
              <w:t>负责的</w:t>
            </w:r>
            <w:r>
              <w:rPr>
                <w:rFonts w:hint="eastAsia"/>
                <w:lang w:val="en-US" w:eastAsia="zh-CN"/>
              </w:rPr>
              <w:t>联合协调活动</w:t>
            </w:r>
            <w:r>
              <w:rPr>
                <w:rFonts w:hint="eastAsia"/>
                <w:lang w:eastAsia="zh-CN"/>
              </w:rPr>
              <w:t>向</w:t>
            </w:r>
            <w:r>
              <w:rPr>
                <w:rFonts w:hint="eastAsia"/>
                <w:lang w:eastAsia="zh-CN"/>
              </w:rPr>
              <w:t>ITU-T</w:t>
            </w:r>
            <w:r>
              <w:rPr>
                <w:rFonts w:hint="eastAsia"/>
                <w:lang w:val="en-US" w:eastAsia="zh-CN"/>
              </w:rPr>
              <w:t>第</w:t>
            </w:r>
            <w:r>
              <w:rPr>
                <w:rFonts w:hint="eastAsia"/>
                <w:lang w:eastAsia="zh-CN"/>
              </w:rPr>
              <w:t>17</w:t>
            </w:r>
            <w:r>
              <w:rPr>
                <w:rFonts w:hint="eastAsia"/>
                <w:lang w:val="en-US" w:eastAsia="zh-CN"/>
              </w:rPr>
              <w:t>研究组</w:t>
            </w:r>
            <w:r>
              <w:rPr>
                <w:rFonts w:hint="eastAsia"/>
                <w:lang w:eastAsia="zh-CN"/>
              </w:rPr>
              <w:t>发送</w:t>
            </w:r>
            <w:r>
              <w:rPr>
                <w:rFonts w:hint="eastAsia"/>
                <w:lang w:val="en-US" w:eastAsia="zh-CN"/>
              </w:rPr>
              <w:t>回复</w:t>
            </w:r>
            <w:r>
              <w:rPr>
                <w:rFonts w:hint="eastAsia"/>
                <w:lang w:eastAsia="zh-CN"/>
              </w:rPr>
              <w:t>联络</w:t>
            </w:r>
            <w:r>
              <w:rPr>
                <w:rFonts w:hint="eastAsia"/>
                <w:lang w:val="en-US" w:eastAsia="zh-CN"/>
              </w:rPr>
              <w:t>声明</w:t>
            </w:r>
            <w:r>
              <w:rPr>
                <w:rFonts w:hint="eastAsia"/>
                <w:lang w:eastAsia="zh-CN"/>
              </w:rPr>
              <w:t>。</w:t>
            </w:r>
          </w:p>
        </w:tc>
      </w:tr>
    </w:tbl>
    <w:p w14:paraId="360302D5" w14:textId="07F43BB5" w:rsidR="00211D94" w:rsidRDefault="004A5093">
      <w:pPr>
        <w:pStyle w:val="Heading2"/>
        <w:spacing w:before="120" w:after="60"/>
        <w:ind w:left="578" w:hanging="578"/>
        <w:rPr>
          <w:color w:val="800000"/>
          <w:lang w:eastAsia="zh-CN"/>
        </w:rPr>
      </w:pPr>
      <w:bookmarkStart w:id="101" w:name="_Toc126596118"/>
      <w:r>
        <w:rPr>
          <w:lang w:eastAsia="zh-CN"/>
        </w:rPr>
        <w:t>14.5</w:t>
      </w:r>
      <w:r>
        <w:rPr>
          <w:lang w:eastAsia="zh-CN"/>
        </w:rPr>
        <w:tab/>
      </w:r>
      <w:r>
        <w:rPr>
          <w:rFonts w:hint="eastAsia"/>
          <w:lang w:eastAsia="zh-CN"/>
        </w:rPr>
        <w:t>新的</w:t>
      </w:r>
      <w:r>
        <w:rPr>
          <w:rFonts w:hint="eastAsia"/>
          <w:lang w:eastAsia="zh-CN"/>
        </w:rPr>
        <w:t>ITU-T</w:t>
      </w:r>
      <w:r>
        <w:rPr>
          <w:rFonts w:hint="eastAsia"/>
          <w:lang w:eastAsia="zh-CN"/>
        </w:rPr>
        <w:t>量子密钥分发网络联合协调活动（</w:t>
      </w:r>
      <w:r>
        <w:rPr>
          <w:rFonts w:hint="eastAsia"/>
          <w:lang w:eastAsia="zh-CN"/>
        </w:rPr>
        <w:t>ITU-T JCA-QKDN</w:t>
      </w:r>
      <w:r>
        <w:rPr>
          <w:rFonts w:hint="eastAsia"/>
          <w:lang w:eastAsia="zh-CN"/>
        </w:rPr>
        <w:t>）</w:t>
      </w:r>
      <w:bookmarkEnd w:id="10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211D94" w14:paraId="7204F784" w14:textId="77777777">
        <w:tc>
          <w:tcPr>
            <w:tcW w:w="714" w:type="dxa"/>
          </w:tcPr>
          <w:p w14:paraId="2C908909" w14:textId="77777777" w:rsidR="00211D94" w:rsidRDefault="004A5093">
            <w:pPr>
              <w:keepNext/>
              <w:keepLines/>
              <w:spacing w:after="60"/>
              <w:jc w:val="both"/>
            </w:pPr>
            <w:r>
              <w:t>14.5.1</w:t>
            </w:r>
          </w:p>
        </w:tc>
        <w:tc>
          <w:tcPr>
            <w:tcW w:w="9214" w:type="dxa"/>
            <w:tcMar>
              <w:left w:w="57" w:type="dxa"/>
              <w:right w:w="57" w:type="dxa"/>
            </w:tcMar>
          </w:tcPr>
          <w:p w14:paraId="3FE5E813" w14:textId="77777777" w:rsidR="00211D94" w:rsidRDefault="004A5093">
            <w:pPr>
              <w:keepNext/>
              <w:keepLines/>
              <w:spacing w:after="60"/>
              <w:jc w:val="both"/>
              <w:rPr>
                <w:lang w:eastAsia="zh-CN"/>
              </w:rPr>
            </w:pPr>
            <w:r>
              <w:rPr>
                <w:rFonts w:hint="eastAsia"/>
                <w:lang w:eastAsia="zh-CN"/>
              </w:rPr>
              <w:t>北京邮电大学、中国科学院量子网络有限公司、科大国盾量子技术股份有限公司（</w:t>
            </w:r>
            <w:r>
              <w:rPr>
                <w:rFonts w:hint="eastAsia"/>
                <w:lang w:eastAsia="zh-CN"/>
              </w:rPr>
              <w:t>QuantumCTek</w:t>
            </w:r>
            <w:r>
              <w:rPr>
                <w:rFonts w:hint="eastAsia"/>
                <w:lang w:eastAsia="zh-CN"/>
              </w:rPr>
              <w:t>）在</w:t>
            </w:r>
            <w:hyperlink r:id="rId82" w:history="1">
              <w:r>
                <w:rPr>
                  <w:rStyle w:val="Hyperlink"/>
                  <w:lang w:eastAsia="zh-CN"/>
                </w:rPr>
                <w:t>C6</w:t>
              </w:r>
            </w:hyperlink>
            <w:r>
              <w:rPr>
                <w:rFonts w:hint="eastAsia"/>
                <w:lang w:val="en-US" w:eastAsia="zh-CN"/>
              </w:rPr>
              <w:t>号文稿中建议设立</w:t>
            </w:r>
            <w:r>
              <w:rPr>
                <w:rFonts w:hint="eastAsia"/>
                <w:lang w:eastAsia="zh-CN"/>
              </w:rPr>
              <w:t>一个新</w:t>
            </w:r>
            <w:r>
              <w:rPr>
                <w:rFonts w:hint="eastAsia"/>
                <w:lang w:val="en-US" w:eastAsia="zh-CN"/>
              </w:rPr>
              <w:t>的</w:t>
            </w:r>
            <w:r>
              <w:rPr>
                <w:rFonts w:hint="eastAsia"/>
                <w:lang w:eastAsia="zh-CN"/>
              </w:rPr>
              <w:t>量子密钥分发网络联合协调活动（</w:t>
            </w:r>
            <w:r>
              <w:rPr>
                <w:lang w:eastAsia="zh-CN"/>
              </w:rPr>
              <w:t>JCA-QKDN</w:t>
            </w:r>
            <w:r>
              <w:rPr>
                <w:rFonts w:hint="eastAsia"/>
                <w:lang w:eastAsia="zh-CN"/>
              </w:rPr>
              <w:t>）。</w:t>
            </w:r>
          </w:p>
        </w:tc>
      </w:tr>
      <w:tr w:rsidR="00211D94" w14:paraId="78F5F876" w14:textId="77777777">
        <w:tc>
          <w:tcPr>
            <w:tcW w:w="714" w:type="dxa"/>
          </w:tcPr>
          <w:p w14:paraId="43988242" w14:textId="77777777" w:rsidR="00211D94" w:rsidRDefault="004A5093">
            <w:pPr>
              <w:spacing w:after="60"/>
              <w:jc w:val="both"/>
            </w:pPr>
            <w:r>
              <w:t>14.5.2</w:t>
            </w:r>
          </w:p>
        </w:tc>
        <w:tc>
          <w:tcPr>
            <w:tcW w:w="9214" w:type="dxa"/>
            <w:tcMar>
              <w:left w:w="57" w:type="dxa"/>
              <w:right w:w="57" w:type="dxa"/>
            </w:tcMar>
          </w:tcPr>
          <w:p w14:paraId="4CC9E8D4" w14:textId="77777777" w:rsidR="00211D94" w:rsidRDefault="004A5093">
            <w:pPr>
              <w:spacing w:after="60"/>
              <w:jc w:val="both"/>
              <w:rPr>
                <w:lang w:eastAsia="zh-CN"/>
              </w:rPr>
            </w:pPr>
            <w:r>
              <w:rPr>
                <w:lang w:eastAsia="zh-CN"/>
              </w:rPr>
              <w:t>经过</w:t>
            </w:r>
            <w:r>
              <w:rPr>
                <w:rFonts w:hint="eastAsia"/>
                <w:lang w:val="en-US" w:eastAsia="zh-CN"/>
              </w:rPr>
              <w:t>几次</w:t>
            </w:r>
            <w:r>
              <w:rPr>
                <w:lang w:eastAsia="zh-CN"/>
              </w:rPr>
              <w:t>磋商，</w:t>
            </w:r>
            <w:r>
              <w:rPr>
                <w:lang w:eastAsia="zh-CN"/>
              </w:rPr>
              <w:t>TSAG</w:t>
            </w:r>
            <w:r>
              <w:rPr>
                <w:rFonts w:hint="eastAsia"/>
                <w:lang w:val="en-US" w:eastAsia="zh-CN"/>
              </w:rPr>
              <w:t>设立</w:t>
            </w:r>
            <w:r>
              <w:rPr>
                <w:lang w:eastAsia="zh-CN"/>
              </w:rPr>
              <w:t>了新的</w:t>
            </w:r>
            <w:r>
              <w:rPr>
                <w:lang w:eastAsia="zh-CN"/>
              </w:rPr>
              <w:t>ITU-T</w:t>
            </w:r>
            <w:r>
              <w:rPr>
                <w:rFonts w:ascii="STKaiti" w:eastAsia="STKaiti" w:hAnsi="STKaiti" w:cs="STKaiti" w:hint="eastAsia"/>
                <w:lang w:eastAsia="zh-CN"/>
              </w:rPr>
              <w:t>量子密钥分发网络</w:t>
            </w:r>
            <w:r>
              <w:rPr>
                <w:lang w:eastAsia="zh-CN"/>
              </w:rPr>
              <w:t>联合协调活动</w:t>
            </w:r>
            <w:r>
              <w:rPr>
                <w:rFonts w:hint="eastAsia"/>
                <w:lang w:eastAsia="zh-CN"/>
              </w:rPr>
              <w:t>（</w:t>
            </w:r>
            <w:r>
              <w:rPr>
                <w:lang w:eastAsia="zh-CN"/>
              </w:rPr>
              <w:t>ITU-T JCA-QKDN</w:t>
            </w:r>
            <w:r>
              <w:rPr>
                <w:rFonts w:hint="eastAsia"/>
                <w:lang w:eastAsia="zh-CN"/>
              </w:rPr>
              <w:t>）</w:t>
            </w:r>
            <w:r>
              <w:rPr>
                <w:lang w:eastAsia="zh-CN"/>
              </w:rPr>
              <w:t>，</w:t>
            </w:r>
            <w:r>
              <w:rPr>
                <w:rFonts w:hint="eastAsia"/>
                <w:lang w:val="en-US" w:eastAsia="zh-CN"/>
              </w:rPr>
              <w:t>该活动由</w:t>
            </w:r>
            <w:r>
              <w:rPr>
                <w:lang w:eastAsia="zh-CN"/>
              </w:rPr>
              <w:t>TSAG</w:t>
            </w:r>
            <w:r>
              <w:rPr>
                <w:rFonts w:hint="eastAsia"/>
                <w:lang w:val="en-US" w:eastAsia="zh-CN"/>
              </w:rPr>
              <w:t>主管</w:t>
            </w:r>
            <w:r>
              <w:rPr>
                <w:lang w:eastAsia="zh-CN"/>
              </w:rPr>
              <w:t>，</w:t>
            </w:r>
            <w:r>
              <w:rPr>
                <w:rFonts w:hint="eastAsia"/>
                <w:lang w:val="en-US" w:eastAsia="zh-CN"/>
              </w:rPr>
              <w:t>其</w:t>
            </w:r>
            <w:r>
              <w:rPr>
                <w:rFonts w:hint="eastAsia"/>
                <w:lang w:eastAsia="zh-CN"/>
              </w:rPr>
              <w:t>职责范围</w:t>
            </w:r>
            <w:r>
              <w:rPr>
                <w:lang w:eastAsia="zh-CN"/>
              </w:rPr>
              <w:t>见附件</w:t>
            </w:r>
            <w:r>
              <w:rPr>
                <w:rFonts w:hint="eastAsia"/>
                <w:lang w:val="en-US" w:eastAsia="zh-CN"/>
              </w:rPr>
              <w:t>F</w:t>
            </w:r>
            <w:r>
              <w:rPr>
                <w:rFonts w:hint="eastAsia"/>
                <w:lang w:val="en-US" w:eastAsia="zh-CN"/>
              </w:rPr>
              <w:t>。</w:t>
            </w:r>
          </w:p>
        </w:tc>
      </w:tr>
      <w:tr w:rsidR="00211D94" w14:paraId="6B913CF7" w14:textId="77777777">
        <w:tc>
          <w:tcPr>
            <w:tcW w:w="714" w:type="dxa"/>
          </w:tcPr>
          <w:p w14:paraId="0F49B2D8" w14:textId="77777777" w:rsidR="00211D94" w:rsidRDefault="004A5093">
            <w:pPr>
              <w:spacing w:after="60"/>
              <w:jc w:val="both"/>
            </w:pPr>
            <w:r>
              <w:lastRenderedPageBreak/>
              <w:t>14.5.3</w:t>
            </w:r>
          </w:p>
        </w:tc>
        <w:tc>
          <w:tcPr>
            <w:tcW w:w="9214" w:type="dxa"/>
            <w:tcMar>
              <w:left w:w="57" w:type="dxa"/>
              <w:right w:w="57" w:type="dxa"/>
            </w:tcMar>
          </w:tcPr>
          <w:p w14:paraId="195EB235" w14:textId="77777777" w:rsidR="00211D94" w:rsidRDefault="004A5093">
            <w:pPr>
              <w:overflowPunct/>
              <w:autoSpaceDE/>
              <w:autoSpaceDN/>
              <w:adjustRightInd/>
              <w:spacing w:after="60"/>
              <w:jc w:val="both"/>
              <w:textAlignment w:val="auto"/>
              <w:rPr>
                <w:lang w:eastAsia="zh-CN"/>
              </w:rPr>
            </w:pPr>
            <w:r>
              <w:rPr>
                <w:lang w:eastAsia="zh-CN"/>
              </w:rPr>
              <w:t>TSAG</w:t>
            </w:r>
            <w:r>
              <w:rPr>
                <w:lang w:eastAsia="zh-CN"/>
              </w:rPr>
              <w:t>任命</w:t>
            </w:r>
            <w:r>
              <w:rPr>
                <w:rFonts w:hint="eastAsia"/>
                <w:lang w:val="en-US" w:eastAsia="zh-CN"/>
              </w:rPr>
              <w:t>了</w:t>
            </w:r>
            <w:r>
              <w:rPr>
                <w:lang w:eastAsia="zh-CN"/>
              </w:rPr>
              <w:t>JCA-QKDN</w:t>
            </w:r>
            <w:r>
              <w:rPr>
                <w:lang w:eastAsia="zh-CN"/>
              </w:rPr>
              <w:t>的领导</w:t>
            </w:r>
            <w:r>
              <w:rPr>
                <w:rFonts w:hint="eastAsia"/>
                <w:lang w:val="en-US" w:eastAsia="zh-CN"/>
              </w:rPr>
              <w:t>班子</w:t>
            </w:r>
            <w:r>
              <w:rPr>
                <w:rFonts w:hint="eastAsia"/>
                <w:lang w:eastAsia="zh-CN"/>
              </w:rPr>
              <w:t>：</w:t>
            </w:r>
          </w:p>
          <w:p w14:paraId="60E75566" w14:textId="77777777" w:rsidR="00211D94" w:rsidRDefault="004A5093">
            <w:pPr>
              <w:spacing w:after="60"/>
              <w:jc w:val="both"/>
              <w:rPr>
                <w:lang w:eastAsia="zh-CN"/>
              </w:rPr>
            </w:pPr>
            <w:r>
              <w:rPr>
                <w:lang w:eastAsia="zh-CN"/>
              </w:rPr>
              <w:t>ITU-T JCA-QKDN</w:t>
            </w:r>
            <w:r>
              <w:rPr>
                <w:lang w:eastAsia="zh-CN"/>
              </w:rPr>
              <w:t>主席</w:t>
            </w:r>
            <w:r>
              <w:rPr>
                <w:rFonts w:hint="eastAsia"/>
                <w:lang w:eastAsia="zh-CN"/>
              </w:rPr>
              <w:t>：</w:t>
            </w:r>
            <w:r>
              <w:rPr>
                <w:lang w:eastAsia="zh-CN"/>
              </w:rPr>
              <w:t>赖俊森先生，中国信息通信技术研究院（</w:t>
            </w:r>
            <w:r>
              <w:rPr>
                <w:lang w:eastAsia="zh-CN"/>
              </w:rPr>
              <w:t>CAICT</w:t>
            </w:r>
            <w:r>
              <w:rPr>
                <w:lang w:eastAsia="zh-CN"/>
              </w:rPr>
              <w:t>），中国。</w:t>
            </w:r>
          </w:p>
          <w:p w14:paraId="25C40219" w14:textId="77777777" w:rsidR="00211D94" w:rsidRDefault="004A5093">
            <w:pPr>
              <w:tabs>
                <w:tab w:val="clear" w:pos="794"/>
                <w:tab w:val="clear" w:pos="1191"/>
                <w:tab w:val="clear" w:pos="1588"/>
                <w:tab w:val="clear" w:pos="1985"/>
              </w:tabs>
              <w:overflowPunct/>
              <w:autoSpaceDE/>
              <w:autoSpaceDN/>
              <w:adjustRightInd/>
              <w:spacing w:after="60"/>
              <w:jc w:val="both"/>
              <w:textAlignment w:val="auto"/>
              <w:rPr>
                <w:lang w:eastAsia="zh-CN"/>
              </w:rPr>
            </w:pPr>
            <w:r>
              <w:rPr>
                <w:lang w:eastAsia="zh-CN"/>
              </w:rPr>
              <w:t>ITU-T JCA-QKDN</w:t>
            </w:r>
            <w:r>
              <w:rPr>
                <w:lang w:eastAsia="zh-CN"/>
              </w:rPr>
              <w:t>副主席</w:t>
            </w:r>
            <w:r>
              <w:rPr>
                <w:rFonts w:hint="eastAsia"/>
                <w:lang w:eastAsia="zh-CN"/>
              </w:rPr>
              <w:t>：</w:t>
            </w:r>
            <w:r>
              <w:rPr>
                <w:lang w:eastAsia="zh-CN"/>
              </w:rPr>
              <w:t>Mark McFadden</w:t>
            </w:r>
            <w:r>
              <w:rPr>
                <w:lang w:eastAsia="zh-CN"/>
              </w:rPr>
              <w:t>先生，</w:t>
            </w:r>
            <w:r>
              <w:rPr>
                <w:rFonts w:hint="eastAsia"/>
                <w:lang w:eastAsia="zh-CN"/>
              </w:rPr>
              <w:t>英国</w:t>
            </w:r>
            <w:r>
              <w:rPr>
                <w:lang w:eastAsia="zh-CN"/>
              </w:rPr>
              <w:t>。</w:t>
            </w:r>
          </w:p>
        </w:tc>
      </w:tr>
      <w:tr w:rsidR="00211D94" w14:paraId="1AFB4EAC" w14:textId="77777777">
        <w:tc>
          <w:tcPr>
            <w:tcW w:w="714" w:type="dxa"/>
          </w:tcPr>
          <w:p w14:paraId="3DDCBF4D" w14:textId="77777777" w:rsidR="00211D94" w:rsidRDefault="004A5093">
            <w:pPr>
              <w:spacing w:after="60"/>
              <w:jc w:val="both"/>
            </w:pPr>
            <w:r>
              <w:t>14.5.4</w:t>
            </w:r>
          </w:p>
        </w:tc>
        <w:tc>
          <w:tcPr>
            <w:tcW w:w="9214" w:type="dxa"/>
            <w:tcMar>
              <w:left w:w="57" w:type="dxa"/>
              <w:right w:w="57" w:type="dxa"/>
            </w:tcMar>
          </w:tcPr>
          <w:p w14:paraId="58A3B248" w14:textId="77777777" w:rsidR="00211D94" w:rsidRDefault="004A5093">
            <w:pPr>
              <w:spacing w:after="60"/>
              <w:jc w:val="both"/>
              <w:rPr>
                <w:lang w:eastAsia="zh-CN"/>
              </w:rPr>
            </w:pPr>
            <w:r>
              <w:rPr>
                <w:rFonts w:hint="eastAsia"/>
                <w:lang w:eastAsia="zh-CN"/>
              </w:rPr>
              <w:t>TSAG</w:t>
            </w:r>
            <w:r>
              <w:rPr>
                <w:rFonts w:hint="eastAsia"/>
                <w:lang w:eastAsia="zh-CN"/>
              </w:rPr>
              <w:t>同意将</w:t>
            </w:r>
            <w:r>
              <w:fldChar w:fldCharType="begin"/>
            </w:r>
            <w:r>
              <w:rPr>
                <w:lang w:eastAsia="zh-CN"/>
              </w:rPr>
              <w:instrText xml:space="preserve"> HYPERLINK "https://www.itu.int/md/T22-TSAG-221212-TD-GEN-0167" </w:instrText>
            </w:r>
            <w:r>
              <w:fldChar w:fldCharType="separate"/>
            </w:r>
            <w:r>
              <w:rPr>
                <w:rStyle w:val="Hyperlink"/>
                <w:bCs/>
                <w:lang w:eastAsia="zh-CN"/>
              </w:rPr>
              <w:t>TD167</w:t>
            </w:r>
            <w:r>
              <w:rPr>
                <w:rStyle w:val="Hyperlink"/>
                <w:bCs/>
              </w:rPr>
              <w:fldChar w:fldCharType="end"/>
            </w:r>
            <w:r>
              <w:rPr>
                <w:rFonts w:hint="eastAsia"/>
                <w:lang w:val="en-US" w:eastAsia="zh-CN"/>
              </w:rPr>
              <w:t>号文件</w:t>
            </w:r>
            <w:r>
              <w:rPr>
                <w:rFonts w:hint="eastAsia"/>
                <w:lang w:eastAsia="zh-CN"/>
              </w:rPr>
              <w:t>中的联络声明</w:t>
            </w:r>
            <w:r>
              <w:rPr>
                <w:rFonts w:hint="eastAsia"/>
                <w:lang w:val="en-US" w:eastAsia="zh-CN"/>
              </w:rPr>
              <w:t>（</w:t>
            </w:r>
            <w:hyperlink r:id="rId83" w:history="1">
              <w:r>
                <w:rPr>
                  <w:rStyle w:val="Hyperlink"/>
                  <w:lang w:eastAsia="zh-CN"/>
                </w:rPr>
                <w:t>LS11</w:t>
              </w:r>
            </w:hyperlink>
            <w:r>
              <w:rPr>
                <w:rFonts w:hint="eastAsia"/>
                <w:lang w:val="en-US" w:eastAsia="zh-CN"/>
              </w:rPr>
              <w:t>）</w:t>
            </w:r>
            <w:r>
              <w:rPr>
                <w:rFonts w:hint="eastAsia"/>
                <w:lang w:eastAsia="zh-CN"/>
              </w:rPr>
              <w:t>发送给相关</w:t>
            </w:r>
            <w:r>
              <w:rPr>
                <w:rFonts w:hint="eastAsia"/>
                <w:lang w:val="en-US" w:eastAsia="zh-CN"/>
              </w:rPr>
              <w:t>组</w:t>
            </w:r>
            <w:r>
              <w:rPr>
                <w:rFonts w:hint="eastAsia"/>
                <w:lang w:eastAsia="zh-CN"/>
              </w:rPr>
              <w:t>，以宣布</w:t>
            </w:r>
            <w:r>
              <w:rPr>
                <w:rFonts w:hint="eastAsia"/>
                <w:lang w:eastAsia="zh-CN"/>
              </w:rPr>
              <w:t>JCA-QKDN</w:t>
            </w:r>
            <w:r>
              <w:rPr>
                <w:rFonts w:hint="eastAsia"/>
                <w:lang w:eastAsia="zh-CN"/>
              </w:rPr>
              <w:t>的成立。</w:t>
            </w:r>
          </w:p>
        </w:tc>
      </w:tr>
    </w:tbl>
    <w:p w14:paraId="3605E025" w14:textId="35E23782" w:rsidR="00211D94" w:rsidRDefault="004A5093">
      <w:pPr>
        <w:pStyle w:val="Heading2"/>
        <w:tabs>
          <w:tab w:val="left" w:pos="576"/>
        </w:tabs>
        <w:spacing w:before="120" w:after="60"/>
        <w:ind w:left="578" w:hanging="578"/>
        <w:jc w:val="both"/>
        <w:rPr>
          <w:lang w:eastAsia="zh-CN"/>
        </w:rPr>
      </w:pPr>
      <w:bookmarkStart w:id="102" w:name="_Toc126596119"/>
      <w:r>
        <w:rPr>
          <w:lang w:eastAsia="zh-CN"/>
        </w:rPr>
        <w:t>14.6</w:t>
      </w:r>
      <w:r>
        <w:rPr>
          <w:lang w:eastAsia="zh-CN"/>
        </w:rPr>
        <w:tab/>
      </w:r>
      <w:bookmarkStart w:id="103" w:name="lt_pId430"/>
      <w:r>
        <w:rPr>
          <w:rFonts w:hint="eastAsia"/>
          <w:lang w:val="en-US" w:eastAsia="zh-CN"/>
        </w:rPr>
        <w:t>新的</w:t>
      </w:r>
      <w:r>
        <w:rPr>
          <w:lang w:eastAsia="zh-CN"/>
        </w:rPr>
        <w:t>ITU-T</w:t>
      </w:r>
      <w:bookmarkEnd w:id="103"/>
      <w:r>
        <w:rPr>
          <w:lang w:eastAsia="zh-CN"/>
        </w:rPr>
        <w:t>机器学习联合协调活动</w:t>
      </w:r>
      <w:r>
        <w:rPr>
          <w:rFonts w:hint="eastAsia"/>
          <w:lang w:eastAsia="zh-CN"/>
        </w:rPr>
        <w:t>（</w:t>
      </w:r>
      <w:r>
        <w:rPr>
          <w:lang w:eastAsia="zh-CN"/>
        </w:rPr>
        <w:t>ITU-T JCA-ML</w:t>
      </w:r>
      <w:r>
        <w:rPr>
          <w:rFonts w:hint="eastAsia"/>
          <w:lang w:eastAsia="zh-CN"/>
        </w:rPr>
        <w:t>）</w:t>
      </w:r>
      <w:bookmarkEnd w:id="10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211D94" w14:paraId="26E82734" w14:textId="77777777">
        <w:tc>
          <w:tcPr>
            <w:tcW w:w="714" w:type="dxa"/>
          </w:tcPr>
          <w:p w14:paraId="1A74C61B" w14:textId="77777777" w:rsidR="00211D94" w:rsidRDefault="004A5093">
            <w:pPr>
              <w:keepNext/>
              <w:keepLines/>
              <w:spacing w:after="60"/>
              <w:jc w:val="both"/>
            </w:pPr>
            <w:r>
              <w:t>14.6.1</w:t>
            </w:r>
          </w:p>
        </w:tc>
        <w:tc>
          <w:tcPr>
            <w:tcW w:w="9214" w:type="dxa"/>
            <w:tcMar>
              <w:left w:w="57" w:type="dxa"/>
              <w:right w:w="57" w:type="dxa"/>
            </w:tcMar>
          </w:tcPr>
          <w:p w14:paraId="0CE0CB69" w14:textId="681C2B58" w:rsidR="00211D94" w:rsidRDefault="004A5093">
            <w:pPr>
              <w:keepNext/>
              <w:keepLines/>
              <w:spacing w:after="60"/>
              <w:jc w:val="both"/>
              <w:rPr>
                <w:lang w:eastAsia="zh-CN"/>
              </w:rPr>
            </w:pPr>
            <w:r>
              <w:rPr>
                <w:rFonts w:hint="eastAsia"/>
                <w:lang w:eastAsia="zh-CN"/>
              </w:rPr>
              <w:t>ITU-T</w:t>
            </w:r>
            <w:r>
              <w:rPr>
                <w:rFonts w:hint="eastAsia"/>
                <w:lang w:val="en-US" w:eastAsia="zh-CN"/>
              </w:rPr>
              <w:t>第</w:t>
            </w:r>
            <w:r>
              <w:rPr>
                <w:rFonts w:hint="eastAsia"/>
                <w:lang w:eastAsia="zh-CN"/>
              </w:rPr>
              <w:t>13</w:t>
            </w:r>
            <w:r>
              <w:rPr>
                <w:rFonts w:hint="eastAsia"/>
                <w:lang w:val="en-US" w:eastAsia="zh-CN"/>
              </w:rPr>
              <w:t>研究组</w:t>
            </w:r>
            <w:r>
              <w:rPr>
                <w:rFonts w:hint="eastAsia"/>
                <w:lang w:eastAsia="zh-CN"/>
              </w:rPr>
              <w:t>在</w:t>
            </w:r>
            <w:hyperlink r:id="rId84" w:history="1">
              <w:r>
                <w:rPr>
                  <w:rStyle w:val="Hyperlink"/>
                  <w:lang w:eastAsia="zh-CN"/>
                </w:rPr>
                <w:t>TD080</w:t>
              </w:r>
            </w:hyperlink>
            <w:r>
              <w:rPr>
                <w:rFonts w:hint="eastAsia"/>
                <w:lang w:val="en-US" w:eastAsia="zh-CN"/>
              </w:rPr>
              <w:t>号文件</w:t>
            </w:r>
            <w:r>
              <w:rPr>
                <w:rFonts w:hint="eastAsia"/>
                <w:lang w:eastAsia="zh-CN"/>
              </w:rPr>
              <w:t>中请</w:t>
            </w:r>
            <w:r>
              <w:rPr>
                <w:rFonts w:hint="eastAsia"/>
                <w:lang w:eastAsia="zh-CN"/>
              </w:rPr>
              <w:t>TSAG</w:t>
            </w:r>
            <w:r>
              <w:rPr>
                <w:rFonts w:hint="eastAsia"/>
                <w:lang w:eastAsia="zh-CN"/>
              </w:rPr>
              <w:t>批准</w:t>
            </w:r>
            <w:r>
              <w:rPr>
                <w:rFonts w:hint="eastAsia"/>
                <w:lang w:val="en-US" w:eastAsia="zh-CN"/>
              </w:rPr>
              <w:t>由第</w:t>
            </w:r>
            <w:r>
              <w:rPr>
                <w:rFonts w:hint="eastAsia"/>
                <w:lang w:eastAsia="zh-CN"/>
              </w:rPr>
              <w:t>13</w:t>
            </w:r>
            <w:r>
              <w:rPr>
                <w:rFonts w:hint="eastAsia"/>
                <w:lang w:val="en-US" w:eastAsia="zh-CN"/>
              </w:rPr>
              <w:t>研究组主管</w:t>
            </w:r>
            <w:r>
              <w:rPr>
                <w:rFonts w:hint="eastAsia"/>
                <w:lang w:eastAsia="zh-CN"/>
              </w:rPr>
              <w:t>的新的</w:t>
            </w:r>
            <w:r>
              <w:rPr>
                <w:rFonts w:ascii="STKaiti" w:eastAsia="STKaiti" w:hAnsi="STKaiti" w:cs="STKaiti" w:hint="eastAsia"/>
                <w:lang w:eastAsia="zh-CN"/>
              </w:rPr>
              <w:t>机器学习</w:t>
            </w:r>
            <w:r>
              <w:rPr>
                <w:rFonts w:hint="eastAsia"/>
                <w:lang w:eastAsia="zh-CN"/>
              </w:rPr>
              <w:t>联合协调活动（</w:t>
            </w:r>
            <w:r>
              <w:rPr>
                <w:rFonts w:hint="eastAsia"/>
                <w:lang w:eastAsia="zh-CN"/>
              </w:rPr>
              <w:t>JCA-ML</w:t>
            </w:r>
            <w:r>
              <w:rPr>
                <w:rFonts w:hint="eastAsia"/>
                <w:lang w:eastAsia="zh-CN"/>
              </w:rPr>
              <w:t>）。</w:t>
            </w:r>
            <w:r>
              <w:rPr>
                <w:rFonts w:hint="eastAsia"/>
                <w:lang w:val="en-US" w:eastAsia="zh-CN"/>
              </w:rPr>
              <w:t>第</w:t>
            </w:r>
            <w:r>
              <w:rPr>
                <w:rFonts w:hint="eastAsia"/>
                <w:lang w:eastAsia="zh-CN"/>
              </w:rPr>
              <w:t>13</w:t>
            </w:r>
            <w:r>
              <w:rPr>
                <w:rFonts w:hint="eastAsia"/>
                <w:lang w:val="en-US" w:eastAsia="zh-CN"/>
              </w:rPr>
              <w:t>研究组</w:t>
            </w:r>
            <w:r>
              <w:rPr>
                <w:rFonts w:hint="eastAsia"/>
                <w:lang w:eastAsia="zh-CN"/>
              </w:rPr>
              <w:t>在</w:t>
            </w:r>
            <w:hyperlink r:id="rId85" w:history="1">
              <w:r>
                <w:rPr>
                  <w:rStyle w:val="Hyperlink"/>
                  <w:lang w:eastAsia="zh-CN"/>
                </w:rPr>
                <w:t>TD126</w:t>
              </w:r>
            </w:hyperlink>
            <w:r>
              <w:rPr>
                <w:rFonts w:hint="eastAsia"/>
                <w:lang w:val="en-US" w:eastAsia="zh-CN"/>
              </w:rPr>
              <w:t>号文件</w:t>
            </w:r>
            <w:r>
              <w:rPr>
                <w:rFonts w:hint="eastAsia"/>
                <w:lang w:eastAsia="zh-CN"/>
              </w:rPr>
              <w:t>中</w:t>
            </w:r>
            <w:r>
              <w:rPr>
                <w:rFonts w:hint="eastAsia"/>
                <w:lang w:val="en-US" w:eastAsia="zh-CN"/>
              </w:rPr>
              <w:t>阐述</w:t>
            </w:r>
            <w:r>
              <w:rPr>
                <w:rFonts w:hint="eastAsia"/>
                <w:lang w:eastAsia="zh-CN"/>
              </w:rPr>
              <w:t>了</w:t>
            </w:r>
            <w:hyperlink r:id="rId86" w:history="1">
              <w:r>
                <w:rPr>
                  <w:rStyle w:val="Hyperlink"/>
                  <w:lang w:eastAsia="zh-CN"/>
                </w:rPr>
                <w:t>TD067</w:t>
              </w:r>
            </w:hyperlink>
            <w:r>
              <w:rPr>
                <w:rFonts w:hint="eastAsia"/>
                <w:lang w:val="en-US" w:eastAsia="zh-CN"/>
              </w:rPr>
              <w:t>号文件</w:t>
            </w:r>
            <w:r>
              <w:rPr>
                <w:rFonts w:hint="eastAsia"/>
                <w:lang w:eastAsia="zh-CN"/>
              </w:rPr>
              <w:t>中</w:t>
            </w:r>
            <w:r>
              <w:rPr>
                <w:rFonts w:hint="eastAsia"/>
                <w:lang w:val="en-US" w:eastAsia="zh-CN"/>
              </w:rPr>
              <w:t>所载</w:t>
            </w:r>
            <w:r>
              <w:rPr>
                <w:rFonts w:hint="eastAsia"/>
                <w:lang w:eastAsia="zh-CN"/>
              </w:rPr>
              <w:t>的</w:t>
            </w:r>
            <w:r>
              <w:rPr>
                <w:rFonts w:hint="eastAsia"/>
                <w:lang w:eastAsia="zh-CN"/>
              </w:rPr>
              <w:t>IEC/ISO/</w:t>
            </w:r>
            <w:r>
              <w:rPr>
                <w:rFonts w:hint="eastAsia"/>
                <w:lang w:val="en-US" w:eastAsia="zh-CN"/>
              </w:rPr>
              <w:t>国际电联标准化项目协调组（</w:t>
            </w:r>
            <w:r>
              <w:rPr>
                <w:rFonts w:hint="eastAsia"/>
                <w:lang w:val="en-US" w:eastAsia="zh-CN"/>
              </w:rPr>
              <w:t>SPCG</w:t>
            </w:r>
            <w:r>
              <w:rPr>
                <w:rFonts w:hint="eastAsia"/>
                <w:lang w:val="en-US" w:eastAsia="zh-CN"/>
              </w:rPr>
              <w:t>）的</w:t>
            </w:r>
            <w:r>
              <w:rPr>
                <w:rFonts w:hint="eastAsia"/>
                <w:lang w:eastAsia="zh-CN"/>
              </w:rPr>
              <w:t>建议。</w:t>
            </w:r>
          </w:p>
        </w:tc>
      </w:tr>
      <w:tr w:rsidR="00211D94" w14:paraId="17AC58A2" w14:textId="77777777">
        <w:tc>
          <w:tcPr>
            <w:tcW w:w="714" w:type="dxa"/>
          </w:tcPr>
          <w:p w14:paraId="3334C83D" w14:textId="77777777" w:rsidR="00211D94" w:rsidRDefault="004A5093">
            <w:pPr>
              <w:spacing w:after="60"/>
              <w:jc w:val="both"/>
            </w:pPr>
            <w:r>
              <w:t>14.6.2</w:t>
            </w:r>
          </w:p>
        </w:tc>
        <w:tc>
          <w:tcPr>
            <w:tcW w:w="9214" w:type="dxa"/>
            <w:tcMar>
              <w:left w:w="57" w:type="dxa"/>
              <w:right w:w="57" w:type="dxa"/>
            </w:tcMar>
          </w:tcPr>
          <w:p w14:paraId="0AF2978B" w14:textId="77777777" w:rsidR="00211D94" w:rsidRDefault="004A5093">
            <w:pPr>
              <w:spacing w:after="60"/>
              <w:jc w:val="both"/>
              <w:rPr>
                <w:lang w:eastAsia="zh-CN"/>
              </w:rPr>
            </w:pPr>
            <w:r>
              <w:rPr>
                <w:rFonts w:hint="eastAsia"/>
                <w:lang w:eastAsia="zh-CN"/>
              </w:rPr>
              <w:t>TSAG</w:t>
            </w:r>
            <w:r>
              <w:rPr>
                <w:rFonts w:hint="eastAsia"/>
                <w:lang w:eastAsia="zh-CN"/>
              </w:rPr>
              <w:t>在</w:t>
            </w:r>
            <w:r>
              <w:rPr>
                <w:rFonts w:hint="eastAsia"/>
                <w:lang w:eastAsia="zh-CN"/>
              </w:rPr>
              <w:t>TD126</w:t>
            </w:r>
            <w:r>
              <w:rPr>
                <w:rFonts w:hint="eastAsia"/>
                <w:lang w:val="en-US" w:eastAsia="zh-CN"/>
              </w:rPr>
              <w:t>号文件</w:t>
            </w:r>
            <w:r>
              <w:rPr>
                <w:rFonts w:hint="eastAsia"/>
                <w:lang w:eastAsia="zh-CN"/>
              </w:rPr>
              <w:t>中</w:t>
            </w:r>
            <w:r>
              <w:rPr>
                <w:rFonts w:hint="eastAsia"/>
                <w:lang w:val="en-US" w:eastAsia="zh-CN"/>
              </w:rPr>
              <w:t>赞同由第</w:t>
            </w:r>
            <w:r>
              <w:rPr>
                <w:rFonts w:hint="eastAsia"/>
                <w:lang w:eastAsia="zh-CN"/>
              </w:rPr>
              <w:t>13</w:t>
            </w:r>
            <w:r>
              <w:rPr>
                <w:rFonts w:hint="eastAsia"/>
                <w:lang w:val="en-US" w:eastAsia="zh-CN"/>
              </w:rPr>
              <w:t>研究组</w:t>
            </w:r>
            <w:r>
              <w:rPr>
                <w:rFonts w:hint="eastAsia"/>
                <w:lang w:eastAsia="zh-CN"/>
              </w:rPr>
              <w:t>作为新</w:t>
            </w:r>
            <w:r>
              <w:rPr>
                <w:rFonts w:hint="eastAsia"/>
                <w:lang w:val="en-US" w:eastAsia="zh-CN"/>
              </w:rPr>
              <w:t>的</w:t>
            </w:r>
            <w:r>
              <w:rPr>
                <w:rFonts w:hint="eastAsia"/>
                <w:lang w:eastAsia="zh-CN"/>
              </w:rPr>
              <w:t>JCA</w:t>
            </w:r>
            <w:r>
              <w:rPr>
                <w:rFonts w:hint="eastAsia"/>
                <w:lang w:val="en-US" w:eastAsia="zh-CN"/>
              </w:rPr>
              <w:t>-</w:t>
            </w:r>
            <w:r>
              <w:rPr>
                <w:rFonts w:hint="eastAsia"/>
                <w:lang w:eastAsia="zh-CN"/>
              </w:rPr>
              <w:t>ML</w:t>
            </w:r>
            <w:r>
              <w:rPr>
                <w:rFonts w:hint="eastAsia"/>
                <w:lang w:val="en-US" w:eastAsia="zh-CN"/>
              </w:rPr>
              <w:t>的主管组</w:t>
            </w:r>
            <w:r>
              <w:rPr>
                <w:rFonts w:hint="eastAsia"/>
                <w:lang w:eastAsia="zh-CN"/>
              </w:rPr>
              <w:t>，并同意在</w:t>
            </w:r>
            <w:hyperlink r:id="rId87" w:history="1">
              <w:r>
                <w:rPr>
                  <w:rStyle w:val="Hyperlink"/>
                  <w:bCs/>
                  <w:lang w:eastAsia="zh-CN"/>
                </w:rPr>
                <w:t>TD146</w:t>
              </w:r>
            </w:hyperlink>
            <w:r>
              <w:rPr>
                <w:rFonts w:hint="eastAsia"/>
                <w:lang w:val="en-US" w:eastAsia="zh-CN"/>
              </w:rPr>
              <w:t>号文件（</w:t>
            </w:r>
            <w:r>
              <w:fldChar w:fldCharType="begin"/>
            </w:r>
            <w:r>
              <w:rPr>
                <w:lang w:eastAsia="zh-CN"/>
              </w:rPr>
              <w:instrText xml:space="preserve"> HYPERLINK "https://www.itu.int/ifa/t/2022/ls/tsag/sp17-tsag-oLS-00008.docx" </w:instrText>
            </w:r>
            <w:r>
              <w:fldChar w:fldCharType="separate"/>
            </w:r>
            <w:r>
              <w:rPr>
                <w:rStyle w:val="Hyperlink"/>
                <w:lang w:eastAsia="zh-CN"/>
              </w:rPr>
              <w:t>LS08</w:t>
            </w:r>
            <w:r>
              <w:rPr>
                <w:rStyle w:val="Hyperlink"/>
              </w:rPr>
              <w:fldChar w:fldCharType="end"/>
            </w:r>
            <w:r>
              <w:rPr>
                <w:rFonts w:hint="eastAsia"/>
                <w:lang w:eastAsia="zh-CN"/>
              </w:rPr>
              <w:t>）中向</w:t>
            </w:r>
            <w:r>
              <w:rPr>
                <w:rFonts w:hint="eastAsia"/>
                <w:lang w:eastAsia="zh-CN"/>
              </w:rPr>
              <w:t>ITU-T</w:t>
            </w:r>
            <w:r>
              <w:rPr>
                <w:rFonts w:hint="eastAsia"/>
                <w:lang w:val="en-US" w:eastAsia="zh-CN"/>
              </w:rPr>
              <w:t>各</w:t>
            </w:r>
            <w:r>
              <w:rPr>
                <w:rFonts w:hint="eastAsia"/>
                <w:lang w:eastAsia="zh-CN"/>
              </w:rPr>
              <w:t>研究组发送</w:t>
            </w:r>
            <w:r>
              <w:rPr>
                <w:rFonts w:hint="eastAsia"/>
                <w:lang w:val="en-US" w:eastAsia="zh-CN"/>
              </w:rPr>
              <w:t>有关新的</w:t>
            </w:r>
            <w:r>
              <w:rPr>
                <w:rFonts w:hint="eastAsia"/>
                <w:lang w:eastAsia="zh-CN"/>
              </w:rPr>
              <w:t>机器学习联合协调活动</w:t>
            </w:r>
            <w:r>
              <w:rPr>
                <w:rFonts w:hint="eastAsia"/>
                <w:lang w:val="en-US" w:eastAsia="zh-CN"/>
              </w:rPr>
              <w:t>的最新情况</w:t>
            </w:r>
            <w:r>
              <w:rPr>
                <w:rFonts w:hint="eastAsia"/>
                <w:lang w:eastAsia="zh-CN"/>
              </w:rPr>
              <w:t>的联络声明。</w:t>
            </w:r>
          </w:p>
        </w:tc>
      </w:tr>
    </w:tbl>
    <w:p w14:paraId="49D10DFA" w14:textId="77777777" w:rsidR="00211D94" w:rsidRDefault="004A5093">
      <w:pPr>
        <w:pStyle w:val="Heading2"/>
        <w:spacing w:before="120" w:after="60"/>
        <w:ind w:left="578" w:hanging="578"/>
        <w:jc w:val="both"/>
        <w:rPr>
          <w:lang w:eastAsia="zh-CN"/>
        </w:rPr>
      </w:pPr>
      <w:bookmarkStart w:id="104" w:name="_Toc126596120"/>
      <w:r>
        <w:rPr>
          <w:lang w:eastAsia="zh-CN"/>
        </w:rPr>
        <w:t>14.7</w:t>
      </w:r>
      <w:r>
        <w:rPr>
          <w:lang w:eastAsia="zh-CN"/>
        </w:rPr>
        <w:tab/>
      </w:r>
      <w:r>
        <w:rPr>
          <w:rFonts w:hint="eastAsia"/>
          <w:lang w:eastAsia="zh-CN"/>
        </w:rPr>
        <w:t>ITU-T</w:t>
      </w:r>
      <w:r>
        <w:rPr>
          <w:lang w:eastAsia="zh-CN"/>
        </w:rPr>
        <w:t>的其他联合协调活动</w:t>
      </w:r>
      <w:bookmarkEnd w:id="10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211D94" w14:paraId="70CF3235" w14:textId="77777777">
        <w:tc>
          <w:tcPr>
            <w:tcW w:w="714" w:type="dxa"/>
          </w:tcPr>
          <w:p w14:paraId="74120277" w14:textId="77777777" w:rsidR="00211D94" w:rsidRDefault="004A5093">
            <w:pPr>
              <w:keepNext/>
              <w:keepLines/>
              <w:spacing w:after="60"/>
              <w:jc w:val="both"/>
            </w:pPr>
            <w:r>
              <w:t>14.7.1</w:t>
            </w:r>
          </w:p>
        </w:tc>
        <w:tc>
          <w:tcPr>
            <w:tcW w:w="9214" w:type="dxa"/>
            <w:tcMar>
              <w:left w:w="57" w:type="dxa"/>
              <w:right w:w="57" w:type="dxa"/>
            </w:tcMar>
          </w:tcPr>
          <w:p w14:paraId="71F5767B" w14:textId="1BB7CECD" w:rsidR="00211D94" w:rsidRDefault="004A5093">
            <w:pPr>
              <w:keepNext/>
              <w:keepLines/>
              <w:spacing w:after="60"/>
              <w:jc w:val="both"/>
              <w:rPr>
                <w:lang w:eastAsia="zh-CN"/>
              </w:rPr>
            </w:pPr>
            <w:r>
              <w:rPr>
                <w:lang w:eastAsia="zh-CN"/>
              </w:rPr>
              <w:t>TSAG</w:t>
            </w:r>
            <w:r>
              <w:rPr>
                <w:lang w:eastAsia="zh-CN"/>
              </w:rPr>
              <w:t>赞同继续开展</w:t>
            </w:r>
            <w:r>
              <w:rPr>
                <w:lang w:eastAsia="zh-CN"/>
              </w:rPr>
              <w:t>ITU-T</w:t>
            </w:r>
            <w:r>
              <w:rPr>
                <w:lang w:eastAsia="zh-CN"/>
              </w:rPr>
              <w:t>的其他联合</w:t>
            </w:r>
            <w:r>
              <w:rPr>
                <w:rFonts w:hint="eastAsia"/>
                <w:lang w:val="en-US" w:eastAsia="zh-CN"/>
              </w:rPr>
              <w:t>协调</w:t>
            </w:r>
            <w:r>
              <w:rPr>
                <w:lang w:eastAsia="zh-CN"/>
              </w:rPr>
              <w:t>行动</w:t>
            </w:r>
            <w:r>
              <w:rPr>
                <w:rFonts w:hint="eastAsia"/>
                <w:lang w:eastAsia="zh-CN"/>
              </w:rPr>
              <w:t>（</w:t>
            </w:r>
            <w:r>
              <w:rPr>
                <w:rFonts w:hint="eastAsia"/>
                <w:lang w:val="en-US" w:eastAsia="zh-CN"/>
              </w:rPr>
              <w:t>JCA</w:t>
            </w:r>
            <w:r>
              <w:rPr>
                <w:rFonts w:hint="eastAsia"/>
                <w:lang w:eastAsia="zh-CN"/>
              </w:rPr>
              <w:t>）</w:t>
            </w:r>
            <w:r>
              <w:rPr>
                <w:lang w:eastAsia="zh-CN"/>
              </w:rPr>
              <w:t>，如</w:t>
            </w:r>
            <w:r>
              <w:rPr>
                <w:rFonts w:ascii="STKaiti" w:eastAsia="STKaiti" w:hAnsi="STKaiti" w:cs="STKaiti" w:hint="eastAsia"/>
                <w:lang w:eastAsia="zh-CN"/>
              </w:rPr>
              <w:t>物联网和智慧城市与社区</w:t>
            </w:r>
            <w:r>
              <w:rPr>
                <w:lang w:eastAsia="zh-CN"/>
              </w:rPr>
              <w:t>联合协调活动（</w:t>
            </w:r>
            <w:r>
              <w:rPr>
                <w:lang w:eastAsia="zh-CN"/>
              </w:rPr>
              <w:t>JCA-IoT and SC&amp;C</w:t>
            </w:r>
            <w:r>
              <w:rPr>
                <w:lang w:eastAsia="zh-CN"/>
              </w:rPr>
              <w:t>），以及目前处于</w:t>
            </w:r>
            <w:r>
              <w:rPr>
                <w:rFonts w:hint="eastAsia"/>
                <w:lang w:val="en-US" w:eastAsia="zh-CN"/>
              </w:rPr>
              <w:t>停滞</w:t>
            </w:r>
            <w:r>
              <w:rPr>
                <w:lang w:eastAsia="zh-CN"/>
              </w:rPr>
              <w:t>状态的</w:t>
            </w:r>
            <w:r>
              <w:rPr>
                <w:rFonts w:ascii="STKaiti" w:eastAsia="STKaiti" w:hAnsi="STKaiti" w:cs="STKaiti" w:hint="eastAsia"/>
                <w:lang w:eastAsia="zh-CN"/>
              </w:rPr>
              <w:t>保护上网儿童</w:t>
            </w:r>
            <w:r>
              <w:rPr>
                <w:lang w:eastAsia="zh-CN"/>
              </w:rPr>
              <w:t>联合协调活动（</w:t>
            </w:r>
            <w:r>
              <w:rPr>
                <w:lang w:eastAsia="zh-CN"/>
              </w:rPr>
              <w:t>JCA-COP</w:t>
            </w:r>
            <w:r>
              <w:rPr>
                <w:lang w:eastAsia="zh-CN"/>
              </w:rPr>
              <w:t>）和</w:t>
            </w:r>
            <w:r>
              <w:rPr>
                <w:rFonts w:ascii="STKaiti" w:eastAsia="STKaiti" w:hAnsi="STKaiti" w:cs="STKaiti" w:hint="eastAsia"/>
                <w:lang w:eastAsia="zh-CN"/>
              </w:rPr>
              <w:t>电子服务多媒体</w:t>
            </w:r>
            <w:r>
              <w:rPr>
                <w:rFonts w:ascii="STKaiti" w:eastAsia="STKaiti" w:hAnsi="STKaiti" w:cs="STKaiti" w:hint="eastAsia"/>
                <w:lang w:val="en-US" w:eastAsia="zh-CN"/>
              </w:rPr>
              <w:t>问题</w:t>
            </w:r>
            <w:r>
              <w:rPr>
                <w:lang w:eastAsia="zh-CN"/>
              </w:rPr>
              <w:t>联合</w:t>
            </w:r>
            <w:r>
              <w:rPr>
                <w:rFonts w:hint="eastAsia"/>
                <w:lang w:val="en-US" w:eastAsia="zh-CN"/>
              </w:rPr>
              <w:t>协调</w:t>
            </w:r>
            <w:r>
              <w:rPr>
                <w:lang w:eastAsia="zh-CN"/>
              </w:rPr>
              <w:t>行动</w:t>
            </w:r>
            <w:r>
              <w:rPr>
                <w:rFonts w:hint="eastAsia"/>
                <w:lang w:eastAsia="zh-CN"/>
              </w:rPr>
              <w:t>（</w:t>
            </w:r>
            <w:r>
              <w:rPr>
                <w:lang w:eastAsia="zh-CN"/>
              </w:rPr>
              <w:t>JCA-MMeS</w:t>
            </w:r>
            <w:r>
              <w:rPr>
                <w:rFonts w:hint="eastAsia"/>
                <w:lang w:eastAsia="zh-CN"/>
              </w:rPr>
              <w:t>）</w:t>
            </w:r>
            <w:r>
              <w:rPr>
                <w:lang w:eastAsia="zh-CN"/>
              </w:rPr>
              <w:t>。</w:t>
            </w:r>
          </w:p>
        </w:tc>
      </w:tr>
      <w:tr w:rsidR="00211D94" w14:paraId="598DD59C" w14:textId="77777777">
        <w:tc>
          <w:tcPr>
            <w:tcW w:w="714" w:type="dxa"/>
          </w:tcPr>
          <w:p w14:paraId="57C62040" w14:textId="77777777" w:rsidR="00211D94" w:rsidRDefault="004A5093">
            <w:pPr>
              <w:spacing w:after="60"/>
              <w:jc w:val="both"/>
            </w:pPr>
            <w:r>
              <w:t>14.7.2</w:t>
            </w:r>
          </w:p>
        </w:tc>
        <w:tc>
          <w:tcPr>
            <w:tcW w:w="9214" w:type="dxa"/>
            <w:tcMar>
              <w:left w:w="57" w:type="dxa"/>
              <w:right w:w="57" w:type="dxa"/>
            </w:tcMar>
          </w:tcPr>
          <w:p w14:paraId="66D020F9" w14:textId="77777777" w:rsidR="00211D94" w:rsidRDefault="004A5093">
            <w:pPr>
              <w:spacing w:after="60"/>
              <w:jc w:val="both"/>
              <w:rPr>
                <w:lang w:eastAsia="zh-CN"/>
              </w:rPr>
            </w:pPr>
            <w:r>
              <w:rPr>
                <w:lang w:eastAsia="zh-CN"/>
              </w:rPr>
              <w:t>自</w:t>
            </w:r>
            <w:r>
              <w:rPr>
                <w:lang w:eastAsia="zh-CN"/>
              </w:rPr>
              <w:t>2022</w:t>
            </w:r>
            <w:r>
              <w:rPr>
                <w:lang w:eastAsia="zh-CN"/>
              </w:rPr>
              <w:t>年</w:t>
            </w:r>
            <w:r>
              <w:rPr>
                <w:lang w:eastAsia="zh-CN"/>
              </w:rPr>
              <w:t>1</w:t>
            </w:r>
            <w:r>
              <w:rPr>
                <w:lang w:eastAsia="zh-CN"/>
              </w:rPr>
              <w:t>月</w:t>
            </w:r>
            <w:r>
              <w:rPr>
                <w:lang w:eastAsia="zh-CN"/>
              </w:rPr>
              <w:t>18</w:t>
            </w:r>
            <w:r>
              <w:rPr>
                <w:lang w:eastAsia="zh-CN"/>
              </w:rPr>
              <w:t>日至</w:t>
            </w:r>
            <w:r>
              <w:rPr>
                <w:lang w:eastAsia="zh-CN"/>
              </w:rPr>
              <w:t>2023</w:t>
            </w:r>
            <w:r>
              <w:rPr>
                <w:lang w:eastAsia="zh-CN"/>
              </w:rPr>
              <w:t>年</w:t>
            </w:r>
            <w:r>
              <w:rPr>
                <w:lang w:eastAsia="zh-CN"/>
              </w:rPr>
              <w:t>1</w:t>
            </w:r>
            <w:r>
              <w:rPr>
                <w:lang w:eastAsia="zh-CN"/>
              </w:rPr>
              <w:t>月</w:t>
            </w:r>
            <w:r>
              <w:rPr>
                <w:lang w:eastAsia="zh-CN"/>
              </w:rPr>
              <w:t>12</w:t>
            </w:r>
            <w:r>
              <w:rPr>
                <w:lang w:eastAsia="zh-CN"/>
              </w:rPr>
              <w:t>日发送</w:t>
            </w:r>
            <w:r>
              <w:rPr>
                <w:lang w:eastAsia="zh-CN"/>
              </w:rPr>
              <w:t>/</w:t>
            </w:r>
            <w:r>
              <w:rPr>
                <w:lang w:eastAsia="zh-CN"/>
              </w:rPr>
              <w:t>接收的</w:t>
            </w:r>
            <w:r>
              <w:rPr>
                <w:rFonts w:hint="eastAsia"/>
                <w:lang w:val="en-US" w:eastAsia="zh-CN"/>
              </w:rPr>
              <w:t>输入和输出</w:t>
            </w:r>
            <w:r>
              <w:rPr>
                <w:lang w:eastAsia="zh-CN"/>
              </w:rPr>
              <w:t>联络声明</w:t>
            </w:r>
            <w:r>
              <w:rPr>
                <w:rFonts w:hint="eastAsia"/>
                <w:lang w:val="en-US" w:eastAsia="zh-CN"/>
              </w:rPr>
              <w:t>对照</w:t>
            </w:r>
            <w:r>
              <w:rPr>
                <w:lang w:eastAsia="zh-CN"/>
              </w:rPr>
              <w:t>表</w:t>
            </w:r>
            <w:r>
              <w:rPr>
                <w:rFonts w:hint="eastAsia"/>
                <w:lang w:val="en-US" w:eastAsia="zh-CN"/>
              </w:rPr>
              <w:t>见</w:t>
            </w:r>
            <w:hyperlink r:id="rId88" w:history="1">
              <w:r>
                <w:rPr>
                  <w:rStyle w:val="Hyperlink"/>
                  <w:lang w:eastAsia="zh-CN"/>
                </w:rPr>
                <w:t>TD059-R2</w:t>
              </w:r>
            </w:hyperlink>
            <w:r>
              <w:rPr>
                <w:rFonts w:hint="eastAsia"/>
                <w:lang w:val="en-US" w:eastAsia="zh-CN"/>
              </w:rPr>
              <w:t>号文件</w:t>
            </w:r>
            <w:r>
              <w:rPr>
                <w:rFonts w:hint="eastAsia"/>
                <w:lang w:eastAsia="zh-CN"/>
              </w:rPr>
              <w:t>。</w:t>
            </w:r>
          </w:p>
        </w:tc>
      </w:tr>
    </w:tbl>
    <w:p w14:paraId="3148A3C1" w14:textId="77777777" w:rsidR="00211D94" w:rsidRDefault="004A5093">
      <w:pPr>
        <w:pStyle w:val="Heading1"/>
        <w:spacing w:after="60"/>
        <w:ind w:left="431" w:hanging="431"/>
        <w:jc w:val="both"/>
        <w:rPr>
          <w:color w:val="800000"/>
          <w:sz w:val="22"/>
          <w:lang w:eastAsia="zh-CN"/>
        </w:rPr>
      </w:pPr>
      <w:bookmarkStart w:id="105" w:name="_Toc126596121"/>
      <w:r>
        <w:rPr>
          <w:lang w:eastAsia="zh-CN"/>
        </w:rPr>
        <w:t>15</w:t>
      </w:r>
      <w:r>
        <w:rPr>
          <w:lang w:eastAsia="zh-CN"/>
        </w:rPr>
        <w:tab/>
        <w:t>2022</w:t>
      </w:r>
      <w:r>
        <w:rPr>
          <w:rFonts w:hint="eastAsia"/>
          <w:lang w:val="en-US" w:eastAsia="zh-CN"/>
        </w:rPr>
        <w:t>年国际电联大视野学术大会</w:t>
      </w:r>
      <w:bookmarkEnd w:id="10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211D94" w14:paraId="41DA1377" w14:textId="77777777">
        <w:tc>
          <w:tcPr>
            <w:tcW w:w="714" w:type="dxa"/>
          </w:tcPr>
          <w:p w14:paraId="4ABEF409" w14:textId="77777777" w:rsidR="00211D94" w:rsidRDefault="004A5093">
            <w:pPr>
              <w:spacing w:after="60"/>
              <w:jc w:val="both"/>
            </w:pPr>
            <w:r>
              <w:t>15.1</w:t>
            </w:r>
          </w:p>
        </w:tc>
        <w:tc>
          <w:tcPr>
            <w:tcW w:w="9214" w:type="dxa"/>
            <w:tcMar>
              <w:left w:w="57" w:type="dxa"/>
              <w:right w:w="57" w:type="dxa"/>
            </w:tcMar>
          </w:tcPr>
          <w:p w14:paraId="1AA4DDB4" w14:textId="50F6E4F9" w:rsidR="00211D94" w:rsidRDefault="004A5093">
            <w:pPr>
              <w:jc w:val="both"/>
              <w:rPr>
                <w:lang w:val="en-US" w:eastAsia="zh-CN"/>
              </w:rPr>
            </w:pPr>
            <w:r>
              <w:rPr>
                <w:lang w:eastAsia="zh-CN"/>
              </w:rPr>
              <w:t>TSAG</w:t>
            </w:r>
            <w:r>
              <w:rPr>
                <w:lang w:eastAsia="zh-CN"/>
              </w:rPr>
              <w:t>注意到</w:t>
            </w:r>
            <w:hyperlink r:id="rId89" w:history="1">
              <w:r>
                <w:rPr>
                  <w:rStyle w:val="Hyperlink"/>
                  <w:lang w:eastAsia="zh-CN"/>
                </w:rPr>
                <w:t>TD057</w:t>
              </w:r>
            </w:hyperlink>
            <w:r>
              <w:rPr>
                <w:rFonts w:hint="eastAsia"/>
                <w:lang w:val="en-US" w:eastAsia="zh-CN"/>
              </w:rPr>
              <w:t>号文件</w:t>
            </w:r>
            <w:r>
              <w:rPr>
                <w:rFonts w:ascii="SimSun" w:hAnsi="SimSun" w:cs="SimSun" w:hint="eastAsia"/>
                <w:lang w:eastAsia="zh-CN"/>
              </w:rPr>
              <w:t>“</w:t>
            </w:r>
            <w:r>
              <w:rPr>
                <w:lang w:eastAsia="zh-CN"/>
              </w:rPr>
              <w:t>2022</w:t>
            </w:r>
            <w:r>
              <w:rPr>
                <w:rFonts w:ascii="SimSun" w:hAnsi="SimSun" w:cs="SimSun" w:hint="eastAsia"/>
                <w:lang w:eastAsia="zh-CN"/>
              </w:rPr>
              <w:t>年大视野论文与国际电联活动的相关性评估”</w:t>
            </w:r>
            <w:r>
              <w:rPr>
                <w:lang w:eastAsia="zh-CN"/>
              </w:rPr>
              <w:t>，其中概述了</w:t>
            </w:r>
            <w:r>
              <w:rPr>
                <w:lang w:eastAsia="zh-CN"/>
              </w:rPr>
              <w:t>2022</w:t>
            </w:r>
            <w:r>
              <w:rPr>
                <w:lang w:eastAsia="zh-CN"/>
              </w:rPr>
              <w:t>年</w:t>
            </w:r>
            <w:r>
              <w:rPr>
                <w:lang w:eastAsia="zh-CN"/>
              </w:rPr>
              <w:t>12</w:t>
            </w:r>
            <w:r>
              <w:rPr>
                <w:lang w:eastAsia="zh-CN"/>
              </w:rPr>
              <w:t>月</w:t>
            </w:r>
            <w:r>
              <w:rPr>
                <w:lang w:eastAsia="zh-CN"/>
              </w:rPr>
              <w:t>7</w:t>
            </w:r>
            <w:r>
              <w:rPr>
                <w:rFonts w:hint="eastAsia"/>
                <w:lang w:val="en-US" w:eastAsia="zh-CN"/>
              </w:rPr>
              <w:t>-</w:t>
            </w:r>
            <w:r>
              <w:rPr>
                <w:lang w:eastAsia="zh-CN"/>
              </w:rPr>
              <w:t>9</w:t>
            </w:r>
            <w:r>
              <w:rPr>
                <w:lang w:eastAsia="zh-CN"/>
              </w:rPr>
              <w:t>日在加纳阿克拉举行的</w:t>
            </w:r>
            <w:r>
              <w:rPr>
                <w:lang w:eastAsia="zh-CN"/>
              </w:rPr>
              <w:t>2022</w:t>
            </w:r>
            <w:r>
              <w:rPr>
                <w:lang w:eastAsia="zh-CN"/>
              </w:rPr>
              <w:t>年国际电联大视野学术大会</w:t>
            </w:r>
            <w:r>
              <w:rPr>
                <w:rFonts w:hint="eastAsia"/>
                <w:lang w:eastAsia="zh-CN"/>
              </w:rPr>
              <w:t>（</w:t>
            </w:r>
            <w:r>
              <w:rPr>
                <w:lang w:eastAsia="zh-CN"/>
              </w:rPr>
              <w:t>K-2022</w:t>
            </w:r>
            <w:r>
              <w:rPr>
                <w:rFonts w:hint="eastAsia"/>
                <w:lang w:eastAsia="zh-CN"/>
              </w:rPr>
              <w:t>）“扩展现实</w:t>
            </w:r>
            <w:r>
              <w:rPr>
                <w:rFonts w:hint="eastAsia"/>
                <w:lang w:val="en-US" w:eastAsia="zh-CN"/>
              </w:rPr>
              <w:t xml:space="preserve"> </w:t>
            </w:r>
            <w:r w:rsidR="00611A93">
              <w:rPr>
                <w:lang w:eastAsia="zh-CN"/>
              </w:rPr>
              <w:t>–</w:t>
            </w:r>
            <w:r>
              <w:rPr>
                <w:rFonts w:hint="eastAsia"/>
                <w:lang w:val="en-US" w:eastAsia="zh-CN"/>
              </w:rPr>
              <w:t xml:space="preserve"> </w:t>
            </w:r>
            <w:r>
              <w:rPr>
                <w:rFonts w:hint="eastAsia"/>
                <w:lang w:eastAsia="zh-CN"/>
              </w:rPr>
              <w:t>如何提高体验质量和互操作性”</w:t>
            </w:r>
            <w:r>
              <w:rPr>
                <w:lang w:eastAsia="zh-CN"/>
              </w:rPr>
              <w:t>。一份</w:t>
            </w:r>
            <w:r>
              <w:rPr>
                <w:rFonts w:hint="eastAsia"/>
                <w:lang w:val="en-US" w:eastAsia="zh-CN"/>
              </w:rPr>
              <w:t>后附资料</w:t>
            </w:r>
            <w:r>
              <w:rPr>
                <w:lang w:eastAsia="zh-CN"/>
              </w:rPr>
              <w:t>介绍了三份主旨摘要、一份主旨论文、一份特邀论文和被选定用于介绍和发表的论文，并确定了与</w:t>
            </w:r>
            <w:r>
              <w:rPr>
                <w:lang w:eastAsia="zh-CN"/>
              </w:rPr>
              <w:t>ITU-T</w:t>
            </w:r>
            <w:r>
              <w:rPr>
                <w:lang w:eastAsia="zh-CN"/>
              </w:rPr>
              <w:t>和国际电联其他部门相关活动的链接。</w:t>
            </w:r>
          </w:p>
        </w:tc>
      </w:tr>
      <w:tr w:rsidR="00211D94" w14:paraId="0C3E3908" w14:textId="77777777">
        <w:tc>
          <w:tcPr>
            <w:tcW w:w="714" w:type="dxa"/>
          </w:tcPr>
          <w:p w14:paraId="6629843C" w14:textId="77777777" w:rsidR="00211D94" w:rsidRDefault="004A5093">
            <w:pPr>
              <w:spacing w:after="60"/>
              <w:jc w:val="both"/>
            </w:pPr>
            <w:r>
              <w:t>15.2</w:t>
            </w:r>
          </w:p>
        </w:tc>
        <w:tc>
          <w:tcPr>
            <w:tcW w:w="9214" w:type="dxa"/>
            <w:tcMar>
              <w:left w:w="57" w:type="dxa"/>
              <w:right w:w="57" w:type="dxa"/>
            </w:tcMar>
          </w:tcPr>
          <w:p w14:paraId="61C2E0FD" w14:textId="77777777" w:rsidR="00211D94" w:rsidRDefault="004A5093">
            <w:pPr>
              <w:spacing w:after="60"/>
              <w:jc w:val="both"/>
              <w:rPr>
                <w:szCs w:val="24"/>
                <w:lang w:eastAsia="zh-CN"/>
              </w:rPr>
            </w:pPr>
            <w:r>
              <w:rPr>
                <w:rFonts w:hint="eastAsia"/>
                <w:szCs w:val="24"/>
                <w:lang w:eastAsia="zh-CN"/>
              </w:rPr>
              <w:t>TSAG</w:t>
            </w:r>
            <w:r>
              <w:rPr>
                <w:rFonts w:hint="eastAsia"/>
                <w:szCs w:val="24"/>
                <w:lang w:eastAsia="zh-CN"/>
              </w:rPr>
              <w:t>注意到</w:t>
            </w:r>
            <w:r>
              <w:rPr>
                <w:rFonts w:hint="eastAsia"/>
                <w:szCs w:val="24"/>
                <w:lang w:eastAsia="zh-CN"/>
              </w:rPr>
              <w:t>TD057</w:t>
            </w:r>
            <w:r>
              <w:rPr>
                <w:rFonts w:hint="eastAsia"/>
                <w:szCs w:val="24"/>
                <w:lang w:val="en-US" w:eastAsia="zh-CN"/>
              </w:rPr>
              <w:t>号文件</w:t>
            </w:r>
            <w:r>
              <w:rPr>
                <w:rFonts w:hint="eastAsia"/>
                <w:szCs w:val="24"/>
                <w:lang w:eastAsia="zh-CN"/>
              </w:rPr>
              <w:t>，</w:t>
            </w:r>
            <w:r>
              <w:rPr>
                <w:rFonts w:hint="eastAsia"/>
                <w:szCs w:val="24"/>
                <w:lang w:val="en-US" w:eastAsia="zh-CN"/>
              </w:rPr>
              <w:t>并</w:t>
            </w:r>
            <w:r>
              <w:rPr>
                <w:rFonts w:hint="eastAsia"/>
                <w:szCs w:val="24"/>
                <w:lang w:eastAsia="zh-CN"/>
              </w:rPr>
              <w:t>请</w:t>
            </w:r>
            <w:r>
              <w:rPr>
                <w:lang w:eastAsia="zh-CN"/>
              </w:rPr>
              <w:t>ITU-T</w:t>
            </w:r>
            <w:r>
              <w:rPr>
                <w:rFonts w:hint="eastAsia"/>
                <w:lang w:val="en-US" w:eastAsia="zh-CN"/>
              </w:rPr>
              <w:t>各</w:t>
            </w:r>
            <w:r>
              <w:rPr>
                <w:rFonts w:hint="eastAsia"/>
                <w:szCs w:val="24"/>
                <w:lang w:eastAsia="zh-CN"/>
              </w:rPr>
              <w:t>研究组和</w:t>
            </w:r>
            <w:r>
              <w:rPr>
                <w:rFonts w:hint="eastAsia"/>
                <w:szCs w:val="24"/>
                <w:lang w:val="en-US" w:eastAsia="zh-CN"/>
              </w:rPr>
              <w:t>焦点</w:t>
            </w:r>
            <w:r>
              <w:rPr>
                <w:rFonts w:hint="eastAsia"/>
                <w:szCs w:val="24"/>
                <w:lang w:eastAsia="zh-CN"/>
              </w:rPr>
              <w:t>组</w:t>
            </w:r>
            <w:r>
              <w:rPr>
                <w:rFonts w:hint="eastAsia"/>
                <w:szCs w:val="24"/>
                <w:lang w:val="en-US" w:eastAsia="zh-CN"/>
              </w:rPr>
              <w:t>审查</w:t>
            </w:r>
            <w:r>
              <w:rPr>
                <w:rFonts w:hint="eastAsia"/>
                <w:szCs w:val="24"/>
                <w:lang w:eastAsia="zh-CN"/>
              </w:rPr>
              <w:t>与其工作范围相关的论文，</w:t>
            </w:r>
            <w:r>
              <w:rPr>
                <w:rFonts w:hint="eastAsia"/>
                <w:szCs w:val="24"/>
                <w:lang w:val="en-US" w:eastAsia="zh-CN"/>
              </w:rPr>
              <w:t>同时</w:t>
            </w:r>
            <w:r>
              <w:rPr>
                <w:rFonts w:hint="eastAsia"/>
                <w:szCs w:val="24"/>
                <w:lang w:eastAsia="zh-CN"/>
              </w:rPr>
              <w:t>考虑来自研究群体的</w:t>
            </w:r>
            <w:r>
              <w:rPr>
                <w:rFonts w:hint="eastAsia"/>
                <w:szCs w:val="24"/>
                <w:lang w:val="en-US" w:eastAsia="zh-CN"/>
              </w:rPr>
              <w:t>这一输入</w:t>
            </w:r>
            <w:r>
              <w:rPr>
                <w:rFonts w:hint="eastAsia"/>
                <w:szCs w:val="24"/>
                <w:lang w:eastAsia="zh-CN"/>
              </w:rPr>
              <w:t>意见。</w:t>
            </w:r>
          </w:p>
        </w:tc>
      </w:tr>
    </w:tbl>
    <w:p w14:paraId="4A1EA9B1" w14:textId="77777777" w:rsidR="00211D94" w:rsidRDefault="004A5093">
      <w:pPr>
        <w:pStyle w:val="Heading1"/>
        <w:tabs>
          <w:tab w:val="left" w:pos="432"/>
        </w:tabs>
        <w:spacing w:after="60"/>
        <w:ind w:left="431" w:hanging="431"/>
        <w:rPr>
          <w:color w:val="800000"/>
          <w:sz w:val="22"/>
          <w:lang w:eastAsia="zh-CN"/>
        </w:rPr>
      </w:pPr>
      <w:bookmarkStart w:id="106" w:name="_Toc126596122"/>
      <w:r>
        <w:rPr>
          <w:lang w:eastAsia="zh-CN"/>
        </w:rPr>
        <w:t>16</w:t>
      </w:r>
      <w:r>
        <w:rPr>
          <w:lang w:eastAsia="zh-CN"/>
        </w:rPr>
        <w:tab/>
      </w:r>
      <w:r>
        <w:rPr>
          <w:rFonts w:hint="eastAsia"/>
          <w:lang w:eastAsia="zh-CN"/>
        </w:rPr>
        <w:t>《国际电联未来与演进技术期刊》</w:t>
      </w:r>
      <w:bookmarkEnd w:id="10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211D94" w14:paraId="51E0AB3E" w14:textId="77777777">
        <w:tc>
          <w:tcPr>
            <w:tcW w:w="714" w:type="dxa"/>
          </w:tcPr>
          <w:p w14:paraId="1560D793" w14:textId="77777777" w:rsidR="00211D94" w:rsidRDefault="004A5093">
            <w:pPr>
              <w:spacing w:after="60"/>
              <w:jc w:val="both"/>
            </w:pPr>
            <w:r>
              <w:t>16.1</w:t>
            </w:r>
          </w:p>
        </w:tc>
        <w:tc>
          <w:tcPr>
            <w:tcW w:w="9214" w:type="dxa"/>
            <w:tcMar>
              <w:left w:w="57" w:type="dxa"/>
              <w:right w:w="57" w:type="dxa"/>
            </w:tcMar>
          </w:tcPr>
          <w:p w14:paraId="3F3AE7F0" w14:textId="64E2D70A" w:rsidR="00211D94" w:rsidRDefault="004A5093">
            <w:pPr>
              <w:spacing w:after="60"/>
              <w:jc w:val="both"/>
              <w:rPr>
                <w:rFonts w:asciiTheme="majorBidi" w:hAnsiTheme="majorBidi" w:cstheme="majorBidi"/>
                <w:lang w:eastAsia="zh-CN"/>
              </w:rPr>
            </w:pPr>
            <w:r>
              <w:rPr>
                <w:rFonts w:asciiTheme="majorBidi" w:hAnsiTheme="majorBidi" w:cstheme="majorBidi" w:hint="eastAsia"/>
                <w:lang w:eastAsia="zh-CN"/>
              </w:rPr>
              <w:t>TSAG</w:t>
            </w:r>
            <w:r>
              <w:rPr>
                <w:rFonts w:asciiTheme="majorBidi" w:hAnsiTheme="majorBidi" w:cstheme="majorBidi" w:hint="eastAsia"/>
                <w:lang w:eastAsia="zh-CN"/>
              </w:rPr>
              <w:t>注意到</w:t>
            </w:r>
            <w:r>
              <w:rPr>
                <w:rFonts w:asciiTheme="majorBidi" w:hAnsiTheme="majorBidi" w:cstheme="majorBidi" w:hint="eastAsia"/>
                <w:lang w:val="en-US" w:eastAsia="zh-CN"/>
              </w:rPr>
              <w:t>有关</w:t>
            </w:r>
            <w:r>
              <w:rPr>
                <w:rFonts w:asciiTheme="majorBidi" w:hAnsiTheme="majorBidi" w:cstheme="majorBidi" w:hint="eastAsia"/>
                <w:lang w:eastAsia="zh-CN"/>
              </w:rPr>
              <w:t>《</w:t>
            </w:r>
            <w:r>
              <w:rPr>
                <w:rFonts w:ascii="STKaiti" w:eastAsia="STKaiti" w:hAnsi="STKaiti" w:cs="STKaiti" w:hint="eastAsia"/>
                <w:lang w:eastAsia="zh-CN"/>
              </w:rPr>
              <w:t>国际电联未来与演进技术期刊</w:t>
            </w:r>
            <w:r>
              <w:rPr>
                <w:rFonts w:asciiTheme="majorBidi" w:hAnsiTheme="majorBidi" w:cstheme="majorBidi" w:hint="eastAsia"/>
                <w:lang w:eastAsia="zh-CN"/>
              </w:rPr>
              <w:t>》的</w:t>
            </w:r>
            <w:hyperlink r:id="rId90" w:history="1">
              <w:r>
                <w:rPr>
                  <w:rStyle w:val="Hyperlink"/>
                  <w:lang w:eastAsia="zh-CN"/>
                </w:rPr>
                <w:t>TD058</w:t>
              </w:r>
            </w:hyperlink>
            <w:r>
              <w:rPr>
                <w:rFonts w:asciiTheme="majorBidi" w:hAnsiTheme="majorBidi" w:cstheme="majorBidi" w:hint="eastAsia"/>
                <w:lang w:val="en-US" w:eastAsia="zh-CN"/>
              </w:rPr>
              <w:t>号文件</w:t>
            </w:r>
            <w:r>
              <w:rPr>
                <w:rFonts w:asciiTheme="majorBidi" w:hAnsiTheme="majorBidi" w:cstheme="majorBidi" w:hint="eastAsia"/>
                <w:lang w:eastAsia="zh-CN"/>
              </w:rPr>
              <w:t>，该</w:t>
            </w:r>
            <w:r>
              <w:rPr>
                <w:rFonts w:asciiTheme="majorBidi" w:hAnsiTheme="majorBidi" w:cstheme="majorBidi" w:hint="eastAsia"/>
                <w:lang w:val="en-US" w:eastAsia="zh-CN"/>
              </w:rPr>
              <w:t>期刊</w:t>
            </w:r>
            <w:r>
              <w:rPr>
                <w:rFonts w:asciiTheme="majorBidi" w:hAnsiTheme="majorBidi" w:cstheme="majorBidi" w:hint="eastAsia"/>
                <w:lang w:eastAsia="zh-CN"/>
              </w:rPr>
              <w:t>在</w:t>
            </w:r>
            <w:r>
              <w:rPr>
                <w:rFonts w:asciiTheme="majorBidi" w:hAnsiTheme="majorBidi" w:cstheme="majorBidi" w:hint="eastAsia"/>
                <w:lang w:eastAsia="zh-CN"/>
              </w:rPr>
              <w:t>2022</w:t>
            </w:r>
            <w:r>
              <w:rPr>
                <w:rFonts w:asciiTheme="majorBidi" w:hAnsiTheme="majorBidi" w:cstheme="majorBidi" w:hint="eastAsia"/>
                <w:lang w:eastAsia="zh-CN"/>
              </w:rPr>
              <w:t>年出版了七期</w:t>
            </w:r>
            <w:r>
              <w:rPr>
                <w:rFonts w:asciiTheme="majorBidi" w:hAnsiTheme="majorBidi" w:cstheme="majorBidi" w:hint="eastAsia"/>
                <w:lang w:val="en-US" w:eastAsia="zh-CN"/>
              </w:rPr>
              <w:t xml:space="preserve"> </w:t>
            </w:r>
            <w:r w:rsidR="00611A93" w:rsidRPr="00611A93">
              <w:rPr>
                <w:rFonts w:asciiTheme="majorBidi" w:hAnsiTheme="majorBidi" w:cstheme="majorBidi"/>
                <w:lang w:eastAsia="zh-CN"/>
              </w:rPr>
              <w:t>–</w:t>
            </w:r>
            <w:r>
              <w:rPr>
                <w:rFonts w:asciiTheme="majorBidi" w:hAnsiTheme="majorBidi" w:cstheme="majorBidi" w:hint="eastAsia"/>
                <w:lang w:val="en-US" w:eastAsia="zh-CN"/>
              </w:rPr>
              <w:t xml:space="preserve"> </w:t>
            </w:r>
            <w:r>
              <w:rPr>
                <w:rFonts w:asciiTheme="majorBidi" w:hAnsiTheme="majorBidi" w:cstheme="majorBidi" w:hint="eastAsia"/>
                <w:lang w:eastAsia="zh-CN"/>
              </w:rPr>
              <w:t>一期</w:t>
            </w:r>
            <w:r>
              <w:rPr>
                <w:rFonts w:asciiTheme="majorBidi" w:hAnsiTheme="majorBidi" w:cstheme="majorBidi" w:hint="eastAsia"/>
                <w:lang w:val="en-US" w:eastAsia="zh-CN"/>
              </w:rPr>
              <w:t>正刊以及</w:t>
            </w:r>
            <w:r>
              <w:rPr>
                <w:rFonts w:asciiTheme="majorBidi" w:hAnsiTheme="majorBidi" w:cstheme="majorBidi" w:hint="eastAsia"/>
                <w:lang w:eastAsia="zh-CN"/>
              </w:rPr>
              <w:t>六期特刊。此外，</w:t>
            </w:r>
            <w:r>
              <w:rPr>
                <w:rFonts w:asciiTheme="majorBidi" w:hAnsiTheme="majorBidi" w:cstheme="majorBidi" w:hint="eastAsia"/>
                <w:lang w:eastAsia="zh-CN"/>
              </w:rPr>
              <w:t>2023</w:t>
            </w:r>
            <w:r>
              <w:rPr>
                <w:rFonts w:asciiTheme="majorBidi" w:hAnsiTheme="majorBidi" w:cstheme="majorBidi" w:hint="eastAsia"/>
                <w:lang w:eastAsia="zh-CN"/>
              </w:rPr>
              <w:t>年仍有七期特刊需要</w:t>
            </w:r>
            <w:r>
              <w:rPr>
                <w:rFonts w:asciiTheme="majorBidi" w:hAnsiTheme="majorBidi" w:cstheme="majorBidi" w:hint="eastAsia"/>
                <w:lang w:val="en-US" w:eastAsia="zh-CN"/>
              </w:rPr>
              <w:t>征集待发表的</w:t>
            </w:r>
            <w:r>
              <w:rPr>
                <w:rFonts w:asciiTheme="majorBidi" w:hAnsiTheme="majorBidi" w:cstheme="majorBidi" w:hint="eastAsia"/>
                <w:lang w:eastAsia="zh-CN"/>
              </w:rPr>
              <w:t>论文。</w:t>
            </w:r>
          </w:p>
        </w:tc>
      </w:tr>
    </w:tbl>
    <w:p w14:paraId="3316472F" w14:textId="77777777" w:rsidR="00211D94" w:rsidRDefault="004A5093" w:rsidP="00611A93">
      <w:pPr>
        <w:pStyle w:val="Heading1"/>
        <w:spacing w:after="60"/>
        <w:ind w:left="431" w:hanging="431"/>
        <w:jc w:val="both"/>
        <w:rPr>
          <w:color w:val="800000"/>
          <w:sz w:val="22"/>
          <w:lang w:eastAsia="zh-CN"/>
        </w:rPr>
      </w:pPr>
      <w:bookmarkStart w:id="107" w:name="_Ref482380328"/>
      <w:bookmarkStart w:id="108" w:name="_Toc126596123"/>
      <w:r>
        <w:rPr>
          <w:lang w:eastAsia="zh-CN"/>
        </w:rPr>
        <w:lastRenderedPageBreak/>
        <w:t>17</w:t>
      </w:r>
      <w:r>
        <w:rPr>
          <w:lang w:eastAsia="zh-CN"/>
        </w:rPr>
        <w:tab/>
      </w:r>
      <w:bookmarkEnd w:id="107"/>
      <w:r>
        <w:rPr>
          <w:lang w:val="en-US" w:eastAsia="zh-CN"/>
        </w:rPr>
        <w:t>TSAG</w:t>
      </w:r>
      <w:r>
        <w:rPr>
          <w:rFonts w:hint="eastAsia"/>
          <w:lang w:val="en-US" w:eastAsia="zh-CN"/>
        </w:rPr>
        <w:t>工作</w:t>
      </w:r>
      <w:r>
        <w:rPr>
          <w:lang w:val="en-US" w:eastAsia="zh-CN"/>
        </w:rPr>
        <w:t>组的</w:t>
      </w:r>
      <w:r>
        <w:rPr>
          <w:rFonts w:hint="eastAsia"/>
          <w:lang w:val="en-US" w:eastAsia="zh-CN"/>
        </w:rPr>
        <w:t>成果</w:t>
      </w:r>
      <w:bookmarkEnd w:id="108"/>
    </w:p>
    <w:p w14:paraId="78B5B1DC" w14:textId="75EEC928" w:rsidR="00211D94" w:rsidRDefault="004A5093" w:rsidP="00611A93">
      <w:pPr>
        <w:keepNext/>
        <w:keepLines/>
        <w:spacing w:after="60"/>
        <w:ind w:firstLineChars="200" w:firstLine="480"/>
        <w:jc w:val="both"/>
        <w:rPr>
          <w:lang w:eastAsia="zh-CN"/>
        </w:rPr>
      </w:pPr>
      <w:r>
        <w:rPr>
          <w:lang w:eastAsia="zh-CN"/>
        </w:rPr>
        <w:t>两个</w:t>
      </w:r>
      <w:r>
        <w:rPr>
          <w:lang w:eastAsia="zh-CN"/>
        </w:rPr>
        <w:t>TSAG</w:t>
      </w:r>
      <w:r>
        <w:rPr>
          <w:lang w:eastAsia="zh-CN"/>
        </w:rPr>
        <w:t>工作组</w:t>
      </w:r>
      <w:r>
        <w:rPr>
          <w:rFonts w:hint="eastAsia"/>
          <w:lang w:eastAsia="zh-CN"/>
        </w:rPr>
        <w:t>的工作均取得</w:t>
      </w:r>
      <w:r>
        <w:rPr>
          <w:rFonts w:hint="eastAsia"/>
          <w:lang w:val="en-US" w:eastAsia="zh-CN"/>
        </w:rPr>
        <w:t>了</w:t>
      </w:r>
      <w:r>
        <w:rPr>
          <w:rFonts w:hint="eastAsia"/>
          <w:lang w:eastAsia="zh-CN"/>
        </w:rPr>
        <w:t>进展</w:t>
      </w:r>
      <w:r>
        <w:rPr>
          <w:lang w:eastAsia="zh-CN"/>
        </w:rPr>
        <w:t>，</w:t>
      </w:r>
      <w:r>
        <w:rPr>
          <w:rFonts w:hint="eastAsia"/>
          <w:lang w:eastAsia="zh-CN"/>
        </w:rPr>
        <w:t>并将其成果提交</w:t>
      </w:r>
      <w:r>
        <w:rPr>
          <w:rFonts w:hint="eastAsia"/>
          <w:lang w:eastAsia="zh-CN"/>
        </w:rPr>
        <w:t>TSAG</w:t>
      </w:r>
      <w:r>
        <w:rPr>
          <w:rFonts w:hint="eastAsia"/>
          <w:lang w:eastAsia="zh-CN"/>
        </w:rPr>
        <w:t>全体会议闭幕会议。</w:t>
      </w:r>
      <w:r>
        <w:rPr>
          <w:rFonts w:hint="eastAsia"/>
          <w:lang w:val="en-US" w:eastAsia="zh-CN"/>
        </w:rPr>
        <w:t>相关</w:t>
      </w:r>
      <w:r>
        <w:rPr>
          <w:lang w:eastAsia="zh-CN"/>
        </w:rPr>
        <w:t>报告均已获</w:t>
      </w:r>
      <w:r>
        <w:rPr>
          <w:rFonts w:hint="eastAsia"/>
          <w:lang w:val="en-US" w:eastAsia="zh-CN"/>
        </w:rPr>
        <w:t>得</w:t>
      </w:r>
      <w:r>
        <w:rPr>
          <w:lang w:eastAsia="zh-CN"/>
        </w:rPr>
        <w:t>批准。全体会议</w:t>
      </w:r>
      <w:r>
        <w:rPr>
          <w:rFonts w:hint="eastAsia"/>
          <w:lang w:val="en-US" w:eastAsia="zh-CN"/>
        </w:rPr>
        <w:t>的</w:t>
      </w:r>
      <w:r>
        <w:rPr>
          <w:lang w:eastAsia="zh-CN"/>
        </w:rPr>
        <w:t>各项决定总结如下。本报告</w:t>
      </w:r>
      <w:hyperlink w:anchor="annex_A" w:history="1">
        <w:r>
          <w:rPr>
            <w:rStyle w:val="Hyperlink"/>
            <w:lang w:eastAsia="zh-CN"/>
          </w:rPr>
          <w:t>附件</w:t>
        </w:r>
        <w:r>
          <w:rPr>
            <w:rStyle w:val="Hyperlink"/>
            <w:lang w:eastAsia="zh-CN"/>
          </w:rPr>
          <w:t>A</w:t>
        </w:r>
      </w:hyperlink>
      <w:r>
        <w:rPr>
          <w:rFonts w:hint="eastAsia"/>
          <w:lang w:eastAsia="zh-CN"/>
        </w:rPr>
        <w:t>以表格列出了包含</w:t>
      </w:r>
      <w:r>
        <w:rPr>
          <w:lang w:eastAsia="zh-CN"/>
        </w:rPr>
        <w:t>不同工作组和</w:t>
      </w:r>
      <w:r>
        <w:rPr>
          <w:rFonts w:hint="eastAsia"/>
          <w:lang w:eastAsia="zh-CN"/>
        </w:rPr>
        <w:t>报告人组</w:t>
      </w:r>
      <w:r>
        <w:rPr>
          <w:lang w:eastAsia="zh-CN"/>
        </w:rPr>
        <w:t>报告的</w:t>
      </w:r>
      <w:r>
        <w:rPr>
          <w:rFonts w:hint="eastAsia"/>
          <w:lang w:eastAsia="zh-CN"/>
        </w:rPr>
        <w:t>临时文件（</w:t>
      </w:r>
      <w:r>
        <w:rPr>
          <w:rFonts w:hint="eastAsia"/>
          <w:lang w:eastAsia="zh-CN"/>
        </w:rPr>
        <w:t>TD</w:t>
      </w:r>
      <w:r>
        <w:rPr>
          <w:rFonts w:hint="eastAsia"/>
          <w:lang w:eastAsia="zh-CN"/>
        </w:rPr>
        <w:t>）</w:t>
      </w:r>
      <w:r>
        <w:rPr>
          <w:lang w:eastAsia="zh-CN"/>
        </w:rPr>
        <w:t>、</w:t>
      </w:r>
      <w:r>
        <w:rPr>
          <w:rFonts w:hint="eastAsia"/>
          <w:lang w:eastAsia="zh-CN"/>
        </w:rPr>
        <w:t>由这些组编制的联络声明以及这些组计划开展的中期活动。</w:t>
      </w:r>
    </w:p>
    <w:p w14:paraId="6D753251" w14:textId="77777777" w:rsidR="00211D94" w:rsidRDefault="004A5093">
      <w:pPr>
        <w:pStyle w:val="Heading2"/>
        <w:spacing w:before="120" w:after="60"/>
        <w:ind w:left="578" w:hanging="578"/>
        <w:jc w:val="both"/>
        <w:rPr>
          <w:lang w:val="en-US" w:eastAsia="zh-CN"/>
        </w:rPr>
      </w:pPr>
      <w:bookmarkStart w:id="109" w:name="_Toc126596124"/>
      <w:bookmarkStart w:id="110" w:name="_Toc508133739"/>
      <w:bookmarkStart w:id="111" w:name="_Toc508133736"/>
      <w:r>
        <w:rPr>
          <w:lang w:eastAsia="zh-CN"/>
        </w:rPr>
        <w:t>17.1</w:t>
      </w:r>
      <w:r>
        <w:rPr>
          <w:lang w:eastAsia="zh-CN"/>
        </w:rPr>
        <w:tab/>
        <w:t>TSAG</w:t>
      </w:r>
      <w:r>
        <w:rPr>
          <w:lang w:eastAsia="zh-CN"/>
        </w:rPr>
        <w:t>第</w:t>
      </w:r>
      <w:r>
        <w:rPr>
          <w:rFonts w:hint="eastAsia"/>
          <w:lang w:val="en-US" w:eastAsia="zh-CN"/>
        </w:rPr>
        <w:t>1</w:t>
      </w:r>
      <w:r>
        <w:rPr>
          <w:rFonts w:hint="eastAsia"/>
          <w:lang w:eastAsia="zh-CN"/>
        </w:rPr>
        <w:t>工作组“</w:t>
      </w:r>
      <w:r>
        <w:rPr>
          <w:lang w:eastAsia="zh-CN"/>
        </w:rPr>
        <w:t>工作方法和</w:t>
      </w:r>
      <w:r>
        <w:rPr>
          <w:lang w:eastAsia="zh-CN"/>
        </w:rPr>
        <w:t>WTSA</w:t>
      </w:r>
      <w:r>
        <w:rPr>
          <w:lang w:eastAsia="zh-CN"/>
        </w:rPr>
        <w:t>相关筹备工作</w:t>
      </w:r>
      <w:r>
        <w:rPr>
          <w:rFonts w:hint="eastAsia"/>
          <w:lang w:eastAsia="zh-CN"/>
        </w:rPr>
        <w:t>”（</w:t>
      </w:r>
      <w:r>
        <w:rPr>
          <w:lang w:eastAsia="zh-CN"/>
        </w:rPr>
        <w:t>WMW</w:t>
      </w:r>
      <w:r>
        <w:rPr>
          <w:rFonts w:hint="eastAsia"/>
          <w:lang w:eastAsia="zh-CN"/>
        </w:rPr>
        <w:t>工作组）</w:t>
      </w:r>
      <w:bookmarkEnd w:id="10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992"/>
      </w:tblGrid>
      <w:tr w:rsidR="00211D94" w14:paraId="5508D233" w14:textId="77777777">
        <w:tc>
          <w:tcPr>
            <w:tcW w:w="816" w:type="dxa"/>
          </w:tcPr>
          <w:p w14:paraId="44182EC2" w14:textId="77777777" w:rsidR="00211D94" w:rsidRDefault="004A5093">
            <w:pPr>
              <w:spacing w:after="60"/>
              <w:jc w:val="both"/>
            </w:pPr>
            <w:r>
              <w:t>17.1.1</w:t>
            </w:r>
          </w:p>
        </w:tc>
        <w:tc>
          <w:tcPr>
            <w:tcW w:w="9112" w:type="dxa"/>
            <w:tcMar>
              <w:left w:w="57" w:type="dxa"/>
              <w:right w:w="57" w:type="dxa"/>
            </w:tcMar>
          </w:tcPr>
          <w:p w14:paraId="6EC6A084" w14:textId="77777777" w:rsidR="00211D94" w:rsidRDefault="004A5093">
            <w:pPr>
              <w:spacing w:after="60"/>
              <w:jc w:val="both"/>
              <w:rPr>
                <w:lang w:eastAsia="zh-CN"/>
              </w:rPr>
            </w:pPr>
            <w:r>
              <w:rPr>
                <w:rFonts w:hint="eastAsia"/>
                <w:lang w:eastAsia="zh-CN"/>
              </w:rPr>
              <w:t>第</w:t>
            </w:r>
            <w:r>
              <w:rPr>
                <w:rFonts w:hint="eastAsia"/>
                <w:lang w:eastAsia="zh-CN"/>
              </w:rPr>
              <w:t>1</w:t>
            </w:r>
            <w:r>
              <w:rPr>
                <w:rFonts w:hint="eastAsia"/>
                <w:lang w:eastAsia="zh-CN"/>
              </w:rPr>
              <w:t>工作组</w:t>
            </w:r>
            <w:r>
              <w:rPr>
                <w:lang w:eastAsia="zh-CN"/>
              </w:rPr>
              <w:t>在</w:t>
            </w:r>
            <w:r>
              <w:rPr>
                <w:rFonts w:hint="eastAsia"/>
                <w:lang w:val="en-US" w:eastAsia="zh-CN"/>
              </w:rPr>
              <w:t>该</w:t>
            </w:r>
            <w:r>
              <w:rPr>
                <w:rFonts w:hint="eastAsia"/>
                <w:lang w:eastAsia="zh-CN"/>
              </w:rPr>
              <w:t>组</w:t>
            </w:r>
            <w:r>
              <w:rPr>
                <w:lang w:eastAsia="zh-CN"/>
              </w:rPr>
              <w:t>主席</w:t>
            </w:r>
            <w:r>
              <w:rPr>
                <w:lang w:eastAsia="zh-CN"/>
              </w:rPr>
              <w:t>Tobias Kaufmann</w:t>
            </w:r>
            <w:r>
              <w:rPr>
                <w:lang w:eastAsia="zh-CN"/>
              </w:rPr>
              <w:t>先生</w:t>
            </w:r>
            <w:r>
              <w:rPr>
                <w:rFonts w:hint="eastAsia"/>
                <w:lang w:eastAsia="zh-CN"/>
              </w:rPr>
              <w:t>（</w:t>
            </w:r>
            <w:r>
              <w:rPr>
                <w:lang w:eastAsia="zh-CN"/>
              </w:rPr>
              <w:t>德国</w:t>
            </w:r>
            <w:r>
              <w:rPr>
                <w:rFonts w:hint="eastAsia"/>
                <w:lang w:eastAsia="zh-CN"/>
              </w:rPr>
              <w:t>）</w:t>
            </w:r>
            <w:r>
              <w:rPr>
                <w:lang w:eastAsia="zh-CN"/>
              </w:rPr>
              <w:t>的领导下举行了会议，</w:t>
            </w:r>
            <w:r>
              <w:rPr>
                <w:rFonts w:hint="eastAsia"/>
                <w:lang w:val="en-US" w:eastAsia="zh-CN"/>
              </w:rPr>
              <w:t>该组</w:t>
            </w:r>
            <w:r>
              <w:rPr>
                <w:lang w:eastAsia="zh-CN"/>
              </w:rPr>
              <w:t>副主席</w:t>
            </w:r>
            <w:r>
              <w:rPr>
                <w:lang w:eastAsia="zh-CN"/>
              </w:rPr>
              <w:t>Minah Lee</w:t>
            </w:r>
            <w:r>
              <w:rPr>
                <w:lang w:eastAsia="zh-CN"/>
              </w:rPr>
              <w:t>女士</w:t>
            </w:r>
            <w:r>
              <w:rPr>
                <w:rFonts w:hint="eastAsia"/>
                <w:lang w:eastAsia="zh-CN"/>
              </w:rPr>
              <w:t>（</w:t>
            </w:r>
            <w:r>
              <w:rPr>
                <w:lang w:eastAsia="zh-CN"/>
              </w:rPr>
              <w:t>韩国</w:t>
            </w:r>
            <w:r>
              <w:rPr>
                <w:rFonts w:hint="eastAsia"/>
                <w:lang w:eastAsia="zh-CN"/>
              </w:rPr>
              <w:t>）</w:t>
            </w:r>
            <w:r>
              <w:rPr>
                <w:rFonts w:hint="eastAsia"/>
                <w:lang w:val="en-US" w:eastAsia="zh-CN"/>
              </w:rPr>
              <w:t>提供了</w:t>
            </w:r>
            <w:r>
              <w:rPr>
                <w:lang w:eastAsia="zh-CN"/>
              </w:rPr>
              <w:t>协助。</w:t>
            </w:r>
          </w:p>
        </w:tc>
      </w:tr>
      <w:tr w:rsidR="00211D94" w14:paraId="43E60CC1" w14:textId="77777777">
        <w:tc>
          <w:tcPr>
            <w:tcW w:w="816" w:type="dxa"/>
          </w:tcPr>
          <w:p w14:paraId="4E74DE3F" w14:textId="77777777" w:rsidR="00211D94" w:rsidRDefault="004A5093">
            <w:pPr>
              <w:spacing w:after="60"/>
              <w:jc w:val="both"/>
            </w:pPr>
            <w:r>
              <w:t>17.1.2</w:t>
            </w:r>
          </w:p>
        </w:tc>
        <w:tc>
          <w:tcPr>
            <w:tcW w:w="9112" w:type="dxa"/>
            <w:tcMar>
              <w:left w:w="57" w:type="dxa"/>
              <w:right w:w="57" w:type="dxa"/>
            </w:tcMar>
          </w:tcPr>
          <w:p w14:paraId="747EEA0E" w14:textId="77777777" w:rsidR="00211D94" w:rsidRDefault="004A5093">
            <w:pPr>
              <w:spacing w:after="60"/>
              <w:jc w:val="both"/>
              <w:rPr>
                <w:rStyle w:val="Hyperlink"/>
                <w:lang w:eastAsia="zh-CN"/>
              </w:rPr>
            </w:pPr>
            <w:r>
              <w:rPr>
                <w:rFonts w:hint="eastAsia"/>
                <w:lang w:eastAsia="zh-CN"/>
              </w:rPr>
              <w:t>第</w:t>
            </w:r>
            <w:r>
              <w:rPr>
                <w:rFonts w:hint="eastAsia"/>
                <w:lang w:eastAsia="zh-CN"/>
              </w:rPr>
              <w:t>1</w:t>
            </w:r>
            <w:r>
              <w:rPr>
                <w:rFonts w:hint="eastAsia"/>
                <w:lang w:eastAsia="zh-CN"/>
              </w:rPr>
              <w:t>工作组</w:t>
            </w:r>
            <w:r>
              <w:rPr>
                <w:lang w:eastAsia="zh-CN"/>
              </w:rPr>
              <w:t>副主席介绍了</w:t>
            </w:r>
            <w:hyperlink r:id="rId91" w:history="1">
              <w:r>
                <w:rPr>
                  <w:rStyle w:val="Hyperlink"/>
                  <w:lang w:eastAsia="zh-CN"/>
                </w:rPr>
                <w:t>TD008-R1</w:t>
              </w:r>
            </w:hyperlink>
            <w:r>
              <w:rPr>
                <w:rFonts w:hint="eastAsia"/>
                <w:lang w:val="en-US" w:eastAsia="zh-CN"/>
              </w:rPr>
              <w:t>号文件中的</w:t>
            </w:r>
            <w:r>
              <w:rPr>
                <w:rFonts w:hint="eastAsia"/>
                <w:lang w:eastAsia="zh-CN"/>
              </w:rPr>
              <w:t>第</w:t>
            </w:r>
            <w:r>
              <w:rPr>
                <w:rFonts w:hint="eastAsia"/>
                <w:lang w:eastAsia="zh-CN"/>
              </w:rPr>
              <w:t>1</w:t>
            </w:r>
            <w:r>
              <w:rPr>
                <w:rFonts w:hint="eastAsia"/>
                <w:lang w:eastAsia="zh-CN"/>
              </w:rPr>
              <w:t>工作组</w:t>
            </w:r>
            <w:r>
              <w:rPr>
                <w:lang w:eastAsia="zh-CN"/>
              </w:rPr>
              <w:t>报告</w:t>
            </w:r>
            <w:r>
              <w:rPr>
                <w:rFonts w:hint="eastAsia"/>
                <w:lang w:val="en-US" w:eastAsia="zh-CN"/>
              </w:rPr>
              <w:t>。</w:t>
            </w:r>
          </w:p>
        </w:tc>
      </w:tr>
      <w:tr w:rsidR="00211D94" w14:paraId="536D3699" w14:textId="77777777">
        <w:tc>
          <w:tcPr>
            <w:tcW w:w="816" w:type="dxa"/>
          </w:tcPr>
          <w:p w14:paraId="6B8410B7" w14:textId="77777777" w:rsidR="00211D94" w:rsidRDefault="004A5093">
            <w:pPr>
              <w:spacing w:after="60"/>
              <w:jc w:val="both"/>
            </w:pPr>
            <w:r>
              <w:t>17.1.3</w:t>
            </w:r>
          </w:p>
        </w:tc>
        <w:tc>
          <w:tcPr>
            <w:tcW w:w="9112" w:type="dxa"/>
            <w:tcMar>
              <w:left w:w="57" w:type="dxa"/>
              <w:right w:w="57" w:type="dxa"/>
            </w:tcMar>
          </w:tcPr>
          <w:p w14:paraId="44823D0F" w14:textId="60AA6288" w:rsidR="00211D94" w:rsidRDefault="004A5093">
            <w:pPr>
              <w:spacing w:after="60"/>
              <w:jc w:val="both"/>
              <w:rPr>
                <w:lang w:eastAsia="zh-CN"/>
              </w:rPr>
            </w:pPr>
            <w:r>
              <w:rPr>
                <w:lang w:eastAsia="zh-CN"/>
              </w:rPr>
              <w:t>TSAG</w:t>
            </w:r>
            <w:r>
              <w:rPr>
                <w:lang w:eastAsia="zh-CN"/>
              </w:rPr>
              <w:t>批准了</w:t>
            </w:r>
            <w:hyperlink r:id="rId92" w:history="1">
              <w:r>
                <w:rPr>
                  <w:rStyle w:val="Hyperlink"/>
                  <w:lang w:eastAsia="zh-CN"/>
                </w:rPr>
                <w:t>TD008-R1</w:t>
              </w:r>
            </w:hyperlink>
            <w:r>
              <w:rPr>
                <w:rFonts w:hint="eastAsia"/>
                <w:lang w:val="en-US" w:eastAsia="zh-CN"/>
              </w:rPr>
              <w:t>号文件中的</w:t>
            </w:r>
            <w:r>
              <w:rPr>
                <w:rFonts w:hint="eastAsia"/>
                <w:lang w:eastAsia="zh-CN"/>
              </w:rPr>
              <w:t>第</w:t>
            </w:r>
            <w:r>
              <w:rPr>
                <w:rFonts w:hint="eastAsia"/>
                <w:lang w:eastAsia="zh-CN"/>
              </w:rPr>
              <w:t>1</w:t>
            </w:r>
            <w:r>
              <w:rPr>
                <w:rFonts w:hint="eastAsia"/>
                <w:lang w:eastAsia="zh-CN"/>
              </w:rPr>
              <w:t>工作组</w:t>
            </w:r>
            <w:r>
              <w:rPr>
                <w:lang w:eastAsia="zh-CN"/>
              </w:rPr>
              <w:t>会议报告</w:t>
            </w:r>
            <w:r>
              <w:rPr>
                <w:rFonts w:hint="eastAsia"/>
                <w:lang w:val="en-US" w:eastAsia="zh-CN"/>
              </w:rPr>
              <w:t>（行动文号：</w:t>
            </w:r>
            <w:r>
              <w:rPr>
                <w:lang w:eastAsia="zh-CN"/>
              </w:rPr>
              <w:t>WP1-1</w:t>
            </w:r>
            <w:r>
              <w:rPr>
                <w:rFonts w:hint="eastAsia"/>
                <w:lang w:val="en-US" w:eastAsia="zh-CN"/>
              </w:rPr>
              <w:t>）</w:t>
            </w:r>
            <w:r>
              <w:rPr>
                <w:rFonts w:hint="eastAsia"/>
                <w:lang w:eastAsia="zh-CN"/>
              </w:rPr>
              <w:t>。</w:t>
            </w:r>
          </w:p>
        </w:tc>
      </w:tr>
      <w:tr w:rsidR="00211D94" w14:paraId="6B967769" w14:textId="77777777">
        <w:tc>
          <w:tcPr>
            <w:tcW w:w="816" w:type="dxa"/>
          </w:tcPr>
          <w:p w14:paraId="1FD476BB" w14:textId="77777777" w:rsidR="00211D94" w:rsidRDefault="004A5093">
            <w:pPr>
              <w:spacing w:after="60"/>
              <w:jc w:val="both"/>
            </w:pPr>
            <w:r>
              <w:t>17.1.4</w:t>
            </w:r>
          </w:p>
        </w:tc>
        <w:tc>
          <w:tcPr>
            <w:tcW w:w="9112" w:type="dxa"/>
            <w:tcMar>
              <w:left w:w="57" w:type="dxa"/>
              <w:right w:w="57" w:type="dxa"/>
            </w:tcMar>
          </w:tcPr>
          <w:p w14:paraId="34DBB408" w14:textId="77777777" w:rsidR="00211D94" w:rsidRDefault="004A5093">
            <w:pPr>
              <w:spacing w:after="60"/>
              <w:jc w:val="both"/>
              <w:rPr>
                <w:lang w:eastAsia="zh-CN"/>
              </w:rPr>
            </w:pPr>
            <w:r>
              <w:rPr>
                <w:lang w:eastAsia="zh-CN"/>
              </w:rPr>
              <w:t>TSAG</w:t>
            </w:r>
            <w:r>
              <w:rPr>
                <w:lang w:eastAsia="zh-CN"/>
              </w:rPr>
              <w:t>批准了电子化会议治理和管理特设组</w:t>
            </w:r>
            <w:r>
              <w:rPr>
                <w:rFonts w:hint="eastAsia"/>
                <w:lang w:eastAsia="zh-CN"/>
              </w:rPr>
              <w:t>（</w:t>
            </w:r>
            <w:r>
              <w:rPr>
                <w:lang w:eastAsia="zh-CN"/>
              </w:rPr>
              <w:t>AHG-GME</w:t>
            </w:r>
            <w:r>
              <w:rPr>
                <w:rFonts w:hint="eastAsia"/>
                <w:lang w:eastAsia="zh-CN"/>
              </w:rPr>
              <w:t>）</w:t>
            </w:r>
            <w:r>
              <w:rPr>
                <w:lang w:eastAsia="zh-CN"/>
              </w:rPr>
              <w:t>的中期</w:t>
            </w:r>
            <w:r>
              <w:rPr>
                <w:rFonts w:hint="eastAsia"/>
                <w:lang w:val="en-US" w:eastAsia="zh-CN"/>
              </w:rPr>
              <w:t>成</w:t>
            </w:r>
            <w:r>
              <w:rPr>
                <w:lang w:eastAsia="zh-CN"/>
              </w:rPr>
              <w:t>果，并对主席</w:t>
            </w:r>
            <w:r>
              <w:rPr>
                <w:lang w:eastAsia="zh-CN"/>
              </w:rPr>
              <w:t>Rushton</w:t>
            </w:r>
            <w:r>
              <w:rPr>
                <w:lang w:eastAsia="zh-CN"/>
              </w:rPr>
              <w:t>先生的工作表示感谢</w:t>
            </w:r>
            <w:r>
              <w:rPr>
                <w:rFonts w:hint="eastAsia"/>
                <w:lang w:eastAsia="zh-CN"/>
              </w:rPr>
              <w:t>（</w:t>
            </w:r>
            <w:r>
              <w:rPr>
                <w:rFonts w:hint="eastAsia"/>
                <w:lang w:val="en-US" w:eastAsia="zh-CN"/>
              </w:rPr>
              <w:t>行动文号：</w:t>
            </w:r>
            <w:r>
              <w:rPr>
                <w:lang w:eastAsia="zh-CN"/>
              </w:rPr>
              <w:t>WP1-2</w:t>
            </w:r>
            <w:r>
              <w:rPr>
                <w:rFonts w:hint="eastAsia"/>
                <w:lang w:eastAsia="zh-CN"/>
              </w:rPr>
              <w:t>）</w:t>
            </w:r>
            <w:r>
              <w:rPr>
                <w:lang w:eastAsia="zh-CN"/>
              </w:rPr>
              <w:t>。</w:t>
            </w:r>
          </w:p>
        </w:tc>
      </w:tr>
      <w:tr w:rsidR="00211D94" w14:paraId="7F2A693E" w14:textId="77777777">
        <w:tc>
          <w:tcPr>
            <w:tcW w:w="816" w:type="dxa"/>
          </w:tcPr>
          <w:p w14:paraId="066FF58D" w14:textId="77777777" w:rsidR="00211D94" w:rsidRDefault="004A5093">
            <w:pPr>
              <w:spacing w:after="60"/>
              <w:jc w:val="both"/>
            </w:pPr>
            <w:r>
              <w:t>17.1.5</w:t>
            </w:r>
          </w:p>
        </w:tc>
        <w:tc>
          <w:tcPr>
            <w:tcW w:w="9112" w:type="dxa"/>
            <w:tcMar>
              <w:left w:w="57" w:type="dxa"/>
              <w:right w:w="57" w:type="dxa"/>
            </w:tcMar>
          </w:tcPr>
          <w:p w14:paraId="102BE630" w14:textId="77777777" w:rsidR="00211D94" w:rsidRDefault="004A5093">
            <w:pPr>
              <w:spacing w:after="60"/>
              <w:jc w:val="both"/>
              <w:rPr>
                <w:lang w:eastAsia="zh-CN"/>
              </w:rPr>
            </w:pPr>
            <w:r>
              <w:rPr>
                <w:lang w:eastAsia="zh-CN"/>
              </w:rPr>
              <w:t>TSAG</w:t>
            </w:r>
            <w:r>
              <w:rPr>
                <w:lang w:eastAsia="zh-CN"/>
              </w:rPr>
              <w:t>注意到</w:t>
            </w:r>
            <w:r>
              <w:rPr>
                <w:rFonts w:hint="eastAsia"/>
                <w:lang w:val="en-US" w:eastAsia="zh-CN"/>
              </w:rPr>
              <w:t>在</w:t>
            </w:r>
            <w:r>
              <w:rPr>
                <w:lang w:eastAsia="zh-CN"/>
              </w:rPr>
              <w:t>2023</w:t>
            </w:r>
            <w:r>
              <w:rPr>
                <w:lang w:eastAsia="zh-CN"/>
              </w:rPr>
              <w:t>年</w:t>
            </w:r>
            <w:r>
              <w:rPr>
                <w:lang w:eastAsia="zh-CN"/>
              </w:rPr>
              <w:t>10</w:t>
            </w:r>
            <w:r>
              <w:rPr>
                <w:lang w:eastAsia="zh-CN"/>
              </w:rPr>
              <w:t>月</w:t>
            </w:r>
            <w:r>
              <w:rPr>
                <w:rFonts w:hint="eastAsia"/>
                <w:lang w:val="en-US" w:eastAsia="zh-CN"/>
              </w:rPr>
              <w:t>举行一次</w:t>
            </w:r>
            <w:r>
              <w:rPr>
                <w:rFonts w:hint="eastAsia"/>
                <w:lang w:eastAsia="zh-CN"/>
              </w:rPr>
              <w:t>第</w:t>
            </w:r>
            <w:r>
              <w:rPr>
                <w:rFonts w:hint="eastAsia"/>
                <w:lang w:eastAsia="zh-CN"/>
              </w:rPr>
              <w:t>1</w:t>
            </w:r>
            <w:r>
              <w:rPr>
                <w:rFonts w:hint="eastAsia"/>
                <w:lang w:eastAsia="zh-CN"/>
              </w:rPr>
              <w:t>工作组</w:t>
            </w:r>
            <w:r>
              <w:rPr>
                <w:lang w:eastAsia="zh-CN"/>
              </w:rPr>
              <w:t>/TSAG</w:t>
            </w:r>
            <w:r>
              <w:rPr>
                <w:lang w:eastAsia="zh-CN"/>
              </w:rPr>
              <w:t>会议的计划</w:t>
            </w:r>
            <w:r>
              <w:rPr>
                <w:rFonts w:hint="eastAsia"/>
                <w:lang w:eastAsia="zh-CN"/>
              </w:rPr>
              <w:t>（</w:t>
            </w:r>
            <w:r>
              <w:rPr>
                <w:rFonts w:hint="eastAsia"/>
                <w:lang w:val="en-US" w:eastAsia="zh-CN"/>
              </w:rPr>
              <w:t>行动文号：</w:t>
            </w:r>
            <w:r>
              <w:rPr>
                <w:lang w:eastAsia="zh-CN"/>
              </w:rPr>
              <w:t>WP1- 3</w:t>
            </w:r>
            <w:r>
              <w:rPr>
                <w:rFonts w:hint="eastAsia"/>
                <w:lang w:eastAsia="zh-CN"/>
              </w:rPr>
              <w:t>）</w:t>
            </w:r>
            <w:r>
              <w:rPr>
                <w:lang w:eastAsia="zh-CN"/>
              </w:rPr>
              <w:t>。</w:t>
            </w:r>
          </w:p>
        </w:tc>
      </w:tr>
      <w:tr w:rsidR="00211D94" w14:paraId="0134BFE3" w14:textId="77777777">
        <w:tc>
          <w:tcPr>
            <w:tcW w:w="816" w:type="dxa"/>
          </w:tcPr>
          <w:p w14:paraId="19147D5E" w14:textId="77777777" w:rsidR="00211D94" w:rsidRDefault="004A5093">
            <w:pPr>
              <w:spacing w:after="60"/>
              <w:jc w:val="both"/>
            </w:pPr>
            <w:r>
              <w:t>17.1.6</w:t>
            </w:r>
          </w:p>
        </w:tc>
        <w:tc>
          <w:tcPr>
            <w:tcW w:w="9112" w:type="dxa"/>
            <w:tcMar>
              <w:left w:w="57" w:type="dxa"/>
              <w:right w:w="57" w:type="dxa"/>
            </w:tcMar>
          </w:tcPr>
          <w:p w14:paraId="421A2CC8" w14:textId="77777777" w:rsidR="00211D94" w:rsidRDefault="004A5093">
            <w:pPr>
              <w:spacing w:after="60"/>
              <w:jc w:val="both"/>
              <w:rPr>
                <w:lang w:eastAsia="zh-CN"/>
              </w:rPr>
            </w:pPr>
            <w:r>
              <w:rPr>
                <w:rFonts w:hint="eastAsia"/>
                <w:lang w:eastAsia="zh-CN"/>
              </w:rPr>
              <w:t>TSAG</w:t>
            </w:r>
            <w:r>
              <w:rPr>
                <w:rFonts w:hint="eastAsia"/>
                <w:lang w:eastAsia="zh-CN"/>
              </w:rPr>
              <w:t>同意</w:t>
            </w:r>
            <w:r>
              <w:rPr>
                <w:rFonts w:hint="eastAsia"/>
                <w:lang w:val="en-US" w:eastAsia="zh-CN"/>
              </w:rPr>
              <w:t>了</w:t>
            </w:r>
            <w:r>
              <w:rPr>
                <w:rFonts w:hint="eastAsia"/>
                <w:lang w:eastAsia="zh-CN"/>
              </w:rPr>
              <w:t>对</w:t>
            </w:r>
            <w:r>
              <w:rPr>
                <w:rFonts w:hint="eastAsia"/>
                <w:lang w:eastAsia="zh-CN"/>
              </w:rPr>
              <w:t>ITU-T A</w:t>
            </w:r>
            <w:r>
              <w:rPr>
                <w:rFonts w:hint="eastAsia"/>
                <w:lang w:eastAsia="zh-CN"/>
              </w:rPr>
              <w:t>系列建议</w:t>
            </w:r>
            <w:r>
              <w:rPr>
                <w:rFonts w:hint="eastAsia"/>
                <w:lang w:val="en-US" w:eastAsia="zh-CN"/>
              </w:rPr>
              <w:t>书</w:t>
            </w:r>
            <w:r>
              <w:rPr>
                <w:rFonts w:hint="eastAsia"/>
                <w:lang w:eastAsia="zh-CN"/>
              </w:rPr>
              <w:t>“互操作性试验的指导原则”</w:t>
            </w:r>
            <w:r>
              <w:rPr>
                <w:rFonts w:hint="eastAsia"/>
                <w:lang w:val="en-US" w:eastAsia="zh-CN"/>
              </w:rPr>
              <w:t>增补</w:t>
            </w:r>
            <w:r>
              <w:rPr>
                <w:rFonts w:hint="eastAsia"/>
                <w:lang w:eastAsia="zh-CN"/>
              </w:rPr>
              <w:t>2</w:t>
            </w:r>
            <w:r>
              <w:rPr>
                <w:rFonts w:hint="eastAsia"/>
                <w:lang w:val="en-US" w:eastAsia="zh-CN"/>
              </w:rPr>
              <w:t>的</w:t>
            </w:r>
            <w:r>
              <w:rPr>
                <w:rFonts w:hint="eastAsia"/>
                <w:lang w:eastAsia="zh-CN"/>
              </w:rPr>
              <w:t>修订（</w:t>
            </w:r>
            <w:hyperlink r:id="rId93" w:history="1">
              <w:r>
                <w:rPr>
                  <w:rStyle w:val="Hyperlink"/>
                  <w:lang w:eastAsia="zh-CN"/>
                </w:rPr>
                <w:t>TD149</w:t>
              </w:r>
            </w:hyperlink>
            <w:r>
              <w:rPr>
                <w:rStyle w:val="Hyperlink"/>
                <w:lang w:eastAsia="zh-CN"/>
              </w:rPr>
              <w:t>-R1</w:t>
            </w:r>
            <w:r>
              <w:rPr>
                <w:rFonts w:hint="eastAsia"/>
                <w:lang w:val="en-US" w:eastAsia="zh-CN"/>
              </w:rPr>
              <w:t>号文件</w:t>
            </w:r>
            <w:r>
              <w:rPr>
                <w:rFonts w:hint="eastAsia"/>
                <w:lang w:eastAsia="zh-CN"/>
              </w:rPr>
              <w:t>）（</w:t>
            </w:r>
            <w:r>
              <w:rPr>
                <w:rFonts w:hint="eastAsia"/>
                <w:lang w:val="en-US" w:eastAsia="zh-CN"/>
              </w:rPr>
              <w:t>行动文号：</w:t>
            </w:r>
            <w:r>
              <w:rPr>
                <w:lang w:eastAsia="zh-CN"/>
              </w:rPr>
              <w:t>RG-WM-1</w:t>
            </w:r>
            <w:r>
              <w:rPr>
                <w:rFonts w:hint="eastAsia"/>
                <w:lang w:eastAsia="zh-CN"/>
              </w:rPr>
              <w:t>）。这些指导原则涉及在</w:t>
            </w:r>
            <w:r>
              <w:rPr>
                <w:lang w:eastAsia="zh-CN"/>
              </w:rPr>
              <w:t>ITU-T</w:t>
            </w:r>
            <w:r>
              <w:rPr>
                <w:rFonts w:hint="eastAsia"/>
                <w:lang w:eastAsia="zh-CN"/>
              </w:rPr>
              <w:t>以外开展的互操作性</w:t>
            </w:r>
            <w:r>
              <w:rPr>
                <w:rFonts w:hint="eastAsia"/>
                <w:lang w:val="en-US" w:eastAsia="zh-CN"/>
              </w:rPr>
              <w:t>试验</w:t>
            </w:r>
            <w:r>
              <w:rPr>
                <w:rFonts w:hint="eastAsia"/>
                <w:lang w:eastAsia="zh-CN"/>
              </w:rPr>
              <w:t>和概念验证活动。起草这些指导原则的目的在于鼓励开展</w:t>
            </w:r>
            <w:r>
              <w:rPr>
                <w:rFonts w:hint="eastAsia"/>
                <w:lang w:val="en-US" w:eastAsia="zh-CN"/>
              </w:rPr>
              <w:t>此</w:t>
            </w:r>
            <w:r>
              <w:rPr>
                <w:rFonts w:hint="eastAsia"/>
                <w:lang w:eastAsia="zh-CN"/>
              </w:rPr>
              <w:t>类试验和活动，并促进参与此类</w:t>
            </w:r>
            <w:r>
              <w:rPr>
                <w:rFonts w:hint="eastAsia"/>
                <w:lang w:val="en-US" w:eastAsia="zh-CN"/>
              </w:rPr>
              <w:t>试验</w:t>
            </w:r>
            <w:r>
              <w:rPr>
                <w:rFonts w:hint="eastAsia"/>
                <w:lang w:eastAsia="zh-CN"/>
              </w:rPr>
              <w:t>和活动的各方</w:t>
            </w:r>
            <w:r>
              <w:rPr>
                <w:rFonts w:hint="eastAsia"/>
                <w:lang w:val="en-US" w:eastAsia="zh-CN"/>
              </w:rPr>
              <w:t>与</w:t>
            </w:r>
            <w:r>
              <w:rPr>
                <w:rFonts w:hint="eastAsia"/>
                <w:lang w:eastAsia="zh-CN"/>
              </w:rPr>
              <w:t>制定相关建议书的</w:t>
            </w:r>
            <w:r>
              <w:rPr>
                <w:lang w:eastAsia="zh-CN"/>
              </w:rPr>
              <w:t>ITU-T</w:t>
            </w:r>
            <w:r>
              <w:rPr>
                <w:rFonts w:hint="eastAsia"/>
                <w:lang w:eastAsia="zh-CN"/>
              </w:rPr>
              <w:t>研究组之间的信息交流。</w:t>
            </w:r>
          </w:p>
        </w:tc>
      </w:tr>
      <w:tr w:rsidR="00211D94" w14:paraId="41147001" w14:textId="77777777">
        <w:tc>
          <w:tcPr>
            <w:tcW w:w="816" w:type="dxa"/>
          </w:tcPr>
          <w:p w14:paraId="5FB22907" w14:textId="77777777" w:rsidR="00211D94" w:rsidRDefault="004A5093">
            <w:pPr>
              <w:spacing w:after="60"/>
              <w:jc w:val="both"/>
            </w:pPr>
            <w:r>
              <w:t>17.1.7</w:t>
            </w:r>
          </w:p>
        </w:tc>
        <w:tc>
          <w:tcPr>
            <w:tcW w:w="9112" w:type="dxa"/>
            <w:tcMar>
              <w:left w:w="57" w:type="dxa"/>
              <w:right w:w="57" w:type="dxa"/>
            </w:tcMar>
          </w:tcPr>
          <w:p w14:paraId="50DCC8E9" w14:textId="77777777" w:rsidR="00211D94" w:rsidRDefault="004A5093">
            <w:pPr>
              <w:spacing w:after="60"/>
              <w:jc w:val="both"/>
              <w:rPr>
                <w:lang w:eastAsia="zh-CN"/>
              </w:rPr>
            </w:pPr>
            <w:r>
              <w:rPr>
                <w:rFonts w:hint="eastAsia"/>
                <w:lang w:eastAsia="zh-CN"/>
              </w:rPr>
              <w:t>TSAG</w:t>
            </w:r>
            <w:r>
              <w:rPr>
                <w:rFonts w:hint="eastAsia"/>
                <w:lang w:eastAsia="zh-CN"/>
              </w:rPr>
              <w:t>同意</w:t>
            </w:r>
            <w:r>
              <w:rPr>
                <w:rFonts w:hint="eastAsia"/>
                <w:lang w:val="en-US" w:eastAsia="zh-CN"/>
              </w:rPr>
              <w:t>了</w:t>
            </w:r>
            <w:r>
              <w:rPr>
                <w:rFonts w:hint="eastAsia"/>
                <w:lang w:eastAsia="zh-CN"/>
              </w:rPr>
              <w:t>对</w:t>
            </w:r>
            <w:r>
              <w:rPr>
                <w:rFonts w:hint="eastAsia"/>
                <w:lang w:eastAsia="zh-CN"/>
              </w:rPr>
              <w:t>ITU-T A</w:t>
            </w:r>
            <w:r>
              <w:rPr>
                <w:rFonts w:hint="eastAsia"/>
                <w:lang w:eastAsia="zh-CN"/>
              </w:rPr>
              <w:t>系列建议</w:t>
            </w:r>
            <w:r>
              <w:rPr>
                <w:rFonts w:hint="eastAsia"/>
                <w:lang w:val="en-US" w:eastAsia="zh-CN"/>
              </w:rPr>
              <w:t>书</w:t>
            </w:r>
            <w:r>
              <w:rPr>
                <w:rFonts w:hint="eastAsia"/>
                <w:lang w:eastAsia="zh-CN"/>
              </w:rPr>
              <w:t>“远程参</w:t>
            </w:r>
            <w:r>
              <w:rPr>
                <w:rFonts w:hint="eastAsia"/>
                <w:lang w:val="en-US" w:eastAsia="zh-CN"/>
              </w:rPr>
              <w:t>会指导原则</w:t>
            </w:r>
            <w:r>
              <w:rPr>
                <w:rFonts w:hint="eastAsia"/>
                <w:lang w:eastAsia="zh-CN"/>
              </w:rPr>
              <w:t>”</w:t>
            </w:r>
            <w:r>
              <w:rPr>
                <w:rFonts w:hint="eastAsia"/>
                <w:lang w:val="en-US" w:eastAsia="zh-CN"/>
              </w:rPr>
              <w:t>增补</w:t>
            </w:r>
            <w:r>
              <w:rPr>
                <w:rFonts w:hint="eastAsia"/>
                <w:lang w:val="en-US" w:eastAsia="zh-CN"/>
              </w:rPr>
              <w:t>4</w:t>
            </w:r>
            <w:r>
              <w:rPr>
                <w:rFonts w:hint="eastAsia"/>
                <w:lang w:val="en-US" w:eastAsia="zh-CN"/>
              </w:rPr>
              <w:t>的</w:t>
            </w:r>
            <w:r>
              <w:rPr>
                <w:rFonts w:hint="eastAsia"/>
                <w:lang w:eastAsia="zh-CN"/>
              </w:rPr>
              <w:t>修订（</w:t>
            </w:r>
            <w:hyperlink r:id="rId94" w:history="1">
              <w:r>
                <w:rPr>
                  <w:rStyle w:val="Hyperlink"/>
                  <w:lang w:eastAsia="zh-CN"/>
                </w:rPr>
                <w:t>TD155</w:t>
              </w:r>
            </w:hyperlink>
            <w:r>
              <w:rPr>
                <w:rStyle w:val="Hyperlink"/>
                <w:lang w:eastAsia="zh-CN"/>
              </w:rPr>
              <w:t>-R1</w:t>
            </w:r>
            <w:r>
              <w:rPr>
                <w:rFonts w:hint="eastAsia"/>
                <w:lang w:val="en-US" w:eastAsia="zh-CN"/>
              </w:rPr>
              <w:t>号文件</w:t>
            </w:r>
            <w:r>
              <w:rPr>
                <w:rFonts w:hint="eastAsia"/>
                <w:lang w:eastAsia="zh-CN"/>
              </w:rPr>
              <w:t>）（</w:t>
            </w:r>
            <w:r>
              <w:rPr>
                <w:rFonts w:hint="eastAsia"/>
                <w:lang w:val="en-US" w:eastAsia="zh-CN"/>
              </w:rPr>
              <w:t>行动文号：</w:t>
            </w:r>
            <w:r>
              <w:rPr>
                <w:lang w:eastAsia="zh-CN"/>
              </w:rPr>
              <w:t>RG-WM-2</w:t>
            </w:r>
            <w:r>
              <w:rPr>
                <w:rFonts w:hint="eastAsia"/>
                <w:lang w:eastAsia="zh-CN"/>
              </w:rPr>
              <w:t>），</w:t>
            </w:r>
            <w:r>
              <w:rPr>
                <w:rFonts w:hint="eastAsia"/>
                <w:lang w:val="en-US" w:eastAsia="zh-CN"/>
              </w:rPr>
              <w:t>其中</w:t>
            </w:r>
            <w:r>
              <w:rPr>
                <w:rFonts w:hint="eastAsia"/>
                <w:lang w:eastAsia="zh-CN"/>
              </w:rPr>
              <w:t>规定了</w:t>
            </w:r>
            <w:r>
              <w:rPr>
                <w:rFonts w:hint="eastAsia"/>
                <w:lang w:val="en-US" w:eastAsia="zh-CN"/>
              </w:rPr>
              <w:t>有关</w:t>
            </w:r>
            <w:r>
              <w:rPr>
                <w:rFonts w:hint="eastAsia"/>
                <w:lang w:eastAsia="zh-CN"/>
              </w:rPr>
              <w:t>组织和处理远程参与</w:t>
            </w:r>
            <w:r>
              <w:rPr>
                <w:lang w:eastAsia="zh-CN"/>
              </w:rPr>
              <w:t>ITU-T</w:t>
            </w:r>
            <w:r>
              <w:rPr>
                <w:rFonts w:hint="eastAsia"/>
                <w:lang w:val="en-US" w:eastAsia="zh-CN"/>
              </w:rPr>
              <w:t>各</w:t>
            </w:r>
            <w:r>
              <w:rPr>
                <w:rFonts w:hint="eastAsia"/>
                <w:lang w:eastAsia="zh-CN"/>
              </w:rPr>
              <w:t>组会议的</w:t>
            </w:r>
            <w:r>
              <w:rPr>
                <w:rFonts w:hint="eastAsia"/>
                <w:lang w:val="en-US" w:eastAsia="zh-CN"/>
              </w:rPr>
              <w:t>指导原则</w:t>
            </w:r>
            <w:r>
              <w:rPr>
                <w:rFonts w:hint="eastAsia"/>
                <w:lang w:eastAsia="zh-CN"/>
              </w:rPr>
              <w:t>。</w:t>
            </w:r>
          </w:p>
        </w:tc>
      </w:tr>
      <w:tr w:rsidR="00211D94" w14:paraId="658AF38D" w14:textId="77777777">
        <w:tc>
          <w:tcPr>
            <w:tcW w:w="816" w:type="dxa"/>
          </w:tcPr>
          <w:p w14:paraId="4819BCA4" w14:textId="77777777" w:rsidR="00211D94" w:rsidRDefault="004A5093">
            <w:pPr>
              <w:spacing w:after="60"/>
              <w:jc w:val="both"/>
            </w:pPr>
            <w:r>
              <w:t>17.1.8</w:t>
            </w:r>
          </w:p>
        </w:tc>
        <w:tc>
          <w:tcPr>
            <w:tcW w:w="9112" w:type="dxa"/>
            <w:tcMar>
              <w:left w:w="57" w:type="dxa"/>
              <w:right w:w="57" w:type="dxa"/>
            </w:tcMar>
          </w:tcPr>
          <w:p w14:paraId="1E66B719" w14:textId="77777777" w:rsidR="00211D94" w:rsidRDefault="004A5093">
            <w:pPr>
              <w:spacing w:after="60"/>
              <w:jc w:val="both"/>
              <w:rPr>
                <w:lang w:eastAsia="zh-CN"/>
              </w:rPr>
            </w:pPr>
            <w:r>
              <w:rPr>
                <w:rFonts w:hint="eastAsia"/>
                <w:lang w:eastAsia="zh-CN"/>
              </w:rPr>
              <w:t>TSAG</w:t>
            </w:r>
            <w:r>
              <w:rPr>
                <w:rFonts w:hint="eastAsia"/>
                <w:lang w:eastAsia="zh-CN"/>
              </w:rPr>
              <w:t>同意向</w:t>
            </w:r>
            <w:r>
              <w:rPr>
                <w:rFonts w:hint="eastAsia"/>
                <w:lang w:eastAsia="zh-CN"/>
              </w:rPr>
              <w:t>ITU-T</w:t>
            </w:r>
            <w:r>
              <w:rPr>
                <w:rFonts w:hint="eastAsia"/>
                <w:lang w:val="en-US" w:eastAsia="zh-CN"/>
              </w:rPr>
              <w:t>各</w:t>
            </w:r>
            <w:r>
              <w:rPr>
                <w:rFonts w:hint="eastAsia"/>
                <w:lang w:eastAsia="zh-CN"/>
              </w:rPr>
              <w:t>组、</w:t>
            </w:r>
            <w:r>
              <w:rPr>
                <w:rFonts w:hint="eastAsia"/>
                <w:lang w:val="en-US" w:eastAsia="zh-CN"/>
              </w:rPr>
              <w:t>无线电通信顾问组（</w:t>
            </w:r>
            <w:r>
              <w:rPr>
                <w:rFonts w:hint="eastAsia"/>
                <w:lang w:eastAsia="zh-CN"/>
              </w:rPr>
              <w:t>RAG</w:t>
            </w:r>
            <w:r>
              <w:rPr>
                <w:rFonts w:hint="eastAsia"/>
                <w:lang w:eastAsia="zh-CN"/>
              </w:rPr>
              <w:t>）和</w:t>
            </w:r>
            <w:r>
              <w:rPr>
                <w:rFonts w:hint="eastAsia"/>
                <w:lang w:val="en-US" w:eastAsia="zh-CN"/>
              </w:rPr>
              <w:t>电信发展顾问组（</w:t>
            </w:r>
            <w:r>
              <w:rPr>
                <w:rFonts w:hint="eastAsia"/>
                <w:lang w:eastAsia="zh-CN"/>
              </w:rPr>
              <w:t>TDAG</w:t>
            </w:r>
            <w:r>
              <w:rPr>
                <w:rFonts w:hint="eastAsia"/>
                <w:lang w:eastAsia="zh-CN"/>
              </w:rPr>
              <w:t>）发送一份联络声明（</w:t>
            </w:r>
            <w:r>
              <w:rPr>
                <w:rFonts w:hint="eastAsia"/>
                <w:lang w:val="en-US" w:eastAsia="zh-CN"/>
              </w:rPr>
              <w:t>见</w:t>
            </w:r>
            <w:hyperlink r:id="rId95" w:history="1">
              <w:r>
                <w:rPr>
                  <w:rStyle w:val="Hyperlink"/>
                  <w:lang w:eastAsia="zh-CN"/>
                </w:rPr>
                <w:t>TD157</w:t>
              </w:r>
            </w:hyperlink>
            <w:r>
              <w:rPr>
                <w:rStyle w:val="Hyperlink"/>
                <w:lang w:eastAsia="zh-CN"/>
              </w:rPr>
              <w:t>-R1</w:t>
            </w:r>
            <w:r>
              <w:rPr>
                <w:rFonts w:hint="eastAsia"/>
                <w:lang w:val="en-US" w:eastAsia="zh-CN"/>
              </w:rPr>
              <w:t>号文件</w:t>
            </w:r>
            <w:r>
              <w:rPr>
                <w:rFonts w:hint="eastAsia"/>
                <w:lang w:eastAsia="zh-CN"/>
              </w:rPr>
              <w:t>），内容涉及</w:t>
            </w:r>
            <w:hyperlink r:id="rId96" w:history="1">
              <w:r>
                <w:rPr>
                  <w:rStyle w:val="Hyperlink"/>
                  <w:lang w:eastAsia="zh-CN"/>
                </w:rPr>
                <w:t>TD157</w:t>
              </w:r>
            </w:hyperlink>
            <w:r>
              <w:rPr>
                <w:rStyle w:val="Hyperlink"/>
                <w:lang w:eastAsia="zh-CN"/>
              </w:rPr>
              <w:t>-R1 (</w:t>
            </w:r>
            <w:hyperlink r:id="rId97" w:history="1">
              <w:r>
                <w:rPr>
                  <w:rStyle w:val="Hyperlink"/>
                  <w:lang w:eastAsia="zh-CN"/>
                </w:rPr>
                <w:t>LS04</w:t>
              </w:r>
            </w:hyperlink>
            <w:r>
              <w:rPr>
                <w:lang w:eastAsia="zh-CN"/>
              </w:rPr>
              <w:t>)</w:t>
            </w:r>
            <w:r>
              <w:rPr>
                <w:rFonts w:hint="eastAsia"/>
                <w:lang w:eastAsia="zh-CN"/>
              </w:rPr>
              <w:t>中</w:t>
            </w:r>
            <w:r>
              <w:rPr>
                <w:rFonts w:hint="eastAsia"/>
                <w:lang w:val="en-US" w:eastAsia="zh-CN"/>
              </w:rPr>
              <w:t>的</w:t>
            </w:r>
            <w:r>
              <w:rPr>
                <w:rFonts w:hint="eastAsia"/>
                <w:lang w:eastAsia="zh-CN"/>
              </w:rPr>
              <w:t>ITU-T A</w:t>
            </w:r>
            <w:r>
              <w:rPr>
                <w:rFonts w:hint="eastAsia"/>
                <w:lang w:eastAsia="zh-CN"/>
              </w:rPr>
              <w:t>系列建议</w:t>
            </w:r>
            <w:r>
              <w:rPr>
                <w:rFonts w:hint="eastAsia"/>
                <w:lang w:val="en-US" w:eastAsia="zh-CN"/>
              </w:rPr>
              <w:t>书</w:t>
            </w:r>
            <w:r>
              <w:rPr>
                <w:rFonts w:hint="eastAsia"/>
                <w:lang w:eastAsia="zh-CN"/>
              </w:rPr>
              <w:t>“远程参</w:t>
            </w:r>
            <w:r>
              <w:rPr>
                <w:rFonts w:hint="eastAsia"/>
                <w:lang w:val="en-US" w:eastAsia="zh-CN"/>
              </w:rPr>
              <w:t>会指导原则</w:t>
            </w:r>
            <w:r>
              <w:rPr>
                <w:rFonts w:hint="eastAsia"/>
                <w:lang w:eastAsia="zh-CN"/>
              </w:rPr>
              <w:t>”增补</w:t>
            </w:r>
            <w:r>
              <w:rPr>
                <w:rFonts w:hint="eastAsia"/>
                <w:lang w:eastAsia="zh-CN"/>
              </w:rPr>
              <w:t>4</w:t>
            </w:r>
            <w:r>
              <w:rPr>
                <w:rFonts w:hint="eastAsia"/>
                <w:lang w:eastAsia="zh-CN"/>
              </w:rPr>
              <w:t>的新版（</w:t>
            </w:r>
            <w:r>
              <w:rPr>
                <w:rFonts w:hint="eastAsia"/>
                <w:lang w:val="en-US" w:eastAsia="zh-CN"/>
              </w:rPr>
              <w:t>行动文号：</w:t>
            </w:r>
            <w:r>
              <w:rPr>
                <w:lang w:eastAsia="zh-CN"/>
              </w:rPr>
              <w:t>RG-WM-3</w:t>
            </w:r>
            <w:r>
              <w:rPr>
                <w:rFonts w:hint="eastAsia"/>
                <w:lang w:eastAsia="zh-CN"/>
              </w:rPr>
              <w:t>）。</w:t>
            </w:r>
          </w:p>
        </w:tc>
      </w:tr>
      <w:tr w:rsidR="00211D94" w14:paraId="6431A79D" w14:textId="77777777">
        <w:tc>
          <w:tcPr>
            <w:tcW w:w="816" w:type="dxa"/>
          </w:tcPr>
          <w:p w14:paraId="1EAE4E47" w14:textId="77777777" w:rsidR="00211D94" w:rsidRDefault="004A5093">
            <w:pPr>
              <w:spacing w:after="60"/>
              <w:jc w:val="both"/>
            </w:pPr>
            <w:r>
              <w:t>17.1.9</w:t>
            </w:r>
          </w:p>
        </w:tc>
        <w:tc>
          <w:tcPr>
            <w:tcW w:w="9112" w:type="dxa"/>
            <w:tcMar>
              <w:left w:w="57" w:type="dxa"/>
              <w:right w:w="57" w:type="dxa"/>
            </w:tcMar>
          </w:tcPr>
          <w:p w14:paraId="1FFDBC68" w14:textId="77777777" w:rsidR="00211D94" w:rsidRDefault="004A5093">
            <w:pPr>
              <w:spacing w:after="60"/>
              <w:jc w:val="both"/>
              <w:rPr>
                <w:lang w:eastAsia="zh-CN"/>
              </w:rPr>
            </w:pPr>
            <w:r>
              <w:rPr>
                <w:rFonts w:hint="eastAsia"/>
                <w:lang w:eastAsia="zh-CN"/>
              </w:rPr>
              <w:t>TSAG</w:t>
            </w:r>
            <w:r>
              <w:rPr>
                <w:rFonts w:hint="eastAsia"/>
                <w:lang w:eastAsia="zh-CN"/>
              </w:rPr>
              <w:t>同意向</w:t>
            </w:r>
            <w:r>
              <w:rPr>
                <w:rFonts w:hint="eastAsia"/>
                <w:lang w:val="en-US" w:eastAsia="zh-CN"/>
              </w:rPr>
              <w:t>跨部门</w:t>
            </w:r>
            <w:r>
              <w:rPr>
                <w:rFonts w:hint="eastAsia"/>
                <w:lang w:eastAsia="zh-CN"/>
              </w:rPr>
              <w:t>协调组（</w:t>
            </w:r>
            <w:r>
              <w:rPr>
                <w:rFonts w:hint="eastAsia"/>
                <w:lang w:eastAsia="zh-CN"/>
              </w:rPr>
              <w:t>ISCG</w:t>
            </w:r>
            <w:r>
              <w:rPr>
                <w:rFonts w:hint="eastAsia"/>
                <w:lang w:eastAsia="zh-CN"/>
              </w:rPr>
              <w:t>）发送一份联络声明，内容涉及</w:t>
            </w:r>
            <w:hyperlink r:id="rId98" w:history="1">
              <w:r>
                <w:rPr>
                  <w:rStyle w:val="Hyperlink"/>
                  <w:lang w:eastAsia="zh-CN"/>
                </w:rPr>
                <w:t>TD156</w:t>
              </w:r>
            </w:hyperlink>
            <w:r>
              <w:rPr>
                <w:rStyle w:val="Hyperlink"/>
                <w:lang w:eastAsia="zh-CN"/>
              </w:rPr>
              <w:t>-</w:t>
            </w:r>
            <w:r>
              <w:rPr>
                <w:lang w:eastAsia="zh-CN"/>
              </w:rPr>
              <w:t> </w:t>
            </w:r>
            <w:r>
              <w:rPr>
                <w:rStyle w:val="Hyperlink"/>
                <w:lang w:eastAsia="zh-CN"/>
              </w:rPr>
              <w:t>R1 (</w:t>
            </w:r>
            <w:hyperlink r:id="rId99" w:history="1">
              <w:r>
                <w:rPr>
                  <w:rStyle w:val="Hyperlink"/>
                  <w:lang w:eastAsia="zh-CN"/>
                </w:rPr>
                <w:t>LS03</w:t>
              </w:r>
            </w:hyperlink>
            <w:r>
              <w:rPr>
                <w:rStyle w:val="Hyperlink"/>
                <w:rFonts w:hint="eastAsia"/>
                <w:lang w:val="en-US" w:eastAsia="zh-CN"/>
              </w:rPr>
              <w:t>)</w:t>
            </w:r>
            <w:r>
              <w:rPr>
                <w:rFonts w:hint="eastAsia"/>
                <w:lang w:val="en-US" w:eastAsia="zh-CN"/>
              </w:rPr>
              <w:t>号文件</w:t>
            </w:r>
            <w:r>
              <w:rPr>
                <w:rFonts w:hint="eastAsia"/>
                <w:lang w:eastAsia="zh-CN"/>
              </w:rPr>
              <w:t>中</w:t>
            </w:r>
            <w:r>
              <w:rPr>
                <w:rFonts w:hint="eastAsia"/>
                <w:lang w:val="en-US" w:eastAsia="zh-CN"/>
              </w:rPr>
              <w:t>的新版</w:t>
            </w:r>
            <w:r>
              <w:rPr>
                <w:rFonts w:hint="eastAsia"/>
                <w:lang w:eastAsia="zh-CN"/>
              </w:rPr>
              <w:t>远程参</w:t>
            </w:r>
            <w:r>
              <w:rPr>
                <w:rFonts w:hint="eastAsia"/>
                <w:lang w:val="en-US" w:eastAsia="zh-CN"/>
              </w:rPr>
              <w:t>会指导原则</w:t>
            </w:r>
            <w:r>
              <w:rPr>
                <w:rFonts w:hint="eastAsia"/>
                <w:lang w:eastAsia="zh-CN"/>
              </w:rPr>
              <w:t>和</w:t>
            </w:r>
            <w:r>
              <w:rPr>
                <w:rFonts w:hint="eastAsia"/>
                <w:lang w:val="en-US" w:eastAsia="zh-CN"/>
              </w:rPr>
              <w:t>代表</w:t>
            </w:r>
            <w:r>
              <w:rPr>
                <w:rFonts w:hint="eastAsia"/>
                <w:lang w:eastAsia="zh-CN"/>
              </w:rPr>
              <w:t>任命</w:t>
            </w:r>
            <w:r>
              <w:rPr>
                <w:rFonts w:hint="eastAsia"/>
                <w:lang w:val="en-US" w:eastAsia="zh-CN"/>
              </w:rPr>
              <w:t>事宜（行动文号：</w:t>
            </w:r>
            <w:r>
              <w:rPr>
                <w:lang w:eastAsia="zh-CN"/>
              </w:rPr>
              <w:t>RG-WM-4</w:t>
            </w:r>
            <w:r>
              <w:rPr>
                <w:rFonts w:hint="eastAsia"/>
                <w:lang w:val="en-US" w:eastAsia="zh-CN"/>
              </w:rPr>
              <w:t>）</w:t>
            </w:r>
            <w:r>
              <w:rPr>
                <w:rFonts w:hint="eastAsia"/>
                <w:lang w:eastAsia="zh-CN"/>
              </w:rPr>
              <w:t>。</w:t>
            </w:r>
          </w:p>
        </w:tc>
      </w:tr>
      <w:tr w:rsidR="00211D94" w14:paraId="4D2F7791" w14:textId="77777777">
        <w:tc>
          <w:tcPr>
            <w:tcW w:w="816" w:type="dxa"/>
          </w:tcPr>
          <w:p w14:paraId="5FF816F6" w14:textId="77777777" w:rsidR="00211D94" w:rsidRDefault="004A5093">
            <w:pPr>
              <w:spacing w:after="60"/>
              <w:jc w:val="both"/>
            </w:pPr>
            <w:r>
              <w:t>17.1.10</w:t>
            </w:r>
          </w:p>
        </w:tc>
        <w:tc>
          <w:tcPr>
            <w:tcW w:w="9112" w:type="dxa"/>
            <w:tcMar>
              <w:left w:w="57" w:type="dxa"/>
              <w:right w:w="57" w:type="dxa"/>
            </w:tcMar>
          </w:tcPr>
          <w:p w14:paraId="4B95CEE8" w14:textId="77777777" w:rsidR="00211D94" w:rsidRDefault="004A5093">
            <w:pPr>
              <w:spacing w:after="60"/>
              <w:jc w:val="both"/>
              <w:rPr>
                <w:lang w:eastAsia="zh-CN"/>
              </w:rPr>
            </w:pPr>
            <w:r>
              <w:rPr>
                <w:lang w:eastAsia="zh-CN"/>
              </w:rPr>
              <w:t>TSAG</w:t>
            </w:r>
            <w:r>
              <w:rPr>
                <w:lang w:eastAsia="zh-CN"/>
              </w:rPr>
              <w:t>同意将</w:t>
            </w:r>
            <w:r>
              <w:rPr>
                <w:rFonts w:hint="eastAsia"/>
                <w:lang w:eastAsia="zh-CN"/>
              </w:rPr>
              <w:t>第</w:t>
            </w:r>
            <w:r>
              <w:rPr>
                <w:rFonts w:hint="eastAsia"/>
                <w:lang w:eastAsia="zh-CN"/>
              </w:rPr>
              <w:t>1</w:t>
            </w:r>
            <w:r>
              <w:rPr>
                <w:rFonts w:hint="eastAsia"/>
                <w:lang w:eastAsia="zh-CN"/>
              </w:rPr>
              <w:t>工作组</w:t>
            </w:r>
            <w:r>
              <w:rPr>
                <w:lang w:eastAsia="zh-CN"/>
              </w:rPr>
              <w:t>电子</w:t>
            </w:r>
            <w:r>
              <w:rPr>
                <w:rFonts w:hint="eastAsia"/>
                <w:lang w:val="en-US" w:eastAsia="zh-CN"/>
              </w:rPr>
              <w:t>化</w:t>
            </w:r>
            <w:r>
              <w:rPr>
                <w:lang w:eastAsia="zh-CN"/>
              </w:rPr>
              <w:t>会议问题副</w:t>
            </w:r>
            <w:r>
              <w:rPr>
                <w:rFonts w:hint="eastAsia"/>
                <w:lang w:eastAsia="zh-CN"/>
              </w:rPr>
              <w:t>报告人</w:t>
            </w:r>
            <w:r>
              <w:rPr>
                <w:lang w:eastAsia="zh-CN"/>
              </w:rPr>
              <w:t>的头衔改为</w:t>
            </w:r>
            <w:r>
              <w:rPr>
                <w:rFonts w:hint="eastAsia"/>
                <w:lang w:eastAsia="zh-CN"/>
              </w:rPr>
              <w:t>“</w:t>
            </w:r>
            <w:r>
              <w:rPr>
                <w:lang w:eastAsia="zh-CN"/>
              </w:rPr>
              <w:t>远程参</w:t>
            </w:r>
            <w:r>
              <w:rPr>
                <w:rFonts w:hint="eastAsia"/>
                <w:lang w:val="en-US" w:eastAsia="zh-CN"/>
              </w:rPr>
              <w:t>会</w:t>
            </w:r>
            <w:r>
              <w:rPr>
                <w:lang w:eastAsia="zh-CN"/>
              </w:rPr>
              <w:t>问题副</w:t>
            </w:r>
            <w:r>
              <w:rPr>
                <w:rFonts w:hint="eastAsia"/>
                <w:lang w:eastAsia="zh-CN"/>
              </w:rPr>
              <w:t>报告人”（</w:t>
            </w:r>
            <w:r>
              <w:rPr>
                <w:rFonts w:hint="eastAsia"/>
                <w:lang w:val="en-US" w:eastAsia="zh-CN"/>
              </w:rPr>
              <w:t>行动文号：</w:t>
            </w:r>
            <w:r>
              <w:rPr>
                <w:lang w:eastAsia="zh-CN"/>
              </w:rPr>
              <w:t>RG-WM-5</w:t>
            </w:r>
            <w:r>
              <w:rPr>
                <w:rFonts w:hint="eastAsia"/>
                <w:lang w:eastAsia="zh-CN"/>
              </w:rPr>
              <w:t>）</w:t>
            </w:r>
            <w:r>
              <w:rPr>
                <w:lang w:eastAsia="zh-CN"/>
              </w:rPr>
              <w:t>。</w:t>
            </w:r>
          </w:p>
        </w:tc>
      </w:tr>
      <w:tr w:rsidR="00211D94" w14:paraId="2C162189" w14:textId="77777777">
        <w:tc>
          <w:tcPr>
            <w:tcW w:w="816" w:type="dxa"/>
          </w:tcPr>
          <w:p w14:paraId="310AD4FC" w14:textId="77777777" w:rsidR="00211D94" w:rsidRDefault="004A5093">
            <w:pPr>
              <w:spacing w:after="60"/>
              <w:jc w:val="both"/>
            </w:pPr>
            <w:r>
              <w:t>17.1.11</w:t>
            </w:r>
          </w:p>
        </w:tc>
        <w:tc>
          <w:tcPr>
            <w:tcW w:w="9112" w:type="dxa"/>
            <w:tcMar>
              <w:left w:w="57" w:type="dxa"/>
              <w:right w:w="57" w:type="dxa"/>
            </w:tcMar>
          </w:tcPr>
          <w:p w14:paraId="0799A330" w14:textId="77777777" w:rsidR="00211D94" w:rsidRDefault="004A5093">
            <w:pPr>
              <w:spacing w:after="60"/>
              <w:jc w:val="both"/>
              <w:rPr>
                <w:lang w:eastAsia="zh-CN"/>
              </w:rPr>
            </w:pPr>
            <w:r>
              <w:rPr>
                <w:lang w:eastAsia="zh-CN"/>
              </w:rPr>
              <w:t>TSAG</w:t>
            </w:r>
            <w:r>
              <w:rPr>
                <w:lang w:eastAsia="zh-CN"/>
              </w:rPr>
              <w:t>任命</w:t>
            </w:r>
            <w:r>
              <w:rPr>
                <w:lang w:eastAsia="zh-CN"/>
              </w:rPr>
              <w:t>Philip Rushton</w:t>
            </w:r>
            <w:r>
              <w:rPr>
                <w:lang w:eastAsia="zh-CN"/>
              </w:rPr>
              <w:t>先生</w:t>
            </w:r>
            <w:r>
              <w:rPr>
                <w:rFonts w:hint="eastAsia"/>
                <w:lang w:eastAsia="zh-CN"/>
              </w:rPr>
              <w:t>（英国）</w:t>
            </w:r>
            <w:r>
              <w:rPr>
                <w:lang w:eastAsia="zh-CN"/>
              </w:rPr>
              <w:t>为</w:t>
            </w:r>
            <w:r>
              <w:rPr>
                <w:rFonts w:hint="eastAsia"/>
                <w:lang w:val="en-US" w:eastAsia="zh-CN"/>
              </w:rPr>
              <w:t>驻</w:t>
            </w:r>
            <w:r>
              <w:rPr>
                <w:rFonts w:hint="eastAsia"/>
                <w:lang w:eastAsia="zh-CN"/>
              </w:rPr>
              <w:t>跨部门协调组（</w:t>
            </w:r>
            <w:r>
              <w:rPr>
                <w:lang w:eastAsia="zh-CN"/>
              </w:rPr>
              <w:t>ISCG</w:t>
            </w:r>
            <w:r>
              <w:rPr>
                <w:rFonts w:hint="eastAsia"/>
                <w:lang w:eastAsia="zh-CN"/>
              </w:rPr>
              <w:t>）</w:t>
            </w:r>
            <w:r>
              <w:rPr>
                <w:lang w:eastAsia="zh-CN"/>
              </w:rPr>
              <w:t>的</w:t>
            </w:r>
            <w:r>
              <w:rPr>
                <w:rFonts w:hint="eastAsia"/>
                <w:lang w:eastAsia="zh-CN"/>
              </w:rPr>
              <w:t>（</w:t>
            </w:r>
            <w:r>
              <w:rPr>
                <w:lang w:eastAsia="zh-CN"/>
              </w:rPr>
              <w:t>远程参</w:t>
            </w:r>
            <w:r>
              <w:rPr>
                <w:rFonts w:hint="eastAsia"/>
                <w:lang w:val="en-US" w:eastAsia="zh-CN"/>
              </w:rPr>
              <w:t>会问题</w:t>
            </w:r>
            <w:r>
              <w:rPr>
                <w:rFonts w:hint="eastAsia"/>
                <w:lang w:eastAsia="zh-CN"/>
              </w:rPr>
              <w:t>）</w:t>
            </w:r>
            <w:r>
              <w:rPr>
                <w:lang w:eastAsia="zh-CN"/>
              </w:rPr>
              <w:t>TSAG</w:t>
            </w:r>
            <w:r>
              <w:rPr>
                <w:lang w:eastAsia="zh-CN"/>
              </w:rPr>
              <w:t>代表</w:t>
            </w:r>
            <w:r>
              <w:rPr>
                <w:rFonts w:hint="eastAsia"/>
                <w:lang w:eastAsia="zh-CN"/>
              </w:rPr>
              <w:t>（</w:t>
            </w:r>
            <w:r>
              <w:rPr>
                <w:rFonts w:hint="eastAsia"/>
                <w:lang w:val="en-US" w:eastAsia="zh-CN"/>
              </w:rPr>
              <w:t>行动文号：</w:t>
            </w:r>
            <w:r>
              <w:rPr>
                <w:lang w:eastAsia="zh-CN"/>
              </w:rPr>
              <w:t>RG-WM-6</w:t>
            </w:r>
            <w:r>
              <w:rPr>
                <w:rFonts w:hint="eastAsia"/>
                <w:lang w:eastAsia="zh-CN"/>
              </w:rPr>
              <w:t>）</w:t>
            </w:r>
            <w:r>
              <w:rPr>
                <w:lang w:eastAsia="zh-CN"/>
              </w:rPr>
              <w:t>。</w:t>
            </w:r>
          </w:p>
        </w:tc>
      </w:tr>
      <w:tr w:rsidR="00211D94" w14:paraId="69A41660" w14:textId="77777777">
        <w:tc>
          <w:tcPr>
            <w:tcW w:w="816" w:type="dxa"/>
          </w:tcPr>
          <w:p w14:paraId="681147FA" w14:textId="77777777" w:rsidR="00211D94" w:rsidRDefault="004A5093">
            <w:pPr>
              <w:spacing w:after="60"/>
              <w:jc w:val="both"/>
            </w:pPr>
            <w:r>
              <w:t>17.1.12</w:t>
            </w:r>
          </w:p>
        </w:tc>
        <w:tc>
          <w:tcPr>
            <w:tcW w:w="9112" w:type="dxa"/>
            <w:tcMar>
              <w:left w:w="57" w:type="dxa"/>
              <w:right w:w="57" w:type="dxa"/>
            </w:tcMar>
          </w:tcPr>
          <w:p w14:paraId="7A033F66" w14:textId="77777777" w:rsidR="00211D94" w:rsidRDefault="004A5093">
            <w:pPr>
              <w:spacing w:after="60"/>
              <w:jc w:val="both"/>
              <w:rPr>
                <w:lang w:eastAsia="zh-CN"/>
              </w:rPr>
            </w:pPr>
            <w:r>
              <w:rPr>
                <w:lang w:eastAsia="zh-CN"/>
              </w:rPr>
              <w:t>TSAG</w:t>
            </w:r>
            <w:r>
              <w:rPr>
                <w:lang w:eastAsia="zh-CN"/>
              </w:rPr>
              <w:t>确认任命</w:t>
            </w:r>
            <w:r>
              <w:rPr>
                <w:lang w:eastAsia="zh-CN"/>
              </w:rPr>
              <w:t>Ena Dekanic</w:t>
            </w:r>
            <w:r>
              <w:rPr>
                <w:lang w:eastAsia="zh-CN"/>
              </w:rPr>
              <w:t>女士</w:t>
            </w:r>
            <w:r>
              <w:rPr>
                <w:rFonts w:hint="eastAsia"/>
                <w:lang w:eastAsia="zh-CN"/>
              </w:rPr>
              <w:t>（</w:t>
            </w:r>
            <w:r>
              <w:rPr>
                <w:lang w:eastAsia="zh-CN"/>
              </w:rPr>
              <w:t>美国</w:t>
            </w:r>
            <w:r>
              <w:rPr>
                <w:rFonts w:hint="eastAsia"/>
                <w:lang w:eastAsia="zh-CN"/>
              </w:rPr>
              <w:t>）</w:t>
            </w:r>
            <w:r>
              <w:rPr>
                <w:lang w:eastAsia="zh-CN"/>
              </w:rPr>
              <w:t>为</w:t>
            </w:r>
            <w:r>
              <w:rPr>
                <w:lang w:eastAsia="zh-CN"/>
              </w:rPr>
              <w:t>ITU-T A.7</w:t>
            </w:r>
            <w:r>
              <w:rPr>
                <w:lang w:eastAsia="zh-CN"/>
              </w:rPr>
              <w:t>建议</w:t>
            </w:r>
            <w:r>
              <w:rPr>
                <w:rFonts w:hint="eastAsia"/>
                <w:lang w:val="en-US" w:eastAsia="zh-CN"/>
              </w:rPr>
              <w:t>书</w:t>
            </w:r>
            <w:r>
              <w:rPr>
                <w:lang w:eastAsia="zh-CN"/>
              </w:rPr>
              <w:t>的编辑，</w:t>
            </w:r>
            <w:r>
              <w:rPr>
                <w:lang w:eastAsia="zh-CN"/>
              </w:rPr>
              <w:t>Olivier Dubuisson</w:t>
            </w:r>
            <w:r>
              <w:rPr>
                <w:lang w:eastAsia="zh-CN"/>
              </w:rPr>
              <w:t>先生为共同编辑</w:t>
            </w:r>
            <w:r>
              <w:rPr>
                <w:rFonts w:hint="eastAsia"/>
                <w:lang w:eastAsia="zh-CN"/>
              </w:rPr>
              <w:t>（</w:t>
            </w:r>
            <w:r>
              <w:rPr>
                <w:rFonts w:hint="eastAsia"/>
                <w:lang w:val="en-US" w:eastAsia="zh-CN"/>
              </w:rPr>
              <w:t>行动文号：</w:t>
            </w:r>
            <w:r>
              <w:rPr>
                <w:lang w:eastAsia="zh-CN"/>
              </w:rPr>
              <w:t>RG-WM-7</w:t>
            </w:r>
            <w:r>
              <w:rPr>
                <w:rFonts w:hint="eastAsia"/>
                <w:lang w:eastAsia="zh-CN"/>
              </w:rPr>
              <w:t>）</w:t>
            </w:r>
            <w:r>
              <w:rPr>
                <w:lang w:eastAsia="zh-CN"/>
              </w:rPr>
              <w:t>。</w:t>
            </w:r>
          </w:p>
        </w:tc>
      </w:tr>
      <w:tr w:rsidR="00211D94" w14:paraId="66969792" w14:textId="77777777">
        <w:tc>
          <w:tcPr>
            <w:tcW w:w="816" w:type="dxa"/>
          </w:tcPr>
          <w:p w14:paraId="56FB577C" w14:textId="77777777" w:rsidR="00211D94" w:rsidRDefault="004A5093">
            <w:pPr>
              <w:spacing w:after="60"/>
            </w:pPr>
            <w:r>
              <w:t>17.1.13</w:t>
            </w:r>
          </w:p>
        </w:tc>
        <w:tc>
          <w:tcPr>
            <w:tcW w:w="9112" w:type="dxa"/>
            <w:tcMar>
              <w:left w:w="57" w:type="dxa"/>
              <w:right w:w="57" w:type="dxa"/>
            </w:tcMar>
          </w:tcPr>
          <w:p w14:paraId="03581E7F" w14:textId="77777777" w:rsidR="00211D94" w:rsidRDefault="004A5093">
            <w:pPr>
              <w:spacing w:after="60"/>
              <w:rPr>
                <w:lang w:eastAsia="zh-CN"/>
              </w:rPr>
            </w:pPr>
            <w:r>
              <w:rPr>
                <w:lang w:eastAsia="zh-CN"/>
              </w:rPr>
              <w:t>TSAG</w:t>
            </w:r>
            <w:r>
              <w:rPr>
                <w:rFonts w:hint="eastAsia"/>
                <w:lang w:val="en-US" w:eastAsia="zh-CN"/>
              </w:rPr>
              <w:t>请</w:t>
            </w:r>
            <w:r>
              <w:rPr>
                <w:lang w:eastAsia="zh-CN"/>
              </w:rPr>
              <w:t>TSB</w:t>
            </w:r>
            <w:r>
              <w:rPr>
                <w:lang w:eastAsia="zh-CN"/>
              </w:rPr>
              <w:t>与国际电联信息</w:t>
            </w:r>
            <w:r>
              <w:rPr>
                <w:rFonts w:hint="eastAsia"/>
                <w:lang w:val="en-US" w:eastAsia="zh-CN"/>
              </w:rPr>
              <w:t>服务</w:t>
            </w:r>
            <w:r>
              <w:rPr>
                <w:lang w:eastAsia="zh-CN"/>
              </w:rPr>
              <w:t>部进一步</w:t>
            </w:r>
            <w:r>
              <w:rPr>
                <w:rFonts w:hint="eastAsia"/>
                <w:lang w:val="en-US" w:eastAsia="zh-CN"/>
              </w:rPr>
              <w:t>展开</w:t>
            </w:r>
            <w:r>
              <w:rPr>
                <w:lang w:eastAsia="zh-CN"/>
              </w:rPr>
              <w:t>讨论，以使建议</w:t>
            </w:r>
            <w:r>
              <w:rPr>
                <w:rFonts w:hint="eastAsia"/>
                <w:lang w:val="en-US" w:eastAsia="zh-CN"/>
              </w:rPr>
              <w:t>书</w:t>
            </w:r>
            <w:r>
              <w:rPr>
                <w:lang w:eastAsia="zh-CN"/>
              </w:rPr>
              <w:t>系列</w:t>
            </w:r>
            <w:r>
              <w:rPr>
                <w:rFonts w:hint="eastAsia"/>
                <w:lang w:val="en-US" w:eastAsia="zh-CN"/>
              </w:rPr>
              <w:t>的</w:t>
            </w:r>
            <w:r>
              <w:rPr>
                <w:lang w:eastAsia="zh-CN"/>
              </w:rPr>
              <w:t>标题</w:t>
            </w:r>
            <w:r>
              <w:rPr>
                <w:rFonts w:hint="eastAsia"/>
                <w:lang w:val="en-US" w:eastAsia="zh-CN"/>
              </w:rPr>
              <w:t>亦可出现</w:t>
            </w:r>
            <w:r>
              <w:rPr>
                <w:lang w:eastAsia="zh-CN"/>
              </w:rPr>
              <w:t>在</w:t>
            </w:r>
            <w:r>
              <w:rPr>
                <w:rFonts w:hint="eastAsia"/>
                <w:lang w:val="en-US" w:eastAsia="zh-CN"/>
              </w:rPr>
              <w:t>其</w:t>
            </w:r>
            <w:r>
              <w:rPr>
                <w:lang w:eastAsia="zh-CN"/>
              </w:rPr>
              <w:t>建议</w:t>
            </w:r>
            <w:r>
              <w:rPr>
                <w:rFonts w:hint="eastAsia"/>
                <w:lang w:val="en-US" w:eastAsia="zh-CN"/>
              </w:rPr>
              <w:t>书</w:t>
            </w:r>
            <w:r>
              <w:rPr>
                <w:lang w:eastAsia="zh-CN"/>
              </w:rPr>
              <w:t>下载页面</w:t>
            </w:r>
            <w:r>
              <w:rPr>
                <w:rFonts w:hint="eastAsia"/>
                <w:lang w:eastAsia="zh-CN"/>
              </w:rPr>
              <w:t>（</w:t>
            </w:r>
            <w:r>
              <w:rPr>
                <w:rFonts w:hint="eastAsia"/>
                <w:lang w:val="en-US" w:eastAsia="zh-CN"/>
              </w:rPr>
              <w:t>行动文号：</w:t>
            </w:r>
            <w:r>
              <w:rPr>
                <w:lang w:eastAsia="zh-CN"/>
              </w:rPr>
              <w:t>RG-WM-8</w:t>
            </w:r>
            <w:r>
              <w:rPr>
                <w:rFonts w:hint="eastAsia"/>
                <w:lang w:eastAsia="zh-CN"/>
              </w:rPr>
              <w:t>）</w:t>
            </w:r>
            <w:r>
              <w:rPr>
                <w:lang w:eastAsia="zh-CN"/>
              </w:rPr>
              <w:t>。</w:t>
            </w:r>
          </w:p>
        </w:tc>
      </w:tr>
      <w:tr w:rsidR="00211D94" w14:paraId="5BD6107F" w14:textId="77777777">
        <w:tc>
          <w:tcPr>
            <w:tcW w:w="816" w:type="dxa"/>
          </w:tcPr>
          <w:p w14:paraId="3A41A70A" w14:textId="77777777" w:rsidR="00211D94" w:rsidRDefault="004A5093">
            <w:pPr>
              <w:spacing w:after="60"/>
            </w:pPr>
            <w:r>
              <w:lastRenderedPageBreak/>
              <w:t>17.1.14</w:t>
            </w:r>
          </w:p>
        </w:tc>
        <w:tc>
          <w:tcPr>
            <w:tcW w:w="9112" w:type="dxa"/>
            <w:tcMar>
              <w:left w:w="57" w:type="dxa"/>
              <w:right w:w="57" w:type="dxa"/>
            </w:tcMar>
          </w:tcPr>
          <w:p w14:paraId="03B1ECCC" w14:textId="77777777" w:rsidR="00211D94" w:rsidRDefault="004A5093">
            <w:pPr>
              <w:spacing w:after="60"/>
              <w:rPr>
                <w:lang w:eastAsia="zh-CN"/>
              </w:rPr>
            </w:pPr>
            <w:r>
              <w:rPr>
                <w:lang w:eastAsia="zh-CN"/>
              </w:rPr>
              <w:t>TSAG</w:t>
            </w:r>
            <w:r>
              <w:rPr>
                <w:lang w:eastAsia="zh-CN"/>
              </w:rPr>
              <w:t>授权工作方法报告人组（</w:t>
            </w:r>
            <w:r>
              <w:rPr>
                <w:lang w:eastAsia="zh-CN"/>
              </w:rPr>
              <w:t>RG-WM</w:t>
            </w:r>
            <w:r>
              <w:rPr>
                <w:lang w:eastAsia="zh-CN"/>
              </w:rPr>
              <w:t>）</w:t>
            </w:r>
            <w:r>
              <w:rPr>
                <w:rFonts w:hint="eastAsia"/>
                <w:lang w:val="en-US" w:eastAsia="zh-CN"/>
              </w:rPr>
              <w:t>举行</w:t>
            </w:r>
            <w:r>
              <w:rPr>
                <w:lang w:eastAsia="zh-CN"/>
              </w:rPr>
              <w:t>七次临时</w:t>
            </w:r>
            <w:r>
              <w:rPr>
                <w:rFonts w:hint="eastAsia"/>
                <w:lang w:eastAsia="zh-CN"/>
              </w:rPr>
              <w:t>报告人</w:t>
            </w:r>
            <w:r>
              <w:rPr>
                <w:lang w:eastAsia="zh-CN"/>
              </w:rPr>
              <w:t>虚拟会议</w:t>
            </w:r>
            <w:r>
              <w:rPr>
                <w:rFonts w:hint="eastAsia"/>
                <w:lang w:eastAsia="zh-CN"/>
              </w:rPr>
              <w:t>（</w:t>
            </w:r>
            <w:r>
              <w:rPr>
                <w:rFonts w:hint="eastAsia"/>
                <w:lang w:val="en-US" w:eastAsia="zh-CN"/>
              </w:rPr>
              <w:t>文稿</w:t>
            </w:r>
            <w:r>
              <w:rPr>
                <w:lang w:eastAsia="zh-CN"/>
              </w:rPr>
              <w:t>提交截止日期</w:t>
            </w:r>
            <w:r>
              <w:rPr>
                <w:rFonts w:hint="eastAsia"/>
                <w:lang w:val="en-US" w:eastAsia="zh-CN"/>
              </w:rPr>
              <w:t>为会议开幕日的</w:t>
            </w:r>
            <w:r>
              <w:rPr>
                <w:lang w:eastAsia="zh-CN"/>
              </w:rPr>
              <w:t>10</w:t>
            </w:r>
            <w:r>
              <w:rPr>
                <w:lang w:eastAsia="zh-CN"/>
              </w:rPr>
              <w:t>天</w:t>
            </w:r>
            <w:r>
              <w:rPr>
                <w:rFonts w:hint="eastAsia"/>
                <w:lang w:val="en-US" w:eastAsia="zh-CN"/>
              </w:rPr>
              <w:t>之前</w:t>
            </w:r>
            <w:r>
              <w:rPr>
                <w:rFonts w:hint="eastAsia"/>
                <w:lang w:eastAsia="zh-CN"/>
              </w:rPr>
              <w:t>）</w:t>
            </w:r>
            <w:r>
              <w:rPr>
                <w:lang w:eastAsia="zh-CN"/>
              </w:rPr>
              <w:t>，如第</w:t>
            </w:r>
            <w:r>
              <w:rPr>
                <w:lang w:eastAsia="zh-CN"/>
              </w:rPr>
              <w:t>19.4</w:t>
            </w:r>
            <w:r>
              <w:rPr>
                <w:rFonts w:hint="eastAsia"/>
                <w:lang w:val="en-US" w:eastAsia="zh-CN"/>
              </w:rPr>
              <w:t>节</w:t>
            </w:r>
            <w:r>
              <w:rPr>
                <w:lang w:eastAsia="zh-CN"/>
              </w:rPr>
              <w:t>所列</w:t>
            </w:r>
            <w:r>
              <w:rPr>
                <w:rFonts w:hint="eastAsia"/>
                <w:lang w:eastAsia="zh-CN"/>
              </w:rPr>
              <w:t>（</w:t>
            </w:r>
            <w:r>
              <w:rPr>
                <w:rFonts w:hint="eastAsia"/>
                <w:lang w:val="en-US" w:eastAsia="zh-CN"/>
              </w:rPr>
              <w:t>行动文号：</w:t>
            </w:r>
            <w:r>
              <w:rPr>
                <w:lang w:eastAsia="zh-CN"/>
              </w:rPr>
              <w:t>RG-WM-9</w:t>
            </w:r>
            <w:r>
              <w:rPr>
                <w:rFonts w:hint="eastAsia"/>
                <w:lang w:eastAsia="zh-CN"/>
              </w:rPr>
              <w:t>）</w:t>
            </w:r>
            <w:r>
              <w:rPr>
                <w:lang w:eastAsia="zh-CN"/>
              </w:rPr>
              <w:t>。</w:t>
            </w:r>
          </w:p>
        </w:tc>
      </w:tr>
      <w:tr w:rsidR="00211D94" w14:paraId="7D179740" w14:textId="77777777">
        <w:tc>
          <w:tcPr>
            <w:tcW w:w="816" w:type="dxa"/>
          </w:tcPr>
          <w:p w14:paraId="3E43AF6E" w14:textId="77777777" w:rsidR="00211D94" w:rsidRDefault="004A5093">
            <w:pPr>
              <w:spacing w:after="60"/>
            </w:pPr>
            <w:r>
              <w:t>17.1.15</w:t>
            </w:r>
          </w:p>
        </w:tc>
        <w:tc>
          <w:tcPr>
            <w:tcW w:w="9112" w:type="dxa"/>
            <w:tcMar>
              <w:left w:w="57" w:type="dxa"/>
              <w:right w:w="57" w:type="dxa"/>
            </w:tcMar>
          </w:tcPr>
          <w:p w14:paraId="45ADD9E4" w14:textId="77777777" w:rsidR="00211D94" w:rsidRDefault="004A5093">
            <w:pPr>
              <w:spacing w:after="60"/>
              <w:rPr>
                <w:lang w:val="en-US" w:eastAsia="zh-CN"/>
              </w:rPr>
            </w:pPr>
            <w:bookmarkStart w:id="112" w:name="_Hlk122020078"/>
            <w:r>
              <w:rPr>
                <w:lang w:eastAsia="zh-CN"/>
              </w:rPr>
              <w:t>TSAG</w:t>
            </w:r>
            <w:r>
              <w:rPr>
                <w:lang w:eastAsia="zh-CN"/>
              </w:rPr>
              <w:t>同意</w:t>
            </w:r>
            <w:r>
              <w:rPr>
                <w:rFonts w:hint="eastAsia"/>
                <w:lang w:eastAsia="zh-CN"/>
              </w:rPr>
              <w:t>WTSA</w:t>
            </w:r>
            <w:r>
              <w:rPr>
                <w:rFonts w:hint="eastAsia"/>
                <w:lang w:eastAsia="zh-CN"/>
              </w:rPr>
              <w:t>筹备工作报告人组</w:t>
            </w:r>
            <w:r>
              <w:rPr>
                <w:rFonts w:hint="eastAsia"/>
                <w:lang w:val="en-US" w:eastAsia="zh-CN"/>
              </w:rPr>
              <w:t>（</w:t>
            </w:r>
            <w:r>
              <w:rPr>
                <w:lang w:eastAsia="zh-CN"/>
              </w:rPr>
              <w:t>RG-WTSA</w:t>
            </w:r>
            <w:r>
              <w:rPr>
                <w:rFonts w:hint="eastAsia"/>
                <w:lang w:eastAsia="zh-CN"/>
              </w:rPr>
              <w:t>）</w:t>
            </w:r>
            <w:r>
              <w:rPr>
                <w:rFonts w:hint="eastAsia"/>
                <w:lang w:val="en-US" w:eastAsia="zh-CN"/>
              </w:rPr>
              <w:t>起草</w:t>
            </w:r>
          </w:p>
          <w:p w14:paraId="398CCBE2" w14:textId="77777777" w:rsidR="00211D94" w:rsidRDefault="004A5093">
            <w:pPr>
              <w:pStyle w:val="ListParagraph"/>
              <w:numPr>
                <w:ilvl w:val="0"/>
                <w:numId w:val="18"/>
              </w:numPr>
              <w:spacing w:after="60"/>
              <w:contextualSpacing w:val="0"/>
              <w:rPr>
                <w:lang w:eastAsia="zh-CN"/>
              </w:rPr>
            </w:pPr>
            <w:bookmarkStart w:id="113" w:name="lt_pId494"/>
            <w:r>
              <w:rPr>
                <w:kern w:val="2"/>
                <w:lang w:eastAsia="zh-CN"/>
              </w:rPr>
              <w:t>ITU-T A.SupWTSAGL</w:t>
            </w:r>
            <w:r>
              <w:rPr>
                <w:kern w:val="2"/>
                <w:lang w:eastAsia="zh-CN"/>
              </w:rPr>
              <w:t>，对</w:t>
            </w:r>
            <w:r>
              <w:rPr>
                <w:kern w:val="2"/>
                <w:lang w:eastAsia="zh-CN"/>
              </w:rPr>
              <w:t>ITU-T A</w:t>
            </w:r>
            <w:r>
              <w:rPr>
                <w:kern w:val="2"/>
                <w:lang w:eastAsia="zh-CN"/>
              </w:rPr>
              <w:t>系列建议</w:t>
            </w:r>
            <w:r>
              <w:rPr>
                <w:rFonts w:hint="eastAsia"/>
                <w:kern w:val="2"/>
                <w:lang w:val="en-US" w:eastAsia="zh-CN"/>
              </w:rPr>
              <w:t>书</w:t>
            </w:r>
            <w:r>
              <w:rPr>
                <w:rFonts w:hint="eastAsia"/>
                <w:kern w:val="2"/>
                <w:lang w:eastAsia="zh-CN"/>
              </w:rPr>
              <w:t>“</w:t>
            </w:r>
            <w:r>
              <w:rPr>
                <w:rFonts w:hint="eastAsia"/>
                <w:kern w:val="2"/>
                <w:lang w:val="en-US" w:eastAsia="zh-CN"/>
              </w:rPr>
              <w:t>与</w:t>
            </w:r>
            <w:r>
              <w:rPr>
                <w:kern w:val="2"/>
                <w:lang w:eastAsia="zh-CN"/>
              </w:rPr>
              <w:t>决议</w:t>
            </w:r>
            <w:r>
              <w:rPr>
                <w:rFonts w:hint="eastAsia"/>
                <w:kern w:val="2"/>
                <w:lang w:val="en-US" w:eastAsia="zh-CN"/>
              </w:rPr>
              <w:t>有关</w:t>
            </w:r>
            <w:r>
              <w:rPr>
                <w:kern w:val="2"/>
                <w:lang w:eastAsia="zh-CN"/>
              </w:rPr>
              <w:t>的</w:t>
            </w:r>
            <w:r>
              <w:rPr>
                <w:kern w:val="2"/>
                <w:lang w:eastAsia="zh-CN"/>
              </w:rPr>
              <w:t>WTSA</w:t>
            </w:r>
            <w:r>
              <w:rPr>
                <w:rFonts w:hint="eastAsia"/>
                <w:kern w:val="2"/>
                <w:lang w:val="en-US" w:eastAsia="zh-CN"/>
              </w:rPr>
              <w:t>筹备工作指导原则</w:t>
            </w:r>
            <w:r>
              <w:rPr>
                <w:rFonts w:hint="eastAsia"/>
                <w:kern w:val="2"/>
                <w:lang w:eastAsia="zh-CN"/>
              </w:rPr>
              <w:t>”</w:t>
            </w:r>
            <w:r>
              <w:rPr>
                <w:kern w:val="2"/>
                <w:lang w:eastAsia="zh-CN"/>
              </w:rPr>
              <w:t>的新</w:t>
            </w:r>
            <w:r>
              <w:rPr>
                <w:rFonts w:hint="eastAsia"/>
                <w:kern w:val="2"/>
                <w:lang w:val="en-US" w:eastAsia="zh-CN"/>
              </w:rPr>
              <w:t>增补</w:t>
            </w:r>
            <w:r>
              <w:rPr>
                <w:rFonts w:hint="eastAsia"/>
                <w:kern w:val="2"/>
                <w:lang w:eastAsia="zh-CN"/>
              </w:rPr>
              <w:t>（</w:t>
            </w:r>
            <w:r>
              <w:rPr>
                <w:kern w:val="2"/>
                <w:lang w:eastAsia="zh-CN"/>
              </w:rPr>
              <w:t>有关</w:t>
            </w:r>
            <w:r>
              <w:rPr>
                <w:kern w:val="2"/>
                <w:lang w:eastAsia="zh-CN"/>
              </w:rPr>
              <w:t>ITU-T A.13</w:t>
            </w:r>
            <w:r>
              <w:rPr>
                <w:kern w:val="2"/>
                <w:lang w:eastAsia="zh-CN"/>
              </w:rPr>
              <w:t>的理由</w:t>
            </w:r>
            <w:r>
              <w:rPr>
                <w:rFonts w:hint="eastAsia"/>
                <w:kern w:val="2"/>
                <w:lang w:val="en-US" w:eastAsia="zh-CN"/>
              </w:rPr>
              <w:t>说明</w:t>
            </w:r>
            <w:r>
              <w:rPr>
                <w:kern w:val="2"/>
                <w:lang w:eastAsia="zh-CN"/>
              </w:rPr>
              <w:t>见附件</w:t>
            </w:r>
            <w:r>
              <w:rPr>
                <w:kern w:val="2"/>
                <w:lang w:eastAsia="zh-CN"/>
              </w:rPr>
              <w:t>B1</w:t>
            </w:r>
            <w:r>
              <w:rPr>
                <w:rFonts w:hint="eastAsia"/>
                <w:kern w:val="2"/>
                <w:lang w:eastAsia="zh-CN"/>
              </w:rPr>
              <w:t>）（</w:t>
            </w:r>
            <w:r>
              <w:rPr>
                <w:rFonts w:hint="eastAsia"/>
                <w:lang w:val="en-US" w:eastAsia="zh-CN"/>
              </w:rPr>
              <w:t>行动文号：</w:t>
            </w:r>
            <w:r>
              <w:rPr>
                <w:kern w:val="2"/>
                <w:lang w:eastAsia="zh-CN"/>
              </w:rPr>
              <w:t>RG-WTSA-1a</w:t>
            </w:r>
            <w:r>
              <w:rPr>
                <w:rFonts w:hint="eastAsia"/>
                <w:kern w:val="2"/>
                <w:lang w:eastAsia="zh-CN"/>
              </w:rPr>
              <w:t>）</w:t>
            </w:r>
            <w:r>
              <w:rPr>
                <w:kern w:val="2"/>
                <w:lang w:eastAsia="zh-CN"/>
              </w:rPr>
              <w:t>，以及</w:t>
            </w:r>
            <w:bookmarkEnd w:id="113"/>
          </w:p>
          <w:p w14:paraId="69765E96" w14:textId="77777777" w:rsidR="00211D94" w:rsidRDefault="004A5093">
            <w:pPr>
              <w:numPr>
                <w:ilvl w:val="0"/>
                <w:numId w:val="18"/>
              </w:numPr>
              <w:spacing w:after="60"/>
              <w:rPr>
                <w:lang w:eastAsia="zh-CN"/>
              </w:rPr>
            </w:pPr>
            <w:bookmarkStart w:id="114" w:name="lt_pId495"/>
            <w:r>
              <w:rPr>
                <w:lang w:eastAsia="zh-CN"/>
              </w:rPr>
              <w:t>ITU-T A.BN</w:t>
            </w:r>
            <w:r>
              <w:rPr>
                <w:rFonts w:hint="eastAsia"/>
                <w:lang w:eastAsia="zh-CN"/>
              </w:rPr>
              <w:t>：</w:t>
            </w:r>
            <w:r>
              <w:rPr>
                <w:lang w:eastAsia="zh-CN"/>
              </w:rPr>
              <w:t>新简报草案</w:t>
            </w:r>
            <w:r>
              <w:rPr>
                <w:rFonts w:hint="eastAsia"/>
                <w:lang w:eastAsia="zh-CN"/>
              </w:rPr>
              <w:t>“</w:t>
            </w:r>
            <w:r>
              <w:rPr>
                <w:lang w:eastAsia="zh-CN"/>
              </w:rPr>
              <w:t>如何主持</w:t>
            </w:r>
            <w:r>
              <w:rPr>
                <w:lang w:eastAsia="zh-CN"/>
              </w:rPr>
              <w:t>WTSA</w:t>
            </w:r>
            <w:r>
              <w:rPr>
                <w:lang w:eastAsia="zh-CN"/>
              </w:rPr>
              <w:t>委员会</w:t>
            </w:r>
            <w:r>
              <w:rPr>
                <w:lang w:eastAsia="zh-CN"/>
              </w:rPr>
              <w:t>/</w:t>
            </w:r>
            <w:r>
              <w:rPr>
                <w:rFonts w:hint="eastAsia"/>
                <w:lang w:val="en-US" w:eastAsia="zh-CN"/>
              </w:rPr>
              <w:t>特设</w:t>
            </w:r>
            <w:r>
              <w:rPr>
                <w:lang w:eastAsia="zh-CN"/>
              </w:rPr>
              <w:t>会议</w:t>
            </w:r>
            <w:r>
              <w:rPr>
                <w:rFonts w:hint="eastAsia"/>
                <w:lang w:eastAsia="zh-CN"/>
              </w:rPr>
              <w:t>”（</w:t>
            </w:r>
            <w:r>
              <w:rPr>
                <w:kern w:val="2"/>
                <w:lang w:eastAsia="zh-CN"/>
              </w:rPr>
              <w:t>有关</w:t>
            </w:r>
            <w:r>
              <w:rPr>
                <w:kern w:val="2"/>
                <w:lang w:eastAsia="zh-CN"/>
              </w:rPr>
              <w:t>ITU-T A.13</w:t>
            </w:r>
            <w:r>
              <w:rPr>
                <w:kern w:val="2"/>
                <w:lang w:eastAsia="zh-CN"/>
              </w:rPr>
              <w:t>的理由</w:t>
            </w:r>
            <w:r>
              <w:rPr>
                <w:rFonts w:hint="eastAsia"/>
                <w:kern w:val="2"/>
                <w:lang w:val="en-US" w:eastAsia="zh-CN"/>
              </w:rPr>
              <w:t>说明</w:t>
            </w:r>
            <w:r>
              <w:rPr>
                <w:kern w:val="2"/>
                <w:lang w:eastAsia="zh-CN"/>
              </w:rPr>
              <w:t>见</w:t>
            </w:r>
            <w:r>
              <w:rPr>
                <w:lang w:eastAsia="zh-CN"/>
              </w:rPr>
              <w:t>附件</w:t>
            </w:r>
            <w:r>
              <w:rPr>
                <w:lang w:eastAsia="zh-CN"/>
              </w:rPr>
              <w:t>B2</w:t>
            </w:r>
            <w:r>
              <w:rPr>
                <w:rFonts w:hint="eastAsia"/>
                <w:lang w:eastAsia="zh-CN"/>
              </w:rPr>
              <w:t>）（</w:t>
            </w:r>
            <w:r>
              <w:rPr>
                <w:rFonts w:hint="eastAsia"/>
                <w:lang w:val="en-US" w:eastAsia="zh-CN"/>
              </w:rPr>
              <w:t>行动文号：</w:t>
            </w:r>
            <w:r>
              <w:rPr>
                <w:lang w:eastAsia="zh-CN"/>
              </w:rPr>
              <w:t>RG-WTSA-1b</w:t>
            </w:r>
            <w:r>
              <w:rPr>
                <w:rFonts w:hint="eastAsia"/>
                <w:lang w:eastAsia="zh-CN"/>
              </w:rPr>
              <w:t>）</w:t>
            </w:r>
            <w:r>
              <w:rPr>
                <w:lang w:eastAsia="zh-CN"/>
              </w:rPr>
              <w:t>。</w:t>
            </w:r>
            <w:bookmarkEnd w:id="112"/>
            <w:bookmarkEnd w:id="114"/>
          </w:p>
        </w:tc>
      </w:tr>
      <w:tr w:rsidR="00211D94" w14:paraId="6854F587" w14:textId="77777777">
        <w:tc>
          <w:tcPr>
            <w:tcW w:w="816" w:type="dxa"/>
          </w:tcPr>
          <w:p w14:paraId="0D126EA2" w14:textId="77777777" w:rsidR="00211D94" w:rsidRDefault="004A5093">
            <w:pPr>
              <w:spacing w:after="60"/>
            </w:pPr>
            <w:r>
              <w:t>17.1.16</w:t>
            </w:r>
          </w:p>
        </w:tc>
        <w:tc>
          <w:tcPr>
            <w:tcW w:w="9112" w:type="dxa"/>
            <w:tcMar>
              <w:left w:w="57" w:type="dxa"/>
              <w:right w:w="57" w:type="dxa"/>
            </w:tcMar>
          </w:tcPr>
          <w:p w14:paraId="172B0469" w14:textId="77777777" w:rsidR="00211D94" w:rsidRDefault="004A5093">
            <w:pPr>
              <w:spacing w:after="60"/>
              <w:rPr>
                <w:lang w:eastAsia="zh-CN"/>
              </w:rPr>
            </w:pPr>
            <w:r>
              <w:rPr>
                <w:lang w:eastAsia="zh-CN"/>
              </w:rPr>
              <w:t>如第</w:t>
            </w:r>
            <w:r>
              <w:rPr>
                <w:lang w:eastAsia="zh-CN"/>
              </w:rPr>
              <w:t>19.4</w:t>
            </w:r>
            <w:r>
              <w:rPr>
                <w:rFonts w:hint="eastAsia"/>
                <w:lang w:val="en-US" w:eastAsia="zh-CN"/>
              </w:rPr>
              <w:t>节</w:t>
            </w:r>
            <w:r>
              <w:rPr>
                <w:rFonts w:hint="eastAsia"/>
                <w:lang w:eastAsia="zh-CN"/>
              </w:rPr>
              <w:t>（</w:t>
            </w:r>
            <w:r>
              <w:rPr>
                <w:rFonts w:hint="eastAsia"/>
                <w:lang w:val="en-US" w:eastAsia="zh-CN"/>
              </w:rPr>
              <w:t>行动文号：</w:t>
            </w:r>
            <w:r>
              <w:rPr>
                <w:lang w:eastAsia="zh-CN"/>
              </w:rPr>
              <w:t>RG-WTSA-2</w:t>
            </w:r>
            <w:r>
              <w:rPr>
                <w:rFonts w:hint="eastAsia"/>
                <w:lang w:eastAsia="zh-CN"/>
              </w:rPr>
              <w:t>）</w:t>
            </w:r>
            <w:r>
              <w:rPr>
                <w:lang w:eastAsia="zh-CN"/>
              </w:rPr>
              <w:t>所列，</w:t>
            </w:r>
            <w:r>
              <w:rPr>
                <w:lang w:eastAsia="zh-CN"/>
              </w:rPr>
              <w:t>TSAG</w:t>
            </w:r>
            <w:r>
              <w:rPr>
                <w:lang w:eastAsia="zh-CN"/>
              </w:rPr>
              <w:t>授权</w:t>
            </w:r>
            <w:r>
              <w:rPr>
                <w:lang w:eastAsia="zh-CN"/>
              </w:rPr>
              <w:t>RG-WTSA</w:t>
            </w:r>
            <w:r>
              <w:rPr>
                <w:lang w:eastAsia="zh-CN"/>
              </w:rPr>
              <w:t>最多</w:t>
            </w:r>
            <w:r>
              <w:rPr>
                <w:rFonts w:hint="eastAsia"/>
                <w:lang w:val="en-US" w:eastAsia="zh-CN"/>
              </w:rPr>
              <w:t>举行</w:t>
            </w:r>
            <w:r>
              <w:rPr>
                <w:lang w:eastAsia="zh-CN"/>
              </w:rPr>
              <w:t>三次临时虚拟会议，直到至少提前一周在</w:t>
            </w:r>
            <w:r>
              <w:rPr>
                <w:rFonts w:hint="eastAsia"/>
                <w:lang w:val="en-US" w:eastAsia="zh-CN"/>
              </w:rPr>
              <w:t>文稿提交</w:t>
            </w:r>
            <w:r>
              <w:rPr>
                <w:lang w:eastAsia="zh-CN"/>
              </w:rPr>
              <w:t>截止日期</w:t>
            </w:r>
            <w:r>
              <w:rPr>
                <w:rFonts w:hint="eastAsia"/>
                <w:lang w:val="en-US" w:eastAsia="zh-CN"/>
              </w:rPr>
              <w:t>之</w:t>
            </w:r>
            <w:r>
              <w:rPr>
                <w:lang w:eastAsia="zh-CN"/>
              </w:rPr>
              <w:t>前收到足够的</w:t>
            </w:r>
            <w:r>
              <w:rPr>
                <w:rFonts w:hint="eastAsia"/>
                <w:lang w:val="en-US" w:eastAsia="zh-CN"/>
              </w:rPr>
              <w:t>输入</w:t>
            </w:r>
            <w:r>
              <w:rPr>
                <w:lang w:eastAsia="zh-CN"/>
              </w:rPr>
              <w:t>意见</w:t>
            </w:r>
            <w:r>
              <w:rPr>
                <w:rFonts w:hint="eastAsia"/>
                <w:lang w:val="en-US" w:eastAsia="zh-CN"/>
              </w:rPr>
              <w:t>为止</w:t>
            </w:r>
            <w:r>
              <w:rPr>
                <w:lang w:eastAsia="zh-CN"/>
              </w:rPr>
              <w:t>。</w:t>
            </w:r>
          </w:p>
        </w:tc>
      </w:tr>
    </w:tbl>
    <w:p w14:paraId="1E5C1D87" w14:textId="77777777" w:rsidR="00211D94" w:rsidRDefault="004A5093">
      <w:pPr>
        <w:pStyle w:val="Heading2"/>
        <w:tabs>
          <w:tab w:val="left" w:pos="576"/>
        </w:tabs>
        <w:spacing w:before="120" w:after="60"/>
        <w:ind w:left="578" w:hanging="578"/>
        <w:rPr>
          <w:lang w:val="en-US" w:eastAsia="zh-CN"/>
        </w:rPr>
      </w:pPr>
      <w:bookmarkStart w:id="115" w:name="_Toc126596125"/>
      <w:r>
        <w:rPr>
          <w:lang w:eastAsia="zh-CN"/>
        </w:rPr>
        <w:t>17.2</w:t>
      </w:r>
      <w:r>
        <w:rPr>
          <w:lang w:eastAsia="zh-CN"/>
        </w:rPr>
        <w:tab/>
      </w:r>
      <w:bookmarkEnd w:id="110"/>
      <w:r>
        <w:rPr>
          <w:lang w:eastAsia="zh-CN"/>
        </w:rPr>
        <w:t>TSAG</w:t>
      </w:r>
      <w:r>
        <w:rPr>
          <w:rFonts w:hint="eastAsia"/>
          <w:lang w:eastAsia="zh-CN"/>
        </w:rPr>
        <w:t>第</w:t>
      </w:r>
      <w:r>
        <w:rPr>
          <w:rFonts w:hint="eastAsia"/>
          <w:lang w:eastAsia="zh-CN"/>
        </w:rPr>
        <w:t>2</w:t>
      </w:r>
      <w:r>
        <w:rPr>
          <w:rFonts w:hint="eastAsia"/>
          <w:lang w:eastAsia="zh-CN"/>
        </w:rPr>
        <w:t>工作组“</w:t>
      </w:r>
      <w:r>
        <w:rPr>
          <w:rFonts w:hint="eastAsia"/>
          <w:lang w:val="en-US" w:eastAsia="zh-CN"/>
        </w:rPr>
        <w:t>产业界的</w:t>
      </w:r>
      <w:r>
        <w:rPr>
          <w:lang w:eastAsia="zh-CN"/>
        </w:rPr>
        <w:t>参与、工作</w:t>
      </w:r>
      <w:r>
        <w:rPr>
          <w:rFonts w:hint="eastAsia"/>
          <w:lang w:val="en-US" w:eastAsia="zh-CN"/>
        </w:rPr>
        <w:t>计划</w:t>
      </w:r>
      <w:r>
        <w:rPr>
          <w:lang w:eastAsia="zh-CN"/>
        </w:rPr>
        <w:t>、重组</w:t>
      </w:r>
      <w:r>
        <w:rPr>
          <w:rFonts w:hint="eastAsia"/>
          <w:lang w:eastAsia="zh-CN"/>
        </w:rPr>
        <w:t>”（</w:t>
      </w:r>
      <w:r>
        <w:rPr>
          <w:lang w:eastAsia="zh-CN"/>
        </w:rPr>
        <w:t>WP-IEWPR</w:t>
      </w:r>
      <w:r>
        <w:rPr>
          <w:rFonts w:hint="eastAsia"/>
          <w:lang w:eastAsia="zh-CN"/>
        </w:rPr>
        <w:t>）</w:t>
      </w:r>
      <w:bookmarkEnd w:id="11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211D94" w14:paraId="50C02DB2" w14:textId="77777777">
        <w:tc>
          <w:tcPr>
            <w:tcW w:w="996" w:type="dxa"/>
          </w:tcPr>
          <w:p w14:paraId="4EE58395" w14:textId="77777777" w:rsidR="00211D94" w:rsidRDefault="004A5093">
            <w:pPr>
              <w:spacing w:after="60"/>
            </w:pPr>
            <w:r>
              <w:t>17.2.1</w:t>
            </w:r>
          </w:p>
        </w:tc>
        <w:tc>
          <w:tcPr>
            <w:tcW w:w="8932" w:type="dxa"/>
            <w:tcMar>
              <w:left w:w="57" w:type="dxa"/>
              <w:right w:w="57" w:type="dxa"/>
            </w:tcMar>
          </w:tcPr>
          <w:p w14:paraId="55F5C62A" w14:textId="77777777" w:rsidR="00211D94" w:rsidRDefault="004A5093">
            <w:pPr>
              <w:spacing w:after="60"/>
            </w:pPr>
            <w:r>
              <w:rPr>
                <w:rFonts w:hint="eastAsia"/>
                <w:lang w:eastAsia="zh-CN"/>
              </w:rPr>
              <w:t>第</w:t>
            </w:r>
            <w:r>
              <w:rPr>
                <w:rFonts w:hint="eastAsia"/>
                <w:lang w:val="en-US" w:eastAsia="zh-CN"/>
              </w:rPr>
              <w:t>2</w:t>
            </w:r>
            <w:r>
              <w:rPr>
                <w:rFonts w:hint="eastAsia"/>
                <w:lang w:eastAsia="zh-CN"/>
              </w:rPr>
              <w:t>工作组</w:t>
            </w:r>
            <w:r>
              <w:t>在</w:t>
            </w:r>
            <w:r>
              <w:rPr>
                <w:rFonts w:hint="eastAsia"/>
                <w:lang w:val="en-US" w:eastAsia="zh-CN"/>
              </w:rPr>
              <w:t>该</w:t>
            </w:r>
            <w:r>
              <w:rPr>
                <w:rFonts w:hint="eastAsia"/>
                <w:lang w:eastAsia="zh-CN"/>
              </w:rPr>
              <w:t>组</w:t>
            </w:r>
            <w:r>
              <w:t>主席</w:t>
            </w:r>
            <w:r>
              <w:t>Gaëlle Martin-Cocher</w:t>
            </w:r>
            <w:r>
              <w:rPr>
                <w:rFonts w:hint="eastAsia"/>
                <w:lang w:val="en-US" w:eastAsia="zh-CN"/>
              </w:rPr>
              <w:t>女士</w:t>
            </w:r>
            <w:r>
              <w:rPr>
                <w:rFonts w:hint="eastAsia"/>
                <w:lang w:eastAsia="zh-CN"/>
              </w:rPr>
              <w:t>（</w:t>
            </w:r>
            <w:r>
              <w:rPr>
                <w:rFonts w:hint="eastAsia"/>
                <w:lang w:val="en-US" w:eastAsia="zh-CN"/>
              </w:rPr>
              <w:t>加拿大</w:t>
            </w:r>
            <w:r>
              <w:t>InterDigital</w:t>
            </w:r>
            <w:r>
              <w:rPr>
                <w:rFonts w:hint="eastAsia"/>
                <w:lang w:val="en-US" w:eastAsia="zh-CN"/>
              </w:rPr>
              <w:t>公司</w:t>
            </w:r>
            <w:r>
              <w:rPr>
                <w:rFonts w:hint="eastAsia"/>
                <w:lang w:eastAsia="zh-CN"/>
              </w:rPr>
              <w:t>）</w:t>
            </w:r>
            <w:r>
              <w:t>的领导下举行了会议，</w:t>
            </w:r>
            <w:r>
              <w:rPr>
                <w:rFonts w:hint="eastAsia"/>
                <w:lang w:val="en-US" w:eastAsia="zh-CN"/>
              </w:rPr>
              <w:t>该组</w:t>
            </w:r>
            <w:r>
              <w:t>副主席</w:t>
            </w:r>
            <w:r>
              <w:t>Guy-Michel Kouakou</w:t>
            </w:r>
            <w:r>
              <w:rPr>
                <w:rFonts w:hint="eastAsia"/>
                <w:lang w:val="en-US" w:eastAsia="zh-CN"/>
              </w:rPr>
              <w:t>先生</w:t>
            </w:r>
            <w:r>
              <w:rPr>
                <w:rFonts w:hint="eastAsia"/>
                <w:lang w:eastAsia="zh-CN"/>
              </w:rPr>
              <w:t>（</w:t>
            </w:r>
            <w:r>
              <w:rPr>
                <w:rFonts w:hint="eastAsia"/>
                <w:lang w:val="en-US" w:eastAsia="zh-CN"/>
              </w:rPr>
              <w:t>科特迪瓦</w:t>
            </w:r>
            <w:r>
              <w:rPr>
                <w:rFonts w:hint="eastAsia"/>
                <w:lang w:eastAsia="zh-CN"/>
              </w:rPr>
              <w:t>）</w:t>
            </w:r>
            <w:r>
              <w:rPr>
                <w:rFonts w:hint="eastAsia"/>
                <w:lang w:val="en-US" w:eastAsia="zh-CN"/>
              </w:rPr>
              <w:t>提供了</w:t>
            </w:r>
            <w:r>
              <w:t>协助。</w:t>
            </w:r>
          </w:p>
        </w:tc>
      </w:tr>
      <w:tr w:rsidR="00211D94" w14:paraId="75475B11" w14:textId="77777777">
        <w:tc>
          <w:tcPr>
            <w:tcW w:w="996" w:type="dxa"/>
          </w:tcPr>
          <w:p w14:paraId="77A5E9D7" w14:textId="77777777" w:rsidR="00211D94" w:rsidRDefault="004A5093">
            <w:pPr>
              <w:spacing w:after="60"/>
            </w:pPr>
            <w:r>
              <w:t>17.2.2</w:t>
            </w:r>
          </w:p>
        </w:tc>
        <w:tc>
          <w:tcPr>
            <w:tcW w:w="8932" w:type="dxa"/>
            <w:tcMar>
              <w:left w:w="57" w:type="dxa"/>
              <w:right w:w="57" w:type="dxa"/>
            </w:tcMar>
          </w:tcPr>
          <w:p w14:paraId="3308D7B0" w14:textId="77777777" w:rsidR="00211D94" w:rsidRDefault="004A5093">
            <w:pPr>
              <w:spacing w:after="60"/>
              <w:jc w:val="both"/>
              <w:rPr>
                <w:rStyle w:val="Hyperlink"/>
                <w:lang w:eastAsia="zh-CN"/>
              </w:rPr>
            </w:pPr>
            <w:r>
              <w:rPr>
                <w:rFonts w:hint="eastAsia"/>
                <w:lang w:eastAsia="zh-CN"/>
              </w:rPr>
              <w:t>第</w:t>
            </w:r>
            <w:r>
              <w:rPr>
                <w:rFonts w:hint="eastAsia"/>
                <w:lang w:val="en-US" w:eastAsia="zh-CN"/>
              </w:rPr>
              <w:t>2</w:t>
            </w:r>
            <w:r>
              <w:rPr>
                <w:rFonts w:hint="eastAsia"/>
                <w:lang w:eastAsia="zh-CN"/>
              </w:rPr>
              <w:t>工作组</w:t>
            </w:r>
            <w:r>
              <w:rPr>
                <w:lang w:eastAsia="zh-CN"/>
              </w:rPr>
              <w:t>主席介绍了</w:t>
            </w:r>
            <w:hyperlink r:id="rId100" w:history="1">
              <w:r>
                <w:rPr>
                  <w:rStyle w:val="Hyperlink"/>
                  <w:lang w:eastAsia="zh-CN"/>
                </w:rPr>
                <w:t>TD011-R1</w:t>
              </w:r>
            </w:hyperlink>
            <w:r>
              <w:rPr>
                <w:rFonts w:hint="eastAsia"/>
                <w:lang w:val="en-US" w:eastAsia="zh-CN"/>
              </w:rPr>
              <w:t>号文件中的</w:t>
            </w:r>
            <w:r>
              <w:rPr>
                <w:rFonts w:hint="eastAsia"/>
                <w:lang w:eastAsia="zh-CN"/>
              </w:rPr>
              <w:t>第</w:t>
            </w:r>
            <w:r>
              <w:rPr>
                <w:rFonts w:hint="eastAsia"/>
                <w:lang w:val="en-US" w:eastAsia="zh-CN"/>
              </w:rPr>
              <w:t>2</w:t>
            </w:r>
            <w:r>
              <w:rPr>
                <w:rFonts w:hint="eastAsia"/>
                <w:lang w:eastAsia="zh-CN"/>
              </w:rPr>
              <w:t>工作组</w:t>
            </w:r>
            <w:r>
              <w:rPr>
                <w:lang w:eastAsia="zh-CN"/>
              </w:rPr>
              <w:t>报告</w:t>
            </w:r>
            <w:r>
              <w:rPr>
                <w:rFonts w:hint="eastAsia"/>
                <w:lang w:val="en-US" w:eastAsia="zh-CN"/>
              </w:rPr>
              <w:t>。</w:t>
            </w:r>
          </w:p>
        </w:tc>
      </w:tr>
      <w:tr w:rsidR="00211D94" w14:paraId="23E26C43" w14:textId="77777777">
        <w:tc>
          <w:tcPr>
            <w:tcW w:w="996" w:type="dxa"/>
          </w:tcPr>
          <w:p w14:paraId="4D7D9D1A" w14:textId="77777777" w:rsidR="00211D94" w:rsidRDefault="004A5093">
            <w:pPr>
              <w:spacing w:after="60"/>
            </w:pPr>
            <w:r>
              <w:t>17.2.3</w:t>
            </w:r>
          </w:p>
        </w:tc>
        <w:tc>
          <w:tcPr>
            <w:tcW w:w="8932" w:type="dxa"/>
            <w:tcMar>
              <w:left w:w="57" w:type="dxa"/>
              <w:right w:w="57" w:type="dxa"/>
            </w:tcMar>
          </w:tcPr>
          <w:p w14:paraId="6700C715" w14:textId="73FFB65D" w:rsidR="00211D94" w:rsidRDefault="004A5093">
            <w:pPr>
              <w:spacing w:after="60"/>
              <w:jc w:val="both"/>
              <w:rPr>
                <w:lang w:eastAsia="zh-CN"/>
              </w:rPr>
            </w:pPr>
            <w:r>
              <w:rPr>
                <w:lang w:eastAsia="zh-CN"/>
              </w:rPr>
              <w:t>TSAG</w:t>
            </w:r>
            <w:r>
              <w:rPr>
                <w:lang w:eastAsia="zh-CN"/>
              </w:rPr>
              <w:t>批准了</w:t>
            </w:r>
            <w:hyperlink r:id="rId101" w:history="1">
              <w:r>
                <w:rPr>
                  <w:rStyle w:val="Hyperlink"/>
                  <w:lang w:eastAsia="zh-CN"/>
                </w:rPr>
                <w:t>TD011-R1</w:t>
              </w:r>
            </w:hyperlink>
            <w:r>
              <w:rPr>
                <w:rFonts w:hint="eastAsia"/>
                <w:lang w:val="en-US" w:eastAsia="zh-CN"/>
              </w:rPr>
              <w:t>号文件中的</w:t>
            </w:r>
            <w:r>
              <w:rPr>
                <w:rFonts w:hint="eastAsia"/>
                <w:lang w:eastAsia="zh-CN"/>
              </w:rPr>
              <w:t>第</w:t>
            </w:r>
            <w:r>
              <w:rPr>
                <w:rFonts w:hint="eastAsia"/>
                <w:lang w:val="en-US" w:eastAsia="zh-CN"/>
              </w:rPr>
              <w:t>2</w:t>
            </w:r>
            <w:r>
              <w:rPr>
                <w:rFonts w:hint="eastAsia"/>
                <w:lang w:eastAsia="zh-CN"/>
              </w:rPr>
              <w:t>工作组</w:t>
            </w:r>
            <w:r>
              <w:rPr>
                <w:lang w:eastAsia="zh-CN"/>
              </w:rPr>
              <w:t>会议报告</w:t>
            </w:r>
            <w:r>
              <w:rPr>
                <w:rFonts w:hint="eastAsia"/>
                <w:lang w:val="en-US" w:eastAsia="zh-CN"/>
              </w:rPr>
              <w:t>（行动文号：</w:t>
            </w:r>
            <w:r>
              <w:rPr>
                <w:lang w:eastAsia="zh-CN"/>
              </w:rPr>
              <w:t>WP2-7</w:t>
            </w:r>
            <w:r>
              <w:rPr>
                <w:rFonts w:hint="eastAsia"/>
                <w:lang w:val="en-US" w:eastAsia="zh-CN"/>
              </w:rPr>
              <w:t>）</w:t>
            </w:r>
            <w:r>
              <w:rPr>
                <w:rFonts w:hint="eastAsia"/>
                <w:lang w:eastAsia="zh-CN"/>
              </w:rPr>
              <w:t>。</w:t>
            </w:r>
          </w:p>
        </w:tc>
      </w:tr>
      <w:tr w:rsidR="00211D94" w14:paraId="241FBB65" w14:textId="77777777">
        <w:tc>
          <w:tcPr>
            <w:tcW w:w="996" w:type="dxa"/>
          </w:tcPr>
          <w:p w14:paraId="406014F1" w14:textId="77777777" w:rsidR="00211D94" w:rsidRDefault="004A5093">
            <w:pPr>
              <w:spacing w:after="60"/>
            </w:pPr>
            <w:r>
              <w:t>17.2.4</w:t>
            </w:r>
          </w:p>
        </w:tc>
        <w:tc>
          <w:tcPr>
            <w:tcW w:w="8932" w:type="dxa"/>
            <w:tcMar>
              <w:left w:w="57" w:type="dxa"/>
              <w:right w:w="57" w:type="dxa"/>
            </w:tcMar>
          </w:tcPr>
          <w:p w14:paraId="411029C8" w14:textId="0ADFC065" w:rsidR="00211D94" w:rsidRDefault="004A5093">
            <w:pPr>
              <w:spacing w:after="60"/>
              <w:jc w:val="both"/>
              <w:rPr>
                <w:lang w:eastAsia="zh-CN"/>
              </w:rPr>
            </w:pPr>
            <w:r>
              <w:rPr>
                <w:lang w:eastAsia="zh-CN"/>
              </w:rPr>
              <w:t>TSAG</w:t>
            </w:r>
            <w:r>
              <w:rPr>
                <w:lang w:eastAsia="zh-CN"/>
              </w:rPr>
              <w:t>同意增加</w:t>
            </w:r>
            <w:r>
              <w:rPr>
                <w:rFonts w:hint="eastAsia"/>
                <w:lang w:eastAsia="zh-CN"/>
              </w:rPr>
              <w:t>第</w:t>
            </w:r>
            <w:r>
              <w:rPr>
                <w:rFonts w:hint="eastAsia"/>
                <w:lang w:eastAsia="zh-CN"/>
              </w:rPr>
              <w:t>2</w:t>
            </w:r>
            <w:r>
              <w:rPr>
                <w:rFonts w:hint="eastAsia"/>
                <w:lang w:eastAsia="zh-CN"/>
              </w:rPr>
              <w:t>工作组</w:t>
            </w:r>
            <w:r>
              <w:rPr>
                <w:rFonts w:hint="eastAsia"/>
                <w:lang w:val="en-US" w:eastAsia="zh-CN"/>
              </w:rPr>
              <w:t>/</w:t>
            </w:r>
            <w:r>
              <w:rPr>
                <w:lang w:eastAsia="zh-CN"/>
              </w:rPr>
              <w:t>TSAG</w:t>
            </w:r>
            <w:r>
              <w:rPr>
                <w:lang w:eastAsia="zh-CN"/>
              </w:rPr>
              <w:t>的</w:t>
            </w:r>
            <w:r>
              <w:rPr>
                <w:rFonts w:hint="eastAsia"/>
                <w:lang w:eastAsia="zh-CN"/>
              </w:rPr>
              <w:t>职责范围</w:t>
            </w:r>
            <w:r>
              <w:rPr>
                <w:rFonts w:hint="eastAsia"/>
                <w:lang w:val="en-US" w:eastAsia="zh-CN"/>
              </w:rPr>
              <w:t xml:space="preserve"> </w:t>
            </w:r>
            <w:r w:rsidR="00725C7A">
              <w:rPr>
                <w:lang w:eastAsia="zh-CN"/>
              </w:rPr>
              <w:t>–</w:t>
            </w:r>
            <w:r>
              <w:rPr>
                <w:rFonts w:hint="eastAsia"/>
                <w:lang w:val="en-US" w:eastAsia="zh-CN"/>
              </w:rPr>
              <w:t xml:space="preserve"> </w:t>
            </w:r>
            <w:hyperlink r:id="rId102" w:history="1">
              <w:r>
                <w:rPr>
                  <w:rStyle w:val="Hyperlink"/>
                  <w:lang w:eastAsia="zh-CN"/>
                </w:rPr>
                <w:t>TD011-R1</w:t>
              </w:r>
            </w:hyperlink>
            <w:r>
              <w:rPr>
                <w:rFonts w:hint="eastAsia"/>
                <w:lang w:val="en-US" w:eastAsia="zh-CN"/>
              </w:rPr>
              <w:t>号文件</w:t>
            </w:r>
            <w:r>
              <w:rPr>
                <w:rFonts w:hint="eastAsia"/>
                <w:lang w:eastAsia="zh-CN"/>
              </w:rPr>
              <w:t>，</w:t>
            </w:r>
            <w:r>
              <w:rPr>
                <w:rFonts w:hint="eastAsia"/>
                <w:lang w:val="en-US" w:eastAsia="zh-CN"/>
              </w:rPr>
              <w:t>附件</w:t>
            </w:r>
            <w:r>
              <w:rPr>
                <w:lang w:eastAsia="zh-CN"/>
              </w:rPr>
              <w:t>1</w:t>
            </w:r>
            <w:r>
              <w:rPr>
                <w:rFonts w:hint="eastAsia"/>
                <w:lang w:eastAsia="zh-CN"/>
              </w:rPr>
              <w:t>（</w:t>
            </w:r>
            <w:r>
              <w:rPr>
                <w:rFonts w:hint="eastAsia"/>
                <w:lang w:val="en-US" w:eastAsia="zh-CN"/>
              </w:rPr>
              <w:t>行动文号：</w:t>
            </w:r>
            <w:r>
              <w:rPr>
                <w:lang w:eastAsia="zh-CN"/>
              </w:rPr>
              <w:t>WP2-1</w:t>
            </w:r>
            <w:r>
              <w:rPr>
                <w:rFonts w:hint="eastAsia"/>
                <w:lang w:eastAsia="zh-CN"/>
              </w:rPr>
              <w:t>）。</w:t>
            </w:r>
          </w:p>
        </w:tc>
      </w:tr>
      <w:tr w:rsidR="00211D94" w14:paraId="2F5453B3" w14:textId="77777777">
        <w:tc>
          <w:tcPr>
            <w:tcW w:w="996" w:type="dxa"/>
          </w:tcPr>
          <w:p w14:paraId="7064CE15" w14:textId="77777777" w:rsidR="00211D94" w:rsidRDefault="004A5093">
            <w:pPr>
              <w:spacing w:after="60"/>
            </w:pPr>
            <w:r>
              <w:t>17.2.5</w:t>
            </w:r>
          </w:p>
        </w:tc>
        <w:tc>
          <w:tcPr>
            <w:tcW w:w="8932" w:type="dxa"/>
            <w:tcMar>
              <w:left w:w="57" w:type="dxa"/>
              <w:right w:w="57" w:type="dxa"/>
            </w:tcMar>
          </w:tcPr>
          <w:p w14:paraId="6642E4E7" w14:textId="6A66FDBD" w:rsidR="00211D94" w:rsidRDefault="004A5093">
            <w:pPr>
              <w:spacing w:after="60"/>
              <w:jc w:val="both"/>
              <w:rPr>
                <w:lang w:eastAsia="zh-CN"/>
              </w:rPr>
            </w:pPr>
            <w:r>
              <w:rPr>
                <w:lang w:eastAsia="zh-CN"/>
              </w:rPr>
              <w:t>TSAG</w:t>
            </w:r>
            <w:r>
              <w:rPr>
                <w:lang w:eastAsia="zh-CN"/>
              </w:rPr>
              <w:t>同意增加</w:t>
            </w:r>
            <w:r>
              <w:rPr>
                <w:rFonts w:hint="eastAsia"/>
                <w:lang w:eastAsia="zh-CN"/>
              </w:rPr>
              <w:t>产业界的参与、量度指标报告人组（</w:t>
            </w:r>
            <w:r>
              <w:rPr>
                <w:rFonts w:hint="eastAsia"/>
                <w:lang w:eastAsia="zh-CN"/>
              </w:rPr>
              <w:t>RG-IEM</w:t>
            </w:r>
            <w:r>
              <w:rPr>
                <w:rFonts w:hint="eastAsia"/>
                <w:lang w:eastAsia="zh-CN"/>
              </w:rPr>
              <w:t>）</w:t>
            </w:r>
            <w:r>
              <w:rPr>
                <w:lang w:eastAsia="zh-CN"/>
              </w:rPr>
              <w:t>的</w:t>
            </w:r>
            <w:r>
              <w:rPr>
                <w:rFonts w:hint="eastAsia"/>
                <w:lang w:eastAsia="zh-CN"/>
              </w:rPr>
              <w:t>职责范围</w:t>
            </w:r>
            <w:r>
              <w:rPr>
                <w:rFonts w:hint="eastAsia"/>
                <w:lang w:val="en-US" w:eastAsia="zh-CN"/>
              </w:rPr>
              <w:t xml:space="preserve"> </w:t>
            </w:r>
            <w:r w:rsidR="00725C7A">
              <w:rPr>
                <w:lang w:eastAsia="zh-CN"/>
              </w:rPr>
              <w:t>–</w:t>
            </w:r>
            <w:r>
              <w:rPr>
                <w:rFonts w:hint="eastAsia"/>
                <w:lang w:val="en-US" w:eastAsia="zh-CN"/>
              </w:rPr>
              <w:t xml:space="preserve"> </w:t>
            </w:r>
            <w:hyperlink r:id="rId103" w:history="1">
              <w:r>
                <w:rPr>
                  <w:rStyle w:val="Hyperlink"/>
                  <w:lang w:eastAsia="zh-CN"/>
                </w:rPr>
                <w:t>TD011-R1</w:t>
              </w:r>
            </w:hyperlink>
            <w:r>
              <w:rPr>
                <w:rFonts w:hint="eastAsia"/>
                <w:lang w:val="en-US" w:eastAsia="zh-CN"/>
              </w:rPr>
              <w:t>号文件</w:t>
            </w:r>
            <w:r>
              <w:rPr>
                <w:rFonts w:hint="eastAsia"/>
                <w:lang w:eastAsia="zh-CN"/>
              </w:rPr>
              <w:t>，</w:t>
            </w:r>
            <w:r>
              <w:rPr>
                <w:rFonts w:hint="eastAsia"/>
                <w:lang w:val="en-US" w:eastAsia="zh-CN"/>
              </w:rPr>
              <w:t>附件</w:t>
            </w:r>
            <w:r>
              <w:rPr>
                <w:rFonts w:hint="eastAsia"/>
                <w:lang w:val="en-US" w:eastAsia="zh-CN"/>
              </w:rPr>
              <w:t>2</w:t>
            </w:r>
            <w:r>
              <w:rPr>
                <w:rFonts w:hint="eastAsia"/>
                <w:lang w:val="en-US" w:eastAsia="zh-CN"/>
              </w:rPr>
              <w:t>（行动文号：</w:t>
            </w:r>
            <w:r>
              <w:rPr>
                <w:lang w:eastAsia="zh-CN"/>
              </w:rPr>
              <w:t>WP2-2</w:t>
            </w:r>
            <w:r>
              <w:rPr>
                <w:rFonts w:hint="eastAsia"/>
                <w:lang w:val="en-US" w:eastAsia="zh-CN"/>
              </w:rPr>
              <w:t>）。</w:t>
            </w:r>
          </w:p>
        </w:tc>
      </w:tr>
      <w:tr w:rsidR="00211D94" w14:paraId="04817BE3" w14:textId="77777777">
        <w:tc>
          <w:tcPr>
            <w:tcW w:w="996" w:type="dxa"/>
          </w:tcPr>
          <w:p w14:paraId="511BD570" w14:textId="77777777" w:rsidR="00211D94" w:rsidRDefault="004A5093">
            <w:pPr>
              <w:spacing w:after="60"/>
            </w:pPr>
            <w:r>
              <w:t>17.2.6</w:t>
            </w:r>
          </w:p>
        </w:tc>
        <w:tc>
          <w:tcPr>
            <w:tcW w:w="8932" w:type="dxa"/>
            <w:tcMar>
              <w:left w:w="57" w:type="dxa"/>
              <w:right w:w="57" w:type="dxa"/>
            </w:tcMar>
          </w:tcPr>
          <w:p w14:paraId="33D81A9B" w14:textId="0AD202AF" w:rsidR="00211D94" w:rsidRDefault="004A5093">
            <w:pPr>
              <w:spacing w:after="60"/>
              <w:rPr>
                <w:lang w:eastAsia="zh-CN"/>
              </w:rPr>
            </w:pPr>
            <w:r>
              <w:rPr>
                <w:lang w:eastAsia="zh-CN"/>
              </w:rPr>
              <w:t>TSAG</w:t>
            </w:r>
            <w:r>
              <w:rPr>
                <w:lang w:eastAsia="zh-CN"/>
              </w:rPr>
              <w:t>注意到《</w:t>
            </w:r>
            <w:r>
              <w:rPr>
                <w:lang w:eastAsia="zh-CN"/>
              </w:rPr>
              <w:t>WTSA</w:t>
            </w:r>
            <w:r>
              <w:rPr>
                <w:lang w:eastAsia="zh-CN"/>
              </w:rPr>
              <w:t>行动计划》</w:t>
            </w:r>
            <w:r>
              <w:rPr>
                <w:rFonts w:hint="eastAsia"/>
                <w:lang w:val="en-US" w:eastAsia="zh-CN"/>
              </w:rPr>
              <w:t>中</w:t>
            </w:r>
            <w:r>
              <w:rPr>
                <w:lang w:eastAsia="zh-CN"/>
              </w:rPr>
              <w:t>与智能电缆相关的</w:t>
            </w:r>
            <w:r>
              <w:rPr>
                <w:rFonts w:ascii="STKaiti" w:eastAsia="STKaiti" w:hAnsi="STKaiti" w:cs="STKaiti" w:hint="eastAsia"/>
                <w:lang w:eastAsia="zh-CN"/>
              </w:rPr>
              <w:t>行动</w:t>
            </w:r>
            <w:r>
              <w:rPr>
                <w:lang w:eastAsia="zh-CN"/>
              </w:rPr>
              <w:t>3</w:t>
            </w:r>
            <w:r>
              <w:rPr>
                <w:lang w:eastAsia="zh-CN"/>
              </w:rPr>
              <w:t>的</w:t>
            </w:r>
            <w:r>
              <w:rPr>
                <w:rFonts w:hint="eastAsia"/>
                <w:lang w:val="en-US" w:eastAsia="zh-CN"/>
              </w:rPr>
              <w:t>完成</w:t>
            </w:r>
            <w:r>
              <w:rPr>
                <w:rFonts w:hint="eastAsia"/>
                <w:lang w:val="en-US" w:eastAsia="zh-CN"/>
              </w:rPr>
              <w:t xml:space="preserve"> </w:t>
            </w:r>
            <w:r w:rsidR="00725C7A">
              <w:rPr>
                <w:lang w:eastAsia="zh-CN"/>
              </w:rPr>
              <w:t>–</w:t>
            </w:r>
            <w:r>
              <w:rPr>
                <w:rFonts w:hint="eastAsia"/>
                <w:lang w:val="en-US" w:eastAsia="zh-CN"/>
              </w:rPr>
              <w:t xml:space="preserve"> </w:t>
            </w:r>
            <w:hyperlink r:id="rId104" w:history="1">
              <w:r>
                <w:rPr>
                  <w:rStyle w:val="Hyperlink"/>
                  <w:lang w:eastAsia="zh-CN"/>
                </w:rPr>
                <w:t>TD114</w:t>
              </w:r>
            </w:hyperlink>
            <w:r>
              <w:rPr>
                <w:rFonts w:hint="eastAsia"/>
                <w:lang w:val="en-US" w:eastAsia="zh-CN"/>
              </w:rPr>
              <w:t>文件（行动文号：</w:t>
            </w:r>
            <w:r>
              <w:rPr>
                <w:lang w:eastAsia="zh-CN"/>
              </w:rPr>
              <w:t>WP2-3</w:t>
            </w:r>
            <w:r>
              <w:rPr>
                <w:rFonts w:hint="eastAsia"/>
                <w:lang w:val="en-US" w:eastAsia="zh-CN"/>
              </w:rPr>
              <w:t>）</w:t>
            </w:r>
            <w:r>
              <w:rPr>
                <w:rFonts w:hint="eastAsia"/>
                <w:lang w:eastAsia="zh-CN"/>
              </w:rPr>
              <w:t>。</w:t>
            </w:r>
          </w:p>
        </w:tc>
      </w:tr>
      <w:tr w:rsidR="00211D94" w14:paraId="32FD9E90" w14:textId="77777777">
        <w:tc>
          <w:tcPr>
            <w:tcW w:w="996" w:type="dxa"/>
          </w:tcPr>
          <w:p w14:paraId="767A6331" w14:textId="77777777" w:rsidR="00211D94" w:rsidRDefault="004A5093">
            <w:pPr>
              <w:spacing w:after="60"/>
            </w:pPr>
            <w:r>
              <w:t>17.2.7</w:t>
            </w:r>
          </w:p>
        </w:tc>
        <w:tc>
          <w:tcPr>
            <w:tcW w:w="8932" w:type="dxa"/>
            <w:tcMar>
              <w:left w:w="57" w:type="dxa"/>
              <w:right w:w="57" w:type="dxa"/>
            </w:tcMar>
          </w:tcPr>
          <w:p w14:paraId="503C43B0" w14:textId="35BD9DFC" w:rsidR="00211D94" w:rsidRDefault="004A5093">
            <w:pPr>
              <w:spacing w:after="60"/>
              <w:rPr>
                <w:lang w:eastAsia="zh-CN"/>
              </w:rPr>
            </w:pPr>
            <w:r>
              <w:rPr>
                <w:lang w:eastAsia="zh-CN"/>
              </w:rPr>
              <w:t>TSAG</w:t>
            </w:r>
            <w:r>
              <w:rPr>
                <w:lang w:eastAsia="zh-CN"/>
              </w:rPr>
              <w:t>注意到《</w:t>
            </w:r>
            <w:r>
              <w:rPr>
                <w:lang w:eastAsia="zh-CN"/>
              </w:rPr>
              <w:t>WTSA</w:t>
            </w:r>
            <w:r>
              <w:rPr>
                <w:lang w:eastAsia="zh-CN"/>
              </w:rPr>
              <w:t>行动计划》中与智能电缆相关的</w:t>
            </w:r>
            <w:r>
              <w:rPr>
                <w:rFonts w:hint="eastAsia"/>
                <w:lang w:eastAsia="zh-CN"/>
              </w:rPr>
              <w:t>、</w:t>
            </w:r>
            <w:r>
              <w:rPr>
                <w:lang w:eastAsia="zh-CN"/>
              </w:rPr>
              <w:t>正在进行的</w:t>
            </w:r>
            <w:r>
              <w:rPr>
                <w:rFonts w:ascii="STKaiti" w:eastAsia="STKaiti" w:hAnsi="STKaiti" w:cs="STKaiti" w:hint="eastAsia"/>
                <w:lang w:eastAsia="zh-CN"/>
              </w:rPr>
              <w:t>行动</w:t>
            </w:r>
            <w:r>
              <w:rPr>
                <w:lang w:eastAsia="zh-CN"/>
              </w:rPr>
              <w:t>4</w:t>
            </w:r>
            <w:r>
              <w:rPr>
                <w:rFonts w:hint="eastAsia"/>
                <w:lang w:val="en-US" w:eastAsia="zh-CN"/>
              </w:rPr>
              <w:t xml:space="preserve"> </w:t>
            </w:r>
            <w:r w:rsidR="00725C7A">
              <w:rPr>
                <w:lang w:eastAsia="zh-CN"/>
              </w:rPr>
              <w:t>–</w:t>
            </w:r>
            <w:r>
              <w:rPr>
                <w:rFonts w:hint="eastAsia"/>
                <w:lang w:val="en-US" w:eastAsia="zh-CN"/>
              </w:rPr>
              <w:t xml:space="preserve"> </w:t>
            </w:r>
            <w:hyperlink r:id="rId105" w:history="1">
              <w:r>
                <w:rPr>
                  <w:rStyle w:val="Hyperlink"/>
                  <w:lang w:eastAsia="zh-CN"/>
                </w:rPr>
                <w:t>TD114</w:t>
              </w:r>
            </w:hyperlink>
            <w:r>
              <w:rPr>
                <w:rFonts w:hint="eastAsia"/>
                <w:lang w:val="en-US" w:eastAsia="zh-CN"/>
              </w:rPr>
              <w:t>文件（行动文号：</w:t>
            </w:r>
            <w:r>
              <w:rPr>
                <w:lang w:eastAsia="zh-CN"/>
              </w:rPr>
              <w:t>WP2-</w:t>
            </w:r>
            <w:r>
              <w:rPr>
                <w:rFonts w:hint="eastAsia"/>
                <w:lang w:val="en-US" w:eastAsia="zh-CN"/>
              </w:rPr>
              <w:t>4</w:t>
            </w:r>
            <w:r>
              <w:rPr>
                <w:rFonts w:hint="eastAsia"/>
                <w:lang w:val="en-US" w:eastAsia="zh-CN"/>
              </w:rPr>
              <w:t>）</w:t>
            </w:r>
            <w:r>
              <w:rPr>
                <w:rFonts w:hint="eastAsia"/>
                <w:lang w:eastAsia="zh-CN"/>
              </w:rPr>
              <w:t>。</w:t>
            </w:r>
          </w:p>
        </w:tc>
      </w:tr>
      <w:tr w:rsidR="00211D94" w14:paraId="751B2CCB" w14:textId="77777777">
        <w:tc>
          <w:tcPr>
            <w:tcW w:w="996" w:type="dxa"/>
          </w:tcPr>
          <w:p w14:paraId="46B8DC2B" w14:textId="77777777" w:rsidR="00211D94" w:rsidRDefault="004A5093">
            <w:pPr>
              <w:spacing w:after="60"/>
            </w:pPr>
            <w:r>
              <w:t>17.2.8</w:t>
            </w:r>
          </w:p>
        </w:tc>
        <w:tc>
          <w:tcPr>
            <w:tcW w:w="8932" w:type="dxa"/>
            <w:tcMar>
              <w:left w:w="57" w:type="dxa"/>
              <w:right w:w="57" w:type="dxa"/>
            </w:tcMar>
          </w:tcPr>
          <w:p w14:paraId="3CE34001" w14:textId="2D785B24" w:rsidR="00211D94" w:rsidRDefault="004A5093">
            <w:pPr>
              <w:spacing w:after="60"/>
              <w:rPr>
                <w:lang w:eastAsia="zh-CN"/>
              </w:rPr>
            </w:pPr>
            <w:r>
              <w:rPr>
                <w:rFonts w:hint="eastAsia"/>
                <w:lang w:eastAsia="zh-CN"/>
              </w:rPr>
              <w:t>TSAG</w:t>
            </w:r>
            <w:r>
              <w:rPr>
                <w:rFonts w:hint="eastAsia"/>
                <w:lang w:eastAsia="zh-CN"/>
              </w:rPr>
              <w:t>同意在</w:t>
            </w:r>
            <w:hyperlink r:id="rId106" w:history="1">
              <w:r w:rsidR="00725C7A" w:rsidRPr="009F019F">
                <w:rPr>
                  <w:rStyle w:val="Hyperlink"/>
                  <w:rFonts w:eastAsia="Malgun Gothic"/>
                  <w:lang w:eastAsia="zh-CN"/>
                </w:rPr>
                <w:t>TD165</w:t>
              </w:r>
            </w:hyperlink>
            <w:r w:rsidR="004364BA">
              <w:rPr>
                <w:lang w:eastAsia="zh-CN"/>
              </w:rPr>
              <w:t xml:space="preserve"> (</w:t>
            </w:r>
            <w:hyperlink r:id="rId107" w:history="1">
              <w:r w:rsidR="00725C7A" w:rsidRPr="004364BA">
                <w:rPr>
                  <w:rStyle w:val="Hyperlink"/>
                  <w:lang w:eastAsia="zh-CN"/>
                </w:rPr>
                <w:t>LS05</w:t>
              </w:r>
            </w:hyperlink>
            <w:r w:rsidR="004364BA">
              <w:rPr>
                <w:rFonts w:hint="eastAsia"/>
                <w:lang w:val="en-US" w:eastAsia="zh-CN"/>
              </w:rPr>
              <w:t>)</w:t>
            </w:r>
            <w:r w:rsidR="004364BA">
              <w:rPr>
                <w:rFonts w:hint="eastAsia"/>
                <w:lang w:val="en-US" w:eastAsia="zh-CN"/>
              </w:rPr>
              <w:t>号</w:t>
            </w:r>
            <w:r>
              <w:rPr>
                <w:rFonts w:hint="eastAsia"/>
                <w:lang w:val="en-US" w:eastAsia="zh-CN"/>
              </w:rPr>
              <w:t>文件</w:t>
            </w:r>
            <w:r>
              <w:rPr>
                <w:rFonts w:hint="eastAsia"/>
                <w:lang w:eastAsia="zh-CN"/>
              </w:rPr>
              <w:t>中向</w:t>
            </w:r>
            <w:r>
              <w:rPr>
                <w:rFonts w:hint="eastAsia"/>
                <w:lang w:eastAsia="zh-CN"/>
              </w:rPr>
              <w:t>ITU-T</w:t>
            </w:r>
            <w:r>
              <w:rPr>
                <w:rFonts w:hint="eastAsia"/>
                <w:lang w:val="en-US" w:eastAsia="zh-CN"/>
              </w:rPr>
              <w:t>各</w:t>
            </w:r>
            <w:r>
              <w:rPr>
                <w:rFonts w:hint="eastAsia"/>
                <w:lang w:eastAsia="zh-CN"/>
              </w:rPr>
              <w:t>研究组发送关于“</w:t>
            </w:r>
            <w:r>
              <w:rPr>
                <w:rFonts w:hint="eastAsia"/>
                <w:lang w:eastAsia="zh-CN"/>
              </w:rPr>
              <w:t>ITU-T</w:t>
            </w:r>
            <w:r>
              <w:rPr>
                <w:rFonts w:hint="eastAsia"/>
                <w:lang w:eastAsia="zh-CN"/>
              </w:rPr>
              <w:t>研究组重组分析</w:t>
            </w:r>
            <w:r>
              <w:rPr>
                <w:rFonts w:hint="eastAsia"/>
                <w:lang w:val="en-US" w:eastAsia="zh-CN"/>
              </w:rPr>
              <w:t>进展</w:t>
            </w:r>
            <w:r>
              <w:rPr>
                <w:rFonts w:hint="eastAsia"/>
                <w:lang w:eastAsia="zh-CN"/>
              </w:rPr>
              <w:t>报告”的联络声明</w:t>
            </w:r>
            <w:r>
              <w:rPr>
                <w:rFonts w:hint="eastAsia"/>
                <w:lang w:val="en-US" w:eastAsia="zh-CN"/>
              </w:rPr>
              <w:t>（行动文号：</w:t>
            </w:r>
            <w:r>
              <w:rPr>
                <w:rFonts w:hint="eastAsia"/>
                <w:lang w:eastAsia="zh-CN"/>
              </w:rPr>
              <w:t>RG-WPR-4)</w:t>
            </w:r>
            <w:r>
              <w:rPr>
                <w:rFonts w:hint="eastAsia"/>
                <w:lang w:eastAsia="zh-CN"/>
              </w:rPr>
              <w:t>。</w:t>
            </w:r>
          </w:p>
        </w:tc>
      </w:tr>
      <w:tr w:rsidR="00211D94" w14:paraId="6E87D7F8" w14:textId="77777777">
        <w:tc>
          <w:tcPr>
            <w:tcW w:w="996" w:type="dxa"/>
          </w:tcPr>
          <w:p w14:paraId="2E925E0F" w14:textId="77777777" w:rsidR="00211D94" w:rsidRDefault="004A5093">
            <w:pPr>
              <w:spacing w:after="60"/>
            </w:pPr>
            <w:r>
              <w:t>17.2.9</w:t>
            </w:r>
          </w:p>
        </w:tc>
        <w:tc>
          <w:tcPr>
            <w:tcW w:w="8932" w:type="dxa"/>
            <w:tcMar>
              <w:left w:w="57" w:type="dxa"/>
              <w:right w:w="57" w:type="dxa"/>
            </w:tcMar>
          </w:tcPr>
          <w:p w14:paraId="402F3818" w14:textId="29894529" w:rsidR="00211D94" w:rsidRDefault="004A5093">
            <w:pPr>
              <w:spacing w:after="60"/>
              <w:rPr>
                <w:lang w:eastAsia="zh-CN"/>
              </w:rPr>
            </w:pPr>
            <w:r>
              <w:rPr>
                <w:lang w:eastAsia="zh-CN"/>
              </w:rPr>
              <w:t>TSAG</w:t>
            </w:r>
            <w:r>
              <w:rPr>
                <w:lang w:eastAsia="zh-CN"/>
              </w:rPr>
              <w:t>批准了临时活动计划</w:t>
            </w:r>
            <w:r>
              <w:rPr>
                <w:rFonts w:hint="eastAsia"/>
                <w:lang w:val="en-US" w:eastAsia="zh-CN"/>
              </w:rPr>
              <w:t xml:space="preserve"> </w:t>
            </w:r>
            <w:r w:rsidR="004B220C">
              <w:rPr>
                <w:lang w:eastAsia="zh-CN"/>
              </w:rPr>
              <w:t>–</w:t>
            </w:r>
            <w:r>
              <w:rPr>
                <w:rFonts w:hint="eastAsia"/>
                <w:lang w:val="en-US" w:eastAsia="zh-CN"/>
              </w:rPr>
              <w:t xml:space="preserve"> </w:t>
            </w:r>
            <w:r>
              <w:rPr>
                <w:lang w:eastAsia="zh-CN"/>
              </w:rPr>
              <w:t>第</w:t>
            </w:r>
            <w:r>
              <w:rPr>
                <w:lang w:eastAsia="zh-CN"/>
              </w:rPr>
              <w:t>19.4</w:t>
            </w:r>
            <w:r>
              <w:rPr>
                <w:rFonts w:hint="eastAsia"/>
                <w:lang w:val="en-US" w:eastAsia="zh-CN"/>
              </w:rPr>
              <w:t>节（行动文号：</w:t>
            </w:r>
            <w:r>
              <w:rPr>
                <w:lang w:eastAsia="zh-CN"/>
              </w:rPr>
              <w:t>WP2-5</w:t>
            </w:r>
            <w:r>
              <w:rPr>
                <w:rFonts w:hint="eastAsia"/>
                <w:lang w:eastAsia="zh-CN"/>
              </w:rPr>
              <w:t>）</w:t>
            </w:r>
            <w:r>
              <w:rPr>
                <w:lang w:eastAsia="zh-CN"/>
              </w:rPr>
              <w:t>。</w:t>
            </w:r>
          </w:p>
        </w:tc>
      </w:tr>
      <w:tr w:rsidR="00211D94" w14:paraId="0B4FDCA3" w14:textId="77777777">
        <w:tc>
          <w:tcPr>
            <w:tcW w:w="996" w:type="dxa"/>
          </w:tcPr>
          <w:p w14:paraId="6C752A78" w14:textId="77777777" w:rsidR="00211D94" w:rsidRDefault="004A5093">
            <w:pPr>
              <w:spacing w:after="60"/>
            </w:pPr>
            <w:r>
              <w:t>17.2.10</w:t>
            </w:r>
          </w:p>
        </w:tc>
        <w:tc>
          <w:tcPr>
            <w:tcW w:w="8932" w:type="dxa"/>
            <w:tcMar>
              <w:left w:w="57" w:type="dxa"/>
              <w:right w:w="57" w:type="dxa"/>
            </w:tcMar>
          </w:tcPr>
          <w:p w14:paraId="65EB34A7" w14:textId="77777777" w:rsidR="00211D94" w:rsidRDefault="004A5093">
            <w:pPr>
              <w:spacing w:after="60"/>
              <w:rPr>
                <w:lang w:eastAsia="zh-CN"/>
              </w:rPr>
            </w:pPr>
            <w:r>
              <w:rPr>
                <w:rFonts w:hint="eastAsia"/>
                <w:lang w:eastAsia="zh-CN"/>
              </w:rPr>
              <w:t>TSAG</w:t>
            </w:r>
            <w:r>
              <w:rPr>
                <w:rFonts w:hint="eastAsia"/>
                <w:lang w:eastAsia="zh-CN"/>
              </w:rPr>
              <w:t>同意在</w:t>
            </w:r>
            <w:hyperlink r:id="rId108" w:history="1">
              <w:r>
                <w:rPr>
                  <w:rStyle w:val="Hyperlink"/>
                  <w:lang w:eastAsia="zh-CN"/>
                </w:rPr>
                <w:t>TD168</w:t>
              </w:r>
            </w:hyperlink>
            <w:r>
              <w:rPr>
                <w:lang w:eastAsia="zh-CN"/>
              </w:rPr>
              <w:t xml:space="preserve"> (</w:t>
            </w:r>
            <w:hyperlink r:id="rId109" w:history="1">
              <w:r>
                <w:rPr>
                  <w:rStyle w:val="Hyperlink"/>
                  <w:lang w:eastAsia="zh-CN"/>
                </w:rPr>
                <w:t>LS06</w:t>
              </w:r>
            </w:hyperlink>
            <w:r>
              <w:rPr>
                <w:rStyle w:val="Hyperlink"/>
                <w:rFonts w:hint="eastAsia"/>
                <w:lang w:val="en-US" w:eastAsia="zh-CN"/>
              </w:rPr>
              <w:t>)</w:t>
            </w:r>
            <w:r>
              <w:rPr>
                <w:rFonts w:hint="eastAsia"/>
                <w:lang w:val="en-US" w:eastAsia="zh-CN"/>
              </w:rPr>
              <w:t>号文件</w:t>
            </w:r>
            <w:r>
              <w:rPr>
                <w:rFonts w:hint="eastAsia"/>
                <w:lang w:eastAsia="zh-CN"/>
              </w:rPr>
              <w:t>中向</w:t>
            </w:r>
            <w:r>
              <w:rPr>
                <w:rFonts w:hint="eastAsia"/>
                <w:lang w:eastAsia="zh-CN"/>
              </w:rPr>
              <w:t>ITU-T</w:t>
            </w:r>
            <w:r>
              <w:rPr>
                <w:rFonts w:hint="eastAsia"/>
                <w:lang w:val="en-US" w:eastAsia="zh-CN"/>
              </w:rPr>
              <w:t>第</w:t>
            </w:r>
            <w:r>
              <w:rPr>
                <w:rFonts w:hint="eastAsia"/>
                <w:lang w:eastAsia="zh-CN"/>
              </w:rPr>
              <w:t>11</w:t>
            </w:r>
            <w:r>
              <w:rPr>
                <w:rFonts w:hint="eastAsia"/>
                <w:lang w:eastAsia="zh-CN"/>
              </w:rPr>
              <w:t>、</w:t>
            </w:r>
            <w:r>
              <w:rPr>
                <w:rFonts w:hint="eastAsia"/>
                <w:lang w:eastAsia="zh-CN"/>
              </w:rPr>
              <w:t>13</w:t>
            </w:r>
            <w:r>
              <w:rPr>
                <w:rFonts w:hint="eastAsia"/>
                <w:lang w:eastAsia="zh-CN"/>
              </w:rPr>
              <w:t>、</w:t>
            </w:r>
            <w:r>
              <w:rPr>
                <w:rFonts w:hint="eastAsia"/>
                <w:lang w:eastAsia="zh-CN"/>
              </w:rPr>
              <w:t>16</w:t>
            </w:r>
            <w:r>
              <w:rPr>
                <w:rFonts w:hint="eastAsia"/>
                <w:lang w:eastAsia="zh-CN"/>
              </w:rPr>
              <w:t>、</w:t>
            </w:r>
            <w:r>
              <w:rPr>
                <w:rFonts w:hint="eastAsia"/>
                <w:lang w:eastAsia="zh-CN"/>
              </w:rPr>
              <w:t>17</w:t>
            </w:r>
            <w:r>
              <w:rPr>
                <w:rFonts w:hint="eastAsia"/>
                <w:lang w:eastAsia="zh-CN"/>
              </w:rPr>
              <w:t>和</w:t>
            </w:r>
            <w:r>
              <w:rPr>
                <w:rFonts w:hint="eastAsia"/>
                <w:lang w:eastAsia="zh-CN"/>
              </w:rPr>
              <w:t>20</w:t>
            </w:r>
            <w:r>
              <w:rPr>
                <w:rFonts w:hint="eastAsia"/>
                <w:lang w:val="en-US" w:eastAsia="zh-CN"/>
              </w:rPr>
              <w:t>研究组</w:t>
            </w:r>
            <w:r>
              <w:rPr>
                <w:rFonts w:hint="eastAsia"/>
                <w:lang w:eastAsia="zh-CN"/>
              </w:rPr>
              <w:t>发送关于无人</w:t>
            </w:r>
            <w:r>
              <w:rPr>
                <w:rFonts w:hint="eastAsia"/>
                <w:lang w:val="en-US" w:eastAsia="zh-CN"/>
              </w:rPr>
              <w:t>航空器</w:t>
            </w:r>
            <w:r>
              <w:rPr>
                <w:rFonts w:hint="eastAsia"/>
                <w:lang w:eastAsia="zh-CN"/>
              </w:rPr>
              <w:t>系统（</w:t>
            </w:r>
            <w:r>
              <w:rPr>
                <w:rFonts w:hint="eastAsia"/>
                <w:lang w:eastAsia="zh-CN"/>
              </w:rPr>
              <w:t>UAS</w:t>
            </w:r>
            <w:r>
              <w:rPr>
                <w:rFonts w:hint="eastAsia"/>
                <w:lang w:eastAsia="zh-CN"/>
              </w:rPr>
              <w:t>）相关工作的联络声明，并同意在</w:t>
            </w:r>
            <w:hyperlink r:id="rId110" w:history="1">
              <w:r>
                <w:rPr>
                  <w:rStyle w:val="Hyperlink"/>
                  <w:lang w:eastAsia="zh-CN"/>
                </w:rPr>
                <w:t>TD169</w:t>
              </w:r>
            </w:hyperlink>
            <w:r>
              <w:rPr>
                <w:rStyle w:val="Hyperlink"/>
                <w:lang w:eastAsia="zh-CN"/>
              </w:rPr>
              <w:t xml:space="preserve"> (</w:t>
            </w:r>
            <w:hyperlink r:id="rId111" w:history="1">
              <w:r>
                <w:rPr>
                  <w:rStyle w:val="Hyperlink"/>
                  <w:lang w:eastAsia="zh-CN"/>
                </w:rPr>
                <w:t>LS07</w:t>
              </w:r>
            </w:hyperlink>
            <w:r>
              <w:rPr>
                <w:rStyle w:val="Hyperlink"/>
                <w:rFonts w:hint="eastAsia"/>
                <w:lang w:val="en-US" w:eastAsia="zh-CN"/>
              </w:rPr>
              <w:t>)</w:t>
            </w:r>
            <w:r>
              <w:rPr>
                <w:rFonts w:hint="eastAsia"/>
                <w:lang w:val="en-US" w:eastAsia="zh-CN"/>
              </w:rPr>
              <w:t>号文件</w:t>
            </w:r>
            <w:r>
              <w:rPr>
                <w:rFonts w:hint="eastAsia"/>
                <w:lang w:eastAsia="zh-CN"/>
              </w:rPr>
              <w:t>中向</w:t>
            </w:r>
            <w:r>
              <w:rPr>
                <w:rFonts w:hint="eastAsia"/>
                <w:lang w:eastAsia="zh-CN"/>
              </w:rPr>
              <w:t>ITU-T</w:t>
            </w:r>
            <w:r>
              <w:rPr>
                <w:rFonts w:hint="eastAsia"/>
                <w:lang w:val="en-US" w:eastAsia="zh-CN"/>
              </w:rPr>
              <w:t>第</w:t>
            </w:r>
            <w:r>
              <w:rPr>
                <w:rFonts w:hint="eastAsia"/>
                <w:lang w:eastAsia="zh-CN"/>
              </w:rPr>
              <w:t>13</w:t>
            </w:r>
            <w:r>
              <w:rPr>
                <w:rFonts w:hint="eastAsia"/>
                <w:lang w:val="en-US" w:eastAsia="zh-CN"/>
              </w:rPr>
              <w:t>研究组</w:t>
            </w:r>
            <w:r>
              <w:rPr>
                <w:rFonts w:hint="eastAsia"/>
                <w:lang w:eastAsia="zh-CN"/>
              </w:rPr>
              <w:t>发送关于</w:t>
            </w:r>
            <w:r>
              <w:rPr>
                <w:rFonts w:hint="eastAsia"/>
                <w:lang w:val="en-US" w:eastAsia="zh-CN"/>
              </w:rPr>
              <w:t>第</w:t>
            </w:r>
            <w:r>
              <w:rPr>
                <w:rFonts w:hint="eastAsia"/>
                <w:lang w:eastAsia="zh-CN"/>
              </w:rPr>
              <w:t>10/13</w:t>
            </w:r>
            <w:r>
              <w:rPr>
                <w:rFonts w:hint="eastAsia"/>
                <w:lang w:val="en-US" w:eastAsia="zh-CN"/>
              </w:rPr>
              <w:t>号</w:t>
            </w:r>
            <w:r>
              <w:rPr>
                <w:rFonts w:hint="eastAsia"/>
                <w:lang w:eastAsia="zh-CN"/>
              </w:rPr>
              <w:t>新</w:t>
            </w:r>
            <w:r>
              <w:rPr>
                <w:rFonts w:hint="eastAsia"/>
                <w:lang w:val="en-US" w:eastAsia="zh-CN"/>
              </w:rPr>
              <w:t>课题</w:t>
            </w:r>
            <w:r>
              <w:rPr>
                <w:rFonts w:hint="eastAsia"/>
                <w:lang w:eastAsia="zh-CN"/>
              </w:rPr>
              <w:t>的回复联络</w:t>
            </w:r>
            <w:r>
              <w:rPr>
                <w:rFonts w:hint="eastAsia"/>
                <w:lang w:val="en-US" w:eastAsia="zh-CN"/>
              </w:rPr>
              <w:t>声明</w:t>
            </w:r>
            <w:r>
              <w:rPr>
                <w:rFonts w:hint="eastAsia"/>
                <w:lang w:eastAsia="zh-CN"/>
              </w:rPr>
              <w:t>（</w:t>
            </w:r>
            <w:r>
              <w:rPr>
                <w:rFonts w:hint="eastAsia"/>
                <w:lang w:val="en-US" w:eastAsia="zh-CN"/>
              </w:rPr>
              <w:t>行动文号：</w:t>
            </w:r>
            <w:r>
              <w:rPr>
                <w:rFonts w:hint="eastAsia"/>
                <w:lang w:eastAsia="zh-CN"/>
              </w:rPr>
              <w:t>WP2-6)</w:t>
            </w:r>
            <w:r>
              <w:rPr>
                <w:rFonts w:hint="eastAsia"/>
                <w:lang w:eastAsia="zh-CN"/>
              </w:rPr>
              <w:t>。</w:t>
            </w:r>
          </w:p>
        </w:tc>
      </w:tr>
    </w:tbl>
    <w:p w14:paraId="11D01742" w14:textId="722172AB" w:rsidR="00211D94" w:rsidRDefault="004A5093">
      <w:pPr>
        <w:pStyle w:val="Heading1"/>
        <w:spacing w:after="60"/>
        <w:ind w:left="431" w:hanging="431"/>
        <w:rPr>
          <w:color w:val="800000"/>
          <w:sz w:val="22"/>
        </w:rPr>
      </w:pPr>
      <w:bookmarkStart w:id="116" w:name="_TSAG_Rapporteur_Group"/>
      <w:bookmarkStart w:id="117" w:name="_Toc126596126"/>
      <w:bookmarkEnd w:id="111"/>
      <w:bookmarkEnd w:id="116"/>
      <w:r>
        <w:t>18</w:t>
      </w:r>
      <w:r>
        <w:tab/>
      </w:r>
      <w:proofErr w:type="spellStart"/>
      <w:r>
        <w:rPr>
          <w:rFonts w:hint="eastAsia"/>
        </w:rPr>
        <w:t>致谢证书</w:t>
      </w:r>
      <w:bookmarkEnd w:id="117"/>
      <w:proofErr w:type="spellEnd"/>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211D94" w14:paraId="4C12EFCC" w14:textId="77777777">
        <w:tc>
          <w:tcPr>
            <w:tcW w:w="816" w:type="dxa"/>
          </w:tcPr>
          <w:p w14:paraId="771901BC" w14:textId="77777777" w:rsidR="00211D94" w:rsidRDefault="004A5093">
            <w:pPr>
              <w:spacing w:after="60"/>
              <w:jc w:val="both"/>
            </w:pPr>
            <w:r>
              <w:t>18.1</w:t>
            </w:r>
          </w:p>
        </w:tc>
        <w:tc>
          <w:tcPr>
            <w:tcW w:w="9112" w:type="dxa"/>
            <w:tcMar>
              <w:left w:w="57" w:type="dxa"/>
              <w:right w:w="57" w:type="dxa"/>
            </w:tcMar>
          </w:tcPr>
          <w:p w14:paraId="1564836F" w14:textId="77777777" w:rsidR="00211D94" w:rsidRDefault="004A5093">
            <w:pPr>
              <w:spacing w:after="60"/>
              <w:jc w:val="both"/>
            </w:pPr>
            <w:proofErr w:type="spellStart"/>
            <w:r>
              <w:t>在仪式上</w:t>
            </w:r>
            <w:proofErr w:type="spellEnd"/>
            <w:r>
              <w:t>，</w:t>
            </w:r>
            <w:r>
              <w:t>TSB</w:t>
            </w:r>
            <w:proofErr w:type="spellStart"/>
            <w:r>
              <w:t>主任向</w:t>
            </w:r>
            <w:proofErr w:type="spellEnd"/>
            <w:r>
              <w:t xml:space="preserve">Vladimir </w:t>
            </w:r>
            <w:proofErr w:type="spellStart"/>
            <w:r>
              <w:t>Minkin</w:t>
            </w:r>
            <w:r>
              <w:t>先生</w:t>
            </w:r>
            <w:proofErr w:type="spellEnd"/>
            <w:r>
              <w:rPr>
                <w:rFonts w:hint="eastAsia"/>
                <w:lang w:eastAsia="zh-CN"/>
              </w:rPr>
              <w:t>（</w:t>
            </w:r>
            <w:proofErr w:type="spellStart"/>
            <w:r>
              <w:t>俄罗斯联邦</w:t>
            </w:r>
            <w:proofErr w:type="spellEnd"/>
            <w:r>
              <w:rPr>
                <w:rFonts w:hint="eastAsia"/>
                <w:lang w:eastAsia="zh-CN"/>
              </w:rPr>
              <w:t>）</w:t>
            </w:r>
            <w:r>
              <w:t>和</w:t>
            </w:r>
            <w:r>
              <w:t>Isaac Boateng</w:t>
            </w:r>
            <w:proofErr w:type="spellStart"/>
            <w:r>
              <w:t>先生</w:t>
            </w:r>
            <w:proofErr w:type="spellEnd"/>
            <w:r>
              <w:rPr>
                <w:rFonts w:hint="eastAsia"/>
                <w:lang w:eastAsia="zh-CN"/>
              </w:rPr>
              <w:t>（</w:t>
            </w:r>
            <w:proofErr w:type="spellStart"/>
            <w:r>
              <w:t>加纳</w:t>
            </w:r>
            <w:proofErr w:type="spellEnd"/>
            <w:r>
              <w:rPr>
                <w:rFonts w:hint="eastAsia"/>
                <w:lang w:eastAsia="zh-CN"/>
              </w:rPr>
              <w:t>）</w:t>
            </w:r>
            <w:proofErr w:type="spellStart"/>
            <w:r>
              <w:t>颁发了证书，以示感谢</w:t>
            </w:r>
            <w:proofErr w:type="spellEnd"/>
            <w:r>
              <w:t>。</w:t>
            </w:r>
          </w:p>
        </w:tc>
      </w:tr>
    </w:tbl>
    <w:p w14:paraId="0D8640FA" w14:textId="77777777" w:rsidR="00211D94" w:rsidRDefault="004A5093">
      <w:pPr>
        <w:pStyle w:val="Heading1"/>
        <w:spacing w:after="60"/>
        <w:ind w:left="431" w:hanging="431"/>
        <w:jc w:val="both"/>
        <w:rPr>
          <w:color w:val="800000"/>
          <w:sz w:val="22"/>
          <w:lang w:eastAsia="zh-CN"/>
        </w:rPr>
      </w:pPr>
      <w:bookmarkStart w:id="118" w:name="_Toc126596127"/>
      <w:r>
        <w:rPr>
          <w:lang w:eastAsia="zh-CN"/>
        </w:rPr>
        <w:lastRenderedPageBreak/>
        <w:t>19</w:t>
      </w:r>
      <w:r>
        <w:rPr>
          <w:lang w:eastAsia="zh-CN"/>
        </w:rPr>
        <w:tab/>
      </w:r>
      <w:r>
        <w:rPr>
          <w:rFonts w:hint="eastAsia"/>
          <w:bCs/>
          <w:lang w:eastAsia="zh-CN"/>
        </w:rPr>
        <w:t>包括</w:t>
      </w:r>
      <w:r>
        <w:rPr>
          <w:rFonts w:hint="eastAsia"/>
          <w:bCs/>
          <w:lang w:eastAsia="zh-CN"/>
        </w:rPr>
        <w:t>TSAG</w:t>
      </w:r>
      <w:r>
        <w:rPr>
          <w:rFonts w:hint="eastAsia"/>
          <w:bCs/>
          <w:lang w:eastAsia="zh-CN"/>
        </w:rPr>
        <w:t>下次会议日期的</w:t>
      </w:r>
      <w:r>
        <w:rPr>
          <w:rFonts w:hint="eastAsia"/>
          <w:bCs/>
          <w:lang w:eastAsia="zh-CN"/>
        </w:rPr>
        <w:t>ITU-T</w:t>
      </w:r>
      <w:r>
        <w:rPr>
          <w:rFonts w:hint="eastAsia"/>
          <w:bCs/>
          <w:lang w:eastAsia="zh-CN"/>
        </w:rPr>
        <w:t>会议时间安排</w:t>
      </w:r>
      <w:bookmarkEnd w:id="11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211D94" w14:paraId="1A4FC3D3" w14:textId="77777777">
        <w:tc>
          <w:tcPr>
            <w:tcW w:w="816" w:type="dxa"/>
          </w:tcPr>
          <w:p w14:paraId="72775E74" w14:textId="77777777" w:rsidR="00211D94" w:rsidRDefault="004A5093">
            <w:pPr>
              <w:spacing w:after="60"/>
              <w:jc w:val="both"/>
            </w:pPr>
            <w:r>
              <w:t>19.1</w:t>
            </w:r>
          </w:p>
        </w:tc>
        <w:tc>
          <w:tcPr>
            <w:tcW w:w="9112" w:type="dxa"/>
            <w:tcMar>
              <w:left w:w="57" w:type="dxa"/>
              <w:right w:w="57" w:type="dxa"/>
            </w:tcMar>
          </w:tcPr>
          <w:p w14:paraId="686F8BB6" w14:textId="77777777" w:rsidR="00211D94" w:rsidRDefault="004A5093">
            <w:pPr>
              <w:spacing w:after="60"/>
              <w:jc w:val="both"/>
              <w:rPr>
                <w:b/>
                <w:color w:val="800000"/>
                <w:sz w:val="22"/>
                <w:lang w:eastAsia="zh-CN"/>
              </w:rPr>
            </w:pPr>
            <w:r>
              <w:rPr>
                <w:szCs w:val="24"/>
                <w:lang w:eastAsia="ja-JP"/>
              </w:rPr>
              <w:t>TSAG</w:t>
            </w:r>
            <w:r>
              <w:rPr>
                <w:rFonts w:hint="eastAsia"/>
                <w:szCs w:val="24"/>
                <w:lang w:val="en-US" w:eastAsia="zh-CN"/>
              </w:rPr>
              <w:t>注意到</w:t>
            </w:r>
            <w:hyperlink r:id="rId112" w:history="1">
              <w:r>
                <w:rPr>
                  <w:rStyle w:val="Hyperlink"/>
                  <w:rFonts w:asciiTheme="majorBidi" w:hAnsiTheme="majorBidi" w:cstheme="majorBidi"/>
                  <w:bCs/>
                  <w:lang w:eastAsia="zh-CN"/>
                </w:rPr>
                <w:t>TD027-R3</w:t>
              </w:r>
            </w:hyperlink>
            <w:r>
              <w:rPr>
                <w:rFonts w:hint="eastAsia"/>
                <w:szCs w:val="24"/>
                <w:lang w:eastAsia="zh-CN"/>
              </w:rPr>
              <w:t>号文件，</w:t>
            </w:r>
            <w:r>
              <w:rPr>
                <w:rFonts w:hint="eastAsia"/>
                <w:bCs/>
                <w:szCs w:val="24"/>
                <w:lang w:eastAsia="zh-CN"/>
              </w:rPr>
              <w:t>其中载有</w:t>
            </w:r>
            <w:r>
              <w:rPr>
                <w:rFonts w:hint="eastAsia"/>
                <w:bCs/>
                <w:szCs w:val="24"/>
                <w:lang w:eastAsia="zh-CN"/>
              </w:rPr>
              <w:t>202</w:t>
            </w:r>
            <w:r>
              <w:rPr>
                <w:rFonts w:hint="eastAsia"/>
                <w:bCs/>
                <w:szCs w:val="24"/>
                <w:lang w:val="en-US" w:eastAsia="zh-CN"/>
              </w:rPr>
              <w:t>3</w:t>
            </w:r>
            <w:r>
              <w:rPr>
                <w:rFonts w:hint="eastAsia"/>
                <w:bCs/>
                <w:szCs w:val="24"/>
                <w:lang w:eastAsia="zh-CN"/>
              </w:rPr>
              <w:t>年</w:t>
            </w:r>
            <w:r>
              <w:rPr>
                <w:rFonts w:hint="eastAsia"/>
                <w:bCs/>
                <w:szCs w:val="24"/>
                <w:lang w:val="en-US" w:eastAsia="zh-CN"/>
              </w:rPr>
              <w:t>和</w:t>
            </w:r>
            <w:r>
              <w:rPr>
                <w:rFonts w:hint="eastAsia"/>
                <w:bCs/>
                <w:szCs w:val="24"/>
                <w:lang w:val="en-US" w:eastAsia="zh-CN"/>
              </w:rPr>
              <w:t>2024</w:t>
            </w:r>
            <w:r>
              <w:rPr>
                <w:rFonts w:hint="eastAsia"/>
                <w:bCs/>
                <w:szCs w:val="24"/>
                <w:lang w:val="en-US" w:eastAsia="zh-CN"/>
              </w:rPr>
              <w:t>年</w:t>
            </w:r>
            <w:r>
              <w:rPr>
                <w:lang w:eastAsia="zh-CN"/>
              </w:rPr>
              <w:t>ITU-T</w:t>
            </w:r>
            <w:r>
              <w:rPr>
                <w:rFonts w:hint="eastAsia"/>
                <w:bCs/>
                <w:szCs w:val="24"/>
                <w:lang w:eastAsia="zh-CN"/>
              </w:rPr>
              <w:t>会议的时间安排。</w:t>
            </w:r>
          </w:p>
        </w:tc>
      </w:tr>
      <w:tr w:rsidR="00211D94" w14:paraId="32879CC4" w14:textId="77777777">
        <w:tc>
          <w:tcPr>
            <w:tcW w:w="816" w:type="dxa"/>
          </w:tcPr>
          <w:p w14:paraId="01182F0D" w14:textId="77777777" w:rsidR="00211D94" w:rsidRDefault="004A5093">
            <w:pPr>
              <w:spacing w:after="60"/>
              <w:jc w:val="both"/>
            </w:pPr>
            <w:r>
              <w:t>19.2</w:t>
            </w:r>
          </w:p>
        </w:tc>
        <w:tc>
          <w:tcPr>
            <w:tcW w:w="9112" w:type="dxa"/>
            <w:tcMar>
              <w:left w:w="57" w:type="dxa"/>
              <w:right w:w="57" w:type="dxa"/>
            </w:tcMar>
          </w:tcPr>
          <w:p w14:paraId="17D1BE72" w14:textId="77777777" w:rsidR="00211D94" w:rsidRDefault="004A5093">
            <w:pPr>
              <w:keepNext/>
              <w:keepLines/>
              <w:spacing w:after="60"/>
              <w:jc w:val="both"/>
              <w:rPr>
                <w:bCs/>
                <w:lang w:eastAsia="zh-CN"/>
              </w:rPr>
            </w:pPr>
            <w:r>
              <w:rPr>
                <w:rFonts w:hint="eastAsia"/>
                <w:bCs/>
                <w:lang w:val="en-US" w:eastAsia="zh-CN"/>
              </w:rPr>
              <w:t>TSAG</w:t>
            </w:r>
            <w:r>
              <w:rPr>
                <w:rFonts w:hint="eastAsia"/>
                <w:bCs/>
                <w:lang w:val="en-US" w:eastAsia="zh-CN"/>
              </w:rPr>
              <w:t>同意在</w:t>
            </w:r>
            <w:r>
              <w:rPr>
                <w:rFonts w:hint="eastAsia"/>
                <w:bCs/>
                <w:lang w:val="en-US" w:eastAsia="zh-CN"/>
              </w:rPr>
              <w:t>2022-2024</w:t>
            </w:r>
            <w:r>
              <w:rPr>
                <w:rFonts w:hint="eastAsia"/>
                <w:bCs/>
                <w:lang w:val="en-US" w:eastAsia="zh-CN"/>
              </w:rPr>
              <w:t>年研究期内安排第二次</w:t>
            </w:r>
            <w:r>
              <w:rPr>
                <w:rFonts w:hint="eastAsia"/>
                <w:bCs/>
                <w:lang w:val="en-US" w:eastAsia="zh-CN"/>
              </w:rPr>
              <w:t>TSAG</w:t>
            </w:r>
            <w:r>
              <w:rPr>
                <w:rFonts w:hint="eastAsia"/>
                <w:bCs/>
                <w:lang w:val="en-US" w:eastAsia="zh-CN"/>
              </w:rPr>
              <w:t>会议。</w:t>
            </w:r>
          </w:p>
          <w:p w14:paraId="6483E225" w14:textId="6AEF7572" w:rsidR="00211D94" w:rsidRPr="004B220C" w:rsidRDefault="004B220C" w:rsidP="004B220C">
            <w:pPr>
              <w:keepNext/>
              <w:keepLines/>
              <w:tabs>
                <w:tab w:val="clear" w:pos="794"/>
                <w:tab w:val="clear" w:pos="1191"/>
                <w:tab w:val="clear" w:pos="1588"/>
                <w:tab w:val="clear" w:pos="1985"/>
              </w:tabs>
              <w:spacing w:after="60"/>
              <w:jc w:val="both"/>
              <w:rPr>
                <w:bCs/>
                <w:lang w:eastAsia="zh-CN"/>
              </w:rPr>
            </w:pPr>
            <w:r w:rsidRPr="004B220C">
              <w:rPr>
                <w:bCs/>
                <w:lang w:eastAsia="zh-CN"/>
              </w:rPr>
              <w:t>•</w:t>
            </w:r>
            <w:r>
              <w:rPr>
                <w:bCs/>
                <w:lang w:eastAsia="zh-CN"/>
              </w:rPr>
              <w:tab/>
            </w:r>
            <w:r w:rsidR="004A5093" w:rsidRPr="004B220C">
              <w:rPr>
                <w:bCs/>
                <w:lang w:eastAsia="zh-CN"/>
              </w:rPr>
              <w:t>2023</w:t>
            </w:r>
            <w:r w:rsidR="004A5093" w:rsidRPr="004B220C">
              <w:rPr>
                <w:bCs/>
                <w:lang w:eastAsia="zh-CN"/>
              </w:rPr>
              <w:t>年</w:t>
            </w:r>
            <w:r w:rsidR="004A5093" w:rsidRPr="004B220C">
              <w:rPr>
                <w:bCs/>
                <w:lang w:eastAsia="zh-CN"/>
              </w:rPr>
              <w:t>6</w:t>
            </w:r>
            <w:r w:rsidR="004A5093" w:rsidRPr="004B220C">
              <w:rPr>
                <w:bCs/>
                <w:lang w:eastAsia="zh-CN"/>
              </w:rPr>
              <w:t>月</w:t>
            </w:r>
            <w:r w:rsidR="004A5093" w:rsidRPr="004B220C">
              <w:rPr>
                <w:bCs/>
                <w:lang w:eastAsia="zh-CN"/>
              </w:rPr>
              <w:t>5</w:t>
            </w:r>
            <w:r w:rsidR="004A5093" w:rsidRPr="004B220C">
              <w:rPr>
                <w:bCs/>
                <w:lang w:eastAsia="zh-CN"/>
              </w:rPr>
              <w:t>日</w:t>
            </w:r>
            <w:r w:rsidR="004A5093" w:rsidRPr="004B220C">
              <w:rPr>
                <w:rFonts w:hint="eastAsia"/>
                <w:bCs/>
                <w:lang w:eastAsia="zh-CN"/>
              </w:rPr>
              <w:t>（</w:t>
            </w:r>
            <w:r w:rsidR="004A5093" w:rsidRPr="004B220C">
              <w:rPr>
                <w:bCs/>
                <w:lang w:eastAsia="zh-CN"/>
              </w:rPr>
              <w:t>星期一</w:t>
            </w:r>
            <w:r w:rsidR="004A5093" w:rsidRPr="004B220C">
              <w:rPr>
                <w:rFonts w:hint="eastAsia"/>
                <w:bCs/>
                <w:lang w:eastAsia="zh-CN"/>
              </w:rPr>
              <w:t>）</w:t>
            </w:r>
            <w:r w:rsidR="004A5093" w:rsidRPr="004B220C">
              <w:rPr>
                <w:bCs/>
                <w:lang w:eastAsia="zh-CN"/>
              </w:rPr>
              <w:t>至</w:t>
            </w:r>
            <w:r w:rsidR="004A5093" w:rsidRPr="004B220C">
              <w:rPr>
                <w:bCs/>
                <w:lang w:eastAsia="zh-CN"/>
              </w:rPr>
              <w:t>9</w:t>
            </w:r>
            <w:r w:rsidR="004A5093" w:rsidRPr="004B220C">
              <w:rPr>
                <w:bCs/>
                <w:lang w:eastAsia="zh-CN"/>
              </w:rPr>
              <w:t>日</w:t>
            </w:r>
            <w:r w:rsidR="004A5093" w:rsidRPr="004B220C">
              <w:rPr>
                <w:rFonts w:hint="eastAsia"/>
                <w:bCs/>
                <w:lang w:eastAsia="zh-CN"/>
              </w:rPr>
              <w:t>（</w:t>
            </w:r>
            <w:r w:rsidR="004A5093" w:rsidRPr="004B220C">
              <w:rPr>
                <w:bCs/>
                <w:lang w:eastAsia="zh-CN"/>
              </w:rPr>
              <w:t>星期五</w:t>
            </w:r>
            <w:r w:rsidR="004A5093" w:rsidRPr="004B220C">
              <w:rPr>
                <w:rFonts w:hint="eastAsia"/>
                <w:bCs/>
                <w:lang w:eastAsia="zh-CN"/>
              </w:rPr>
              <w:t>）（</w:t>
            </w:r>
            <w:r w:rsidR="004A5093" w:rsidRPr="004B220C">
              <w:rPr>
                <w:bCs/>
                <w:lang w:eastAsia="zh-CN"/>
              </w:rPr>
              <w:t>瑞士日内瓦</w:t>
            </w:r>
            <w:r w:rsidR="004A5093" w:rsidRPr="004B220C">
              <w:rPr>
                <w:rFonts w:hint="eastAsia"/>
                <w:bCs/>
                <w:lang w:eastAsia="zh-CN"/>
              </w:rPr>
              <w:t>）</w:t>
            </w:r>
            <w:r w:rsidR="004A5093" w:rsidRPr="004B220C">
              <w:rPr>
                <w:bCs/>
                <w:lang w:eastAsia="zh-CN"/>
              </w:rPr>
              <w:t>。</w:t>
            </w:r>
          </w:p>
        </w:tc>
      </w:tr>
      <w:tr w:rsidR="00211D94" w14:paraId="7F8B74BD" w14:textId="77777777">
        <w:tc>
          <w:tcPr>
            <w:tcW w:w="816" w:type="dxa"/>
          </w:tcPr>
          <w:p w14:paraId="1795DBFB" w14:textId="77777777" w:rsidR="00211D94" w:rsidRDefault="004A5093">
            <w:pPr>
              <w:spacing w:after="60"/>
              <w:jc w:val="both"/>
            </w:pPr>
            <w:r>
              <w:t>19.3</w:t>
            </w:r>
          </w:p>
        </w:tc>
        <w:tc>
          <w:tcPr>
            <w:tcW w:w="9112" w:type="dxa"/>
            <w:tcMar>
              <w:left w:w="57" w:type="dxa"/>
              <w:right w:w="57" w:type="dxa"/>
            </w:tcMar>
          </w:tcPr>
          <w:p w14:paraId="5CFED44B" w14:textId="77777777" w:rsidR="00211D94" w:rsidRDefault="004A5093">
            <w:pPr>
              <w:keepNext/>
              <w:keepLines/>
              <w:spacing w:after="60"/>
              <w:jc w:val="both"/>
              <w:rPr>
                <w:lang w:eastAsia="zh-CN"/>
              </w:rPr>
            </w:pPr>
            <w:r>
              <w:rPr>
                <w:lang w:eastAsia="zh-CN"/>
              </w:rPr>
              <w:t>应避免</w:t>
            </w:r>
            <w:r>
              <w:rPr>
                <w:rFonts w:hint="eastAsia"/>
                <w:lang w:val="en-US" w:eastAsia="zh-CN"/>
              </w:rPr>
              <w:t>上述</w:t>
            </w:r>
            <w:r>
              <w:rPr>
                <w:lang w:eastAsia="zh-CN"/>
              </w:rPr>
              <w:t>TSAG</w:t>
            </w:r>
            <w:r>
              <w:rPr>
                <w:lang w:eastAsia="zh-CN"/>
              </w:rPr>
              <w:t>会议与全球监管</w:t>
            </w:r>
            <w:r>
              <w:rPr>
                <w:rFonts w:hint="eastAsia"/>
                <w:lang w:val="en-US" w:eastAsia="zh-CN"/>
              </w:rPr>
              <w:t>机构专题</w:t>
            </w:r>
            <w:r>
              <w:rPr>
                <w:lang w:eastAsia="zh-CN"/>
              </w:rPr>
              <w:t>研讨会活动</w:t>
            </w:r>
            <w:r>
              <w:rPr>
                <w:rFonts w:hint="eastAsia"/>
                <w:lang w:eastAsia="zh-CN"/>
              </w:rPr>
              <w:t>（</w:t>
            </w:r>
            <w:r>
              <w:rPr>
                <w:lang w:eastAsia="zh-CN"/>
              </w:rPr>
              <w:t>GSR-23</w:t>
            </w:r>
            <w:r>
              <w:rPr>
                <w:lang w:eastAsia="zh-CN"/>
              </w:rPr>
              <w:t>，</w:t>
            </w:r>
            <w:r>
              <w:rPr>
                <w:lang w:eastAsia="zh-CN"/>
              </w:rPr>
              <w:t>2023</w:t>
            </w:r>
            <w:r>
              <w:rPr>
                <w:lang w:eastAsia="zh-CN"/>
              </w:rPr>
              <w:t>年</w:t>
            </w:r>
            <w:r>
              <w:rPr>
                <w:lang w:eastAsia="zh-CN"/>
              </w:rPr>
              <w:t>6</w:t>
            </w:r>
            <w:r>
              <w:rPr>
                <w:lang w:eastAsia="zh-CN"/>
              </w:rPr>
              <w:t>月</w:t>
            </w:r>
            <w:r>
              <w:rPr>
                <w:lang w:eastAsia="zh-CN"/>
              </w:rPr>
              <w:t>5</w:t>
            </w:r>
            <w:r>
              <w:rPr>
                <w:rFonts w:hint="eastAsia"/>
                <w:lang w:val="en-US" w:eastAsia="zh-CN"/>
              </w:rPr>
              <w:t>-</w:t>
            </w:r>
            <w:r>
              <w:rPr>
                <w:lang w:eastAsia="zh-CN"/>
              </w:rPr>
              <w:t>8</w:t>
            </w:r>
            <w:r>
              <w:rPr>
                <w:lang w:eastAsia="zh-CN"/>
              </w:rPr>
              <w:t>日，埃及沙姆沙伊赫</w:t>
            </w:r>
            <w:r>
              <w:rPr>
                <w:rFonts w:hint="eastAsia"/>
                <w:lang w:eastAsia="zh-CN"/>
              </w:rPr>
              <w:t>）</w:t>
            </w:r>
            <w:r>
              <w:rPr>
                <w:rFonts w:hint="eastAsia"/>
                <w:lang w:val="en-US" w:eastAsia="zh-CN"/>
              </w:rPr>
              <w:t>出现</w:t>
            </w:r>
            <w:r>
              <w:rPr>
                <w:lang w:eastAsia="zh-CN"/>
              </w:rPr>
              <w:t>重叠</w:t>
            </w:r>
            <w:r>
              <w:rPr>
                <w:rFonts w:hint="eastAsia"/>
                <w:lang w:eastAsia="zh-CN"/>
              </w:rPr>
              <w:t>（</w:t>
            </w:r>
            <w:r>
              <w:rPr>
                <w:lang w:eastAsia="zh-CN"/>
              </w:rPr>
              <w:t>如可行</w:t>
            </w:r>
            <w:r>
              <w:rPr>
                <w:rFonts w:hint="eastAsia"/>
                <w:lang w:eastAsia="zh-CN"/>
              </w:rPr>
              <w:t>）</w:t>
            </w:r>
            <w:r>
              <w:rPr>
                <w:lang w:eastAsia="zh-CN"/>
              </w:rPr>
              <w:t>，</w:t>
            </w:r>
            <w:r>
              <w:rPr>
                <w:rFonts w:hint="eastAsia"/>
                <w:lang w:val="en-US" w:eastAsia="zh-CN"/>
              </w:rPr>
              <w:t>会议遂</w:t>
            </w:r>
            <w:r>
              <w:rPr>
                <w:lang w:eastAsia="zh-CN"/>
              </w:rPr>
              <w:t>请</w:t>
            </w:r>
            <w:r>
              <w:rPr>
                <w:lang w:eastAsia="zh-CN"/>
              </w:rPr>
              <w:t>TSB</w:t>
            </w:r>
            <w:r>
              <w:rPr>
                <w:lang w:eastAsia="zh-CN"/>
              </w:rPr>
              <w:t>探讨和提供替代方案供审议。</w:t>
            </w:r>
          </w:p>
          <w:p w14:paraId="65F80FEC" w14:textId="13CDF003" w:rsidR="00D80692" w:rsidRPr="00D80692" w:rsidRDefault="00D80692" w:rsidP="00D80692">
            <w:pPr>
              <w:pStyle w:val="p1"/>
              <w:spacing w:before="0" w:beforeAutospacing="0" w:after="0" w:afterAutospacing="0"/>
              <w:rPr>
                <w:rFonts w:ascii="Times New Roman" w:eastAsia="SimSun" w:hAnsi="Times New Roman" w:cs="Times New Roman"/>
                <w:color w:val="000000"/>
                <w:sz w:val="24"/>
                <w:szCs w:val="24"/>
              </w:rPr>
            </w:pPr>
            <w:r w:rsidRPr="00D80692">
              <w:rPr>
                <w:rStyle w:val="s1"/>
                <w:rFonts w:ascii="Times New Roman" w:eastAsia="SimSun" w:hAnsi="Times New Roman" w:cs="Times New Roman" w:hint="eastAsia"/>
                <w:color w:val="000000"/>
                <w:sz w:val="24"/>
                <w:szCs w:val="24"/>
              </w:rPr>
              <w:t>注</w:t>
            </w:r>
            <w:r w:rsidRPr="00D80692">
              <w:rPr>
                <w:rStyle w:val="apple-converted-space"/>
                <w:rFonts w:ascii="Times New Roman" w:eastAsia="SimSun" w:hAnsi="Times New Roman" w:cs="Times New Roman"/>
                <w:color w:val="000000"/>
                <w:sz w:val="24"/>
                <w:szCs w:val="24"/>
              </w:rPr>
              <w:t> </w:t>
            </w:r>
            <w:r w:rsidRPr="00D80692">
              <w:rPr>
                <w:rStyle w:val="s2"/>
                <w:rFonts w:ascii="Times New Roman" w:eastAsia="SimSun" w:hAnsi="Times New Roman" w:cs="Times New Roman"/>
                <w:color w:val="000000"/>
                <w:sz w:val="24"/>
                <w:szCs w:val="24"/>
              </w:rPr>
              <w:t>–</w:t>
            </w:r>
            <w:r w:rsidRPr="00D80692">
              <w:rPr>
                <w:rStyle w:val="apple-converted-space"/>
                <w:rFonts w:ascii="Times New Roman" w:eastAsia="SimSun" w:hAnsi="Times New Roman" w:cs="Times New Roman"/>
                <w:color w:val="000000"/>
                <w:sz w:val="24"/>
                <w:szCs w:val="24"/>
              </w:rPr>
              <w:t> </w:t>
            </w:r>
            <w:r w:rsidRPr="00D80692">
              <w:rPr>
                <w:rStyle w:val="s1"/>
                <w:rFonts w:ascii="Times New Roman" w:eastAsia="SimSun" w:hAnsi="Times New Roman" w:cs="Times New Roman" w:hint="eastAsia"/>
                <w:color w:val="000000"/>
                <w:sz w:val="24"/>
                <w:szCs w:val="24"/>
              </w:rPr>
              <w:t>会议结束后的磋商做出了如下决定：</w:t>
            </w:r>
            <w:r w:rsidRPr="00D80692">
              <w:rPr>
                <w:rStyle w:val="s2"/>
                <w:rFonts w:ascii="Times New Roman" w:eastAsia="SimSun" w:hAnsi="Times New Roman" w:cs="Times New Roman"/>
                <w:color w:val="000000"/>
                <w:sz w:val="24"/>
                <w:szCs w:val="24"/>
              </w:rPr>
              <w:t>2022-2024</w:t>
            </w:r>
            <w:r w:rsidRPr="00D80692">
              <w:rPr>
                <w:rStyle w:val="s1"/>
                <w:rFonts w:ascii="Times New Roman" w:eastAsia="SimSun" w:hAnsi="Times New Roman" w:cs="Times New Roman" w:hint="eastAsia"/>
                <w:color w:val="000000"/>
                <w:sz w:val="24"/>
                <w:szCs w:val="24"/>
              </w:rPr>
              <w:t>年研究期内</w:t>
            </w:r>
            <w:r w:rsidRPr="00D80692">
              <w:rPr>
                <w:rStyle w:val="s2"/>
                <w:rFonts w:ascii="Times New Roman" w:eastAsia="SimSun" w:hAnsi="Times New Roman" w:cs="Times New Roman"/>
                <w:color w:val="000000"/>
                <w:sz w:val="24"/>
                <w:szCs w:val="24"/>
              </w:rPr>
              <w:t>TSAG</w:t>
            </w:r>
            <w:r w:rsidRPr="00D80692">
              <w:rPr>
                <w:rStyle w:val="s1"/>
                <w:rFonts w:ascii="Times New Roman" w:eastAsia="SimSun" w:hAnsi="Times New Roman" w:cs="Times New Roman" w:hint="eastAsia"/>
                <w:color w:val="000000"/>
                <w:sz w:val="24"/>
                <w:szCs w:val="24"/>
              </w:rPr>
              <w:t>第二次会议的时间安排为</w:t>
            </w:r>
          </w:p>
          <w:p w14:paraId="6B24D850" w14:textId="6C6DDCFF" w:rsidR="00D80692" w:rsidRDefault="00D80692" w:rsidP="00D80692">
            <w:pPr>
              <w:pStyle w:val="p1"/>
              <w:spacing w:before="0" w:beforeAutospacing="0" w:after="0" w:afterAutospacing="0"/>
            </w:pPr>
            <w:r w:rsidRPr="004B220C">
              <w:rPr>
                <w:bCs/>
              </w:rPr>
              <w:t>•</w:t>
            </w:r>
            <w:r>
              <w:rPr>
                <w:bCs/>
              </w:rPr>
              <w:tab/>
            </w:r>
            <w:r w:rsidRPr="00D80692">
              <w:rPr>
                <w:rStyle w:val="s2"/>
                <w:rFonts w:ascii="Times New Roman" w:eastAsia="SimSun" w:hAnsi="Times New Roman" w:cs="Times New Roman"/>
                <w:color w:val="000000"/>
                <w:sz w:val="24"/>
                <w:szCs w:val="24"/>
              </w:rPr>
              <w:t>2023</w:t>
            </w:r>
            <w:r w:rsidRPr="00D80692">
              <w:rPr>
                <w:rStyle w:val="s1"/>
                <w:rFonts w:ascii="Times New Roman" w:eastAsia="SimSun" w:hAnsi="Times New Roman" w:cs="Times New Roman" w:hint="eastAsia"/>
                <w:color w:val="000000"/>
                <w:sz w:val="24"/>
                <w:szCs w:val="24"/>
              </w:rPr>
              <w:t>年</w:t>
            </w:r>
            <w:r w:rsidRPr="00D80692">
              <w:rPr>
                <w:rStyle w:val="s2"/>
                <w:rFonts w:ascii="Times New Roman" w:eastAsia="SimSun" w:hAnsi="Times New Roman" w:cs="Times New Roman"/>
                <w:color w:val="000000"/>
                <w:sz w:val="24"/>
                <w:szCs w:val="24"/>
              </w:rPr>
              <w:t>5</w:t>
            </w:r>
            <w:r w:rsidRPr="00D80692">
              <w:rPr>
                <w:rStyle w:val="s1"/>
                <w:rFonts w:ascii="Times New Roman" w:eastAsia="SimSun" w:hAnsi="Times New Roman" w:cs="Times New Roman" w:hint="eastAsia"/>
                <w:color w:val="000000"/>
                <w:sz w:val="24"/>
                <w:szCs w:val="24"/>
              </w:rPr>
              <w:t>月</w:t>
            </w:r>
            <w:r w:rsidRPr="00D80692">
              <w:rPr>
                <w:rStyle w:val="s2"/>
                <w:rFonts w:ascii="Times New Roman" w:eastAsia="SimSun" w:hAnsi="Times New Roman" w:cs="Times New Roman"/>
                <w:color w:val="000000"/>
                <w:sz w:val="24"/>
                <w:szCs w:val="24"/>
              </w:rPr>
              <w:t>30</w:t>
            </w:r>
            <w:r w:rsidRPr="00D80692">
              <w:rPr>
                <w:rStyle w:val="s1"/>
                <w:rFonts w:ascii="Times New Roman" w:eastAsia="SimSun" w:hAnsi="Times New Roman" w:cs="Times New Roman" w:hint="eastAsia"/>
                <w:color w:val="000000"/>
                <w:sz w:val="24"/>
                <w:szCs w:val="24"/>
              </w:rPr>
              <w:t>日（星期二）至</w:t>
            </w:r>
            <w:r w:rsidRPr="00D80692">
              <w:rPr>
                <w:rStyle w:val="s2"/>
                <w:rFonts w:ascii="Times New Roman" w:eastAsia="SimSun" w:hAnsi="Times New Roman" w:cs="Times New Roman"/>
                <w:color w:val="000000"/>
                <w:sz w:val="24"/>
                <w:szCs w:val="24"/>
              </w:rPr>
              <w:t>6</w:t>
            </w:r>
            <w:r w:rsidRPr="00D80692">
              <w:rPr>
                <w:rStyle w:val="s1"/>
                <w:rFonts w:ascii="Times New Roman" w:eastAsia="SimSun" w:hAnsi="Times New Roman" w:cs="Times New Roman" w:hint="eastAsia"/>
                <w:color w:val="000000"/>
                <w:sz w:val="24"/>
                <w:szCs w:val="24"/>
              </w:rPr>
              <w:t>月</w:t>
            </w:r>
            <w:r w:rsidRPr="00D80692">
              <w:rPr>
                <w:rStyle w:val="s2"/>
                <w:rFonts w:ascii="Times New Roman" w:eastAsia="SimSun" w:hAnsi="Times New Roman" w:cs="Times New Roman"/>
                <w:color w:val="000000"/>
                <w:sz w:val="24"/>
                <w:szCs w:val="24"/>
              </w:rPr>
              <w:t>2</w:t>
            </w:r>
            <w:r w:rsidRPr="00D80692">
              <w:rPr>
                <w:rStyle w:val="s1"/>
                <w:rFonts w:ascii="Times New Roman" w:eastAsia="SimSun" w:hAnsi="Times New Roman" w:cs="Times New Roman" w:hint="eastAsia"/>
                <w:color w:val="000000"/>
                <w:sz w:val="24"/>
                <w:szCs w:val="24"/>
              </w:rPr>
              <w:t>日（星期五）（瑞士日内瓦）。</w:t>
            </w:r>
          </w:p>
        </w:tc>
      </w:tr>
      <w:tr w:rsidR="00211D94" w14:paraId="077C5462" w14:textId="77777777">
        <w:tc>
          <w:tcPr>
            <w:tcW w:w="816" w:type="dxa"/>
          </w:tcPr>
          <w:p w14:paraId="240A6448" w14:textId="77777777" w:rsidR="00211D94" w:rsidRDefault="004A5093">
            <w:pPr>
              <w:spacing w:after="60"/>
              <w:jc w:val="both"/>
            </w:pPr>
            <w:r>
              <w:t>19.4</w:t>
            </w:r>
          </w:p>
        </w:tc>
        <w:tc>
          <w:tcPr>
            <w:tcW w:w="9112" w:type="dxa"/>
            <w:tcMar>
              <w:left w:w="57" w:type="dxa"/>
              <w:right w:w="57" w:type="dxa"/>
            </w:tcMar>
          </w:tcPr>
          <w:p w14:paraId="3DB5EE1B" w14:textId="77777777" w:rsidR="00211D94" w:rsidRDefault="004A5093">
            <w:pPr>
              <w:keepNext/>
              <w:keepLines/>
              <w:spacing w:after="60"/>
              <w:jc w:val="both"/>
              <w:rPr>
                <w:lang w:eastAsia="zh-CN"/>
              </w:rPr>
            </w:pPr>
            <w:r>
              <w:rPr>
                <w:lang w:eastAsia="zh-CN"/>
              </w:rPr>
              <w:t>成员们倾向于</w:t>
            </w:r>
            <w:r>
              <w:rPr>
                <w:rFonts w:hint="eastAsia"/>
                <w:lang w:val="en-US" w:eastAsia="zh-CN"/>
              </w:rPr>
              <w:t>在各</w:t>
            </w:r>
            <w:r>
              <w:rPr>
                <w:rFonts w:hint="eastAsia"/>
                <w:lang w:eastAsia="zh-CN"/>
              </w:rPr>
              <w:t>研究组</w:t>
            </w:r>
            <w:r>
              <w:rPr>
                <w:rFonts w:hint="eastAsia"/>
                <w:lang w:val="en-US" w:eastAsia="zh-CN"/>
              </w:rPr>
              <w:t>召开完其</w:t>
            </w:r>
            <w:r>
              <w:rPr>
                <w:lang w:eastAsia="zh-CN"/>
              </w:rPr>
              <w:t>最后一次</w:t>
            </w:r>
            <w:r>
              <w:rPr>
                <w:rFonts w:hint="eastAsia"/>
                <w:lang w:eastAsia="zh-CN"/>
              </w:rPr>
              <w:t>研究组</w:t>
            </w:r>
            <w:r>
              <w:rPr>
                <w:lang w:eastAsia="zh-CN"/>
              </w:rPr>
              <w:t>会议后</w:t>
            </w:r>
            <w:r>
              <w:rPr>
                <w:rFonts w:hint="eastAsia"/>
                <w:lang w:val="en-US" w:eastAsia="zh-CN"/>
              </w:rPr>
              <w:t>于</w:t>
            </w:r>
            <w:r>
              <w:rPr>
                <w:lang w:eastAsia="zh-CN"/>
              </w:rPr>
              <w:t>2024</w:t>
            </w:r>
            <w:r>
              <w:rPr>
                <w:lang w:eastAsia="zh-CN"/>
              </w:rPr>
              <w:t>年</w:t>
            </w:r>
            <w:r>
              <w:rPr>
                <w:lang w:eastAsia="zh-CN"/>
              </w:rPr>
              <w:t>9</w:t>
            </w:r>
            <w:r>
              <w:rPr>
                <w:lang w:eastAsia="zh-CN"/>
              </w:rPr>
              <w:t>月底</w:t>
            </w:r>
            <w:r>
              <w:rPr>
                <w:lang w:eastAsia="zh-CN"/>
              </w:rPr>
              <w:t>/10</w:t>
            </w:r>
            <w:r>
              <w:rPr>
                <w:lang w:eastAsia="zh-CN"/>
              </w:rPr>
              <w:t>月初</w:t>
            </w:r>
            <w:r>
              <w:rPr>
                <w:rFonts w:hint="eastAsia"/>
                <w:lang w:val="en-US" w:eastAsia="zh-CN"/>
              </w:rPr>
              <w:t>举行</w:t>
            </w:r>
            <w:r>
              <w:rPr>
                <w:lang w:eastAsia="zh-CN"/>
              </w:rPr>
              <w:t>最后一次</w:t>
            </w:r>
            <w:r>
              <w:rPr>
                <w:lang w:eastAsia="zh-CN"/>
              </w:rPr>
              <w:t>TSAG</w:t>
            </w:r>
            <w:r>
              <w:rPr>
                <w:lang w:eastAsia="zh-CN"/>
              </w:rPr>
              <w:t>会议。</w:t>
            </w:r>
          </w:p>
        </w:tc>
      </w:tr>
      <w:tr w:rsidR="00211D94" w14:paraId="351C522D" w14:textId="77777777">
        <w:tc>
          <w:tcPr>
            <w:tcW w:w="816" w:type="dxa"/>
          </w:tcPr>
          <w:p w14:paraId="47BDED85" w14:textId="77777777" w:rsidR="00211D94" w:rsidRDefault="004A5093">
            <w:pPr>
              <w:spacing w:after="60"/>
              <w:jc w:val="both"/>
            </w:pPr>
            <w:r>
              <w:t>19.5</w:t>
            </w:r>
          </w:p>
        </w:tc>
        <w:tc>
          <w:tcPr>
            <w:tcW w:w="9112" w:type="dxa"/>
            <w:tcMar>
              <w:left w:w="57" w:type="dxa"/>
              <w:right w:w="57" w:type="dxa"/>
            </w:tcMar>
          </w:tcPr>
          <w:p w14:paraId="5C4DF0D0" w14:textId="77777777" w:rsidR="00211D94" w:rsidRDefault="004A5093">
            <w:pPr>
              <w:keepNext/>
              <w:keepLines/>
              <w:spacing w:after="60"/>
              <w:jc w:val="both"/>
              <w:rPr>
                <w:lang w:eastAsia="zh-CN"/>
              </w:rPr>
            </w:pPr>
            <w:bookmarkStart w:id="119" w:name="lt_pId536"/>
            <w:r>
              <w:rPr>
                <w:lang w:eastAsia="zh-CN"/>
              </w:rPr>
              <w:t>TSAG</w:t>
            </w:r>
            <w:r>
              <w:rPr>
                <w:lang w:eastAsia="zh-CN"/>
              </w:rPr>
              <w:t>注意到</w:t>
            </w:r>
            <w:hyperlink r:id="rId113" w:history="1">
              <w:r>
                <w:rPr>
                  <w:rStyle w:val="Hyperlink"/>
                  <w:lang w:eastAsia="zh-CN"/>
                </w:rPr>
                <w:t>TD162-R1</w:t>
              </w:r>
            </w:hyperlink>
            <w:r>
              <w:rPr>
                <w:rFonts w:hint="eastAsia"/>
                <w:lang w:val="en-US" w:eastAsia="zh-CN"/>
              </w:rPr>
              <w:t>号文件，</w:t>
            </w:r>
            <w:bookmarkEnd w:id="119"/>
            <w:r>
              <w:rPr>
                <w:rFonts w:hint="eastAsia"/>
                <w:bCs/>
                <w:lang w:eastAsia="zh-CN"/>
              </w:rPr>
              <w:t>该</w:t>
            </w:r>
            <w:r>
              <w:rPr>
                <w:rFonts w:hint="eastAsia"/>
                <w:bCs/>
                <w:lang w:val="en-US" w:eastAsia="zh-CN"/>
              </w:rPr>
              <w:t>文件</w:t>
            </w:r>
            <w:r>
              <w:rPr>
                <w:rFonts w:hint="eastAsia"/>
                <w:bCs/>
                <w:lang w:eastAsia="zh-CN"/>
              </w:rPr>
              <w:t>将所有计划中的临时</w:t>
            </w:r>
            <w:r>
              <w:rPr>
                <w:rFonts w:hint="eastAsia"/>
                <w:bCs/>
                <w:lang w:eastAsia="zh-CN"/>
              </w:rPr>
              <w:t>TSAG</w:t>
            </w:r>
            <w:r>
              <w:rPr>
                <w:rFonts w:hint="eastAsia"/>
                <w:bCs/>
                <w:lang w:eastAsia="zh-CN"/>
              </w:rPr>
              <w:t>会议合并如下：</w:t>
            </w:r>
          </w:p>
        </w:tc>
      </w:tr>
    </w:tbl>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
        <w:gridCol w:w="1276"/>
        <w:gridCol w:w="1378"/>
        <w:gridCol w:w="607"/>
        <w:gridCol w:w="1433"/>
        <w:gridCol w:w="2650"/>
        <w:gridCol w:w="1548"/>
      </w:tblGrid>
      <w:tr w:rsidR="00211D94" w14:paraId="0F137972" w14:textId="77777777" w:rsidTr="004B220C">
        <w:trPr>
          <w:tblHeader/>
          <w:jc w:val="center"/>
        </w:trPr>
        <w:tc>
          <w:tcPr>
            <w:tcW w:w="552" w:type="dxa"/>
            <w:tcBorders>
              <w:top w:val="single" w:sz="12" w:space="0" w:color="auto"/>
              <w:bottom w:val="single" w:sz="12" w:space="0" w:color="auto"/>
            </w:tcBorders>
            <w:shd w:val="clear" w:color="auto" w:fill="auto"/>
            <w:tcMar>
              <w:top w:w="0" w:type="dxa"/>
              <w:left w:w="108" w:type="dxa"/>
              <w:bottom w:w="0" w:type="dxa"/>
              <w:right w:w="108" w:type="dxa"/>
            </w:tcMar>
          </w:tcPr>
          <w:p w14:paraId="1A89506E" w14:textId="77777777" w:rsidR="00211D94" w:rsidRDefault="004A5093">
            <w:pPr>
              <w:pStyle w:val="Tablehead"/>
              <w:keepNext w:val="0"/>
            </w:pPr>
            <w:r>
              <w:t>#</w:t>
            </w:r>
          </w:p>
        </w:tc>
        <w:tc>
          <w:tcPr>
            <w:tcW w:w="1276" w:type="dxa"/>
            <w:tcBorders>
              <w:top w:val="single" w:sz="12" w:space="0" w:color="auto"/>
              <w:bottom w:val="single" w:sz="12" w:space="0" w:color="auto"/>
            </w:tcBorders>
            <w:shd w:val="clear" w:color="auto" w:fill="auto"/>
            <w:tcMar>
              <w:top w:w="0" w:type="dxa"/>
              <w:left w:w="108" w:type="dxa"/>
              <w:bottom w:w="0" w:type="dxa"/>
              <w:right w:w="108" w:type="dxa"/>
            </w:tcMar>
          </w:tcPr>
          <w:p w14:paraId="20DF5BC3" w14:textId="77777777" w:rsidR="00211D94" w:rsidRDefault="004A5093">
            <w:pPr>
              <w:pStyle w:val="Tablehead"/>
              <w:rPr>
                <w:lang w:eastAsia="zh-CN"/>
              </w:rPr>
            </w:pPr>
            <w:r>
              <w:rPr>
                <w:rFonts w:hint="eastAsia"/>
                <w:lang w:val="en-US" w:eastAsia="zh-CN"/>
              </w:rPr>
              <w:t>日期</w:t>
            </w:r>
          </w:p>
        </w:tc>
        <w:tc>
          <w:tcPr>
            <w:tcW w:w="1378" w:type="dxa"/>
            <w:tcBorders>
              <w:top w:val="single" w:sz="12" w:space="0" w:color="auto"/>
              <w:bottom w:val="single" w:sz="12" w:space="0" w:color="auto"/>
            </w:tcBorders>
            <w:shd w:val="clear" w:color="auto" w:fill="auto"/>
            <w:tcMar>
              <w:top w:w="0" w:type="dxa"/>
              <w:left w:w="108" w:type="dxa"/>
              <w:bottom w:w="0" w:type="dxa"/>
              <w:right w:w="108" w:type="dxa"/>
            </w:tcMar>
          </w:tcPr>
          <w:p w14:paraId="33D00C7A" w14:textId="77777777" w:rsidR="00211D94" w:rsidRDefault="004A5093">
            <w:pPr>
              <w:pStyle w:val="Tablehead"/>
            </w:pPr>
            <w:r>
              <w:rPr>
                <w:rFonts w:hint="eastAsia"/>
                <w:lang w:val="en-US" w:eastAsia="zh-CN"/>
              </w:rPr>
              <w:t>时间</w:t>
            </w:r>
            <w:r>
              <w:rPr>
                <w:rStyle w:val="FootnoteReference"/>
              </w:rPr>
              <w:footnoteReference w:id="3"/>
            </w:r>
          </w:p>
        </w:tc>
        <w:tc>
          <w:tcPr>
            <w:tcW w:w="607" w:type="dxa"/>
            <w:tcBorders>
              <w:top w:val="single" w:sz="12" w:space="0" w:color="auto"/>
              <w:bottom w:val="single" w:sz="12" w:space="0" w:color="auto"/>
            </w:tcBorders>
            <w:shd w:val="clear" w:color="auto" w:fill="auto"/>
          </w:tcPr>
          <w:p w14:paraId="4F7B667B" w14:textId="77777777" w:rsidR="00211D94" w:rsidRDefault="004A5093">
            <w:pPr>
              <w:pStyle w:val="Tablehead"/>
            </w:pPr>
            <w:r>
              <w:rPr>
                <w:rFonts w:hint="eastAsia"/>
                <w:lang w:val="en-US" w:eastAsia="zh-CN"/>
              </w:rPr>
              <w:t>形式</w:t>
            </w:r>
            <w:r>
              <w:rPr>
                <w:rStyle w:val="FootnoteReference"/>
                <w:lang w:eastAsia="zh-CN"/>
              </w:rPr>
              <w:footnoteReference w:id="4"/>
            </w:r>
          </w:p>
        </w:tc>
        <w:tc>
          <w:tcPr>
            <w:tcW w:w="1433" w:type="dxa"/>
            <w:tcBorders>
              <w:top w:val="single" w:sz="12" w:space="0" w:color="auto"/>
              <w:bottom w:val="single" w:sz="12" w:space="0" w:color="auto"/>
            </w:tcBorders>
            <w:shd w:val="clear" w:color="auto" w:fill="auto"/>
          </w:tcPr>
          <w:p w14:paraId="4C17656F" w14:textId="10B4813E" w:rsidR="00211D94" w:rsidRDefault="004A5093">
            <w:pPr>
              <w:pStyle w:val="Tablehead"/>
              <w:rPr>
                <w:lang w:eastAsia="zh-CN"/>
              </w:rPr>
            </w:pPr>
            <w:bookmarkStart w:id="120" w:name="lt_pId541"/>
            <w:r>
              <w:t>TSAG</w:t>
            </w:r>
            <w:bookmarkEnd w:id="120"/>
            <w:r w:rsidR="004B220C">
              <w:br/>
            </w:r>
            <w:r>
              <w:rPr>
                <w:rFonts w:hint="eastAsia"/>
                <w:lang w:val="en-US" w:eastAsia="zh-CN"/>
              </w:rPr>
              <w:t>下属组</w:t>
            </w:r>
          </w:p>
        </w:tc>
        <w:tc>
          <w:tcPr>
            <w:tcW w:w="2650" w:type="dxa"/>
            <w:tcBorders>
              <w:top w:val="single" w:sz="12" w:space="0" w:color="auto"/>
              <w:bottom w:val="single" w:sz="12" w:space="0" w:color="auto"/>
            </w:tcBorders>
            <w:shd w:val="clear" w:color="auto" w:fill="auto"/>
            <w:tcMar>
              <w:top w:w="0" w:type="dxa"/>
              <w:left w:w="108" w:type="dxa"/>
              <w:bottom w:w="0" w:type="dxa"/>
              <w:right w:w="108" w:type="dxa"/>
            </w:tcMar>
          </w:tcPr>
          <w:p w14:paraId="389B2A9E" w14:textId="77777777" w:rsidR="00211D94" w:rsidRDefault="004A5093">
            <w:pPr>
              <w:pStyle w:val="Tablehead"/>
              <w:rPr>
                <w:lang w:eastAsia="zh-CN"/>
              </w:rPr>
            </w:pPr>
            <w:r>
              <w:rPr>
                <w:rFonts w:hint="eastAsia"/>
                <w:lang w:val="en-US" w:eastAsia="zh-CN"/>
              </w:rPr>
              <w:t>相关信息</w:t>
            </w:r>
            <w:r>
              <w:rPr>
                <w:lang w:eastAsia="zh-CN"/>
              </w:rPr>
              <w:br/>
            </w:r>
            <w:r>
              <w:rPr>
                <w:rFonts w:hint="eastAsia"/>
                <w:lang w:eastAsia="zh-CN"/>
              </w:rPr>
              <w:t>（职责范围</w:t>
            </w:r>
            <w:r>
              <w:rPr>
                <w:lang w:eastAsia="zh-CN"/>
              </w:rPr>
              <w:t>/</w:t>
            </w:r>
            <w:r>
              <w:rPr>
                <w:lang w:eastAsia="zh-CN"/>
              </w:rPr>
              <w:t>范围</w:t>
            </w:r>
            <w:r>
              <w:rPr>
                <w:lang w:eastAsia="zh-CN"/>
              </w:rPr>
              <w:t>/</w:t>
            </w:r>
          </w:p>
          <w:p w14:paraId="33BEBA54" w14:textId="77777777" w:rsidR="00211D94" w:rsidRDefault="004A5093">
            <w:pPr>
              <w:pStyle w:val="Tablehead"/>
            </w:pPr>
            <w:r>
              <w:t>主要议题</w:t>
            </w:r>
            <w:r>
              <w:rPr>
                <w:rFonts w:hint="eastAsia"/>
                <w:lang w:eastAsia="zh-CN"/>
              </w:rPr>
              <w:t>）</w:t>
            </w:r>
          </w:p>
        </w:tc>
        <w:tc>
          <w:tcPr>
            <w:tcW w:w="1548" w:type="dxa"/>
            <w:tcBorders>
              <w:top w:val="single" w:sz="12" w:space="0" w:color="auto"/>
              <w:bottom w:val="single" w:sz="12" w:space="0" w:color="auto"/>
            </w:tcBorders>
          </w:tcPr>
          <w:p w14:paraId="36FEF492" w14:textId="77777777" w:rsidR="00211D94" w:rsidRDefault="004A5093">
            <w:pPr>
              <w:pStyle w:val="Tablehead"/>
              <w:rPr>
                <w:lang w:val="en-US" w:eastAsia="zh-CN"/>
              </w:rPr>
            </w:pPr>
            <w:r>
              <w:rPr>
                <w:rFonts w:hint="eastAsia"/>
                <w:lang w:val="en-US" w:eastAsia="zh-CN"/>
              </w:rPr>
              <w:t>文稿提交</w:t>
            </w:r>
          </w:p>
          <w:p w14:paraId="6DF94686" w14:textId="77777777" w:rsidR="00211D94" w:rsidRDefault="004A5093">
            <w:pPr>
              <w:pStyle w:val="Tablehead"/>
            </w:pPr>
            <w:r>
              <w:rPr>
                <w:rFonts w:hint="eastAsia"/>
                <w:lang w:val="en-US" w:eastAsia="zh-CN"/>
              </w:rPr>
              <w:t>截止日期</w:t>
            </w:r>
          </w:p>
        </w:tc>
      </w:tr>
      <w:tr w:rsidR="00211D94" w14:paraId="2DBFAEED" w14:textId="77777777" w:rsidTr="004B220C">
        <w:trPr>
          <w:cantSplit/>
          <w:jc w:val="center"/>
        </w:trPr>
        <w:tc>
          <w:tcPr>
            <w:tcW w:w="552" w:type="dxa"/>
            <w:tcBorders>
              <w:top w:val="single" w:sz="12" w:space="0" w:color="auto"/>
            </w:tcBorders>
            <w:shd w:val="clear" w:color="auto" w:fill="auto"/>
            <w:tcMar>
              <w:top w:w="0" w:type="dxa"/>
              <w:left w:w="108" w:type="dxa"/>
              <w:bottom w:w="0" w:type="dxa"/>
              <w:right w:w="108" w:type="dxa"/>
            </w:tcMar>
          </w:tcPr>
          <w:p w14:paraId="7926BA24" w14:textId="32AE06AE" w:rsidR="00211D94" w:rsidRDefault="001B4341" w:rsidP="001B4341">
            <w:pPr>
              <w:pStyle w:val="Tabletext"/>
            </w:pPr>
            <w:r>
              <w:t>1</w:t>
            </w:r>
            <w:r>
              <w:tab/>
            </w:r>
          </w:p>
        </w:tc>
        <w:tc>
          <w:tcPr>
            <w:tcW w:w="1276" w:type="dxa"/>
            <w:tcBorders>
              <w:top w:val="single" w:sz="12" w:space="0" w:color="auto"/>
            </w:tcBorders>
            <w:shd w:val="clear" w:color="auto" w:fill="auto"/>
            <w:tcMar>
              <w:top w:w="0" w:type="dxa"/>
              <w:left w:w="108" w:type="dxa"/>
              <w:bottom w:w="0" w:type="dxa"/>
              <w:right w:w="108" w:type="dxa"/>
            </w:tcMar>
          </w:tcPr>
          <w:p w14:paraId="5DBFEBF7" w14:textId="77777777" w:rsidR="00211D94" w:rsidRDefault="004A5093">
            <w:pPr>
              <w:pStyle w:val="Tabletext"/>
            </w:pPr>
            <w:r>
              <w:t>2023</w:t>
            </w:r>
            <w:r>
              <w:t>年</w:t>
            </w:r>
            <w:r>
              <w:t>1</w:t>
            </w:r>
            <w:r>
              <w:t>月</w:t>
            </w:r>
            <w:r>
              <w:t>31</w:t>
            </w:r>
            <w:r>
              <w:t>日</w:t>
            </w:r>
          </w:p>
        </w:tc>
        <w:tc>
          <w:tcPr>
            <w:tcW w:w="1378" w:type="dxa"/>
            <w:tcBorders>
              <w:top w:val="single" w:sz="12" w:space="0" w:color="auto"/>
            </w:tcBorders>
            <w:shd w:val="clear" w:color="auto" w:fill="auto"/>
            <w:tcMar>
              <w:top w:w="0" w:type="dxa"/>
              <w:left w:w="108" w:type="dxa"/>
              <w:bottom w:w="0" w:type="dxa"/>
              <w:right w:w="108" w:type="dxa"/>
            </w:tcMar>
          </w:tcPr>
          <w:p w14:paraId="26CC4A5C" w14:textId="77777777" w:rsidR="00211D94" w:rsidRDefault="004A5093">
            <w:pPr>
              <w:pStyle w:val="Tabletext"/>
              <w:jc w:val="center"/>
              <w:rPr>
                <w:lang w:eastAsia="zh-CN"/>
              </w:rPr>
            </w:pPr>
            <w:r>
              <w:rPr>
                <w:lang w:eastAsia="zh-CN"/>
              </w:rPr>
              <w:t>13</w:t>
            </w:r>
            <w:r>
              <w:rPr>
                <w:lang w:eastAsia="zh-CN"/>
              </w:rPr>
              <w:t>时至</w:t>
            </w:r>
            <w:r>
              <w:rPr>
                <w:lang w:eastAsia="zh-CN"/>
              </w:rPr>
              <w:t>15</w:t>
            </w:r>
            <w:r>
              <w:rPr>
                <w:lang w:eastAsia="zh-CN"/>
              </w:rPr>
              <w:t>时</w:t>
            </w:r>
            <w:r>
              <w:rPr>
                <w:rFonts w:hint="eastAsia"/>
                <w:lang w:eastAsia="zh-CN"/>
              </w:rPr>
              <w:t>（协调世界时</w:t>
            </w:r>
            <w:r>
              <w:rPr>
                <w:lang w:eastAsia="zh-CN"/>
              </w:rPr>
              <w:t>+01</w:t>
            </w:r>
            <w:r>
              <w:rPr>
                <w:lang w:eastAsia="zh-CN"/>
              </w:rPr>
              <w:t>时</w:t>
            </w:r>
            <w:r>
              <w:rPr>
                <w:rFonts w:hint="eastAsia"/>
                <w:lang w:eastAsia="zh-CN"/>
              </w:rPr>
              <w:t>）</w:t>
            </w:r>
          </w:p>
        </w:tc>
        <w:tc>
          <w:tcPr>
            <w:tcW w:w="607" w:type="dxa"/>
            <w:tcBorders>
              <w:top w:val="single" w:sz="12" w:space="0" w:color="auto"/>
            </w:tcBorders>
            <w:shd w:val="clear" w:color="auto" w:fill="auto"/>
          </w:tcPr>
          <w:p w14:paraId="064D66EB" w14:textId="77777777" w:rsidR="00211D94" w:rsidRDefault="004A5093">
            <w:pPr>
              <w:pStyle w:val="Tabletext"/>
              <w:jc w:val="center"/>
              <w:rPr>
                <w:lang w:eastAsia="zh-CN"/>
              </w:rPr>
            </w:pPr>
            <w:r>
              <w:rPr>
                <w:rFonts w:hint="eastAsia"/>
                <w:lang w:eastAsia="zh-CN"/>
              </w:rPr>
              <w:t>虚拟会议</w:t>
            </w:r>
          </w:p>
        </w:tc>
        <w:tc>
          <w:tcPr>
            <w:tcW w:w="1433" w:type="dxa"/>
            <w:tcBorders>
              <w:top w:val="single" w:sz="12" w:space="0" w:color="auto"/>
            </w:tcBorders>
            <w:shd w:val="clear" w:color="auto" w:fill="auto"/>
          </w:tcPr>
          <w:p w14:paraId="4AAC1FC3" w14:textId="525B306D" w:rsidR="00211D94" w:rsidRDefault="004A5093" w:rsidP="004B220C">
            <w:pPr>
              <w:pStyle w:val="Tabletext"/>
              <w:jc w:val="center"/>
              <w:rPr>
                <w:lang w:eastAsia="zh-CN"/>
              </w:rPr>
            </w:pPr>
            <w:bookmarkStart w:id="121" w:name="lt_pId550"/>
            <w:r>
              <w:rPr>
                <w:rFonts w:hint="eastAsia"/>
                <w:lang w:val="en-US" w:eastAsia="zh-CN"/>
              </w:rPr>
              <w:t>产业界的参与、量度指标报告人组（</w:t>
            </w:r>
            <w:r>
              <w:rPr>
                <w:lang w:eastAsia="zh-CN"/>
              </w:rPr>
              <w:t>RG-IEM</w:t>
            </w:r>
            <w:bookmarkEnd w:id="121"/>
            <w:r>
              <w:rPr>
                <w:rFonts w:hint="eastAsia"/>
                <w:lang w:eastAsia="zh-CN"/>
              </w:rPr>
              <w:t>）</w:t>
            </w:r>
          </w:p>
        </w:tc>
        <w:tc>
          <w:tcPr>
            <w:tcW w:w="2650" w:type="dxa"/>
            <w:tcBorders>
              <w:top w:val="single" w:sz="12" w:space="0" w:color="auto"/>
            </w:tcBorders>
            <w:shd w:val="clear" w:color="auto" w:fill="auto"/>
            <w:tcMar>
              <w:top w:w="0" w:type="dxa"/>
              <w:left w:w="108" w:type="dxa"/>
              <w:bottom w:w="0" w:type="dxa"/>
              <w:right w:w="108" w:type="dxa"/>
            </w:tcMar>
          </w:tcPr>
          <w:p w14:paraId="484B4BCA" w14:textId="77777777" w:rsidR="00211D94" w:rsidRDefault="004A5093">
            <w:pPr>
              <w:pStyle w:val="Tabletext"/>
              <w:jc w:val="both"/>
            </w:pPr>
            <w:r>
              <w:rPr>
                <w:rStyle w:val="apple-converted-space"/>
                <w:rFonts w:hint="eastAsia"/>
                <w:lang w:val="en-US" w:eastAsia="zh-CN"/>
              </w:rPr>
              <w:t>主要议题</w:t>
            </w:r>
            <w:r>
              <w:rPr>
                <w:rStyle w:val="apple-converted-space"/>
                <w:rFonts w:hint="eastAsia"/>
                <w:lang w:eastAsia="zh-CN"/>
              </w:rPr>
              <w:t>：</w:t>
            </w:r>
            <w:r>
              <w:rPr>
                <w:rStyle w:val="apple-converted-space"/>
              </w:rPr>
              <w:t>行动计划</w:t>
            </w:r>
          </w:p>
        </w:tc>
        <w:tc>
          <w:tcPr>
            <w:tcW w:w="1548" w:type="dxa"/>
            <w:tcBorders>
              <w:top w:val="single" w:sz="12" w:space="0" w:color="auto"/>
            </w:tcBorders>
          </w:tcPr>
          <w:p w14:paraId="0BA756F5" w14:textId="77777777" w:rsidR="00211D94" w:rsidRDefault="004A5093">
            <w:pPr>
              <w:pStyle w:val="Tabletext"/>
              <w:jc w:val="center"/>
              <w:rPr>
                <w:rStyle w:val="apple-converted-space"/>
              </w:rPr>
            </w:pPr>
            <w:r>
              <w:t>2023</w:t>
            </w:r>
            <w:r>
              <w:t>年</w:t>
            </w:r>
            <w:r>
              <w:t>1</w:t>
            </w:r>
            <w:r>
              <w:t>月</w:t>
            </w:r>
            <w:r>
              <w:t>22</w:t>
            </w:r>
            <w:r>
              <w:t>日</w:t>
            </w:r>
          </w:p>
        </w:tc>
      </w:tr>
      <w:tr w:rsidR="00211D94" w14:paraId="591C519E" w14:textId="77777777" w:rsidTr="004B220C">
        <w:trPr>
          <w:cantSplit/>
          <w:jc w:val="center"/>
        </w:trPr>
        <w:tc>
          <w:tcPr>
            <w:tcW w:w="552" w:type="dxa"/>
            <w:shd w:val="clear" w:color="auto" w:fill="auto"/>
            <w:tcMar>
              <w:top w:w="0" w:type="dxa"/>
              <w:left w:w="108" w:type="dxa"/>
              <w:bottom w:w="0" w:type="dxa"/>
              <w:right w:w="108" w:type="dxa"/>
            </w:tcMar>
          </w:tcPr>
          <w:p w14:paraId="2DA67D3C" w14:textId="7E3815FA" w:rsidR="00211D94" w:rsidRDefault="001B4341" w:rsidP="001B4341">
            <w:pPr>
              <w:pStyle w:val="Tabletext"/>
            </w:pPr>
            <w:r>
              <w:t>2</w:t>
            </w:r>
            <w:r>
              <w:tab/>
            </w:r>
          </w:p>
        </w:tc>
        <w:tc>
          <w:tcPr>
            <w:tcW w:w="1276" w:type="dxa"/>
            <w:shd w:val="clear" w:color="auto" w:fill="auto"/>
            <w:tcMar>
              <w:top w:w="0" w:type="dxa"/>
              <w:left w:w="108" w:type="dxa"/>
              <w:bottom w:w="0" w:type="dxa"/>
              <w:right w:w="108" w:type="dxa"/>
            </w:tcMar>
          </w:tcPr>
          <w:p w14:paraId="671F370B" w14:textId="77777777" w:rsidR="00211D94" w:rsidRDefault="004A5093">
            <w:pPr>
              <w:pStyle w:val="Tabletext"/>
            </w:pPr>
            <w:r>
              <w:t>2023</w:t>
            </w:r>
            <w:r>
              <w:t>年</w:t>
            </w:r>
            <w:r>
              <w:t>2</w:t>
            </w:r>
            <w:r>
              <w:t>月</w:t>
            </w:r>
            <w:r>
              <w:t>1</w:t>
            </w:r>
            <w:r>
              <w:t>日</w:t>
            </w:r>
          </w:p>
        </w:tc>
        <w:tc>
          <w:tcPr>
            <w:tcW w:w="1378" w:type="dxa"/>
            <w:shd w:val="clear" w:color="auto" w:fill="auto"/>
            <w:tcMar>
              <w:top w:w="0" w:type="dxa"/>
              <w:left w:w="108" w:type="dxa"/>
              <w:bottom w:w="0" w:type="dxa"/>
              <w:right w:w="108" w:type="dxa"/>
            </w:tcMar>
          </w:tcPr>
          <w:p w14:paraId="338F8F71" w14:textId="77777777" w:rsidR="00211D94" w:rsidRDefault="004A5093">
            <w:pPr>
              <w:pStyle w:val="Tabletext"/>
              <w:jc w:val="center"/>
              <w:rPr>
                <w:lang w:eastAsia="zh-CN"/>
              </w:rPr>
            </w:pPr>
            <w:r>
              <w:rPr>
                <w:lang w:eastAsia="zh-CN"/>
              </w:rPr>
              <w:t>13</w:t>
            </w:r>
            <w:r>
              <w:rPr>
                <w:lang w:eastAsia="zh-CN"/>
              </w:rPr>
              <w:t>时至</w:t>
            </w:r>
            <w:r>
              <w:rPr>
                <w:lang w:eastAsia="zh-CN"/>
              </w:rPr>
              <w:t>15</w:t>
            </w:r>
            <w:r>
              <w:rPr>
                <w:lang w:eastAsia="zh-CN"/>
              </w:rPr>
              <w:t>时</w:t>
            </w:r>
            <w:r>
              <w:rPr>
                <w:rFonts w:hint="eastAsia"/>
                <w:lang w:eastAsia="zh-CN"/>
              </w:rPr>
              <w:t>（协调世界时</w:t>
            </w:r>
            <w:r>
              <w:rPr>
                <w:lang w:eastAsia="zh-CN"/>
              </w:rPr>
              <w:t>+01</w:t>
            </w:r>
            <w:r>
              <w:rPr>
                <w:lang w:eastAsia="zh-CN"/>
              </w:rPr>
              <w:t>时</w:t>
            </w:r>
            <w:r>
              <w:rPr>
                <w:rFonts w:hint="eastAsia"/>
                <w:lang w:eastAsia="zh-CN"/>
              </w:rPr>
              <w:t>）</w:t>
            </w:r>
          </w:p>
        </w:tc>
        <w:tc>
          <w:tcPr>
            <w:tcW w:w="607" w:type="dxa"/>
            <w:shd w:val="clear" w:color="auto" w:fill="auto"/>
          </w:tcPr>
          <w:p w14:paraId="257EB1DA" w14:textId="77777777" w:rsidR="00211D94" w:rsidRDefault="004A5093">
            <w:pPr>
              <w:pStyle w:val="Tabletext"/>
              <w:jc w:val="center"/>
              <w:rPr>
                <w:lang w:eastAsia="zh-CN"/>
              </w:rPr>
            </w:pPr>
            <w:r>
              <w:rPr>
                <w:rFonts w:hint="eastAsia"/>
                <w:lang w:eastAsia="zh-CN"/>
              </w:rPr>
              <w:t>虚拟会议</w:t>
            </w:r>
          </w:p>
        </w:tc>
        <w:tc>
          <w:tcPr>
            <w:tcW w:w="1433" w:type="dxa"/>
            <w:shd w:val="clear" w:color="auto" w:fill="auto"/>
          </w:tcPr>
          <w:p w14:paraId="414DF98A" w14:textId="0999B067" w:rsidR="00211D94" w:rsidRDefault="004A5093" w:rsidP="004B220C">
            <w:pPr>
              <w:pStyle w:val="Tabletext"/>
              <w:jc w:val="center"/>
              <w:rPr>
                <w:lang w:eastAsia="zh-CN"/>
              </w:rPr>
            </w:pPr>
            <w:bookmarkStart w:id="122" w:name="lt_pId558"/>
            <w:r>
              <w:rPr>
                <w:rFonts w:hint="eastAsia"/>
                <w:lang w:val="en-US" w:eastAsia="zh-CN"/>
              </w:rPr>
              <w:t>工作方法报告人组</w:t>
            </w:r>
            <w:r w:rsidR="004B220C">
              <w:rPr>
                <w:lang w:val="en-US" w:eastAsia="zh-CN"/>
              </w:rPr>
              <w:br/>
            </w:r>
            <w:r>
              <w:rPr>
                <w:rFonts w:hint="eastAsia"/>
                <w:lang w:val="en-US" w:eastAsia="zh-CN"/>
              </w:rPr>
              <w:t>（</w:t>
            </w:r>
            <w:r>
              <w:rPr>
                <w:lang w:eastAsia="zh-CN"/>
              </w:rPr>
              <w:t>RG-WM</w:t>
            </w:r>
            <w:bookmarkEnd w:id="122"/>
            <w:r>
              <w:rPr>
                <w:rFonts w:hint="eastAsia"/>
                <w:lang w:eastAsia="zh-CN"/>
              </w:rPr>
              <w:t>）</w:t>
            </w:r>
          </w:p>
        </w:tc>
        <w:tc>
          <w:tcPr>
            <w:tcW w:w="2650" w:type="dxa"/>
            <w:shd w:val="clear" w:color="auto" w:fill="auto"/>
            <w:tcMar>
              <w:top w:w="0" w:type="dxa"/>
              <w:left w:w="108" w:type="dxa"/>
              <w:bottom w:w="0" w:type="dxa"/>
              <w:right w:w="108" w:type="dxa"/>
            </w:tcMar>
          </w:tcPr>
          <w:p w14:paraId="676B0BE1" w14:textId="77777777" w:rsidR="00211D94" w:rsidRPr="00787FC9" w:rsidRDefault="004A5093">
            <w:pPr>
              <w:pStyle w:val="Tabletext"/>
              <w:jc w:val="both"/>
              <w:rPr>
                <w:lang w:val="fr-FR" w:eastAsia="zh-CN"/>
              </w:rPr>
            </w:pPr>
            <w:r>
              <w:rPr>
                <w:rFonts w:hint="eastAsia"/>
                <w:lang w:val="en-US" w:eastAsia="zh-CN"/>
              </w:rPr>
              <w:t>关于</w:t>
            </w:r>
            <w:r w:rsidRPr="00787FC9">
              <w:rPr>
                <w:lang w:val="fr-FR" w:eastAsia="zh-CN"/>
              </w:rPr>
              <w:t>ITU</w:t>
            </w:r>
            <w:r w:rsidRPr="00787FC9">
              <w:rPr>
                <w:lang w:val="fr-FR" w:eastAsia="zh-CN"/>
              </w:rPr>
              <w:noBreakHyphen/>
              <w:t>T A.1</w:t>
            </w:r>
            <w:r>
              <w:rPr>
                <w:rFonts w:hint="eastAsia"/>
                <w:lang w:val="en-US" w:eastAsia="zh-CN"/>
              </w:rPr>
              <w:t>建议书的编辑会议</w:t>
            </w:r>
            <w:r w:rsidRPr="00787FC9">
              <w:rPr>
                <w:rFonts w:hint="eastAsia"/>
                <w:lang w:val="fr-FR" w:eastAsia="zh-CN"/>
              </w:rPr>
              <w:t xml:space="preserve"> </w:t>
            </w:r>
          </w:p>
        </w:tc>
        <w:tc>
          <w:tcPr>
            <w:tcW w:w="1548" w:type="dxa"/>
          </w:tcPr>
          <w:p w14:paraId="10B3B465" w14:textId="77777777" w:rsidR="00211D94" w:rsidRDefault="004A5093">
            <w:pPr>
              <w:pStyle w:val="Tabletext"/>
              <w:jc w:val="center"/>
            </w:pPr>
            <w:r>
              <w:t>2023</w:t>
            </w:r>
            <w:r>
              <w:t>年</w:t>
            </w:r>
            <w:r>
              <w:t>1</w:t>
            </w:r>
            <w:r>
              <w:t>月</w:t>
            </w:r>
            <w:r>
              <w:t>22</w:t>
            </w:r>
            <w:r>
              <w:t>日</w:t>
            </w:r>
          </w:p>
        </w:tc>
      </w:tr>
      <w:tr w:rsidR="00211D94" w14:paraId="01679831" w14:textId="77777777" w:rsidTr="004B220C">
        <w:trPr>
          <w:cantSplit/>
          <w:jc w:val="center"/>
        </w:trPr>
        <w:tc>
          <w:tcPr>
            <w:tcW w:w="552" w:type="dxa"/>
            <w:shd w:val="clear" w:color="auto" w:fill="auto"/>
            <w:tcMar>
              <w:top w:w="0" w:type="dxa"/>
              <w:left w:w="108" w:type="dxa"/>
              <w:bottom w:w="0" w:type="dxa"/>
              <w:right w:w="108" w:type="dxa"/>
            </w:tcMar>
          </w:tcPr>
          <w:p w14:paraId="2E740CD1" w14:textId="275FA6E0" w:rsidR="00211D94" w:rsidRDefault="001B4341" w:rsidP="001B4341">
            <w:pPr>
              <w:pStyle w:val="Tabletext"/>
            </w:pPr>
            <w:r>
              <w:t>3</w:t>
            </w:r>
            <w:r>
              <w:tab/>
            </w:r>
          </w:p>
        </w:tc>
        <w:tc>
          <w:tcPr>
            <w:tcW w:w="1276" w:type="dxa"/>
            <w:shd w:val="clear" w:color="auto" w:fill="auto"/>
            <w:tcMar>
              <w:top w:w="0" w:type="dxa"/>
              <w:left w:w="108" w:type="dxa"/>
              <w:bottom w:w="0" w:type="dxa"/>
              <w:right w:w="108" w:type="dxa"/>
            </w:tcMar>
          </w:tcPr>
          <w:p w14:paraId="351C6F6A" w14:textId="77777777" w:rsidR="00211D94" w:rsidRDefault="004A5093">
            <w:pPr>
              <w:pStyle w:val="Tabletext"/>
            </w:pPr>
            <w:r>
              <w:t>2023</w:t>
            </w:r>
            <w:r>
              <w:t>年</w:t>
            </w:r>
            <w:r>
              <w:t>2</w:t>
            </w:r>
            <w:r>
              <w:t>月</w:t>
            </w:r>
            <w:r>
              <w:t>14</w:t>
            </w:r>
            <w:r>
              <w:t>日</w:t>
            </w:r>
          </w:p>
        </w:tc>
        <w:tc>
          <w:tcPr>
            <w:tcW w:w="1378" w:type="dxa"/>
            <w:shd w:val="clear" w:color="auto" w:fill="auto"/>
            <w:tcMar>
              <w:top w:w="0" w:type="dxa"/>
              <w:left w:w="108" w:type="dxa"/>
              <w:bottom w:w="0" w:type="dxa"/>
              <w:right w:w="108" w:type="dxa"/>
            </w:tcMar>
          </w:tcPr>
          <w:p w14:paraId="1EEB05E9" w14:textId="77777777" w:rsidR="00211D94" w:rsidRDefault="004A5093">
            <w:pPr>
              <w:pStyle w:val="Tabletext"/>
              <w:jc w:val="center"/>
              <w:rPr>
                <w:lang w:eastAsia="zh-CN"/>
              </w:rPr>
            </w:pPr>
            <w:r>
              <w:rPr>
                <w:lang w:eastAsia="zh-CN"/>
              </w:rPr>
              <w:t>13</w:t>
            </w:r>
            <w:r>
              <w:rPr>
                <w:lang w:eastAsia="zh-CN"/>
              </w:rPr>
              <w:t>时至</w:t>
            </w:r>
            <w:r>
              <w:rPr>
                <w:lang w:eastAsia="zh-CN"/>
              </w:rPr>
              <w:t>15</w:t>
            </w:r>
            <w:r>
              <w:rPr>
                <w:lang w:eastAsia="zh-CN"/>
              </w:rPr>
              <w:t>时</w:t>
            </w:r>
            <w:r>
              <w:rPr>
                <w:rFonts w:hint="eastAsia"/>
                <w:lang w:eastAsia="zh-CN"/>
              </w:rPr>
              <w:t>（协调世界时</w:t>
            </w:r>
            <w:r>
              <w:rPr>
                <w:lang w:eastAsia="zh-CN"/>
              </w:rPr>
              <w:t>+01</w:t>
            </w:r>
            <w:r>
              <w:rPr>
                <w:lang w:eastAsia="zh-CN"/>
              </w:rPr>
              <w:t>时</w:t>
            </w:r>
            <w:r>
              <w:rPr>
                <w:rFonts w:hint="eastAsia"/>
                <w:lang w:eastAsia="zh-CN"/>
              </w:rPr>
              <w:t>）</w:t>
            </w:r>
          </w:p>
        </w:tc>
        <w:tc>
          <w:tcPr>
            <w:tcW w:w="607" w:type="dxa"/>
            <w:shd w:val="clear" w:color="auto" w:fill="auto"/>
          </w:tcPr>
          <w:p w14:paraId="394E6B4D" w14:textId="77777777" w:rsidR="00211D94" w:rsidRDefault="004A5093">
            <w:pPr>
              <w:pStyle w:val="Tabletext"/>
              <w:jc w:val="center"/>
              <w:rPr>
                <w:lang w:eastAsia="zh-CN"/>
              </w:rPr>
            </w:pPr>
            <w:r>
              <w:rPr>
                <w:rFonts w:hint="eastAsia"/>
                <w:lang w:eastAsia="zh-CN"/>
              </w:rPr>
              <w:t>虚拟会议</w:t>
            </w:r>
          </w:p>
        </w:tc>
        <w:tc>
          <w:tcPr>
            <w:tcW w:w="1433" w:type="dxa"/>
            <w:shd w:val="clear" w:color="auto" w:fill="auto"/>
          </w:tcPr>
          <w:p w14:paraId="10773088" w14:textId="77777777" w:rsidR="00211D94" w:rsidRDefault="004A5093">
            <w:pPr>
              <w:pStyle w:val="Tabletext"/>
              <w:jc w:val="center"/>
            </w:pPr>
            <w:bookmarkStart w:id="123" w:name="lt_pId566"/>
            <w:r>
              <w:t>RG-WM</w:t>
            </w:r>
            <w:bookmarkEnd w:id="123"/>
          </w:p>
        </w:tc>
        <w:tc>
          <w:tcPr>
            <w:tcW w:w="2650" w:type="dxa"/>
            <w:shd w:val="clear" w:color="auto" w:fill="auto"/>
            <w:tcMar>
              <w:top w:w="0" w:type="dxa"/>
              <w:left w:w="108" w:type="dxa"/>
              <w:bottom w:w="0" w:type="dxa"/>
              <w:right w:w="108" w:type="dxa"/>
            </w:tcMar>
          </w:tcPr>
          <w:p w14:paraId="478D96CA" w14:textId="77777777" w:rsidR="00211D94" w:rsidRPr="00787FC9" w:rsidRDefault="004A5093">
            <w:pPr>
              <w:pStyle w:val="Tabletext"/>
              <w:jc w:val="both"/>
              <w:rPr>
                <w:lang w:val="fr-FR" w:eastAsia="zh-CN"/>
              </w:rPr>
            </w:pPr>
            <w:r>
              <w:rPr>
                <w:rFonts w:hint="eastAsia"/>
                <w:lang w:val="en-US" w:eastAsia="zh-CN"/>
              </w:rPr>
              <w:t>关于</w:t>
            </w:r>
            <w:r w:rsidRPr="00787FC9">
              <w:rPr>
                <w:lang w:val="fr-FR" w:eastAsia="zh-CN"/>
              </w:rPr>
              <w:t>ITU</w:t>
            </w:r>
            <w:r w:rsidRPr="00787FC9">
              <w:rPr>
                <w:lang w:val="fr-FR" w:eastAsia="zh-CN"/>
              </w:rPr>
              <w:noBreakHyphen/>
              <w:t>T A.</w:t>
            </w:r>
            <w:r w:rsidRPr="00787FC9">
              <w:rPr>
                <w:rFonts w:hint="eastAsia"/>
                <w:lang w:val="fr-FR" w:eastAsia="zh-CN"/>
              </w:rPr>
              <w:t>7</w:t>
            </w:r>
            <w:r>
              <w:rPr>
                <w:rFonts w:hint="eastAsia"/>
                <w:lang w:val="en-US" w:eastAsia="zh-CN"/>
              </w:rPr>
              <w:t>建议书的编辑会议</w:t>
            </w:r>
          </w:p>
        </w:tc>
        <w:tc>
          <w:tcPr>
            <w:tcW w:w="1548" w:type="dxa"/>
          </w:tcPr>
          <w:p w14:paraId="1DDEA4DE" w14:textId="77777777" w:rsidR="00211D94" w:rsidRDefault="004A5093">
            <w:pPr>
              <w:pStyle w:val="Tabletext"/>
              <w:jc w:val="center"/>
            </w:pPr>
            <w:r>
              <w:t>2023</w:t>
            </w:r>
            <w:r>
              <w:t>年</w:t>
            </w:r>
            <w:r>
              <w:t>2</w:t>
            </w:r>
            <w:r>
              <w:t>月</w:t>
            </w:r>
            <w:r>
              <w:t>4</w:t>
            </w:r>
            <w:r>
              <w:t>日</w:t>
            </w:r>
          </w:p>
        </w:tc>
      </w:tr>
      <w:tr w:rsidR="00211D94" w14:paraId="2575A998" w14:textId="77777777" w:rsidTr="004B220C">
        <w:trPr>
          <w:cantSplit/>
          <w:jc w:val="center"/>
        </w:trPr>
        <w:tc>
          <w:tcPr>
            <w:tcW w:w="552" w:type="dxa"/>
            <w:shd w:val="clear" w:color="auto" w:fill="auto"/>
            <w:tcMar>
              <w:top w:w="0" w:type="dxa"/>
              <w:left w:w="108" w:type="dxa"/>
              <w:bottom w:w="0" w:type="dxa"/>
              <w:right w:w="108" w:type="dxa"/>
            </w:tcMar>
          </w:tcPr>
          <w:p w14:paraId="7E464479" w14:textId="3E78BBCD" w:rsidR="00211D94" w:rsidRDefault="001B4341" w:rsidP="001B4341">
            <w:pPr>
              <w:pStyle w:val="Tabletext"/>
            </w:pPr>
            <w:r>
              <w:t>4</w:t>
            </w:r>
            <w:r>
              <w:tab/>
            </w:r>
          </w:p>
        </w:tc>
        <w:tc>
          <w:tcPr>
            <w:tcW w:w="1276" w:type="dxa"/>
            <w:shd w:val="clear" w:color="auto" w:fill="auto"/>
            <w:tcMar>
              <w:top w:w="0" w:type="dxa"/>
              <w:left w:w="108" w:type="dxa"/>
              <w:bottom w:w="0" w:type="dxa"/>
              <w:right w:w="108" w:type="dxa"/>
            </w:tcMar>
          </w:tcPr>
          <w:p w14:paraId="68BDCA65" w14:textId="77777777" w:rsidR="00211D94" w:rsidRDefault="004A5093">
            <w:pPr>
              <w:pStyle w:val="Tabletext"/>
            </w:pPr>
            <w:r>
              <w:t>2023</w:t>
            </w:r>
            <w:r>
              <w:t>年</w:t>
            </w:r>
            <w:r>
              <w:t>2</w:t>
            </w:r>
            <w:r>
              <w:t>月</w:t>
            </w:r>
            <w:r>
              <w:t>15</w:t>
            </w:r>
            <w:r>
              <w:t>日</w:t>
            </w:r>
          </w:p>
        </w:tc>
        <w:tc>
          <w:tcPr>
            <w:tcW w:w="1378" w:type="dxa"/>
            <w:shd w:val="clear" w:color="auto" w:fill="auto"/>
            <w:tcMar>
              <w:top w:w="0" w:type="dxa"/>
              <w:left w:w="108" w:type="dxa"/>
              <w:bottom w:w="0" w:type="dxa"/>
              <w:right w:w="108" w:type="dxa"/>
            </w:tcMar>
          </w:tcPr>
          <w:p w14:paraId="540A7469" w14:textId="77777777" w:rsidR="00211D94" w:rsidRDefault="004A5093">
            <w:pPr>
              <w:pStyle w:val="Tabletext"/>
              <w:jc w:val="center"/>
              <w:rPr>
                <w:lang w:eastAsia="zh-CN"/>
              </w:rPr>
            </w:pPr>
            <w:r>
              <w:rPr>
                <w:lang w:eastAsia="zh-CN"/>
              </w:rPr>
              <w:t>12</w:t>
            </w:r>
            <w:r>
              <w:rPr>
                <w:lang w:eastAsia="zh-CN"/>
              </w:rPr>
              <w:t>时</w:t>
            </w:r>
            <w:r>
              <w:rPr>
                <w:lang w:eastAsia="zh-CN"/>
              </w:rPr>
              <w:t>30</w:t>
            </w:r>
            <w:r>
              <w:rPr>
                <w:lang w:eastAsia="zh-CN"/>
              </w:rPr>
              <w:t>分至</w:t>
            </w:r>
            <w:r>
              <w:rPr>
                <w:lang w:eastAsia="zh-CN"/>
              </w:rPr>
              <w:t>14</w:t>
            </w:r>
            <w:r>
              <w:rPr>
                <w:lang w:eastAsia="zh-CN"/>
              </w:rPr>
              <w:t>时</w:t>
            </w:r>
            <w:r>
              <w:rPr>
                <w:lang w:eastAsia="zh-CN"/>
              </w:rPr>
              <w:t>30</w:t>
            </w:r>
            <w:r>
              <w:rPr>
                <w:lang w:eastAsia="zh-CN"/>
              </w:rPr>
              <w:t>分</w:t>
            </w:r>
            <w:r>
              <w:rPr>
                <w:rFonts w:hint="eastAsia"/>
                <w:lang w:eastAsia="zh-CN"/>
              </w:rPr>
              <w:t>（协调世界时</w:t>
            </w:r>
            <w:r>
              <w:rPr>
                <w:lang w:eastAsia="zh-CN"/>
              </w:rPr>
              <w:t>+01</w:t>
            </w:r>
            <w:r>
              <w:rPr>
                <w:lang w:eastAsia="zh-CN"/>
              </w:rPr>
              <w:t>时</w:t>
            </w:r>
            <w:r>
              <w:rPr>
                <w:rFonts w:hint="eastAsia"/>
                <w:lang w:eastAsia="zh-CN"/>
              </w:rPr>
              <w:t>）</w:t>
            </w:r>
          </w:p>
        </w:tc>
        <w:tc>
          <w:tcPr>
            <w:tcW w:w="607" w:type="dxa"/>
            <w:shd w:val="clear" w:color="auto" w:fill="auto"/>
          </w:tcPr>
          <w:p w14:paraId="3020B351" w14:textId="77777777" w:rsidR="00211D94" w:rsidRDefault="004A5093">
            <w:pPr>
              <w:pStyle w:val="Tabletext"/>
              <w:jc w:val="center"/>
              <w:rPr>
                <w:lang w:eastAsia="zh-CN"/>
              </w:rPr>
            </w:pPr>
            <w:r>
              <w:rPr>
                <w:rFonts w:hint="eastAsia"/>
                <w:lang w:eastAsia="zh-CN"/>
              </w:rPr>
              <w:t>虚拟会议</w:t>
            </w:r>
          </w:p>
        </w:tc>
        <w:tc>
          <w:tcPr>
            <w:tcW w:w="1433" w:type="dxa"/>
            <w:shd w:val="clear" w:color="auto" w:fill="auto"/>
          </w:tcPr>
          <w:p w14:paraId="718BF5BA" w14:textId="39B31D87" w:rsidR="00211D94" w:rsidRDefault="004A5093">
            <w:pPr>
              <w:pStyle w:val="Tabletext"/>
              <w:jc w:val="center"/>
              <w:rPr>
                <w:lang w:eastAsia="zh-CN"/>
              </w:rPr>
            </w:pPr>
            <w:r>
              <w:rPr>
                <w:rFonts w:hint="eastAsia"/>
                <w:lang w:eastAsia="zh-CN"/>
              </w:rPr>
              <w:t>工作计划和</w:t>
            </w:r>
            <w:r w:rsidR="004B220C">
              <w:rPr>
                <w:lang w:eastAsia="zh-CN"/>
              </w:rPr>
              <w:br/>
            </w:r>
            <w:r>
              <w:rPr>
                <w:rFonts w:hint="eastAsia"/>
                <w:lang w:eastAsia="zh-CN"/>
              </w:rPr>
              <w:t>研究组结构</w:t>
            </w:r>
            <w:r w:rsidR="004B220C">
              <w:rPr>
                <w:lang w:eastAsia="zh-CN"/>
              </w:rPr>
              <w:br/>
            </w:r>
            <w:r>
              <w:rPr>
                <w:rFonts w:hint="eastAsia"/>
                <w:lang w:eastAsia="zh-CN"/>
              </w:rPr>
              <w:t>报告人组</w:t>
            </w:r>
            <w:r w:rsidR="004B220C">
              <w:rPr>
                <w:lang w:eastAsia="zh-CN"/>
              </w:rPr>
              <w:br/>
            </w:r>
            <w:r>
              <w:rPr>
                <w:rFonts w:hint="eastAsia"/>
                <w:lang w:eastAsia="zh-CN"/>
              </w:rPr>
              <w:t>（</w:t>
            </w:r>
            <w:r>
              <w:rPr>
                <w:rFonts w:hint="eastAsia"/>
                <w:lang w:eastAsia="zh-CN"/>
              </w:rPr>
              <w:t>RG-WPR</w:t>
            </w:r>
            <w:r>
              <w:rPr>
                <w:rFonts w:hint="eastAsia"/>
                <w:lang w:eastAsia="zh-CN"/>
              </w:rPr>
              <w:t>）</w:t>
            </w:r>
          </w:p>
        </w:tc>
        <w:tc>
          <w:tcPr>
            <w:tcW w:w="2650" w:type="dxa"/>
            <w:shd w:val="clear" w:color="auto" w:fill="auto"/>
            <w:tcMar>
              <w:top w:w="0" w:type="dxa"/>
              <w:left w:w="108" w:type="dxa"/>
              <w:bottom w:w="0" w:type="dxa"/>
              <w:right w:w="108" w:type="dxa"/>
            </w:tcMar>
          </w:tcPr>
          <w:p w14:paraId="215ECF77" w14:textId="77777777" w:rsidR="00211D94" w:rsidRDefault="004A5093">
            <w:pPr>
              <w:pStyle w:val="Tabletext"/>
              <w:jc w:val="both"/>
              <w:rPr>
                <w:lang w:eastAsia="zh-CN"/>
              </w:rPr>
            </w:pPr>
            <w:r>
              <w:rPr>
                <w:rFonts w:hint="eastAsia"/>
                <w:lang w:val="en-US" w:eastAsia="zh-CN"/>
              </w:rPr>
              <w:t>文稿征集</w:t>
            </w:r>
            <w:r>
              <w:rPr>
                <w:rFonts w:hint="eastAsia"/>
                <w:lang w:eastAsia="zh-CN"/>
              </w:rPr>
              <w:t>：</w:t>
            </w:r>
            <w:r>
              <w:rPr>
                <w:lang w:eastAsia="zh-CN"/>
              </w:rPr>
              <w:t>可用数据、关键绩效指标</w:t>
            </w:r>
            <w:r>
              <w:rPr>
                <w:rFonts w:hint="eastAsia"/>
                <w:lang w:eastAsia="zh-CN"/>
              </w:rPr>
              <w:t>（</w:t>
            </w:r>
            <w:r>
              <w:rPr>
                <w:rFonts w:hint="eastAsia"/>
                <w:lang w:val="en-US" w:eastAsia="zh-CN"/>
              </w:rPr>
              <w:t>KPI</w:t>
            </w:r>
            <w:r>
              <w:rPr>
                <w:rFonts w:hint="eastAsia"/>
                <w:lang w:eastAsia="zh-CN"/>
              </w:rPr>
              <w:t>）</w:t>
            </w:r>
            <w:r>
              <w:rPr>
                <w:rFonts w:hint="eastAsia"/>
                <w:lang w:val="en-US" w:eastAsia="zh-CN"/>
              </w:rPr>
              <w:t>方面的建议</w:t>
            </w:r>
            <w:r>
              <w:rPr>
                <w:rFonts w:hint="eastAsia"/>
                <w:lang w:eastAsia="zh-CN"/>
              </w:rPr>
              <w:t>（</w:t>
            </w:r>
            <w:r>
              <w:rPr>
                <w:lang w:eastAsia="zh-CN"/>
              </w:rPr>
              <w:t>数据使用</w:t>
            </w:r>
            <w:r>
              <w:rPr>
                <w:rFonts w:hint="eastAsia"/>
                <w:lang w:val="en-US" w:eastAsia="zh-CN"/>
              </w:rPr>
              <w:t>方法</w:t>
            </w:r>
            <w:r>
              <w:rPr>
                <w:rFonts w:hint="eastAsia"/>
                <w:lang w:eastAsia="zh-CN"/>
              </w:rPr>
              <w:t>）</w:t>
            </w:r>
          </w:p>
        </w:tc>
        <w:tc>
          <w:tcPr>
            <w:tcW w:w="1548" w:type="dxa"/>
          </w:tcPr>
          <w:p w14:paraId="4D49DB7A" w14:textId="77777777" w:rsidR="00211D94" w:rsidRDefault="004A5093">
            <w:pPr>
              <w:pStyle w:val="Tabletext"/>
              <w:jc w:val="center"/>
            </w:pPr>
            <w:r>
              <w:t>2023</w:t>
            </w:r>
            <w:r>
              <w:t>年</w:t>
            </w:r>
            <w:r>
              <w:t>2</w:t>
            </w:r>
            <w:r>
              <w:t>月</w:t>
            </w:r>
            <w:r>
              <w:t>8</w:t>
            </w:r>
            <w:r>
              <w:t>日</w:t>
            </w:r>
          </w:p>
        </w:tc>
      </w:tr>
      <w:tr w:rsidR="00211D94" w14:paraId="7928C208" w14:textId="77777777" w:rsidTr="004B220C">
        <w:trPr>
          <w:cantSplit/>
          <w:jc w:val="center"/>
        </w:trPr>
        <w:tc>
          <w:tcPr>
            <w:tcW w:w="552" w:type="dxa"/>
            <w:shd w:val="clear" w:color="auto" w:fill="auto"/>
            <w:tcMar>
              <w:top w:w="0" w:type="dxa"/>
              <w:left w:w="108" w:type="dxa"/>
              <w:bottom w:w="0" w:type="dxa"/>
              <w:right w:w="108" w:type="dxa"/>
            </w:tcMar>
          </w:tcPr>
          <w:p w14:paraId="2DF7F0A1" w14:textId="26B1BD62" w:rsidR="00211D94" w:rsidRDefault="001B4341" w:rsidP="001B4341">
            <w:pPr>
              <w:pStyle w:val="Tabletext"/>
            </w:pPr>
            <w:r>
              <w:t>5</w:t>
            </w:r>
            <w:r>
              <w:tab/>
            </w:r>
          </w:p>
        </w:tc>
        <w:tc>
          <w:tcPr>
            <w:tcW w:w="1276" w:type="dxa"/>
            <w:shd w:val="clear" w:color="auto" w:fill="auto"/>
            <w:tcMar>
              <w:top w:w="0" w:type="dxa"/>
              <w:left w:w="108" w:type="dxa"/>
              <w:bottom w:w="0" w:type="dxa"/>
              <w:right w:w="108" w:type="dxa"/>
            </w:tcMar>
          </w:tcPr>
          <w:p w14:paraId="1BD7241C" w14:textId="77777777" w:rsidR="00211D94" w:rsidRDefault="004A5093">
            <w:pPr>
              <w:pStyle w:val="Tabletext"/>
            </w:pPr>
            <w:r>
              <w:t>2023</w:t>
            </w:r>
            <w:r>
              <w:t>年</w:t>
            </w:r>
            <w:r>
              <w:t>2</w:t>
            </w:r>
            <w:r>
              <w:t>月</w:t>
            </w:r>
            <w:r>
              <w:t>28</w:t>
            </w:r>
            <w:r>
              <w:t>日</w:t>
            </w:r>
          </w:p>
        </w:tc>
        <w:tc>
          <w:tcPr>
            <w:tcW w:w="1378" w:type="dxa"/>
            <w:shd w:val="clear" w:color="auto" w:fill="auto"/>
            <w:tcMar>
              <w:top w:w="0" w:type="dxa"/>
              <w:left w:w="108" w:type="dxa"/>
              <w:bottom w:w="0" w:type="dxa"/>
              <w:right w:w="108" w:type="dxa"/>
            </w:tcMar>
          </w:tcPr>
          <w:p w14:paraId="279114EC" w14:textId="77777777" w:rsidR="00211D94" w:rsidRDefault="004A5093">
            <w:pPr>
              <w:pStyle w:val="Tabletext"/>
              <w:jc w:val="center"/>
              <w:rPr>
                <w:lang w:eastAsia="zh-CN"/>
              </w:rPr>
            </w:pPr>
            <w:r>
              <w:rPr>
                <w:lang w:eastAsia="zh-CN"/>
              </w:rPr>
              <w:t>13</w:t>
            </w:r>
            <w:r>
              <w:rPr>
                <w:lang w:eastAsia="zh-CN"/>
              </w:rPr>
              <w:t>时至</w:t>
            </w:r>
            <w:r>
              <w:rPr>
                <w:lang w:eastAsia="zh-CN"/>
              </w:rPr>
              <w:t>15</w:t>
            </w:r>
            <w:r>
              <w:rPr>
                <w:lang w:eastAsia="zh-CN"/>
              </w:rPr>
              <w:t>时</w:t>
            </w:r>
            <w:r>
              <w:rPr>
                <w:rFonts w:hint="eastAsia"/>
                <w:lang w:eastAsia="zh-CN"/>
              </w:rPr>
              <w:t>（协调世界时</w:t>
            </w:r>
            <w:r>
              <w:rPr>
                <w:lang w:eastAsia="zh-CN"/>
              </w:rPr>
              <w:t>+01</w:t>
            </w:r>
            <w:r>
              <w:rPr>
                <w:lang w:eastAsia="zh-CN"/>
              </w:rPr>
              <w:t>时</w:t>
            </w:r>
            <w:r>
              <w:rPr>
                <w:rFonts w:hint="eastAsia"/>
                <w:lang w:eastAsia="zh-CN"/>
              </w:rPr>
              <w:t>）</w:t>
            </w:r>
          </w:p>
        </w:tc>
        <w:tc>
          <w:tcPr>
            <w:tcW w:w="607" w:type="dxa"/>
            <w:shd w:val="clear" w:color="auto" w:fill="auto"/>
          </w:tcPr>
          <w:p w14:paraId="03DC77E8" w14:textId="77777777" w:rsidR="00211D94" w:rsidRDefault="004A5093">
            <w:pPr>
              <w:pStyle w:val="Tabletext"/>
              <w:jc w:val="center"/>
              <w:rPr>
                <w:lang w:eastAsia="zh-CN"/>
              </w:rPr>
            </w:pPr>
            <w:r>
              <w:rPr>
                <w:rFonts w:hint="eastAsia"/>
                <w:lang w:eastAsia="zh-CN"/>
              </w:rPr>
              <w:t>虚拟会议</w:t>
            </w:r>
          </w:p>
        </w:tc>
        <w:tc>
          <w:tcPr>
            <w:tcW w:w="1433" w:type="dxa"/>
            <w:shd w:val="clear" w:color="auto" w:fill="auto"/>
          </w:tcPr>
          <w:p w14:paraId="3BF0AE69" w14:textId="77777777" w:rsidR="00211D94" w:rsidRDefault="004A5093">
            <w:pPr>
              <w:pStyle w:val="Tabletext"/>
              <w:jc w:val="center"/>
            </w:pPr>
            <w:bookmarkStart w:id="124" w:name="lt_pId582"/>
            <w:r>
              <w:t>RG-WM</w:t>
            </w:r>
            <w:bookmarkEnd w:id="124"/>
          </w:p>
        </w:tc>
        <w:tc>
          <w:tcPr>
            <w:tcW w:w="2650" w:type="dxa"/>
            <w:shd w:val="clear" w:color="auto" w:fill="auto"/>
            <w:tcMar>
              <w:top w:w="0" w:type="dxa"/>
              <w:left w:w="108" w:type="dxa"/>
              <w:bottom w:w="0" w:type="dxa"/>
              <w:right w:w="108" w:type="dxa"/>
            </w:tcMar>
          </w:tcPr>
          <w:p w14:paraId="1B5FD5A7" w14:textId="084D65C8" w:rsidR="00211D94" w:rsidRPr="00787FC9" w:rsidRDefault="004B220C">
            <w:pPr>
              <w:pStyle w:val="Tabletext"/>
              <w:jc w:val="both"/>
              <w:rPr>
                <w:lang w:val="fr-FR" w:eastAsia="zh-CN"/>
              </w:rPr>
            </w:pPr>
            <w:r w:rsidRPr="00787FC9">
              <w:rPr>
                <w:lang w:val="fr-FR" w:eastAsia="zh-CN"/>
              </w:rPr>
              <w:t>–</w:t>
            </w:r>
            <w:r w:rsidR="004A5093" w:rsidRPr="00787FC9">
              <w:rPr>
                <w:lang w:val="fr-FR" w:eastAsia="zh-CN"/>
              </w:rPr>
              <w:t xml:space="preserve"> </w:t>
            </w:r>
            <w:r w:rsidR="004A5093">
              <w:rPr>
                <w:rFonts w:hint="eastAsia"/>
                <w:lang w:val="en-US" w:eastAsia="zh-CN"/>
              </w:rPr>
              <w:t>关于</w:t>
            </w:r>
            <w:r w:rsidR="004A5093" w:rsidRPr="00787FC9">
              <w:rPr>
                <w:lang w:val="fr-FR" w:eastAsia="zh-CN"/>
              </w:rPr>
              <w:t>ITU-T A.8</w:t>
            </w:r>
            <w:r w:rsidR="004A5093">
              <w:rPr>
                <w:rFonts w:hint="eastAsia"/>
                <w:lang w:val="en-US" w:eastAsia="zh-CN"/>
              </w:rPr>
              <w:t>建议书的编辑会议</w:t>
            </w:r>
            <w:r w:rsidR="004A5093" w:rsidRPr="00787FC9">
              <w:rPr>
                <w:rFonts w:hint="eastAsia"/>
                <w:lang w:val="fr-FR" w:eastAsia="zh-CN"/>
              </w:rPr>
              <w:t xml:space="preserve"> </w:t>
            </w:r>
          </w:p>
          <w:p w14:paraId="46942389" w14:textId="685C5341" w:rsidR="00211D94" w:rsidRPr="00787FC9" w:rsidRDefault="004B220C">
            <w:pPr>
              <w:pStyle w:val="Tabletext"/>
              <w:jc w:val="both"/>
              <w:rPr>
                <w:lang w:val="fr-FR" w:eastAsia="zh-CN"/>
              </w:rPr>
            </w:pPr>
            <w:r w:rsidRPr="00787FC9">
              <w:rPr>
                <w:lang w:val="fr-FR" w:eastAsia="zh-CN"/>
              </w:rPr>
              <w:t xml:space="preserve">– </w:t>
            </w:r>
            <w:r w:rsidR="004A5093">
              <w:rPr>
                <w:lang w:eastAsia="zh-CN"/>
              </w:rPr>
              <w:t>起草新的</w:t>
            </w:r>
            <w:proofErr w:type="spellStart"/>
            <w:r w:rsidR="004A5093" w:rsidRPr="00787FC9">
              <w:rPr>
                <w:lang w:val="fr-FR" w:eastAsia="zh-CN"/>
              </w:rPr>
              <w:t>A.Sup</w:t>
            </w:r>
            <w:proofErr w:type="spellEnd"/>
            <w:r w:rsidR="004A5093" w:rsidRPr="00787FC9">
              <w:rPr>
                <w:lang w:val="fr-FR" w:eastAsia="zh-CN"/>
              </w:rPr>
              <w:t>-RA;</w:t>
            </w:r>
          </w:p>
          <w:p w14:paraId="3C241DA1" w14:textId="7D2DA60C" w:rsidR="00211D94" w:rsidRPr="00787FC9" w:rsidRDefault="004B220C">
            <w:pPr>
              <w:pStyle w:val="Tabletext"/>
              <w:jc w:val="both"/>
              <w:rPr>
                <w:lang w:val="fr-FR" w:eastAsia="zh-CN"/>
              </w:rPr>
            </w:pPr>
            <w:r w:rsidRPr="00787FC9">
              <w:rPr>
                <w:lang w:val="fr-FR" w:eastAsia="zh-CN"/>
              </w:rPr>
              <w:t xml:space="preserve">– </w:t>
            </w:r>
            <w:r w:rsidR="004A5093">
              <w:rPr>
                <w:rFonts w:hint="eastAsia"/>
                <w:lang w:val="en-US" w:eastAsia="zh-CN"/>
              </w:rPr>
              <w:t>关于第</w:t>
            </w:r>
            <w:r w:rsidR="004A5093" w:rsidRPr="00787FC9">
              <w:rPr>
                <w:lang w:val="fr-FR" w:eastAsia="zh-CN"/>
              </w:rPr>
              <w:t>17</w:t>
            </w:r>
            <w:r w:rsidR="004A5093">
              <w:rPr>
                <w:rFonts w:hint="eastAsia"/>
                <w:lang w:val="en-US" w:eastAsia="zh-CN"/>
              </w:rPr>
              <w:t>研究组</w:t>
            </w:r>
            <w:r w:rsidR="004A5093">
              <w:rPr>
                <w:lang w:eastAsia="zh-CN"/>
              </w:rPr>
              <w:t>孵化机制的讨论</w:t>
            </w:r>
          </w:p>
        </w:tc>
        <w:tc>
          <w:tcPr>
            <w:tcW w:w="1548" w:type="dxa"/>
          </w:tcPr>
          <w:p w14:paraId="509181AE" w14:textId="77777777" w:rsidR="00211D94" w:rsidRDefault="004A5093">
            <w:pPr>
              <w:pStyle w:val="Tabletext"/>
              <w:jc w:val="center"/>
            </w:pPr>
            <w:r>
              <w:t>2023</w:t>
            </w:r>
            <w:r>
              <w:t>年</w:t>
            </w:r>
            <w:r>
              <w:t>2</w:t>
            </w:r>
            <w:r>
              <w:t>月</w:t>
            </w:r>
            <w:r>
              <w:t>18</w:t>
            </w:r>
            <w:r>
              <w:t>日</w:t>
            </w:r>
          </w:p>
        </w:tc>
      </w:tr>
      <w:tr w:rsidR="00211D94" w14:paraId="36343120" w14:textId="77777777" w:rsidTr="004B220C">
        <w:trPr>
          <w:cantSplit/>
          <w:jc w:val="center"/>
        </w:trPr>
        <w:tc>
          <w:tcPr>
            <w:tcW w:w="552" w:type="dxa"/>
            <w:shd w:val="clear" w:color="auto" w:fill="auto"/>
            <w:tcMar>
              <w:top w:w="0" w:type="dxa"/>
              <w:left w:w="108" w:type="dxa"/>
              <w:bottom w:w="0" w:type="dxa"/>
              <w:right w:w="108" w:type="dxa"/>
            </w:tcMar>
          </w:tcPr>
          <w:p w14:paraId="2BA8943C" w14:textId="222A08AC" w:rsidR="00211D94" w:rsidRDefault="001B4341" w:rsidP="001B4341">
            <w:pPr>
              <w:pStyle w:val="Tabletext"/>
            </w:pPr>
            <w:r>
              <w:t>6</w:t>
            </w:r>
            <w:r>
              <w:tab/>
            </w:r>
          </w:p>
        </w:tc>
        <w:tc>
          <w:tcPr>
            <w:tcW w:w="1276" w:type="dxa"/>
            <w:shd w:val="clear" w:color="auto" w:fill="auto"/>
            <w:tcMar>
              <w:top w:w="0" w:type="dxa"/>
              <w:left w:w="108" w:type="dxa"/>
              <w:bottom w:w="0" w:type="dxa"/>
              <w:right w:w="108" w:type="dxa"/>
            </w:tcMar>
          </w:tcPr>
          <w:p w14:paraId="7D4B87DA" w14:textId="77777777" w:rsidR="00211D94" w:rsidRDefault="004A5093">
            <w:pPr>
              <w:pStyle w:val="Tabletext"/>
            </w:pPr>
            <w:r>
              <w:t>2023</w:t>
            </w:r>
            <w:r>
              <w:t>年</w:t>
            </w:r>
            <w:r>
              <w:t>3</w:t>
            </w:r>
            <w:r>
              <w:t>月</w:t>
            </w:r>
            <w:r>
              <w:t>7</w:t>
            </w:r>
            <w:r>
              <w:t>日</w:t>
            </w:r>
          </w:p>
        </w:tc>
        <w:tc>
          <w:tcPr>
            <w:tcW w:w="1378" w:type="dxa"/>
            <w:shd w:val="clear" w:color="auto" w:fill="auto"/>
            <w:tcMar>
              <w:top w:w="0" w:type="dxa"/>
              <w:left w:w="108" w:type="dxa"/>
              <w:bottom w:w="0" w:type="dxa"/>
              <w:right w:w="108" w:type="dxa"/>
            </w:tcMar>
          </w:tcPr>
          <w:p w14:paraId="55A7B007" w14:textId="77777777" w:rsidR="00211D94" w:rsidRDefault="004A5093">
            <w:pPr>
              <w:pStyle w:val="Tabletext"/>
              <w:jc w:val="center"/>
              <w:rPr>
                <w:lang w:eastAsia="zh-CN"/>
              </w:rPr>
            </w:pPr>
            <w:r>
              <w:rPr>
                <w:lang w:eastAsia="zh-CN"/>
              </w:rPr>
              <w:t>13</w:t>
            </w:r>
            <w:r>
              <w:rPr>
                <w:lang w:eastAsia="zh-CN"/>
              </w:rPr>
              <w:t>时至</w:t>
            </w:r>
            <w:r>
              <w:rPr>
                <w:lang w:eastAsia="zh-CN"/>
              </w:rPr>
              <w:t>15</w:t>
            </w:r>
            <w:r>
              <w:rPr>
                <w:lang w:eastAsia="zh-CN"/>
              </w:rPr>
              <w:t>时</w:t>
            </w:r>
            <w:r>
              <w:rPr>
                <w:rFonts w:hint="eastAsia"/>
                <w:lang w:eastAsia="zh-CN"/>
              </w:rPr>
              <w:t>（协调世界时</w:t>
            </w:r>
            <w:r>
              <w:rPr>
                <w:lang w:eastAsia="zh-CN"/>
              </w:rPr>
              <w:t>+01</w:t>
            </w:r>
            <w:r>
              <w:rPr>
                <w:lang w:eastAsia="zh-CN"/>
              </w:rPr>
              <w:t>时</w:t>
            </w:r>
            <w:r>
              <w:rPr>
                <w:rFonts w:hint="eastAsia"/>
                <w:lang w:eastAsia="zh-CN"/>
              </w:rPr>
              <w:t>）</w:t>
            </w:r>
          </w:p>
        </w:tc>
        <w:tc>
          <w:tcPr>
            <w:tcW w:w="607" w:type="dxa"/>
            <w:shd w:val="clear" w:color="auto" w:fill="auto"/>
          </w:tcPr>
          <w:p w14:paraId="1D18E3DF" w14:textId="77777777" w:rsidR="00211D94" w:rsidRDefault="004A5093">
            <w:pPr>
              <w:pStyle w:val="Tabletext"/>
              <w:jc w:val="center"/>
              <w:rPr>
                <w:lang w:eastAsia="zh-CN"/>
              </w:rPr>
            </w:pPr>
            <w:r>
              <w:rPr>
                <w:rFonts w:hint="eastAsia"/>
                <w:lang w:eastAsia="zh-CN"/>
              </w:rPr>
              <w:t>虚拟会议</w:t>
            </w:r>
          </w:p>
        </w:tc>
        <w:tc>
          <w:tcPr>
            <w:tcW w:w="1433" w:type="dxa"/>
            <w:shd w:val="clear" w:color="auto" w:fill="auto"/>
          </w:tcPr>
          <w:p w14:paraId="5EEAA7FE" w14:textId="77777777" w:rsidR="00211D94" w:rsidRDefault="004A5093">
            <w:pPr>
              <w:pStyle w:val="Tabletext"/>
              <w:jc w:val="center"/>
            </w:pPr>
            <w:bookmarkStart w:id="125" w:name="lt_pId592"/>
            <w:r>
              <w:t>RG-IEM</w:t>
            </w:r>
            <w:bookmarkEnd w:id="125"/>
          </w:p>
        </w:tc>
        <w:tc>
          <w:tcPr>
            <w:tcW w:w="2650" w:type="dxa"/>
            <w:shd w:val="clear" w:color="auto" w:fill="auto"/>
            <w:tcMar>
              <w:top w:w="0" w:type="dxa"/>
              <w:left w:w="108" w:type="dxa"/>
              <w:bottom w:w="0" w:type="dxa"/>
              <w:right w:w="108" w:type="dxa"/>
            </w:tcMar>
          </w:tcPr>
          <w:p w14:paraId="6B3BAE23" w14:textId="77777777" w:rsidR="00211D94" w:rsidRDefault="004A5093">
            <w:pPr>
              <w:pStyle w:val="Tabletext"/>
              <w:jc w:val="both"/>
              <w:rPr>
                <w:lang w:eastAsia="zh-CN"/>
              </w:rPr>
            </w:pPr>
            <w:r>
              <w:rPr>
                <w:lang w:eastAsia="zh-CN"/>
              </w:rPr>
              <w:t>主要议题</w:t>
            </w:r>
            <w:r>
              <w:rPr>
                <w:rFonts w:hint="eastAsia"/>
                <w:lang w:eastAsia="zh-CN"/>
              </w:rPr>
              <w:t>：</w:t>
            </w:r>
            <w:r>
              <w:rPr>
                <w:lang w:eastAsia="zh-CN"/>
              </w:rPr>
              <w:t>WTSA</w:t>
            </w:r>
            <w:r>
              <w:rPr>
                <w:lang w:eastAsia="zh-CN"/>
              </w:rPr>
              <w:t>第</w:t>
            </w:r>
            <w:r>
              <w:rPr>
                <w:lang w:eastAsia="zh-CN"/>
              </w:rPr>
              <w:t>68</w:t>
            </w:r>
            <w:r>
              <w:rPr>
                <w:lang w:eastAsia="zh-CN"/>
              </w:rPr>
              <w:t>号决议</w:t>
            </w:r>
          </w:p>
        </w:tc>
        <w:tc>
          <w:tcPr>
            <w:tcW w:w="1548" w:type="dxa"/>
          </w:tcPr>
          <w:p w14:paraId="6B946003" w14:textId="77777777" w:rsidR="00211D94" w:rsidRDefault="004A5093">
            <w:pPr>
              <w:pStyle w:val="Tabletext"/>
              <w:jc w:val="center"/>
            </w:pPr>
            <w:r>
              <w:t>2023</w:t>
            </w:r>
            <w:r>
              <w:t>年</w:t>
            </w:r>
            <w:r>
              <w:t>2</w:t>
            </w:r>
            <w:r>
              <w:t>月</w:t>
            </w:r>
            <w:r>
              <w:t>28</w:t>
            </w:r>
            <w:r>
              <w:t>日</w:t>
            </w:r>
          </w:p>
        </w:tc>
      </w:tr>
      <w:tr w:rsidR="00211D94" w14:paraId="7AB33E85" w14:textId="77777777" w:rsidTr="004B220C">
        <w:trPr>
          <w:cantSplit/>
          <w:jc w:val="center"/>
        </w:trPr>
        <w:tc>
          <w:tcPr>
            <w:tcW w:w="552" w:type="dxa"/>
            <w:shd w:val="clear" w:color="auto" w:fill="auto"/>
            <w:tcMar>
              <w:top w:w="0" w:type="dxa"/>
              <w:left w:w="108" w:type="dxa"/>
              <w:bottom w:w="0" w:type="dxa"/>
              <w:right w:w="108" w:type="dxa"/>
            </w:tcMar>
          </w:tcPr>
          <w:p w14:paraId="0B4D70F8" w14:textId="2A8F0B44" w:rsidR="00211D94" w:rsidRDefault="001B4341" w:rsidP="001B4341">
            <w:pPr>
              <w:pStyle w:val="Tabletext"/>
            </w:pPr>
            <w:r>
              <w:lastRenderedPageBreak/>
              <w:t>7</w:t>
            </w:r>
            <w:r>
              <w:tab/>
            </w:r>
          </w:p>
        </w:tc>
        <w:tc>
          <w:tcPr>
            <w:tcW w:w="1276" w:type="dxa"/>
            <w:shd w:val="clear" w:color="auto" w:fill="auto"/>
            <w:tcMar>
              <w:top w:w="0" w:type="dxa"/>
              <w:left w:w="108" w:type="dxa"/>
              <w:bottom w:w="0" w:type="dxa"/>
              <w:right w:w="108" w:type="dxa"/>
            </w:tcMar>
          </w:tcPr>
          <w:p w14:paraId="34F3937D" w14:textId="77777777" w:rsidR="00211D94" w:rsidRDefault="004A5093">
            <w:pPr>
              <w:pStyle w:val="Tabletext"/>
            </w:pPr>
            <w:r>
              <w:t>2023</w:t>
            </w:r>
            <w:r>
              <w:t>年</w:t>
            </w:r>
            <w:r>
              <w:t>3</w:t>
            </w:r>
            <w:r>
              <w:t>月</w:t>
            </w:r>
            <w:r>
              <w:t>9</w:t>
            </w:r>
            <w:r>
              <w:t>日</w:t>
            </w:r>
          </w:p>
        </w:tc>
        <w:tc>
          <w:tcPr>
            <w:tcW w:w="1378" w:type="dxa"/>
            <w:shd w:val="clear" w:color="auto" w:fill="auto"/>
            <w:tcMar>
              <w:top w:w="0" w:type="dxa"/>
              <w:left w:w="108" w:type="dxa"/>
              <w:bottom w:w="0" w:type="dxa"/>
              <w:right w:w="108" w:type="dxa"/>
            </w:tcMar>
          </w:tcPr>
          <w:p w14:paraId="7F6E017E" w14:textId="77777777" w:rsidR="00211D94" w:rsidRDefault="004A5093">
            <w:pPr>
              <w:pStyle w:val="Tabletext"/>
              <w:jc w:val="center"/>
              <w:rPr>
                <w:lang w:eastAsia="zh-CN"/>
              </w:rPr>
            </w:pPr>
            <w:r>
              <w:rPr>
                <w:lang w:eastAsia="zh-CN"/>
              </w:rPr>
              <w:t>13</w:t>
            </w:r>
            <w:r>
              <w:rPr>
                <w:lang w:eastAsia="zh-CN"/>
              </w:rPr>
              <w:t>时至</w:t>
            </w:r>
            <w:r>
              <w:rPr>
                <w:lang w:eastAsia="zh-CN"/>
              </w:rPr>
              <w:t>15</w:t>
            </w:r>
            <w:r>
              <w:rPr>
                <w:lang w:eastAsia="zh-CN"/>
              </w:rPr>
              <w:t>时</w:t>
            </w:r>
            <w:r>
              <w:rPr>
                <w:rFonts w:hint="eastAsia"/>
                <w:lang w:eastAsia="zh-CN"/>
              </w:rPr>
              <w:t>（协调世界时</w:t>
            </w:r>
            <w:r>
              <w:rPr>
                <w:lang w:eastAsia="zh-CN"/>
              </w:rPr>
              <w:t>+01</w:t>
            </w:r>
            <w:r>
              <w:rPr>
                <w:lang w:eastAsia="zh-CN"/>
              </w:rPr>
              <w:t>时</w:t>
            </w:r>
            <w:r>
              <w:rPr>
                <w:rFonts w:hint="eastAsia"/>
                <w:lang w:eastAsia="zh-CN"/>
              </w:rPr>
              <w:t>）</w:t>
            </w:r>
          </w:p>
        </w:tc>
        <w:tc>
          <w:tcPr>
            <w:tcW w:w="607" w:type="dxa"/>
            <w:shd w:val="clear" w:color="auto" w:fill="auto"/>
          </w:tcPr>
          <w:p w14:paraId="3A3C2BDF" w14:textId="77777777" w:rsidR="00211D94" w:rsidRDefault="004A5093">
            <w:pPr>
              <w:pStyle w:val="Tabletext"/>
              <w:jc w:val="center"/>
              <w:rPr>
                <w:lang w:eastAsia="zh-CN"/>
              </w:rPr>
            </w:pPr>
            <w:r>
              <w:rPr>
                <w:rFonts w:hint="eastAsia"/>
                <w:lang w:eastAsia="zh-CN"/>
              </w:rPr>
              <w:t>虚拟会议</w:t>
            </w:r>
          </w:p>
        </w:tc>
        <w:tc>
          <w:tcPr>
            <w:tcW w:w="1433" w:type="dxa"/>
            <w:shd w:val="clear" w:color="auto" w:fill="auto"/>
          </w:tcPr>
          <w:p w14:paraId="316BCF79" w14:textId="07CA816F" w:rsidR="00211D94" w:rsidRDefault="004A5093">
            <w:pPr>
              <w:pStyle w:val="Tabletext"/>
              <w:jc w:val="center"/>
              <w:rPr>
                <w:lang w:eastAsia="zh-CN"/>
              </w:rPr>
            </w:pPr>
            <w:bookmarkStart w:id="126" w:name="lt_pId600"/>
            <w:r>
              <w:rPr>
                <w:rFonts w:hint="eastAsia"/>
                <w:lang w:val="en-US" w:eastAsia="zh-CN"/>
              </w:rPr>
              <w:t>WTSA</w:t>
            </w:r>
            <w:r>
              <w:rPr>
                <w:rFonts w:hint="eastAsia"/>
                <w:lang w:val="en-US" w:eastAsia="zh-CN"/>
              </w:rPr>
              <w:t>筹备</w:t>
            </w:r>
            <w:r w:rsidR="001B4341">
              <w:rPr>
                <w:lang w:val="en-US" w:eastAsia="zh-CN"/>
              </w:rPr>
              <w:br/>
            </w:r>
            <w:r>
              <w:rPr>
                <w:rFonts w:hint="eastAsia"/>
                <w:lang w:val="en-US" w:eastAsia="zh-CN"/>
              </w:rPr>
              <w:t>工作报告人组</w:t>
            </w:r>
            <w:r w:rsidR="001B4341">
              <w:rPr>
                <w:lang w:val="en-US" w:eastAsia="zh-CN"/>
              </w:rPr>
              <w:br/>
            </w:r>
            <w:r>
              <w:rPr>
                <w:rFonts w:hint="eastAsia"/>
                <w:lang w:val="en-US" w:eastAsia="zh-CN"/>
              </w:rPr>
              <w:t>（</w:t>
            </w:r>
            <w:r>
              <w:rPr>
                <w:lang w:eastAsia="zh-CN"/>
              </w:rPr>
              <w:t>RG-WTSA</w:t>
            </w:r>
            <w:bookmarkEnd w:id="126"/>
            <w:r>
              <w:rPr>
                <w:rFonts w:hint="eastAsia"/>
                <w:lang w:eastAsia="zh-CN"/>
              </w:rPr>
              <w:t>）</w:t>
            </w:r>
          </w:p>
        </w:tc>
        <w:tc>
          <w:tcPr>
            <w:tcW w:w="2650" w:type="dxa"/>
            <w:shd w:val="clear" w:color="auto" w:fill="auto"/>
            <w:tcMar>
              <w:top w:w="0" w:type="dxa"/>
              <w:left w:w="108" w:type="dxa"/>
              <w:bottom w:w="0" w:type="dxa"/>
              <w:right w:w="108" w:type="dxa"/>
            </w:tcMar>
          </w:tcPr>
          <w:p w14:paraId="1003170C" w14:textId="77777777" w:rsidR="00211D94" w:rsidRDefault="004A5093">
            <w:pPr>
              <w:pStyle w:val="Tabletext"/>
              <w:jc w:val="both"/>
              <w:rPr>
                <w:lang w:eastAsia="zh-CN"/>
              </w:rPr>
            </w:pPr>
            <w:r>
              <w:rPr>
                <w:rFonts w:hint="eastAsia"/>
                <w:lang w:val="en-US" w:eastAsia="zh-CN"/>
              </w:rPr>
              <w:t>文稿征集</w:t>
            </w:r>
            <w:r>
              <w:rPr>
                <w:rFonts w:hint="eastAsia"/>
                <w:lang w:eastAsia="zh-CN"/>
              </w:rPr>
              <w:t>：</w:t>
            </w:r>
          </w:p>
          <w:p w14:paraId="6197E2C7" w14:textId="77777777" w:rsidR="00211D94" w:rsidRDefault="004A5093" w:rsidP="00A4323A">
            <w:pPr>
              <w:pStyle w:val="Tabletext"/>
              <w:numPr>
                <w:ilvl w:val="0"/>
                <w:numId w:val="19"/>
              </w:numPr>
              <w:jc w:val="both"/>
              <w:rPr>
                <w:lang w:eastAsia="zh-CN"/>
              </w:rPr>
            </w:pPr>
            <w:r>
              <w:rPr>
                <w:lang w:eastAsia="zh-CN"/>
              </w:rPr>
              <w:t>WTSA-20</w:t>
            </w:r>
            <w:r>
              <w:rPr>
                <w:lang w:eastAsia="zh-CN"/>
              </w:rPr>
              <w:t>决议</w:t>
            </w:r>
            <w:r>
              <w:rPr>
                <w:rFonts w:hint="eastAsia"/>
                <w:lang w:val="en-US" w:eastAsia="zh-CN"/>
              </w:rPr>
              <w:t>和</w:t>
            </w:r>
            <w:r>
              <w:rPr>
                <w:lang w:eastAsia="zh-CN"/>
              </w:rPr>
              <w:t>PP-22</w:t>
            </w:r>
            <w:r>
              <w:rPr>
                <w:lang w:eastAsia="zh-CN"/>
              </w:rPr>
              <w:t>决议、</w:t>
            </w:r>
            <w:r>
              <w:rPr>
                <w:lang w:eastAsia="zh-CN"/>
              </w:rPr>
              <w:t>WTDC-22</w:t>
            </w:r>
            <w:r>
              <w:rPr>
                <w:lang w:eastAsia="zh-CN"/>
              </w:rPr>
              <w:t>决议和</w:t>
            </w:r>
            <w:r>
              <w:rPr>
                <w:lang w:eastAsia="zh-CN"/>
              </w:rPr>
              <w:t>ITU-R</w:t>
            </w:r>
            <w:r>
              <w:rPr>
                <w:lang w:eastAsia="zh-CN"/>
              </w:rPr>
              <w:t>决议的决议</w:t>
            </w:r>
            <w:r>
              <w:rPr>
                <w:rFonts w:hint="eastAsia"/>
                <w:lang w:val="en-US" w:eastAsia="zh-CN"/>
              </w:rPr>
              <w:t>对照</w:t>
            </w:r>
            <w:r>
              <w:rPr>
                <w:lang w:eastAsia="zh-CN"/>
              </w:rPr>
              <w:t>分析</w:t>
            </w:r>
          </w:p>
          <w:p w14:paraId="1AE3C7B5" w14:textId="77777777" w:rsidR="00211D94" w:rsidRDefault="004A5093">
            <w:pPr>
              <w:pStyle w:val="Tabletext"/>
              <w:jc w:val="both"/>
              <w:rPr>
                <w:lang w:eastAsia="zh-CN"/>
              </w:rPr>
            </w:pPr>
            <w:r>
              <w:rPr>
                <w:lang w:eastAsia="zh-CN"/>
              </w:rPr>
              <w:t>2</w:t>
            </w:r>
            <w:r>
              <w:rPr>
                <w:rFonts w:hint="eastAsia"/>
                <w:lang w:val="en-US" w:eastAsia="zh-CN"/>
              </w:rPr>
              <w:t>)</w:t>
            </w:r>
            <w:r>
              <w:rPr>
                <w:lang w:eastAsia="zh-CN"/>
              </w:rPr>
              <w:tab/>
            </w:r>
            <w:r>
              <w:rPr>
                <w:lang w:eastAsia="zh-CN"/>
              </w:rPr>
              <w:t>决议精简和审查原则，以及</w:t>
            </w:r>
            <w:r>
              <w:rPr>
                <w:rFonts w:hint="eastAsia"/>
                <w:lang w:val="en-US" w:eastAsia="zh-CN"/>
              </w:rPr>
              <w:t>如何起草一份好的</w:t>
            </w:r>
            <w:r>
              <w:rPr>
                <w:lang w:eastAsia="zh-CN"/>
              </w:rPr>
              <w:t>决议</w:t>
            </w:r>
            <w:r>
              <w:rPr>
                <w:rFonts w:hint="eastAsia"/>
                <w:lang w:val="en-US" w:eastAsia="zh-CN"/>
              </w:rPr>
              <w:t>方面</w:t>
            </w:r>
            <w:r>
              <w:rPr>
                <w:lang w:eastAsia="zh-CN"/>
              </w:rPr>
              <w:t>的</w:t>
            </w:r>
            <w:r>
              <w:rPr>
                <w:rFonts w:hint="eastAsia"/>
                <w:lang w:val="en-US" w:eastAsia="zh-CN"/>
              </w:rPr>
              <w:t>指南</w:t>
            </w:r>
            <w:r>
              <w:rPr>
                <w:lang w:eastAsia="zh-CN"/>
              </w:rPr>
              <w:t>；</w:t>
            </w:r>
          </w:p>
          <w:p w14:paraId="2F71354F" w14:textId="77777777" w:rsidR="00211D94" w:rsidRDefault="004A5093">
            <w:pPr>
              <w:pStyle w:val="Tabletext"/>
              <w:jc w:val="both"/>
              <w:rPr>
                <w:lang w:eastAsia="zh-CN"/>
              </w:rPr>
            </w:pPr>
            <w:r>
              <w:rPr>
                <w:lang w:eastAsia="zh-CN"/>
              </w:rPr>
              <w:t>3</w:t>
            </w:r>
            <w:r>
              <w:rPr>
                <w:rFonts w:hint="eastAsia"/>
                <w:lang w:val="en-US" w:eastAsia="zh-CN"/>
              </w:rPr>
              <w:t>)</w:t>
            </w:r>
            <w:r>
              <w:rPr>
                <w:lang w:eastAsia="zh-CN"/>
              </w:rPr>
              <w:tab/>
            </w:r>
            <w:r>
              <w:rPr>
                <w:lang w:eastAsia="zh-CN"/>
              </w:rPr>
              <w:t>关于如何以更有效和基于规则的方式主持</w:t>
            </w:r>
            <w:r>
              <w:rPr>
                <w:lang w:eastAsia="zh-CN"/>
              </w:rPr>
              <w:t>WTSA</w:t>
            </w:r>
            <w:r>
              <w:rPr>
                <w:lang w:eastAsia="zh-CN"/>
              </w:rPr>
              <w:t>会议的指南</w:t>
            </w:r>
            <w:r>
              <w:rPr>
                <w:lang w:eastAsia="zh-CN"/>
              </w:rPr>
              <w:t>/</w:t>
            </w:r>
            <w:r>
              <w:rPr>
                <w:lang w:eastAsia="zh-CN"/>
              </w:rPr>
              <w:t>手册</w:t>
            </w:r>
          </w:p>
        </w:tc>
        <w:tc>
          <w:tcPr>
            <w:tcW w:w="1548" w:type="dxa"/>
          </w:tcPr>
          <w:p w14:paraId="2516E746" w14:textId="77777777" w:rsidR="00211D94" w:rsidRDefault="004A5093">
            <w:pPr>
              <w:pStyle w:val="Tabletext"/>
              <w:jc w:val="center"/>
            </w:pPr>
            <w:r>
              <w:t>2023</w:t>
            </w:r>
            <w:r>
              <w:t>年</w:t>
            </w:r>
            <w:r>
              <w:t>3</w:t>
            </w:r>
            <w:r>
              <w:t>月</w:t>
            </w:r>
            <w:r>
              <w:t>1</w:t>
            </w:r>
            <w:r>
              <w:t>日</w:t>
            </w:r>
          </w:p>
        </w:tc>
      </w:tr>
      <w:tr w:rsidR="00211D94" w14:paraId="7ED61820" w14:textId="77777777" w:rsidTr="004B220C">
        <w:trPr>
          <w:cantSplit/>
          <w:jc w:val="center"/>
        </w:trPr>
        <w:tc>
          <w:tcPr>
            <w:tcW w:w="552" w:type="dxa"/>
            <w:shd w:val="clear" w:color="auto" w:fill="auto"/>
            <w:tcMar>
              <w:top w:w="0" w:type="dxa"/>
              <w:left w:w="108" w:type="dxa"/>
              <w:bottom w:w="0" w:type="dxa"/>
              <w:right w:w="108" w:type="dxa"/>
            </w:tcMar>
          </w:tcPr>
          <w:p w14:paraId="49726934" w14:textId="17A773F7" w:rsidR="00211D94" w:rsidRDefault="001B4341" w:rsidP="001B4341">
            <w:pPr>
              <w:pStyle w:val="Tabletext"/>
            </w:pPr>
            <w:r>
              <w:t>8</w:t>
            </w:r>
            <w:r>
              <w:tab/>
            </w:r>
          </w:p>
        </w:tc>
        <w:tc>
          <w:tcPr>
            <w:tcW w:w="1276" w:type="dxa"/>
            <w:shd w:val="clear" w:color="auto" w:fill="auto"/>
            <w:tcMar>
              <w:top w:w="0" w:type="dxa"/>
              <w:left w:w="108" w:type="dxa"/>
              <w:bottom w:w="0" w:type="dxa"/>
              <w:right w:w="108" w:type="dxa"/>
            </w:tcMar>
          </w:tcPr>
          <w:p w14:paraId="453AD784" w14:textId="77777777" w:rsidR="00211D94" w:rsidRDefault="004A5093">
            <w:pPr>
              <w:pStyle w:val="Tabletext"/>
            </w:pPr>
            <w:r>
              <w:t>2023</w:t>
            </w:r>
            <w:r>
              <w:t>年</w:t>
            </w:r>
            <w:r>
              <w:t>3</w:t>
            </w:r>
            <w:r>
              <w:t>月</w:t>
            </w:r>
            <w:r>
              <w:t>15</w:t>
            </w:r>
            <w:r>
              <w:t>日</w:t>
            </w:r>
          </w:p>
        </w:tc>
        <w:tc>
          <w:tcPr>
            <w:tcW w:w="1378" w:type="dxa"/>
            <w:shd w:val="clear" w:color="auto" w:fill="auto"/>
            <w:tcMar>
              <w:top w:w="0" w:type="dxa"/>
              <w:left w:w="108" w:type="dxa"/>
              <w:bottom w:w="0" w:type="dxa"/>
              <w:right w:w="108" w:type="dxa"/>
            </w:tcMar>
          </w:tcPr>
          <w:p w14:paraId="7D6AC4CE" w14:textId="77777777" w:rsidR="00211D94" w:rsidRDefault="004A5093">
            <w:pPr>
              <w:pStyle w:val="Tabletext"/>
              <w:jc w:val="center"/>
              <w:rPr>
                <w:lang w:eastAsia="zh-CN"/>
              </w:rPr>
            </w:pPr>
            <w:r>
              <w:rPr>
                <w:lang w:eastAsia="zh-CN"/>
              </w:rPr>
              <w:t>12</w:t>
            </w:r>
            <w:r>
              <w:rPr>
                <w:lang w:eastAsia="zh-CN"/>
              </w:rPr>
              <w:t>时</w:t>
            </w:r>
            <w:r>
              <w:rPr>
                <w:lang w:eastAsia="zh-CN"/>
              </w:rPr>
              <w:t>30</w:t>
            </w:r>
            <w:r>
              <w:rPr>
                <w:lang w:eastAsia="zh-CN"/>
              </w:rPr>
              <w:t>分至</w:t>
            </w:r>
            <w:r>
              <w:rPr>
                <w:lang w:eastAsia="zh-CN"/>
              </w:rPr>
              <w:t>14</w:t>
            </w:r>
            <w:r>
              <w:rPr>
                <w:lang w:eastAsia="zh-CN"/>
              </w:rPr>
              <w:t>时</w:t>
            </w:r>
            <w:r>
              <w:rPr>
                <w:lang w:eastAsia="zh-CN"/>
              </w:rPr>
              <w:t>30</w:t>
            </w:r>
            <w:r>
              <w:rPr>
                <w:lang w:eastAsia="zh-CN"/>
              </w:rPr>
              <w:t>分</w:t>
            </w:r>
            <w:r>
              <w:rPr>
                <w:rFonts w:hint="eastAsia"/>
                <w:lang w:eastAsia="zh-CN"/>
              </w:rPr>
              <w:t>（协调世界时</w:t>
            </w:r>
            <w:r>
              <w:rPr>
                <w:lang w:eastAsia="zh-CN"/>
              </w:rPr>
              <w:t>+01</w:t>
            </w:r>
            <w:r>
              <w:rPr>
                <w:lang w:eastAsia="zh-CN"/>
              </w:rPr>
              <w:t>时</w:t>
            </w:r>
            <w:r>
              <w:rPr>
                <w:rFonts w:hint="eastAsia"/>
                <w:lang w:eastAsia="zh-CN"/>
              </w:rPr>
              <w:t>）</w:t>
            </w:r>
          </w:p>
        </w:tc>
        <w:tc>
          <w:tcPr>
            <w:tcW w:w="607" w:type="dxa"/>
            <w:shd w:val="clear" w:color="auto" w:fill="auto"/>
          </w:tcPr>
          <w:p w14:paraId="040D1B96" w14:textId="77777777" w:rsidR="00211D94" w:rsidRDefault="004A5093">
            <w:pPr>
              <w:pStyle w:val="Tabletext"/>
              <w:jc w:val="center"/>
              <w:rPr>
                <w:lang w:eastAsia="zh-CN"/>
              </w:rPr>
            </w:pPr>
            <w:r>
              <w:rPr>
                <w:rFonts w:hint="eastAsia"/>
                <w:lang w:eastAsia="zh-CN"/>
              </w:rPr>
              <w:t>虚拟会议</w:t>
            </w:r>
          </w:p>
        </w:tc>
        <w:tc>
          <w:tcPr>
            <w:tcW w:w="1433" w:type="dxa"/>
            <w:shd w:val="clear" w:color="auto" w:fill="auto"/>
          </w:tcPr>
          <w:p w14:paraId="05E7E9A4" w14:textId="77777777" w:rsidR="00211D94" w:rsidRDefault="004A5093">
            <w:pPr>
              <w:pStyle w:val="Tabletext"/>
              <w:jc w:val="center"/>
            </w:pPr>
            <w:bookmarkStart w:id="127" w:name="lt_pId614"/>
            <w:r>
              <w:t>RG-WPR</w:t>
            </w:r>
            <w:bookmarkEnd w:id="127"/>
          </w:p>
        </w:tc>
        <w:tc>
          <w:tcPr>
            <w:tcW w:w="2650" w:type="dxa"/>
            <w:shd w:val="clear" w:color="auto" w:fill="auto"/>
            <w:tcMar>
              <w:top w:w="0" w:type="dxa"/>
              <w:left w:w="108" w:type="dxa"/>
              <w:bottom w:w="0" w:type="dxa"/>
              <w:right w:w="108" w:type="dxa"/>
            </w:tcMar>
          </w:tcPr>
          <w:p w14:paraId="2CFAE922" w14:textId="77777777" w:rsidR="00211D94" w:rsidRDefault="004A5093">
            <w:pPr>
              <w:pStyle w:val="Tabletext"/>
              <w:jc w:val="both"/>
              <w:rPr>
                <w:lang w:eastAsia="zh-CN"/>
              </w:rPr>
            </w:pPr>
            <w:r>
              <w:rPr>
                <w:rFonts w:hint="eastAsia"/>
                <w:lang w:eastAsia="zh-CN"/>
              </w:rPr>
              <w:t>文稿征集：</w:t>
            </w:r>
            <w:r>
              <w:rPr>
                <w:lang w:eastAsia="zh-CN"/>
              </w:rPr>
              <w:t>可用数据、关键绩效指标</w:t>
            </w:r>
            <w:r>
              <w:rPr>
                <w:rFonts w:hint="eastAsia"/>
                <w:lang w:val="en-US" w:eastAsia="zh-CN"/>
              </w:rPr>
              <w:t>方面</w:t>
            </w:r>
            <w:r>
              <w:rPr>
                <w:lang w:eastAsia="zh-CN"/>
              </w:rPr>
              <w:t>的建议、关键绩效指标的相对优先级、当前结构对标准化流程的有益程度</w:t>
            </w:r>
          </w:p>
        </w:tc>
        <w:tc>
          <w:tcPr>
            <w:tcW w:w="1548" w:type="dxa"/>
          </w:tcPr>
          <w:p w14:paraId="30CE8BCE" w14:textId="77777777" w:rsidR="00211D94" w:rsidRDefault="004A5093">
            <w:pPr>
              <w:pStyle w:val="Tabletext"/>
              <w:jc w:val="center"/>
            </w:pPr>
            <w:r>
              <w:t>2023</w:t>
            </w:r>
            <w:r>
              <w:t>年</w:t>
            </w:r>
            <w:r>
              <w:t>3</w:t>
            </w:r>
            <w:r>
              <w:t>月</w:t>
            </w:r>
            <w:r>
              <w:t>8</w:t>
            </w:r>
            <w:r>
              <w:t>日</w:t>
            </w:r>
          </w:p>
        </w:tc>
      </w:tr>
      <w:tr w:rsidR="00211D94" w14:paraId="7297DA66" w14:textId="77777777" w:rsidTr="004B220C">
        <w:trPr>
          <w:cantSplit/>
          <w:jc w:val="center"/>
        </w:trPr>
        <w:tc>
          <w:tcPr>
            <w:tcW w:w="552" w:type="dxa"/>
            <w:shd w:val="clear" w:color="auto" w:fill="auto"/>
            <w:tcMar>
              <w:top w:w="0" w:type="dxa"/>
              <w:left w:w="108" w:type="dxa"/>
              <w:bottom w:w="0" w:type="dxa"/>
              <w:right w:w="108" w:type="dxa"/>
            </w:tcMar>
          </w:tcPr>
          <w:p w14:paraId="76688FF6" w14:textId="5E5DB586" w:rsidR="00211D94" w:rsidRDefault="001B4341" w:rsidP="001B4341">
            <w:pPr>
              <w:pStyle w:val="Tabletext"/>
            </w:pPr>
            <w:r>
              <w:t>9</w:t>
            </w:r>
            <w:r>
              <w:tab/>
            </w:r>
          </w:p>
        </w:tc>
        <w:tc>
          <w:tcPr>
            <w:tcW w:w="1276" w:type="dxa"/>
            <w:shd w:val="clear" w:color="auto" w:fill="auto"/>
            <w:tcMar>
              <w:top w:w="0" w:type="dxa"/>
              <w:left w:w="108" w:type="dxa"/>
              <w:bottom w:w="0" w:type="dxa"/>
              <w:right w:w="108" w:type="dxa"/>
            </w:tcMar>
          </w:tcPr>
          <w:p w14:paraId="2467D8D0" w14:textId="77777777" w:rsidR="00211D94" w:rsidRDefault="004A5093">
            <w:pPr>
              <w:pStyle w:val="Tabletext"/>
            </w:pPr>
            <w:r>
              <w:t>2023</w:t>
            </w:r>
            <w:r>
              <w:t>年</w:t>
            </w:r>
            <w:r>
              <w:t>3</w:t>
            </w:r>
            <w:r>
              <w:t>月</w:t>
            </w:r>
            <w:r>
              <w:t>30</w:t>
            </w:r>
            <w:r>
              <w:t>日</w:t>
            </w:r>
          </w:p>
        </w:tc>
        <w:tc>
          <w:tcPr>
            <w:tcW w:w="1378" w:type="dxa"/>
            <w:shd w:val="clear" w:color="auto" w:fill="auto"/>
            <w:tcMar>
              <w:top w:w="0" w:type="dxa"/>
              <w:left w:w="108" w:type="dxa"/>
              <w:bottom w:w="0" w:type="dxa"/>
              <w:right w:w="108" w:type="dxa"/>
            </w:tcMar>
          </w:tcPr>
          <w:p w14:paraId="3EF5748F" w14:textId="77777777" w:rsidR="00211D94" w:rsidRDefault="004A5093">
            <w:pPr>
              <w:pStyle w:val="Tabletext"/>
              <w:jc w:val="center"/>
              <w:rPr>
                <w:lang w:eastAsia="zh-CN"/>
              </w:rPr>
            </w:pPr>
            <w:r>
              <w:rPr>
                <w:lang w:eastAsia="zh-CN"/>
              </w:rPr>
              <w:t>12</w:t>
            </w:r>
            <w:r>
              <w:rPr>
                <w:lang w:eastAsia="zh-CN"/>
              </w:rPr>
              <w:t>时至</w:t>
            </w:r>
            <w:r>
              <w:rPr>
                <w:lang w:eastAsia="zh-CN"/>
              </w:rPr>
              <w:t>15</w:t>
            </w:r>
            <w:r>
              <w:rPr>
                <w:lang w:eastAsia="zh-CN"/>
              </w:rPr>
              <w:t>时</w:t>
            </w:r>
            <w:r>
              <w:rPr>
                <w:rFonts w:hint="eastAsia"/>
                <w:lang w:eastAsia="zh-CN"/>
              </w:rPr>
              <w:t>（协调世界时</w:t>
            </w:r>
            <w:r>
              <w:rPr>
                <w:lang w:eastAsia="zh-CN"/>
              </w:rPr>
              <w:t>+02</w:t>
            </w:r>
            <w:r>
              <w:rPr>
                <w:lang w:eastAsia="zh-CN"/>
              </w:rPr>
              <w:t>时</w:t>
            </w:r>
            <w:r>
              <w:rPr>
                <w:rFonts w:hint="eastAsia"/>
                <w:lang w:eastAsia="zh-CN"/>
              </w:rPr>
              <w:t>）</w:t>
            </w:r>
          </w:p>
        </w:tc>
        <w:tc>
          <w:tcPr>
            <w:tcW w:w="607" w:type="dxa"/>
            <w:shd w:val="clear" w:color="auto" w:fill="auto"/>
          </w:tcPr>
          <w:p w14:paraId="69857959" w14:textId="77777777" w:rsidR="00211D94" w:rsidRDefault="004A5093">
            <w:pPr>
              <w:pStyle w:val="Tabletext"/>
              <w:jc w:val="center"/>
              <w:rPr>
                <w:lang w:eastAsia="zh-CN"/>
              </w:rPr>
            </w:pPr>
            <w:r>
              <w:rPr>
                <w:rFonts w:hint="eastAsia"/>
                <w:lang w:eastAsia="zh-CN"/>
              </w:rPr>
              <w:t>虚拟会议</w:t>
            </w:r>
          </w:p>
        </w:tc>
        <w:tc>
          <w:tcPr>
            <w:tcW w:w="1433" w:type="dxa"/>
            <w:shd w:val="clear" w:color="auto" w:fill="auto"/>
          </w:tcPr>
          <w:p w14:paraId="408D3EA6" w14:textId="77777777" w:rsidR="00211D94" w:rsidRDefault="004A5093">
            <w:pPr>
              <w:pStyle w:val="Tabletext"/>
              <w:jc w:val="center"/>
            </w:pPr>
            <w:bookmarkStart w:id="128" w:name="lt_pId622"/>
            <w:r>
              <w:t>RG-WM</w:t>
            </w:r>
            <w:bookmarkEnd w:id="128"/>
          </w:p>
        </w:tc>
        <w:tc>
          <w:tcPr>
            <w:tcW w:w="2650" w:type="dxa"/>
            <w:shd w:val="clear" w:color="auto" w:fill="auto"/>
            <w:tcMar>
              <w:top w:w="0" w:type="dxa"/>
              <w:left w:w="108" w:type="dxa"/>
              <w:bottom w:w="0" w:type="dxa"/>
              <w:right w:w="108" w:type="dxa"/>
            </w:tcMar>
          </w:tcPr>
          <w:p w14:paraId="05A92EB0" w14:textId="77777777" w:rsidR="00211D94" w:rsidRDefault="004A5093">
            <w:pPr>
              <w:pStyle w:val="Tabletext"/>
              <w:jc w:val="both"/>
              <w:rPr>
                <w:lang w:eastAsia="zh-CN"/>
              </w:rPr>
            </w:pPr>
            <w:r>
              <w:rPr>
                <w:lang w:eastAsia="zh-CN"/>
              </w:rPr>
              <w:t>远程参会的治理和管理</w:t>
            </w:r>
          </w:p>
        </w:tc>
        <w:tc>
          <w:tcPr>
            <w:tcW w:w="1548" w:type="dxa"/>
          </w:tcPr>
          <w:p w14:paraId="4670DB3F" w14:textId="77777777" w:rsidR="00211D94" w:rsidRDefault="004A5093">
            <w:pPr>
              <w:pStyle w:val="Tabletext"/>
              <w:jc w:val="center"/>
            </w:pPr>
            <w:r>
              <w:t>2023</w:t>
            </w:r>
            <w:r>
              <w:t>年</w:t>
            </w:r>
            <w:r>
              <w:t>3</w:t>
            </w:r>
            <w:r>
              <w:t>月</w:t>
            </w:r>
            <w:r>
              <w:t>20</w:t>
            </w:r>
            <w:r>
              <w:t>日</w:t>
            </w:r>
          </w:p>
        </w:tc>
      </w:tr>
      <w:tr w:rsidR="00211D94" w14:paraId="1ED530D5" w14:textId="77777777" w:rsidTr="004B220C">
        <w:trPr>
          <w:cantSplit/>
          <w:jc w:val="center"/>
        </w:trPr>
        <w:tc>
          <w:tcPr>
            <w:tcW w:w="552" w:type="dxa"/>
            <w:shd w:val="clear" w:color="auto" w:fill="auto"/>
            <w:tcMar>
              <w:top w:w="0" w:type="dxa"/>
              <w:left w:w="108" w:type="dxa"/>
              <w:bottom w:w="0" w:type="dxa"/>
              <w:right w:w="108" w:type="dxa"/>
            </w:tcMar>
          </w:tcPr>
          <w:p w14:paraId="46A26514" w14:textId="3878DC51" w:rsidR="00211D94" w:rsidRDefault="001B4341" w:rsidP="001B4341">
            <w:pPr>
              <w:pStyle w:val="Tabletext"/>
            </w:pPr>
            <w:r>
              <w:t>10</w:t>
            </w:r>
            <w:r>
              <w:tab/>
            </w:r>
          </w:p>
        </w:tc>
        <w:tc>
          <w:tcPr>
            <w:tcW w:w="1276" w:type="dxa"/>
            <w:shd w:val="clear" w:color="auto" w:fill="auto"/>
            <w:tcMar>
              <w:top w:w="0" w:type="dxa"/>
              <w:left w:w="108" w:type="dxa"/>
              <w:bottom w:w="0" w:type="dxa"/>
              <w:right w:w="108" w:type="dxa"/>
            </w:tcMar>
          </w:tcPr>
          <w:p w14:paraId="5F0C8B01" w14:textId="77777777" w:rsidR="00211D94" w:rsidRDefault="004A5093">
            <w:pPr>
              <w:pStyle w:val="Tabletext"/>
            </w:pPr>
            <w:r>
              <w:t>2023</w:t>
            </w:r>
            <w:r>
              <w:t>年</w:t>
            </w:r>
            <w:r>
              <w:t>4</w:t>
            </w:r>
            <w:r>
              <w:t>月</w:t>
            </w:r>
            <w:r>
              <w:t>4</w:t>
            </w:r>
            <w:r>
              <w:t>日</w:t>
            </w:r>
          </w:p>
        </w:tc>
        <w:tc>
          <w:tcPr>
            <w:tcW w:w="1378" w:type="dxa"/>
            <w:shd w:val="clear" w:color="auto" w:fill="auto"/>
            <w:tcMar>
              <w:top w:w="0" w:type="dxa"/>
              <w:left w:w="108" w:type="dxa"/>
              <w:bottom w:w="0" w:type="dxa"/>
              <w:right w:w="108" w:type="dxa"/>
            </w:tcMar>
          </w:tcPr>
          <w:p w14:paraId="7F3D7DED" w14:textId="77777777" w:rsidR="00211D94" w:rsidRDefault="004A5093">
            <w:pPr>
              <w:pStyle w:val="Tabletext"/>
              <w:jc w:val="center"/>
              <w:rPr>
                <w:lang w:eastAsia="zh-CN"/>
              </w:rPr>
            </w:pPr>
            <w:r>
              <w:rPr>
                <w:lang w:eastAsia="zh-CN"/>
              </w:rPr>
              <w:t>13</w:t>
            </w:r>
            <w:r>
              <w:rPr>
                <w:lang w:eastAsia="zh-CN"/>
              </w:rPr>
              <w:t>时至</w:t>
            </w:r>
            <w:r>
              <w:rPr>
                <w:lang w:eastAsia="zh-CN"/>
              </w:rPr>
              <w:t>15</w:t>
            </w:r>
            <w:r>
              <w:rPr>
                <w:lang w:eastAsia="zh-CN"/>
              </w:rPr>
              <w:t>时</w:t>
            </w:r>
            <w:r>
              <w:rPr>
                <w:rFonts w:hint="eastAsia"/>
                <w:lang w:eastAsia="zh-CN"/>
              </w:rPr>
              <w:t>（协调世界时</w:t>
            </w:r>
            <w:r>
              <w:rPr>
                <w:lang w:eastAsia="zh-CN"/>
              </w:rPr>
              <w:t>+02</w:t>
            </w:r>
            <w:r>
              <w:rPr>
                <w:lang w:eastAsia="zh-CN"/>
              </w:rPr>
              <w:t>时</w:t>
            </w:r>
            <w:r>
              <w:rPr>
                <w:rFonts w:hint="eastAsia"/>
                <w:lang w:eastAsia="zh-CN"/>
              </w:rPr>
              <w:t>）</w:t>
            </w:r>
          </w:p>
        </w:tc>
        <w:tc>
          <w:tcPr>
            <w:tcW w:w="607" w:type="dxa"/>
            <w:shd w:val="clear" w:color="auto" w:fill="auto"/>
          </w:tcPr>
          <w:p w14:paraId="7514E1C2" w14:textId="77777777" w:rsidR="00211D94" w:rsidRDefault="004A5093">
            <w:pPr>
              <w:pStyle w:val="Tabletext"/>
              <w:jc w:val="center"/>
              <w:rPr>
                <w:lang w:eastAsia="zh-CN"/>
              </w:rPr>
            </w:pPr>
            <w:r>
              <w:rPr>
                <w:rFonts w:hint="eastAsia"/>
                <w:lang w:eastAsia="zh-CN"/>
              </w:rPr>
              <w:t>虚拟会议</w:t>
            </w:r>
          </w:p>
        </w:tc>
        <w:tc>
          <w:tcPr>
            <w:tcW w:w="1433" w:type="dxa"/>
            <w:shd w:val="clear" w:color="auto" w:fill="auto"/>
          </w:tcPr>
          <w:p w14:paraId="3D25C8A3" w14:textId="77777777" w:rsidR="00211D94" w:rsidRDefault="004A5093">
            <w:pPr>
              <w:pStyle w:val="Tabletext"/>
              <w:jc w:val="center"/>
            </w:pPr>
            <w:bookmarkStart w:id="129" w:name="lt_pId630"/>
            <w:r>
              <w:t>RG-IEM</w:t>
            </w:r>
            <w:bookmarkEnd w:id="129"/>
          </w:p>
        </w:tc>
        <w:tc>
          <w:tcPr>
            <w:tcW w:w="2650" w:type="dxa"/>
            <w:shd w:val="clear" w:color="auto" w:fill="auto"/>
            <w:tcMar>
              <w:top w:w="0" w:type="dxa"/>
              <w:left w:w="108" w:type="dxa"/>
              <w:bottom w:w="0" w:type="dxa"/>
              <w:right w:w="108" w:type="dxa"/>
            </w:tcMar>
          </w:tcPr>
          <w:p w14:paraId="6D8EE41D" w14:textId="77777777" w:rsidR="00211D94" w:rsidRDefault="004A5093">
            <w:pPr>
              <w:pStyle w:val="Tabletext"/>
              <w:jc w:val="both"/>
            </w:pPr>
            <w:r>
              <w:rPr>
                <w:rFonts w:hint="eastAsia"/>
                <w:lang w:val="en-US" w:eastAsia="zh-CN"/>
              </w:rPr>
              <w:t>主要议题</w:t>
            </w:r>
            <w:r>
              <w:rPr>
                <w:rFonts w:hint="eastAsia"/>
                <w:lang w:eastAsia="zh-CN"/>
              </w:rPr>
              <w:t>：</w:t>
            </w:r>
            <w:r>
              <w:rPr>
                <w:rFonts w:hint="eastAsia"/>
                <w:lang w:val="en-US" w:eastAsia="zh-CN"/>
              </w:rPr>
              <w:t>量度</w:t>
            </w:r>
            <w:r>
              <w:t>指标</w:t>
            </w:r>
          </w:p>
        </w:tc>
        <w:tc>
          <w:tcPr>
            <w:tcW w:w="1548" w:type="dxa"/>
          </w:tcPr>
          <w:p w14:paraId="1DD210A4" w14:textId="77777777" w:rsidR="00211D94" w:rsidRDefault="004A5093">
            <w:pPr>
              <w:pStyle w:val="Tabletext"/>
              <w:jc w:val="center"/>
            </w:pPr>
            <w:r>
              <w:t>2023</w:t>
            </w:r>
            <w:r>
              <w:t>年</w:t>
            </w:r>
            <w:r>
              <w:t>3</w:t>
            </w:r>
            <w:r>
              <w:t>月</w:t>
            </w:r>
            <w:r>
              <w:t>28</w:t>
            </w:r>
            <w:r>
              <w:t>日</w:t>
            </w:r>
          </w:p>
        </w:tc>
      </w:tr>
      <w:tr w:rsidR="00211D94" w14:paraId="5766EF82" w14:textId="77777777" w:rsidTr="004B220C">
        <w:trPr>
          <w:cantSplit/>
          <w:jc w:val="center"/>
        </w:trPr>
        <w:tc>
          <w:tcPr>
            <w:tcW w:w="552" w:type="dxa"/>
            <w:shd w:val="clear" w:color="auto" w:fill="auto"/>
            <w:tcMar>
              <w:top w:w="0" w:type="dxa"/>
              <w:left w:w="108" w:type="dxa"/>
              <w:bottom w:w="0" w:type="dxa"/>
              <w:right w:w="108" w:type="dxa"/>
            </w:tcMar>
          </w:tcPr>
          <w:p w14:paraId="73BF1944" w14:textId="23943539" w:rsidR="00211D94" w:rsidRDefault="001B4341" w:rsidP="001B4341">
            <w:pPr>
              <w:pStyle w:val="Tabletext"/>
            </w:pPr>
            <w:r>
              <w:t>11</w:t>
            </w:r>
            <w:r>
              <w:tab/>
            </w:r>
          </w:p>
        </w:tc>
        <w:tc>
          <w:tcPr>
            <w:tcW w:w="1276" w:type="dxa"/>
            <w:shd w:val="clear" w:color="auto" w:fill="auto"/>
            <w:tcMar>
              <w:top w:w="0" w:type="dxa"/>
              <w:left w:w="108" w:type="dxa"/>
              <w:bottom w:w="0" w:type="dxa"/>
              <w:right w:w="108" w:type="dxa"/>
            </w:tcMar>
          </w:tcPr>
          <w:p w14:paraId="05394742" w14:textId="77777777" w:rsidR="00211D94" w:rsidRDefault="004A5093">
            <w:pPr>
              <w:pStyle w:val="Tabletext"/>
            </w:pPr>
            <w:r>
              <w:t>2023</w:t>
            </w:r>
            <w:r>
              <w:t>年</w:t>
            </w:r>
            <w:r>
              <w:t>4</w:t>
            </w:r>
            <w:r>
              <w:t>月</w:t>
            </w:r>
            <w:r>
              <w:t>13</w:t>
            </w:r>
            <w:r>
              <w:t>日</w:t>
            </w:r>
          </w:p>
        </w:tc>
        <w:tc>
          <w:tcPr>
            <w:tcW w:w="1378" w:type="dxa"/>
            <w:shd w:val="clear" w:color="auto" w:fill="auto"/>
            <w:tcMar>
              <w:top w:w="0" w:type="dxa"/>
              <w:left w:w="108" w:type="dxa"/>
              <w:bottom w:w="0" w:type="dxa"/>
              <w:right w:w="108" w:type="dxa"/>
            </w:tcMar>
          </w:tcPr>
          <w:p w14:paraId="016F64B4" w14:textId="77777777" w:rsidR="00211D94" w:rsidRDefault="004A5093">
            <w:pPr>
              <w:pStyle w:val="Tabletext"/>
              <w:jc w:val="center"/>
              <w:rPr>
                <w:lang w:eastAsia="zh-CN"/>
              </w:rPr>
            </w:pPr>
            <w:r>
              <w:rPr>
                <w:lang w:eastAsia="zh-CN"/>
              </w:rPr>
              <w:t>13</w:t>
            </w:r>
            <w:r>
              <w:rPr>
                <w:lang w:eastAsia="zh-CN"/>
              </w:rPr>
              <w:t>时至</w:t>
            </w:r>
            <w:r>
              <w:rPr>
                <w:lang w:eastAsia="zh-CN"/>
              </w:rPr>
              <w:t>15</w:t>
            </w:r>
            <w:r>
              <w:rPr>
                <w:lang w:eastAsia="zh-CN"/>
              </w:rPr>
              <w:t>时</w:t>
            </w:r>
            <w:r>
              <w:rPr>
                <w:rFonts w:hint="eastAsia"/>
                <w:lang w:eastAsia="zh-CN"/>
              </w:rPr>
              <w:t>（协调世界时</w:t>
            </w:r>
            <w:r>
              <w:rPr>
                <w:lang w:eastAsia="zh-CN"/>
              </w:rPr>
              <w:t>+02</w:t>
            </w:r>
            <w:r>
              <w:rPr>
                <w:lang w:eastAsia="zh-CN"/>
              </w:rPr>
              <w:t>时</w:t>
            </w:r>
            <w:r>
              <w:rPr>
                <w:rFonts w:hint="eastAsia"/>
                <w:lang w:eastAsia="zh-CN"/>
              </w:rPr>
              <w:t>）</w:t>
            </w:r>
          </w:p>
        </w:tc>
        <w:tc>
          <w:tcPr>
            <w:tcW w:w="607" w:type="dxa"/>
            <w:shd w:val="clear" w:color="auto" w:fill="auto"/>
          </w:tcPr>
          <w:p w14:paraId="297709EF" w14:textId="77777777" w:rsidR="00211D94" w:rsidRDefault="004A5093">
            <w:pPr>
              <w:pStyle w:val="Tabletext"/>
              <w:jc w:val="center"/>
              <w:rPr>
                <w:lang w:eastAsia="zh-CN"/>
              </w:rPr>
            </w:pPr>
            <w:r>
              <w:rPr>
                <w:rFonts w:hint="eastAsia"/>
                <w:lang w:eastAsia="zh-CN"/>
              </w:rPr>
              <w:t>虚拟会议</w:t>
            </w:r>
          </w:p>
        </w:tc>
        <w:tc>
          <w:tcPr>
            <w:tcW w:w="1433" w:type="dxa"/>
            <w:shd w:val="clear" w:color="auto" w:fill="auto"/>
          </w:tcPr>
          <w:p w14:paraId="56C4E6AC" w14:textId="77777777" w:rsidR="00211D94" w:rsidRDefault="004A5093">
            <w:pPr>
              <w:pStyle w:val="Tabletext"/>
              <w:jc w:val="center"/>
            </w:pPr>
            <w:bookmarkStart w:id="130" w:name="lt_pId638"/>
            <w:r>
              <w:t>RG-WTSA</w:t>
            </w:r>
            <w:bookmarkEnd w:id="130"/>
          </w:p>
        </w:tc>
        <w:tc>
          <w:tcPr>
            <w:tcW w:w="2650" w:type="dxa"/>
            <w:shd w:val="clear" w:color="auto" w:fill="auto"/>
            <w:tcMar>
              <w:top w:w="0" w:type="dxa"/>
              <w:left w:w="108" w:type="dxa"/>
              <w:bottom w:w="0" w:type="dxa"/>
              <w:right w:w="108" w:type="dxa"/>
            </w:tcMar>
          </w:tcPr>
          <w:p w14:paraId="5AD23973" w14:textId="77777777" w:rsidR="00211D94" w:rsidRDefault="004A5093">
            <w:pPr>
              <w:pStyle w:val="Tabletext"/>
              <w:jc w:val="both"/>
              <w:rPr>
                <w:lang w:eastAsia="zh-CN"/>
              </w:rPr>
            </w:pPr>
            <w:r>
              <w:rPr>
                <w:rFonts w:hint="eastAsia"/>
                <w:lang w:eastAsia="zh-CN"/>
              </w:rPr>
              <w:t>文稿征集：</w:t>
            </w:r>
          </w:p>
          <w:p w14:paraId="4DF2D495" w14:textId="77777777" w:rsidR="00211D94" w:rsidRDefault="004A5093" w:rsidP="00A4323A">
            <w:pPr>
              <w:pStyle w:val="Tabletext"/>
              <w:numPr>
                <w:ilvl w:val="0"/>
                <w:numId w:val="20"/>
              </w:numPr>
              <w:jc w:val="both"/>
              <w:rPr>
                <w:lang w:eastAsia="zh-CN"/>
              </w:rPr>
            </w:pPr>
            <w:r>
              <w:rPr>
                <w:lang w:eastAsia="zh-CN"/>
              </w:rPr>
              <w:t>WTSA-20</w:t>
            </w:r>
            <w:r>
              <w:rPr>
                <w:lang w:eastAsia="zh-CN"/>
              </w:rPr>
              <w:t>决议</w:t>
            </w:r>
            <w:r>
              <w:rPr>
                <w:rFonts w:hint="eastAsia"/>
                <w:lang w:val="en-US" w:eastAsia="zh-CN"/>
              </w:rPr>
              <w:t>和</w:t>
            </w:r>
            <w:r>
              <w:rPr>
                <w:lang w:eastAsia="zh-CN"/>
              </w:rPr>
              <w:t>PP-22</w:t>
            </w:r>
            <w:r>
              <w:rPr>
                <w:lang w:eastAsia="zh-CN"/>
              </w:rPr>
              <w:t>决议、</w:t>
            </w:r>
            <w:r>
              <w:rPr>
                <w:lang w:eastAsia="zh-CN"/>
              </w:rPr>
              <w:t>WTDC-22</w:t>
            </w:r>
            <w:r>
              <w:rPr>
                <w:lang w:eastAsia="zh-CN"/>
              </w:rPr>
              <w:t>决议和</w:t>
            </w:r>
            <w:r>
              <w:rPr>
                <w:lang w:eastAsia="zh-CN"/>
              </w:rPr>
              <w:t>ITU-R</w:t>
            </w:r>
            <w:r>
              <w:rPr>
                <w:lang w:eastAsia="zh-CN"/>
              </w:rPr>
              <w:t>决议的决议</w:t>
            </w:r>
            <w:r>
              <w:rPr>
                <w:rFonts w:hint="eastAsia"/>
                <w:lang w:val="en-US" w:eastAsia="zh-CN"/>
              </w:rPr>
              <w:t>对照</w:t>
            </w:r>
            <w:r>
              <w:rPr>
                <w:lang w:eastAsia="zh-CN"/>
              </w:rPr>
              <w:t>分析</w:t>
            </w:r>
          </w:p>
          <w:p w14:paraId="77D22FDE" w14:textId="77777777" w:rsidR="00211D94" w:rsidRDefault="004A5093">
            <w:pPr>
              <w:pStyle w:val="Tabletext"/>
              <w:jc w:val="both"/>
              <w:rPr>
                <w:lang w:eastAsia="zh-CN"/>
              </w:rPr>
            </w:pPr>
            <w:r>
              <w:rPr>
                <w:lang w:eastAsia="zh-CN"/>
              </w:rPr>
              <w:t>2</w:t>
            </w:r>
            <w:r>
              <w:rPr>
                <w:rFonts w:hint="eastAsia"/>
                <w:lang w:val="en-US" w:eastAsia="zh-CN"/>
              </w:rPr>
              <w:t>)</w:t>
            </w:r>
            <w:r>
              <w:rPr>
                <w:lang w:eastAsia="zh-CN"/>
              </w:rPr>
              <w:tab/>
            </w:r>
            <w:r>
              <w:rPr>
                <w:lang w:eastAsia="zh-CN"/>
              </w:rPr>
              <w:t>决议精简和审查原则，以及</w:t>
            </w:r>
            <w:r>
              <w:rPr>
                <w:rFonts w:hint="eastAsia"/>
                <w:lang w:val="en-US" w:eastAsia="zh-CN"/>
              </w:rPr>
              <w:t>如何起草一份好的</w:t>
            </w:r>
            <w:r>
              <w:rPr>
                <w:lang w:eastAsia="zh-CN"/>
              </w:rPr>
              <w:t>决议</w:t>
            </w:r>
            <w:r>
              <w:rPr>
                <w:rFonts w:hint="eastAsia"/>
                <w:lang w:val="en-US" w:eastAsia="zh-CN"/>
              </w:rPr>
              <w:t>方面</w:t>
            </w:r>
            <w:r>
              <w:rPr>
                <w:lang w:eastAsia="zh-CN"/>
              </w:rPr>
              <w:t>的</w:t>
            </w:r>
            <w:r>
              <w:rPr>
                <w:rFonts w:hint="eastAsia"/>
                <w:lang w:val="en-US" w:eastAsia="zh-CN"/>
              </w:rPr>
              <w:t>指南</w:t>
            </w:r>
            <w:r>
              <w:rPr>
                <w:lang w:eastAsia="zh-CN"/>
              </w:rPr>
              <w:t>；</w:t>
            </w:r>
          </w:p>
          <w:p w14:paraId="55834C63" w14:textId="77777777" w:rsidR="00211D94" w:rsidRDefault="004A5093">
            <w:pPr>
              <w:pStyle w:val="Tabletext"/>
              <w:jc w:val="both"/>
              <w:rPr>
                <w:lang w:eastAsia="zh-CN"/>
              </w:rPr>
            </w:pPr>
            <w:r>
              <w:rPr>
                <w:lang w:eastAsia="zh-CN"/>
              </w:rPr>
              <w:t>3</w:t>
            </w:r>
            <w:r>
              <w:rPr>
                <w:rFonts w:hint="eastAsia"/>
                <w:lang w:val="en-US" w:eastAsia="zh-CN"/>
              </w:rPr>
              <w:t>)</w:t>
            </w:r>
            <w:r>
              <w:rPr>
                <w:lang w:eastAsia="zh-CN"/>
              </w:rPr>
              <w:tab/>
            </w:r>
            <w:r>
              <w:rPr>
                <w:lang w:eastAsia="zh-CN"/>
              </w:rPr>
              <w:t>关于如何以更有效和基于规则的方式主持</w:t>
            </w:r>
            <w:r>
              <w:rPr>
                <w:lang w:eastAsia="zh-CN"/>
              </w:rPr>
              <w:t>WTSA</w:t>
            </w:r>
            <w:r>
              <w:rPr>
                <w:lang w:eastAsia="zh-CN"/>
              </w:rPr>
              <w:t>会议的指南</w:t>
            </w:r>
            <w:r>
              <w:rPr>
                <w:lang w:eastAsia="zh-CN"/>
              </w:rPr>
              <w:t>/</w:t>
            </w:r>
            <w:r>
              <w:rPr>
                <w:lang w:eastAsia="zh-CN"/>
              </w:rPr>
              <w:t>简报</w:t>
            </w:r>
          </w:p>
        </w:tc>
        <w:tc>
          <w:tcPr>
            <w:tcW w:w="1548" w:type="dxa"/>
          </w:tcPr>
          <w:p w14:paraId="29164BCE" w14:textId="77777777" w:rsidR="00211D94" w:rsidRDefault="004A5093">
            <w:pPr>
              <w:pStyle w:val="Tabletext"/>
              <w:jc w:val="center"/>
            </w:pPr>
            <w:r>
              <w:t>2023</w:t>
            </w:r>
            <w:r>
              <w:t>年</w:t>
            </w:r>
            <w:r>
              <w:t>4</w:t>
            </w:r>
            <w:r>
              <w:t>月</w:t>
            </w:r>
            <w:r>
              <w:t>5</w:t>
            </w:r>
            <w:r>
              <w:t>日</w:t>
            </w:r>
          </w:p>
        </w:tc>
      </w:tr>
      <w:tr w:rsidR="00211D94" w14:paraId="755DA855" w14:textId="77777777" w:rsidTr="004B220C">
        <w:trPr>
          <w:cantSplit/>
          <w:jc w:val="center"/>
        </w:trPr>
        <w:tc>
          <w:tcPr>
            <w:tcW w:w="552" w:type="dxa"/>
            <w:shd w:val="clear" w:color="auto" w:fill="auto"/>
            <w:tcMar>
              <w:top w:w="0" w:type="dxa"/>
              <w:left w:w="108" w:type="dxa"/>
              <w:bottom w:w="0" w:type="dxa"/>
              <w:right w:w="108" w:type="dxa"/>
            </w:tcMar>
          </w:tcPr>
          <w:p w14:paraId="22FF279E" w14:textId="68143B0E" w:rsidR="00211D94" w:rsidRDefault="00A4323A" w:rsidP="00A4323A">
            <w:pPr>
              <w:pStyle w:val="Tabletext"/>
            </w:pPr>
            <w:r>
              <w:t>12</w:t>
            </w:r>
            <w:r>
              <w:tab/>
            </w:r>
          </w:p>
        </w:tc>
        <w:tc>
          <w:tcPr>
            <w:tcW w:w="1276" w:type="dxa"/>
            <w:shd w:val="clear" w:color="auto" w:fill="auto"/>
            <w:tcMar>
              <w:top w:w="0" w:type="dxa"/>
              <w:left w:w="108" w:type="dxa"/>
              <w:bottom w:w="0" w:type="dxa"/>
              <w:right w:w="108" w:type="dxa"/>
            </w:tcMar>
          </w:tcPr>
          <w:p w14:paraId="319FA6A0" w14:textId="77777777" w:rsidR="00211D94" w:rsidRDefault="004A5093">
            <w:pPr>
              <w:pStyle w:val="Tabletext"/>
            </w:pPr>
            <w:r>
              <w:t>2023</w:t>
            </w:r>
            <w:r>
              <w:t>年</w:t>
            </w:r>
            <w:r>
              <w:t>4</w:t>
            </w:r>
            <w:r>
              <w:t>月</w:t>
            </w:r>
            <w:r>
              <w:t>18</w:t>
            </w:r>
            <w:r>
              <w:t>日</w:t>
            </w:r>
          </w:p>
        </w:tc>
        <w:tc>
          <w:tcPr>
            <w:tcW w:w="1378" w:type="dxa"/>
            <w:shd w:val="clear" w:color="auto" w:fill="auto"/>
            <w:tcMar>
              <w:top w:w="0" w:type="dxa"/>
              <w:left w:w="108" w:type="dxa"/>
              <w:bottom w:w="0" w:type="dxa"/>
              <w:right w:w="108" w:type="dxa"/>
            </w:tcMar>
          </w:tcPr>
          <w:p w14:paraId="54C813E0" w14:textId="77777777" w:rsidR="00211D94" w:rsidRDefault="004A5093">
            <w:pPr>
              <w:pStyle w:val="Tabletext"/>
              <w:jc w:val="center"/>
              <w:rPr>
                <w:lang w:eastAsia="zh-CN"/>
              </w:rPr>
            </w:pPr>
            <w:r>
              <w:rPr>
                <w:lang w:eastAsia="zh-CN"/>
              </w:rPr>
              <w:t>13</w:t>
            </w:r>
            <w:r>
              <w:rPr>
                <w:lang w:eastAsia="zh-CN"/>
              </w:rPr>
              <w:t>时至</w:t>
            </w:r>
            <w:r>
              <w:rPr>
                <w:lang w:eastAsia="zh-CN"/>
              </w:rPr>
              <w:t>15</w:t>
            </w:r>
            <w:r>
              <w:rPr>
                <w:lang w:eastAsia="zh-CN"/>
              </w:rPr>
              <w:t>时</w:t>
            </w:r>
            <w:r>
              <w:rPr>
                <w:rFonts w:hint="eastAsia"/>
                <w:lang w:eastAsia="zh-CN"/>
              </w:rPr>
              <w:t>（协调世界时</w:t>
            </w:r>
            <w:r>
              <w:rPr>
                <w:lang w:eastAsia="zh-CN"/>
              </w:rPr>
              <w:t>+02</w:t>
            </w:r>
            <w:r>
              <w:rPr>
                <w:lang w:eastAsia="zh-CN"/>
              </w:rPr>
              <w:t>时</w:t>
            </w:r>
            <w:r>
              <w:rPr>
                <w:rFonts w:hint="eastAsia"/>
                <w:lang w:eastAsia="zh-CN"/>
              </w:rPr>
              <w:t>）</w:t>
            </w:r>
          </w:p>
        </w:tc>
        <w:tc>
          <w:tcPr>
            <w:tcW w:w="607" w:type="dxa"/>
            <w:shd w:val="clear" w:color="auto" w:fill="auto"/>
          </w:tcPr>
          <w:p w14:paraId="1AAF6AB8" w14:textId="77777777" w:rsidR="00211D94" w:rsidRDefault="004A5093">
            <w:pPr>
              <w:pStyle w:val="Tabletext"/>
              <w:jc w:val="center"/>
              <w:rPr>
                <w:lang w:eastAsia="zh-CN"/>
              </w:rPr>
            </w:pPr>
            <w:r>
              <w:rPr>
                <w:rFonts w:hint="eastAsia"/>
                <w:lang w:eastAsia="zh-CN"/>
              </w:rPr>
              <w:t>虚拟会议</w:t>
            </w:r>
          </w:p>
        </w:tc>
        <w:tc>
          <w:tcPr>
            <w:tcW w:w="1433" w:type="dxa"/>
            <w:shd w:val="clear" w:color="auto" w:fill="auto"/>
          </w:tcPr>
          <w:p w14:paraId="569DCF5D" w14:textId="77777777" w:rsidR="00211D94" w:rsidRDefault="004A5093">
            <w:pPr>
              <w:pStyle w:val="Tabletext"/>
              <w:jc w:val="center"/>
            </w:pPr>
            <w:bookmarkStart w:id="131" w:name="lt_pId652"/>
            <w:r>
              <w:t>RG-WM</w:t>
            </w:r>
            <w:bookmarkEnd w:id="131"/>
          </w:p>
        </w:tc>
        <w:tc>
          <w:tcPr>
            <w:tcW w:w="2650" w:type="dxa"/>
            <w:shd w:val="clear" w:color="auto" w:fill="auto"/>
            <w:tcMar>
              <w:top w:w="0" w:type="dxa"/>
              <w:left w:w="108" w:type="dxa"/>
              <w:bottom w:w="0" w:type="dxa"/>
              <w:right w:w="108" w:type="dxa"/>
            </w:tcMar>
          </w:tcPr>
          <w:p w14:paraId="7F28F74D" w14:textId="77777777" w:rsidR="00211D94" w:rsidRPr="00787FC9" w:rsidRDefault="004A5093">
            <w:pPr>
              <w:pStyle w:val="Tabletext"/>
              <w:jc w:val="both"/>
              <w:rPr>
                <w:lang w:val="fr-FR" w:eastAsia="zh-CN"/>
              </w:rPr>
            </w:pPr>
            <w:r>
              <w:rPr>
                <w:rFonts w:hint="eastAsia"/>
                <w:lang w:val="en-US" w:eastAsia="zh-CN"/>
              </w:rPr>
              <w:t>关于</w:t>
            </w:r>
            <w:r w:rsidRPr="00787FC9">
              <w:rPr>
                <w:lang w:val="fr-FR" w:eastAsia="zh-CN"/>
              </w:rPr>
              <w:t>ITU</w:t>
            </w:r>
            <w:r w:rsidRPr="00787FC9">
              <w:rPr>
                <w:lang w:val="fr-FR" w:eastAsia="zh-CN"/>
              </w:rPr>
              <w:noBreakHyphen/>
              <w:t>T A.7</w:t>
            </w:r>
            <w:r>
              <w:rPr>
                <w:rFonts w:hint="eastAsia"/>
                <w:lang w:val="en-US" w:eastAsia="zh-CN"/>
              </w:rPr>
              <w:t>建议书的编辑会议</w:t>
            </w:r>
          </w:p>
        </w:tc>
        <w:tc>
          <w:tcPr>
            <w:tcW w:w="1548" w:type="dxa"/>
          </w:tcPr>
          <w:p w14:paraId="61A440FA" w14:textId="77777777" w:rsidR="00211D94" w:rsidRDefault="004A5093">
            <w:pPr>
              <w:pStyle w:val="Tabletext"/>
              <w:jc w:val="center"/>
            </w:pPr>
            <w:r>
              <w:t>2023</w:t>
            </w:r>
            <w:r>
              <w:t>年</w:t>
            </w:r>
            <w:r>
              <w:t>4</w:t>
            </w:r>
            <w:r>
              <w:t>月</w:t>
            </w:r>
            <w:r>
              <w:t>8</w:t>
            </w:r>
            <w:r>
              <w:t>日</w:t>
            </w:r>
          </w:p>
        </w:tc>
      </w:tr>
      <w:tr w:rsidR="00211D94" w14:paraId="7DD3CF68" w14:textId="77777777" w:rsidTr="004B220C">
        <w:trPr>
          <w:cantSplit/>
          <w:jc w:val="center"/>
        </w:trPr>
        <w:tc>
          <w:tcPr>
            <w:tcW w:w="552" w:type="dxa"/>
            <w:shd w:val="clear" w:color="auto" w:fill="auto"/>
            <w:tcMar>
              <w:top w:w="0" w:type="dxa"/>
              <w:left w:w="108" w:type="dxa"/>
              <w:bottom w:w="0" w:type="dxa"/>
              <w:right w:w="108" w:type="dxa"/>
            </w:tcMar>
          </w:tcPr>
          <w:p w14:paraId="250FCC34" w14:textId="66D2269F" w:rsidR="00211D94" w:rsidRDefault="00A4323A" w:rsidP="00A4323A">
            <w:pPr>
              <w:pStyle w:val="Tabletext"/>
            </w:pPr>
            <w:r>
              <w:t>13</w:t>
            </w:r>
            <w:r>
              <w:tab/>
            </w:r>
          </w:p>
        </w:tc>
        <w:tc>
          <w:tcPr>
            <w:tcW w:w="1276" w:type="dxa"/>
            <w:shd w:val="clear" w:color="auto" w:fill="auto"/>
            <w:tcMar>
              <w:top w:w="0" w:type="dxa"/>
              <w:left w:w="108" w:type="dxa"/>
              <w:bottom w:w="0" w:type="dxa"/>
              <w:right w:w="108" w:type="dxa"/>
            </w:tcMar>
          </w:tcPr>
          <w:p w14:paraId="6A199C2A" w14:textId="77777777" w:rsidR="00211D94" w:rsidRDefault="004A5093">
            <w:pPr>
              <w:pStyle w:val="Tabletext"/>
            </w:pPr>
            <w:r>
              <w:t>2023</w:t>
            </w:r>
            <w:r>
              <w:t>年</w:t>
            </w:r>
            <w:r>
              <w:t>4</w:t>
            </w:r>
            <w:r>
              <w:t>月</w:t>
            </w:r>
            <w:r>
              <w:t>19</w:t>
            </w:r>
            <w:r>
              <w:t>日</w:t>
            </w:r>
          </w:p>
        </w:tc>
        <w:tc>
          <w:tcPr>
            <w:tcW w:w="1378" w:type="dxa"/>
            <w:shd w:val="clear" w:color="auto" w:fill="auto"/>
            <w:tcMar>
              <w:top w:w="0" w:type="dxa"/>
              <w:left w:w="108" w:type="dxa"/>
              <w:bottom w:w="0" w:type="dxa"/>
              <w:right w:w="108" w:type="dxa"/>
            </w:tcMar>
          </w:tcPr>
          <w:p w14:paraId="7388D6B7" w14:textId="77777777" w:rsidR="00211D94" w:rsidRDefault="004A5093">
            <w:pPr>
              <w:pStyle w:val="Tabletext"/>
              <w:jc w:val="center"/>
              <w:rPr>
                <w:lang w:eastAsia="zh-CN"/>
              </w:rPr>
            </w:pPr>
            <w:r>
              <w:rPr>
                <w:lang w:eastAsia="zh-CN"/>
              </w:rPr>
              <w:t>12</w:t>
            </w:r>
            <w:r>
              <w:rPr>
                <w:lang w:eastAsia="zh-CN"/>
              </w:rPr>
              <w:t>时</w:t>
            </w:r>
            <w:r>
              <w:rPr>
                <w:lang w:eastAsia="zh-CN"/>
              </w:rPr>
              <w:t>30</w:t>
            </w:r>
            <w:r>
              <w:rPr>
                <w:lang w:eastAsia="zh-CN"/>
              </w:rPr>
              <w:t>分至</w:t>
            </w:r>
            <w:r>
              <w:rPr>
                <w:lang w:eastAsia="zh-CN"/>
              </w:rPr>
              <w:t>14</w:t>
            </w:r>
            <w:r>
              <w:rPr>
                <w:lang w:eastAsia="zh-CN"/>
              </w:rPr>
              <w:t>时</w:t>
            </w:r>
            <w:r>
              <w:rPr>
                <w:lang w:eastAsia="zh-CN"/>
              </w:rPr>
              <w:t>30</w:t>
            </w:r>
            <w:r>
              <w:rPr>
                <w:lang w:eastAsia="zh-CN"/>
              </w:rPr>
              <w:t>分</w:t>
            </w:r>
            <w:r>
              <w:rPr>
                <w:rFonts w:hint="eastAsia"/>
                <w:lang w:eastAsia="zh-CN"/>
              </w:rPr>
              <w:t>（协调世界时</w:t>
            </w:r>
            <w:r>
              <w:rPr>
                <w:lang w:eastAsia="zh-CN"/>
              </w:rPr>
              <w:t>+02</w:t>
            </w:r>
            <w:r>
              <w:rPr>
                <w:lang w:eastAsia="zh-CN"/>
              </w:rPr>
              <w:t>时</w:t>
            </w:r>
            <w:r>
              <w:rPr>
                <w:rFonts w:hint="eastAsia"/>
                <w:lang w:eastAsia="zh-CN"/>
              </w:rPr>
              <w:t>）</w:t>
            </w:r>
          </w:p>
        </w:tc>
        <w:tc>
          <w:tcPr>
            <w:tcW w:w="607" w:type="dxa"/>
            <w:shd w:val="clear" w:color="auto" w:fill="auto"/>
          </w:tcPr>
          <w:p w14:paraId="63A2140D" w14:textId="77777777" w:rsidR="00211D94" w:rsidRDefault="004A5093">
            <w:pPr>
              <w:pStyle w:val="Tabletext"/>
              <w:jc w:val="center"/>
              <w:rPr>
                <w:lang w:eastAsia="zh-CN"/>
              </w:rPr>
            </w:pPr>
            <w:r>
              <w:rPr>
                <w:rFonts w:hint="eastAsia"/>
                <w:lang w:eastAsia="zh-CN"/>
              </w:rPr>
              <w:t>虚拟会议</w:t>
            </w:r>
          </w:p>
        </w:tc>
        <w:tc>
          <w:tcPr>
            <w:tcW w:w="1433" w:type="dxa"/>
            <w:shd w:val="clear" w:color="auto" w:fill="auto"/>
          </w:tcPr>
          <w:p w14:paraId="5BE83460" w14:textId="77777777" w:rsidR="00211D94" w:rsidRDefault="004A5093">
            <w:pPr>
              <w:pStyle w:val="Tabletext"/>
              <w:jc w:val="center"/>
            </w:pPr>
            <w:bookmarkStart w:id="132" w:name="lt_pId660"/>
            <w:r>
              <w:t>RG-WPR</w:t>
            </w:r>
            <w:bookmarkEnd w:id="132"/>
          </w:p>
        </w:tc>
        <w:tc>
          <w:tcPr>
            <w:tcW w:w="2650" w:type="dxa"/>
            <w:shd w:val="clear" w:color="auto" w:fill="auto"/>
            <w:tcMar>
              <w:top w:w="0" w:type="dxa"/>
              <w:left w:w="108" w:type="dxa"/>
              <w:bottom w:w="0" w:type="dxa"/>
              <w:right w:w="108" w:type="dxa"/>
            </w:tcMar>
          </w:tcPr>
          <w:p w14:paraId="762E382A" w14:textId="77777777" w:rsidR="00211D94" w:rsidRDefault="004A5093">
            <w:pPr>
              <w:pStyle w:val="Tabletext"/>
              <w:jc w:val="both"/>
              <w:rPr>
                <w:lang w:eastAsia="zh-CN"/>
              </w:rPr>
            </w:pPr>
            <w:r>
              <w:rPr>
                <w:rFonts w:hint="eastAsia"/>
                <w:lang w:eastAsia="zh-CN"/>
              </w:rPr>
              <w:t>文稿征集：</w:t>
            </w:r>
            <w:r>
              <w:rPr>
                <w:lang w:eastAsia="zh-CN"/>
              </w:rPr>
              <w:t>完善数据和关键绩效指标、关键绩效指标</w:t>
            </w:r>
            <w:r>
              <w:rPr>
                <w:rFonts w:hint="eastAsia"/>
                <w:lang w:val="en-US" w:eastAsia="zh-CN"/>
              </w:rPr>
              <w:t>方面</w:t>
            </w:r>
            <w:r>
              <w:rPr>
                <w:lang w:eastAsia="zh-CN"/>
              </w:rPr>
              <w:t>的</w:t>
            </w:r>
            <w:r>
              <w:rPr>
                <w:rFonts w:hint="eastAsia"/>
                <w:lang w:val="en-US" w:eastAsia="zh-CN"/>
              </w:rPr>
              <w:t>重点工作</w:t>
            </w:r>
            <w:r>
              <w:rPr>
                <w:lang w:eastAsia="zh-CN"/>
              </w:rPr>
              <w:t>、当前结构的国际性、新结构</w:t>
            </w:r>
          </w:p>
        </w:tc>
        <w:tc>
          <w:tcPr>
            <w:tcW w:w="1548" w:type="dxa"/>
          </w:tcPr>
          <w:p w14:paraId="662D95AC" w14:textId="77777777" w:rsidR="00211D94" w:rsidRDefault="004A5093">
            <w:pPr>
              <w:pStyle w:val="Tabletext"/>
              <w:jc w:val="center"/>
            </w:pPr>
            <w:r>
              <w:t>2023</w:t>
            </w:r>
            <w:r>
              <w:t>年</w:t>
            </w:r>
            <w:r>
              <w:t>4</w:t>
            </w:r>
            <w:r>
              <w:t>月</w:t>
            </w:r>
            <w:r>
              <w:t>12</w:t>
            </w:r>
            <w:r>
              <w:t>日</w:t>
            </w:r>
          </w:p>
        </w:tc>
      </w:tr>
      <w:tr w:rsidR="00211D94" w14:paraId="5892A3EC" w14:textId="77777777" w:rsidTr="004B220C">
        <w:trPr>
          <w:cantSplit/>
          <w:jc w:val="center"/>
        </w:trPr>
        <w:tc>
          <w:tcPr>
            <w:tcW w:w="552" w:type="dxa"/>
            <w:shd w:val="clear" w:color="auto" w:fill="auto"/>
            <w:tcMar>
              <w:top w:w="0" w:type="dxa"/>
              <w:left w:w="108" w:type="dxa"/>
              <w:bottom w:w="0" w:type="dxa"/>
              <w:right w:w="108" w:type="dxa"/>
            </w:tcMar>
          </w:tcPr>
          <w:p w14:paraId="41C8C683" w14:textId="3D769A83" w:rsidR="00211D94" w:rsidRDefault="00A4323A" w:rsidP="00A4323A">
            <w:pPr>
              <w:pStyle w:val="Tabletext"/>
            </w:pPr>
            <w:r>
              <w:lastRenderedPageBreak/>
              <w:t>14</w:t>
            </w:r>
            <w:r>
              <w:tab/>
            </w:r>
          </w:p>
        </w:tc>
        <w:tc>
          <w:tcPr>
            <w:tcW w:w="1276" w:type="dxa"/>
            <w:shd w:val="clear" w:color="auto" w:fill="auto"/>
            <w:tcMar>
              <w:top w:w="0" w:type="dxa"/>
              <w:left w:w="108" w:type="dxa"/>
              <w:bottom w:w="0" w:type="dxa"/>
              <w:right w:w="108" w:type="dxa"/>
            </w:tcMar>
          </w:tcPr>
          <w:p w14:paraId="4E7461A3" w14:textId="77777777" w:rsidR="00211D94" w:rsidRDefault="004A5093">
            <w:pPr>
              <w:pStyle w:val="Tabletext"/>
            </w:pPr>
            <w:r>
              <w:t>2023</w:t>
            </w:r>
            <w:r>
              <w:t>年</w:t>
            </w:r>
            <w:r>
              <w:t>4</w:t>
            </w:r>
            <w:r>
              <w:t>月</w:t>
            </w:r>
            <w:r>
              <w:t>27</w:t>
            </w:r>
            <w:r>
              <w:t>日</w:t>
            </w:r>
          </w:p>
        </w:tc>
        <w:tc>
          <w:tcPr>
            <w:tcW w:w="1378" w:type="dxa"/>
            <w:shd w:val="clear" w:color="auto" w:fill="auto"/>
            <w:tcMar>
              <w:top w:w="0" w:type="dxa"/>
              <w:left w:w="108" w:type="dxa"/>
              <w:bottom w:w="0" w:type="dxa"/>
              <w:right w:w="108" w:type="dxa"/>
            </w:tcMar>
          </w:tcPr>
          <w:p w14:paraId="61D28015" w14:textId="77777777" w:rsidR="00211D94" w:rsidRDefault="004A5093">
            <w:pPr>
              <w:pStyle w:val="Tabletext"/>
              <w:jc w:val="center"/>
              <w:rPr>
                <w:lang w:eastAsia="zh-CN"/>
              </w:rPr>
            </w:pPr>
            <w:r>
              <w:rPr>
                <w:lang w:eastAsia="zh-CN"/>
              </w:rPr>
              <w:t>12</w:t>
            </w:r>
            <w:r>
              <w:rPr>
                <w:lang w:eastAsia="zh-CN"/>
              </w:rPr>
              <w:t>时至</w:t>
            </w:r>
            <w:r>
              <w:rPr>
                <w:lang w:eastAsia="zh-CN"/>
              </w:rPr>
              <w:t>15</w:t>
            </w:r>
            <w:r>
              <w:rPr>
                <w:lang w:eastAsia="zh-CN"/>
              </w:rPr>
              <w:t>时</w:t>
            </w:r>
            <w:r>
              <w:rPr>
                <w:rFonts w:hint="eastAsia"/>
                <w:lang w:eastAsia="zh-CN"/>
              </w:rPr>
              <w:t>（协调世界时</w:t>
            </w:r>
            <w:r>
              <w:rPr>
                <w:lang w:eastAsia="zh-CN"/>
              </w:rPr>
              <w:t>+02</w:t>
            </w:r>
            <w:r>
              <w:rPr>
                <w:lang w:eastAsia="zh-CN"/>
              </w:rPr>
              <w:t>时</w:t>
            </w:r>
            <w:r>
              <w:rPr>
                <w:rFonts w:hint="eastAsia"/>
                <w:lang w:eastAsia="zh-CN"/>
              </w:rPr>
              <w:t>）</w:t>
            </w:r>
          </w:p>
        </w:tc>
        <w:tc>
          <w:tcPr>
            <w:tcW w:w="607" w:type="dxa"/>
            <w:shd w:val="clear" w:color="auto" w:fill="auto"/>
          </w:tcPr>
          <w:p w14:paraId="6388859C" w14:textId="77777777" w:rsidR="00211D94" w:rsidRDefault="004A5093">
            <w:pPr>
              <w:pStyle w:val="Tabletext"/>
              <w:jc w:val="center"/>
              <w:rPr>
                <w:lang w:eastAsia="zh-CN"/>
              </w:rPr>
            </w:pPr>
            <w:r>
              <w:rPr>
                <w:rFonts w:hint="eastAsia"/>
                <w:lang w:eastAsia="zh-CN"/>
              </w:rPr>
              <w:t>虚拟会议</w:t>
            </w:r>
          </w:p>
        </w:tc>
        <w:tc>
          <w:tcPr>
            <w:tcW w:w="1433" w:type="dxa"/>
            <w:shd w:val="clear" w:color="auto" w:fill="auto"/>
          </w:tcPr>
          <w:p w14:paraId="077AA5AA" w14:textId="77777777" w:rsidR="00211D94" w:rsidRDefault="004A5093">
            <w:pPr>
              <w:pStyle w:val="Tabletext"/>
              <w:jc w:val="center"/>
            </w:pPr>
            <w:bookmarkStart w:id="133" w:name="lt_pId668"/>
            <w:r>
              <w:t>RG-WM</w:t>
            </w:r>
            <w:bookmarkEnd w:id="133"/>
          </w:p>
        </w:tc>
        <w:tc>
          <w:tcPr>
            <w:tcW w:w="2650" w:type="dxa"/>
            <w:shd w:val="clear" w:color="auto" w:fill="auto"/>
            <w:tcMar>
              <w:top w:w="0" w:type="dxa"/>
              <w:left w:w="108" w:type="dxa"/>
              <w:bottom w:w="0" w:type="dxa"/>
              <w:right w:w="108" w:type="dxa"/>
            </w:tcMar>
          </w:tcPr>
          <w:p w14:paraId="07322521" w14:textId="77777777" w:rsidR="00211D94" w:rsidRDefault="004A5093">
            <w:pPr>
              <w:pStyle w:val="Tabletext"/>
              <w:jc w:val="both"/>
              <w:rPr>
                <w:lang w:eastAsia="zh-CN"/>
              </w:rPr>
            </w:pPr>
            <w:r>
              <w:rPr>
                <w:lang w:eastAsia="zh-CN"/>
              </w:rPr>
              <w:t>远程参会的治理和管理</w:t>
            </w:r>
          </w:p>
        </w:tc>
        <w:tc>
          <w:tcPr>
            <w:tcW w:w="1548" w:type="dxa"/>
          </w:tcPr>
          <w:p w14:paraId="29C72993" w14:textId="77777777" w:rsidR="00211D94" w:rsidRDefault="004A5093">
            <w:pPr>
              <w:pStyle w:val="Tabletext"/>
              <w:jc w:val="center"/>
            </w:pPr>
            <w:r>
              <w:t>2023</w:t>
            </w:r>
            <w:r>
              <w:t>年</w:t>
            </w:r>
            <w:r>
              <w:t>4</w:t>
            </w:r>
            <w:r>
              <w:t>月</w:t>
            </w:r>
            <w:r>
              <w:t>17</w:t>
            </w:r>
            <w:r>
              <w:t>日</w:t>
            </w:r>
          </w:p>
        </w:tc>
      </w:tr>
      <w:tr w:rsidR="00211D94" w14:paraId="50F8A203" w14:textId="77777777" w:rsidTr="004B220C">
        <w:trPr>
          <w:cantSplit/>
          <w:jc w:val="center"/>
        </w:trPr>
        <w:tc>
          <w:tcPr>
            <w:tcW w:w="552" w:type="dxa"/>
            <w:shd w:val="clear" w:color="auto" w:fill="auto"/>
            <w:tcMar>
              <w:top w:w="0" w:type="dxa"/>
              <w:left w:w="108" w:type="dxa"/>
              <w:bottom w:w="0" w:type="dxa"/>
              <w:right w:w="108" w:type="dxa"/>
            </w:tcMar>
          </w:tcPr>
          <w:p w14:paraId="0CA7856E" w14:textId="1230DDEC" w:rsidR="00211D94" w:rsidRDefault="00A4323A" w:rsidP="00A4323A">
            <w:pPr>
              <w:pStyle w:val="Tabletext"/>
            </w:pPr>
            <w:r>
              <w:t>15</w:t>
            </w:r>
            <w:r>
              <w:tab/>
            </w:r>
          </w:p>
        </w:tc>
        <w:tc>
          <w:tcPr>
            <w:tcW w:w="1276" w:type="dxa"/>
            <w:shd w:val="clear" w:color="auto" w:fill="auto"/>
            <w:tcMar>
              <w:top w:w="0" w:type="dxa"/>
              <w:left w:w="108" w:type="dxa"/>
              <w:bottom w:w="0" w:type="dxa"/>
              <w:right w:w="108" w:type="dxa"/>
            </w:tcMar>
          </w:tcPr>
          <w:p w14:paraId="11B687A2" w14:textId="77777777" w:rsidR="00211D94" w:rsidRDefault="004A5093">
            <w:pPr>
              <w:pStyle w:val="Tabletext"/>
            </w:pPr>
            <w:r>
              <w:t>2023</w:t>
            </w:r>
            <w:r>
              <w:t>年</w:t>
            </w:r>
            <w:r>
              <w:t>5</w:t>
            </w:r>
            <w:r>
              <w:t>月</w:t>
            </w:r>
            <w:r>
              <w:t>4</w:t>
            </w:r>
            <w:r>
              <w:t>日</w:t>
            </w:r>
          </w:p>
        </w:tc>
        <w:tc>
          <w:tcPr>
            <w:tcW w:w="1378" w:type="dxa"/>
            <w:shd w:val="clear" w:color="auto" w:fill="auto"/>
            <w:tcMar>
              <w:top w:w="0" w:type="dxa"/>
              <w:left w:w="108" w:type="dxa"/>
              <w:bottom w:w="0" w:type="dxa"/>
              <w:right w:w="108" w:type="dxa"/>
            </w:tcMar>
          </w:tcPr>
          <w:p w14:paraId="227E0DF2" w14:textId="77777777" w:rsidR="00211D94" w:rsidRDefault="004A5093">
            <w:pPr>
              <w:pStyle w:val="Tabletext"/>
              <w:jc w:val="center"/>
              <w:rPr>
                <w:lang w:eastAsia="zh-CN"/>
              </w:rPr>
            </w:pPr>
            <w:r>
              <w:rPr>
                <w:lang w:eastAsia="zh-CN"/>
              </w:rPr>
              <w:t>13</w:t>
            </w:r>
            <w:r>
              <w:rPr>
                <w:lang w:eastAsia="zh-CN"/>
              </w:rPr>
              <w:t>时至</w:t>
            </w:r>
            <w:r>
              <w:rPr>
                <w:lang w:eastAsia="zh-CN"/>
              </w:rPr>
              <w:t>15</w:t>
            </w:r>
            <w:r>
              <w:rPr>
                <w:lang w:eastAsia="zh-CN"/>
              </w:rPr>
              <w:t>时</w:t>
            </w:r>
            <w:r>
              <w:rPr>
                <w:rFonts w:hint="eastAsia"/>
                <w:lang w:eastAsia="zh-CN"/>
              </w:rPr>
              <w:t>（协调世界时</w:t>
            </w:r>
            <w:r>
              <w:rPr>
                <w:lang w:eastAsia="zh-CN"/>
              </w:rPr>
              <w:t>+02</w:t>
            </w:r>
            <w:r>
              <w:rPr>
                <w:lang w:eastAsia="zh-CN"/>
              </w:rPr>
              <w:t>时</w:t>
            </w:r>
            <w:r>
              <w:rPr>
                <w:rFonts w:hint="eastAsia"/>
                <w:lang w:eastAsia="zh-CN"/>
              </w:rPr>
              <w:t>）</w:t>
            </w:r>
          </w:p>
        </w:tc>
        <w:tc>
          <w:tcPr>
            <w:tcW w:w="607" w:type="dxa"/>
            <w:shd w:val="clear" w:color="auto" w:fill="auto"/>
          </w:tcPr>
          <w:p w14:paraId="58E9CA50" w14:textId="77777777" w:rsidR="00211D94" w:rsidRDefault="004A5093">
            <w:pPr>
              <w:pStyle w:val="Tabletext"/>
              <w:jc w:val="center"/>
              <w:rPr>
                <w:lang w:eastAsia="zh-CN"/>
              </w:rPr>
            </w:pPr>
            <w:r>
              <w:rPr>
                <w:rFonts w:hint="eastAsia"/>
                <w:lang w:eastAsia="zh-CN"/>
              </w:rPr>
              <w:t>虚拟会议</w:t>
            </w:r>
          </w:p>
        </w:tc>
        <w:tc>
          <w:tcPr>
            <w:tcW w:w="1433" w:type="dxa"/>
            <w:shd w:val="clear" w:color="auto" w:fill="auto"/>
          </w:tcPr>
          <w:p w14:paraId="1C035141" w14:textId="77777777" w:rsidR="00211D94" w:rsidRDefault="004A5093">
            <w:pPr>
              <w:pStyle w:val="Tabletext"/>
              <w:jc w:val="center"/>
            </w:pPr>
            <w:bookmarkStart w:id="134" w:name="lt_pId676"/>
            <w:r>
              <w:t>RG-WM</w:t>
            </w:r>
            <w:bookmarkEnd w:id="134"/>
          </w:p>
        </w:tc>
        <w:tc>
          <w:tcPr>
            <w:tcW w:w="2650" w:type="dxa"/>
            <w:shd w:val="clear" w:color="auto" w:fill="auto"/>
            <w:tcMar>
              <w:top w:w="0" w:type="dxa"/>
              <w:left w:w="108" w:type="dxa"/>
              <w:bottom w:w="0" w:type="dxa"/>
              <w:right w:w="108" w:type="dxa"/>
            </w:tcMar>
          </w:tcPr>
          <w:p w14:paraId="4650FD8F" w14:textId="77777777" w:rsidR="00211D94" w:rsidRPr="00787FC9" w:rsidRDefault="004A5093">
            <w:pPr>
              <w:pStyle w:val="Tabletext"/>
              <w:jc w:val="both"/>
              <w:rPr>
                <w:lang w:val="fr-FR" w:eastAsia="zh-CN"/>
              </w:rPr>
            </w:pPr>
            <w:r>
              <w:rPr>
                <w:rFonts w:hint="eastAsia"/>
                <w:lang w:val="en-US" w:eastAsia="zh-CN"/>
              </w:rPr>
              <w:t>关于</w:t>
            </w:r>
            <w:r w:rsidRPr="00787FC9">
              <w:rPr>
                <w:lang w:val="fr-FR" w:eastAsia="zh-CN"/>
              </w:rPr>
              <w:t>ITU</w:t>
            </w:r>
            <w:r w:rsidRPr="00787FC9">
              <w:rPr>
                <w:lang w:val="fr-FR" w:eastAsia="zh-CN"/>
              </w:rPr>
              <w:noBreakHyphen/>
              <w:t>T A.1</w:t>
            </w:r>
            <w:r>
              <w:rPr>
                <w:rFonts w:hint="eastAsia"/>
                <w:lang w:val="en-US" w:eastAsia="zh-CN"/>
              </w:rPr>
              <w:t>建议书的编辑会议</w:t>
            </w:r>
            <w:r w:rsidRPr="00787FC9">
              <w:rPr>
                <w:rFonts w:hint="eastAsia"/>
                <w:lang w:val="fr-FR" w:eastAsia="zh-CN"/>
              </w:rPr>
              <w:t xml:space="preserve"> </w:t>
            </w:r>
          </w:p>
        </w:tc>
        <w:tc>
          <w:tcPr>
            <w:tcW w:w="1548" w:type="dxa"/>
          </w:tcPr>
          <w:p w14:paraId="2C1C33B6" w14:textId="77777777" w:rsidR="00211D94" w:rsidRDefault="004A5093">
            <w:pPr>
              <w:pStyle w:val="Tabletext"/>
              <w:jc w:val="center"/>
            </w:pPr>
            <w:r>
              <w:t>2023</w:t>
            </w:r>
            <w:r>
              <w:t>年</w:t>
            </w:r>
            <w:r>
              <w:t>4</w:t>
            </w:r>
            <w:r>
              <w:t>月</w:t>
            </w:r>
            <w:r>
              <w:t>24</w:t>
            </w:r>
            <w:r>
              <w:t>日</w:t>
            </w:r>
          </w:p>
        </w:tc>
      </w:tr>
      <w:tr w:rsidR="00211D94" w14:paraId="64832129" w14:textId="77777777" w:rsidTr="004B220C">
        <w:trPr>
          <w:cantSplit/>
          <w:jc w:val="center"/>
        </w:trPr>
        <w:tc>
          <w:tcPr>
            <w:tcW w:w="552" w:type="dxa"/>
            <w:shd w:val="clear" w:color="auto" w:fill="auto"/>
            <w:tcMar>
              <w:top w:w="0" w:type="dxa"/>
              <w:left w:w="108" w:type="dxa"/>
              <w:bottom w:w="0" w:type="dxa"/>
              <w:right w:w="108" w:type="dxa"/>
            </w:tcMar>
          </w:tcPr>
          <w:p w14:paraId="6D6C1F35" w14:textId="159984C6" w:rsidR="00211D94" w:rsidRDefault="00A4323A" w:rsidP="00A4323A">
            <w:pPr>
              <w:pStyle w:val="Tabletext"/>
            </w:pPr>
            <w:r>
              <w:t>16</w:t>
            </w:r>
            <w:r>
              <w:tab/>
            </w:r>
          </w:p>
        </w:tc>
        <w:tc>
          <w:tcPr>
            <w:tcW w:w="1276" w:type="dxa"/>
            <w:shd w:val="clear" w:color="auto" w:fill="auto"/>
            <w:tcMar>
              <w:top w:w="0" w:type="dxa"/>
              <w:left w:w="108" w:type="dxa"/>
              <w:bottom w:w="0" w:type="dxa"/>
              <w:right w:w="108" w:type="dxa"/>
            </w:tcMar>
          </w:tcPr>
          <w:p w14:paraId="67F63774" w14:textId="77777777" w:rsidR="00211D94" w:rsidRDefault="004A5093">
            <w:pPr>
              <w:pStyle w:val="Tabletext"/>
            </w:pPr>
            <w:r>
              <w:t>2023</w:t>
            </w:r>
            <w:r>
              <w:t>年</w:t>
            </w:r>
            <w:r>
              <w:t>5</w:t>
            </w:r>
            <w:r>
              <w:t>月</w:t>
            </w:r>
            <w:r>
              <w:t>5</w:t>
            </w:r>
            <w:r>
              <w:t>日</w:t>
            </w:r>
          </w:p>
        </w:tc>
        <w:tc>
          <w:tcPr>
            <w:tcW w:w="1378" w:type="dxa"/>
            <w:shd w:val="clear" w:color="auto" w:fill="auto"/>
            <w:tcMar>
              <w:top w:w="0" w:type="dxa"/>
              <w:left w:w="108" w:type="dxa"/>
              <w:bottom w:w="0" w:type="dxa"/>
              <w:right w:w="108" w:type="dxa"/>
            </w:tcMar>
          </w:tcPr>
          <w:p w14:paraId="6BBA3913" w14:textId="77777777" w:rsidR="00211D94" w:rsidRDefault="004A5093">
            <w:pPr>
              <w:pStyle w:val="Tabletext"/>
              <w:jc w:val="center"/>
              <w:rPr>
                <w:lang w:eastAsia="zh-CN"/>
              </w:rPr>
            </w:pPr>
            <w:r>
              <w:rPr>
                <w:lang w:eastAsia="zh-CN"/>
              </w:rPr>
              <w:t>13</w:t>
            </w:r>
            <w:r>
              <w:rPr>
                <w:lang w:eastAsia="zh-CN"/>
              </w:rPr>
              <w:t>时至</w:t>
            </w:r>
            <w:r>
              <w:rPr>
                <w:lang w:eastAsia="zh-CN"/>
              </w:rPr>
              <w:t>15</w:t>
            </w:r>
            <w:r>
              <w:rPr>
                <w:lang w:eastAsia="zh-CN"/>
              </w:rPr>
              <w:t>时</w:t>
            </w:r>
            <w:r>
              <w:rPr>
                <w:rFonts w:hint="eastAsia"/>
                <w:lang w:eastAsia="zh-CN"/>
              </w:rPr>
              <w:t>（协调世界时</w:t>
            </w:r>
            <w:r>
              <w:rPr>
                <w:lang w:eastAsia="zh-CN"/>
              </w:rPr>
              <w:t>+02</w:t>
            </w:r>
            <w:r>
              <w:rPr>
                <w:lang w:eastAsia="zh-CN"/>
              </w:rPr>
              <w:t>时</w:t>
            </w:r>
            <w:r>
              <w:rPr>
                <w:rFonts w:hint="eastAsia"/>
                <w:lang w:eastAsia="zh-CN"/>
              </w:rPr>
              <w:t>）</w:t>
            </w:r>
          </w:p>
        </w:tc>
        <w:tc>
          <w:tcPr>
            <w:tcW w:w="607" w:type="dxa"/>
            <w:shd w:val="clear" w:color="auto" w:fill="auto"/>
          </w:tcPr>
          <w:p w14:paraId="622C893C" w14:textId="77777777" w:rsidR="00211D94" w:rsidRDefault="004A5093">
            <w:pPr>
              <w:pStyle w:val="Tabletext"/>
              <w:jc w:val="center"/>
              <w:rPr>
                <w:lang w:eastAsia="zh-CN"/>
              </w:rPr>
            </w:pPr>
            <w:r>
              <w:rPr>
                <w:rFonts w:hint="eastAsia"/>
                <w:lang w:eastAsia="zh-CN"/>
              </w:rPr>
              <w:t>虚拟会议</w:t>
            </w:r>
          </w:p>
        </w:tc>
        <w:tc>
          <w:tcPr>
            <w:tcW w:w="1433" w:type="dxa"/>
            <w:shd w:val="clear" w:color="auto" w:fill="auto"/>
          </w:tcPr>
          <w:p w14:paraId="61999C09" w14:textId="77777777" w:rsidR="00211D94" w:rsidRDefault="004A5093">
            <w:pPr>
              <w:pStyle w:val="Tabletext"/>
              <w:jc w:val="center"/>
            </w:pPr>
            <w:bookmarkStart w:id="135" w:name="lt_pId684"/>
            <w:r>
              <w:t>RG-IEM</w:t>
            </w:r>
            <w:bookmarkEnd w:id="135"/>
          </w:p>
        </w:tc>
        <w:tc>
          <w:tcPr>
            <w:tcW w:w="2650" w:type="dxa"/>
            <w:shd w:val="clear" w:color="auto" w:fill="auto"/>
            <w:tcMar>
              <w:top w:w="0" w:type="dxa"/>
              <w:left w:w="108" w:type="dxa"/>
              <w:bottom w:w="0" w:type="dxa"/>
              <w:right w:w="108" w:type="dxa"/>
            </w:tcMar>
          </w:tcPr>
          <w:p w14:paraId="5D03EBEB" w14:textId="77777777" w:rsidR="00211D94" w:rsidRDefault="004A5093">
            <w:pPr>
              <w:pStyle w:val="Tabletext"/>
              <w:jc w:val="both"/>
              <w:rPr>
                <w:lang w:eastAsia="zh-CN"/>
              </w:rPr>
            </w:pPr>
            <w:r>
              <w:rPr>
                <w:rFonts w:hint="eastAsia"/>
                <w:lang w:val="en-US" w:eastAsia="zh-CN"/>
              </w:rPr>
              <w:t>主要议题</w:t>
            </w:r>
            <w:r>
              <w:rPr>
                <w:rFonts w:hint="eastAsia"/>
                <w:lang w:eastAsia="zh-CN"/>
              </w:rPr>
              <w:t>：</w:t>
            </w:r>
            <w:r>
              <w:rPr>
                <w:lang w:eastAsia="zh-CN"/>
              </w:rPr>
              <w:t>新技术机制</w:t>
            </w:r>
          </w:p>
        </w:tc>
        <w:tc>
          <w:tcPr>
            <w:tcW w:w="1548" w:type="dxa"/>
          </w:tcPr>
          <w:p w14:paraId="7A7E90BA" w14:textId="77777777" w:rsidR="00211D94" w:rsidRDefault="004A5093">
            <w:pPr>
              <w:pStyle w:val="Tabletext"/>
              <w:jc w:val="center"/>
            </w:pPr>
            <w:r>
              <w:t>2023</w:t>
            </w:r>
            <w:r>
              <w:t>年</w:t>
            </w:r>
            <w:r>
              <w:t>4</w:t>
            </w:r>
            <w:r>
              <w:t>月</w:t>
            </w:r>
            <w:r>
              <w:t>28</w:t>
            </w:r>
            <w:r>
              <w:t>日</w:t>
            </w:r>
          </w:p>
        </w:tc>
      </w:tr>
      <w:tr w:rsidR="00211D94" w14:paraId="73EA7883" w14:textId="77777777" w:rsidTr="004B220C">
        <w:trPr>
          <w:cantSplit/>
          <w:jc w:val="center"/>
        </w:trPr>
        <w:tc>
          <w:tcPr>
            <w:tcW w:w="552" w:type="dxa"/>
            <w:shd w:val="clear" w:color="auto" w:fill="auto"/>
            <w:tcMar>
              <w:top w:w="0" w:type="dxa"/>
              <w:left w:w="108" w:type="dxa"/>
              <w:bottom w:w="0" w:type="dxa"/>
              <w:right w:w="108" w:type="dxa"/>
            </w:tcMar>
          </w:tcPr>
          <w:p w14:paraId="159C09D3" w14:textId="5C796663" w:rsidR="00211D94" w:rsidRDefault="00A4323A" w:rsidP="00A4323A">
            <w:pPr>
              <w:pStyle w:val="Tabletext"/>
            </w:pPr>
            <w:r>
              <w:t>17</w:t>
            </w:r>
            <w:r>
              <w:tab/>
            </w:r>
          </w:p>
        </w:tc>
        <w:tc>
          <w:tcPr>
            <w:tcW w:w="1276" w:type="dxa"/>
            <w:shd w:val="clear" w:color="auto" w:fill="auto"/>
            <w:tcMar>
              <w:top w:w="0" w:type="dxa"/>
              <w:left w:w="108" w:type="dxa"/>
              <w:bottom w:w="0" w:type="dxa"/>
              <w:right w:w="108" w:type="dxa"/>
            </w:tcMar>
          </w:tcPr>
          <w:p w14:paraId="1E3194A8" w14:textId="77777777" w:rsidR="00211D94" w:rsidRDefault="004A5093">
            <w:pPr>
              <w:pStyle w:val="Tabletext"/>
            </w:pPr>
            <w:r>
              <w:t>2023</w:t>
            </w:r>
            <w:r>
              <w:t>年</w:t>
            </w:r>
            <w:r>
              <w:t>5</w:t>
            </w:r>
            <w:r>
              <w:t>月</w:t>
            </w:r>
            <w:r>
              <w:t>11</w:t>
            </w:r>
            <w:r>
              <w:t>日</w:t>
            </w:r>
          </w:p>
        </w:tc>
        <w:tc>
          <w:tcPr>
            <w:tcW w:w="1378" w:type="dxa"/>
            <w:shd w:val="clear" w:color="auto" w:fill="auto"/>
            <w:tcMar>
              <w:top w:w="0" w:type="dxa"/>
              <w:left w:w="108" w:type="dxa"/>
              <w:bottom w:w="0" w:type="dxa"/>
              <w:right w:w="108" w:type="dxa"/>
            </w:tcMar>
          </w:tcPr>
          <w:p w14:paraId="6F20C2ED" w14:textId="77777777" w:rsidR="00211D94" w:rsidRDefault="004A5093">
            <w:pPr>
              <w:pStyle w:val="Tabletext"/>
              <w:jc w:val="center"/>
              <w:rPr>
                <w:lang w:eastAsia="zh-CN"/>
              </w:rPr>
            </w:pPr>
            <w:r>
              <w:rPr>
                <w:lang w:eastAsia="zh-CN"/>
              </w:rPr>
              <w:t>13</w:t>
            </w:r>
            <w:r>
              <w:rPr>
                <w:lang w:eastAsia="zh-CN"/>
              </w:rPr>
              <w:t>时至</w:t>
            </w:r>
            <w:r>
              <w:rPr>
                <w:lang w:eastAsia="zh-CN"/>
              </w:rPr>
              <w:t>15</w:t>
            </w:r>
            <w:r>
              <w:rPr>
                <w:lang w:eastAsia="zh-CN"/>
              </w:rPr>
              <w:t>时</w:t>
            </w:r>
            <w:r>
              <w:rPr>
                <w:rFonts w:hint="eastAsia"/>
                <w:lang w:eastAsia="zh-CN"/>
              </w:rPr>
              <w:t>（协调世界时</w:t>
            </w:r>
            <w:r>
              <w:rPr>
                <w:lang w:eastAsia="zh-CN"/>
              </w:rPr>
              <w:t>+02</w:t>
            </w:r>
            <w:r>
              <w:rPr>
                <w:lang w:eastAsia="zh-CN"/>
              </w:rPr>
              <w:t>时</w:t>
            </w:r>
            <w:r>
              <w:rPr>
                <w:rFonts w:hint="eastAsia"/>
                <w:lang w:eastAsia="zh-CN"/>
              </w:rPr>
              <w:t>）</w:t>
            </w:r>
          </w:p>
        </w:tc>
        <w:tc>
          <w:tcPr>
            <w:tcW w:w="607" w:type="dxa"/>
            <w:shd w:val="clear" w:color="auto" w:fill="auto"/>
          </w:tcPr>
          <w:p w14:paraId="56E2EC64" w14:textId="77777777" w:rsidR="00211D94" w:rsidRDefault="004A5093">
            <w:pPr>
              <w:pStyle w:val="Tabletext"/>
              <w:jc w:val="center"/>
              <w:rPr>
                <w:lang w:eastAsia="zh-CN"/>
              </w:rPr>
            </w:pPr>
            <w:r>
              <w:rPr>
                <w:rFonts w:hint="eastAsia"/>
                <w:lang w:eastAsia="zh-CN"/>
              </w:rPr>
              <w:t>虚拟会议</w:t>
            </w:r>
          </w:p>
        </w:tc>
        <w:tc>
          <w:tcPr>
            <w:tcW w:w="1433" w:type="dxa"/>
            <w:shd w:val="clear" w:color="auto" w:fill="auto"/>
          </w:tcPr>
          <w:p w14:paraId="5A93A08D" w14:textId="77777777" w:rsidR="00211D94" w:rsidRDefault="004A5093">
            <w:pPr>
              <w:pStyle w:val="Tabletext"/>
              <w:jc w:val="center"/>
            </w:pPr>
            <w:bookmarkStart w:id="136" w:name="lt_pId692"/>
            <w:r>
              <w:t>RG-WTSA</w:t>
            </w:r>
            <w:bookmarkEnd w:id="136"/>
          </w:p>
        </w:tc>
        <w:tc>
          <w:tcPr>
            <w:tcW w:w="2650" w:type="dxa"/>
            <w:shd w:val="clear" w:color="auto" w:fill="auto"/>
            <w:tcMar>
              <w:top w:w="0" w:type="dxa"/>
              <w:left w:w="108" w:type="dxa"/>
              <w:bottom w:w="0" w:type="dxa"/>
              <w:right w:w="108" w:type="dxa"/>
            </w:tcMar>
          </w:tcPr>
          <w:p w14:paraId="6C833476" w14:textId="77777777" w:rsidR="00211D94" w:rsidRDefault="004A5093">
            <w:pPr>
              <w:pStyle w:val="Tabletext"/>
              <w:jc w:val="both"/>
              <w:rPr>
                <w:lang w:eastAsia="zh-CN"/>
              </w:rPr>
            </w:pPr>
            <w:r>
              <w:rPr>
                <w:rFonts w:hint="eastAsia"/>
                <w:lang w:eastAsia="zh-CN"/>
              </w:rPr>
              <w:t>文稿征集：</w:t>
            </w:r>
          </w:p>
          <w:p w14:paraId="00807AA6" w14:textId="77777777" w:rsidR="00211D94" w:rsidRDefault="004A5093">
            <w:pPr>
              <w:pStyle w:val="Tabletext"/>
              <w:jc w:val="both"/>
              <w:rPr>
                <w:lang w:eastAsia="zh-CN"/>
              </w:rPr>
            </w:pPr>
            <w:r>
              <w:rPr>
                <w:lang w:eastAsia="zh-CN"/>
              </w:rPr>
              <w:t>1</w:t>
            </w:r>
            <w:r>
              <w:rPr>
                <w:rFonts w:hint="eastAsia"/>
                <w:lang w:eastAsia="zh-CN"/>
              </w:rPr>
              <w:t>）</w:t>
            </w:r>
            <w:r>
              <w:rPr>
                <w:lang w:eastAsia="zh-CN"/>
              </w:rPr>
              <w:t>WTSA-20</w:t>
            </w:r>
            <w:r>
              <w:rPr>
                <w:lang w:eastAsia="zh-CN"/>
              </w:rPr>
              <w:t>决议</w:t>
            </w:r>
            <w:r>
              <w:rPr>
                <w:rFonts w:hint="eastAsia"/>
                <w:lang w:val="en-US" w:eastAsia="zh-CN"/>
              </w:rPr>
              <w:t>和</w:t>
            </w:r>
            <w:r>
              <w:rPr>
                <w:lang w:eastAsia="zh-CN"/>
              </w:rPr>
              <w:t>PP-22</w:t>
            </w:r>
            <w:r>
              <w:rPr>
                <w:lang w:eastAsia="zh-CN"/>
              </w:rPr>
              <w:t>决议、</w:t>
            </w:r>
            <w:r>
              <w:rPr>
                <w:lang w:eastAsia="zh-CN"/>
              </w:rPr>
              <w:t>WTDC-22</w:t>
            </w:r>
            <w:r>
              <w:rPr>
                <w:lang w:eastAsia="zh-CN"/>
              </w:rPr>
              <w:t>决议和</w:t>
            </w:r>
            <w:r>
              <w:rPr>
                <w:lang w:eastAsia="zh-CN"/>
              </w:rPr>
              <w:t>ITU-R</w:t>
            </w:r>
            <w:r>
              <w:rPr>
                <w:lang w:eastAsia="zh-CN"/>
              </w:rPr>
              <w:t>决议的决议</w:t>
            </w:r>
            <w:r>
              <w:rPr>
                <w:rFonts w:hint="eastAsia"/>
                <w:lang w:val="en-US" w:eastAsia="zh-CN"/>
              </w:rPr>
              <w:t>对照</w:t>
            </w:r>
            <w:r>
              <w:rPr>
                <w:lang w:eastAsia="zh-CN"/>
              </w:rPr>
              <w:t>分析</w:t>
            </w:r>
          </w:p>
          <w:p w14:paraId="5BEDD572" w14:textId="77777777" w:rsidR="00211D94" w:rsidRDefault="004A5093">
            <w:pPr>
              <w:pStyle w:val="Tabletext"/>
              <w:jc w:val="both"/>
              <w:rPr>
                <w:lang w:eastAsia="zh-CN"/>
              </w:rPr>
            </w:pPr>
            <w:r>
              <w:rPr>
                <w:lang w:eastAsia="zh-CN"/>
              </w:rPr>
              <w:t>2</w:t>
            </w:r>
            <w:r>
              <w:rPr>
                <w:rFonts w:hint="eastAsia"/>
                <w:lang w:eastAsia="zh-CN"/>
              </w:rPr>
              <w:t>）</w:t>
            </w:r>
            <w:r>
              <w:rPr>
                <w:lang w:eastAsia="zh-CN"/>
              </w:rPr>
              <w:tab/>
            </w:r>
            <w:r>
              <w:rPr>
                <w:lang w:eastAsia="zh-CN"/>
              </w:rPr>
              <w:t>决议精简和审查原则，以及</w:t>
            </w:r>
            <w:r>
              <w:rPr>
                <w:rFonts w:hint="eastAsia"/>
                <w:lang w:val="en-US" w:eastAsia="zh-CN"/>
              </w:rPr>
              <w:t>如何起草一份好的</w:t>
            </w:r>
            <w:r>
              <w:rPr>
                <w:lang w:eastAsia="zh-CN"/>
              </w:rPr>
              <w:t>决议</w:t>
            </w:r>
            <w:r>
              <w:rPr>
                <w:rFonts w:hint="eastAsia"/>
                <w:lang w:val="en-US" w:eastAsia="zh-CN"/>
              </w:rPr>
              <w:t>方面</w:t>
            </w:r>
            <w:r>
              <w:rPr>
                <w:lang w:eastAsia="zh-CN"/>
              </w:rPr>
              <w:t>的</w:t>
            </w:r>
            <w:r>
              <w:rPr>
                <w:rFonts w:hint="eastAsia"/>
                <w:lang w:val="en-US" w:eastAsia="zh-CN"/>
              </w:rPr>
              <w:t>指南</w:t>
            </w:r>
            <w:r>
              <w:rPr>
                <w:lang w:eastAsia="zh-CN"/>
              </w:rPr>
              <w:t>；</w:t>
            </w:r>
          </w:p>
          <w:p w14:paraId="4E225786" w14:textId="77777777" w:rsidR="00211D94" w:rsidRDefault="004A5093">
            <w:pPr>
              <w:pStyle w:val="Tabletext"/>
              <w:jc w:val="both"/>
              <w:rPr>
                <w:lang w:eastAsia="zh-CN"/>
              </w:rPr>
            </w:pPr>
            <w:r>
              <w:rPr>
                <w:lang w:eastAsia="zh-CN"/>
              </w:rPr>
              <w:t>3</w:t>
            </w:r>
            <w:r>
              <w:rPr>
                <w:rFonts w:hint="eastAsia"/>
                <w:lang w:eastAsia="zh-CN"/>
              </w:rPr>
              <w:t>）</w:t>
            </w:r>
            <w:r>
              <w:rPr>
                <w:lang w:eastAsia="zh-CN"/>
              </w:rPr>
              <w:tab/>
            </w:r>
            <w:r>
              <w:rPr>
                <w:lang w:eastAsia="zh-CN"/>
              </w:rPr>
              <w:t>关于如何以更有效和基于规则的方式主持</w:t>
            </w:r>
            <w:r>
              <w:rPr>
                <w:lang w:eastAsia="zh-CN"/>
              </w:rPr>
              <w:t>WTSA</w:t>
            </w:r>
            <w:r>
              <w:rPr>
                <w:lang w:eastAsia="zh-CN"/>
              </w:rPr>
              <w:t>会议的指南</w:t>
            </w:r>
            <w:r>
              <w:rPr>
                <w:lang w:eastAsia="zh-CN"/>
              </w:rPr>
              <w:t>/</w:t>
            </w:r>
            <w:r>
              <w:rPr>
                <w:lang w:eastAsia="zh-CN"/>
              </w:rPr>
              <w:t>简报</w:t>
            </w:r>
          </w:p>
        </w:tc>
        <w:tc>
          <w:tcPr>
            <w:tcW w:w="1548" w:type="dxa"/>
          </w:tcPr>
          <w:p w14:paraId="16847E35" w14:textId="77777777" w:rsidR="00211D94" w:rsidRDefault="004A5093">
            <w:pPr>
              <w:pStyle w:val="Tabletext"/>
              <w:jc w:val="center"/>
            </w:pPr>
            <w:r>
              <w:t>2023</w:t>
            </w:r>
            <w:r>
              <w:t>年</w:t>
            </w:r>
            <w:r>
              <w:t>5</w:t>
            </w:r>
            <w:r>
              <w:t>月</w:t>
            </w:r>
            <w:r>
              <w:t>3</w:t>
            </w:r>
            <w:r>
              <w:t>日</w:t>
            </w:r>
          </w:p>
        </w:tc>
      </w:tr>
      <w:tr w:rsidR="00211D94" w14:paraId="4145D9A9" w14:textId="77777777" w:rsidTr="004B220C">
        <w:trPr>
          <w:cantSplit/>
          <w:jc w:val="center"/>
        </w:trPr>
        <w:tc>
          <w:tcPr>
            <w:tcW w:w="552" w:type="dxa"/>
            <w:shd w:val="clear" w:color="auto" w:fill="auto"/>
            <w:tcMar>
              <w:top w:w="0" w:type="dxa"/>
              <w:left w:w="108" w:type="dxa"/>
              <w:bottom w:w="0" w:type="dxa"/>
              <w:right w:w="108" w:type="dxa"/>
            </w:tcMar>
          </w:tcPr>
          <w:p w14:paraId="051E41D0" w14:textId="2F1232E7" w:rsidR="00211D94" w:rsidRDefault="00A4323A" w:rsidP="00A4323A">
            <w:pPr>
              <w:pStyle w:val="Tabletext"/>
            </w:pPr>
            <w:r>
              <w:t>18</w:t>
            </w:r>
            <w:r>
              <w:tab/>
            </w:r>
          </w:p>
        </w:tc>
        <w:tc>
          <w:tcPr>
            <w:tcW w:w="1276" w:type="dxa"/>
            <w:shd w:val="clear" w:color="auto" w:fill="auto"/>
            <w:tcMar>
              <w:top w:w="0" w:type="dxa"/>
              <w:left w:w="108" w:type="dxa"/>
              <w:bottom w:w="0" w:type="dxa"/>
              <w:right w:w="108" w:type="dxa"/>
            </w:tcMar>
          </w:tcPr>
          <w:p w14:paraId="74CF84BA" w14:textId="77777777" w:rsidR="00211D94" w:rsidRDefault="004A5093">
            <w:pPr>
              <w:pStyle w:val="Tabletext"/>
            </w:pPr>
            <w:r>
              <w:t>2023</w:t>
            </w:r>
            <w:r>
              <w:t>年</w:t>
            </w:r>
            <w:r>
              <w:t>5</w:t>
            </w:r>
            <w:r>
              <w:t>月</w:t>
            </w:r>
            <w:r>
              <w:t>23</w:t>
            </w:r>
            <w:r>
              <w:t>日</w:t>
            </w:r>
          </w:p>
        </w:tc>
        <w:tc>
          <w:tcPr>
            <w:tcW w:w="1378" w:type="dxa"/>
            <w:shd w:val="clear" w:color="auto" w:fill="auto"/>
            <w:tcMar>
              <w:top w:w="0" w:type="dxa"/>
              <w:left w:w="108" w:type="dxa"/>
              <w:bottom w:w="0" w:type="dxa"/>
              <w:right w:w="108" w:type="dxa"/>
            </w:tcMar>
          </w:tcPr>
          <w:p w14:paraId="5823CE4D" w14:textId="77777777" w:rsidR="00211D94" w:rsidRDefault="004A5093">
            <w:pPr>
              <w:pStyle w:val="Tabletext"/>
              <w:jc w:val="center"/>
              <w:rPr>
                <w:lang w:eastAsia="zh-CN"/>
              </w:rPr>
            </w:pPr>
            <w:r>
              <w:rPr>
                <w:lang w:eastAsia="zh-CN"/>
              </w:rPr>
              <w:t>12</w:t>
            </w:r>
            <w:r>
              <w:rPr>
                <w:lang w:eastAsia="zh-CN"/>
              </w:rPr>
              <w:t>时</w:t>
            </w:r>
            <w:r>
              <w:rPr>
                <w:lang w:eastAsia="zh-CN"/>
              </w:rPr>
              <w:t>30</w:t>
            </w:r>
            <w:r>
              <w:rPr>
                <w:lang w:eastAsia="zh-CN"/>
              </w:rPr>
              <w:t>分至</w:t>
            </w:r>
            <w:r>
              <w:rPr>
                <w:lang w:eastAsia="zh-CN"/>
              </w:rPr>
              <w:t>14</w:t>
            </w:r>
            <w:r>
              <w:rPr>
                <w:lang w:eastAsia="zh-CN"/>
              </w:rPr>
              <w:t>时</w:t>
            </w:r>
            <w:r>
              <w:rPr>
                <w:lang w:eastAsia="zh-CN"/>
              </w:rPr>
              <w:t>30</w:t>
            </w:r>
            <w:r>
              <w:rPr>
                <w:lang w:eastAsia="zh-CN"/>
              </w:rPr>
              <w:t>分</w:t>
            </w:r>
            <w:r>
              <w:rPr>
                <w:rFonts w:hint="eastAsia"/>
                <w:lang w:eastAsia="zh-CN"/>
              </w:rPr>
              <w:t>（协调世界时</w:t>
            </w:r>
            <w:r>
              <w:rPr>
                <w:lang w:eastAsia="zh-CN"/>
              </w:rPr>
              <w:t>+02</w:t>
            </w:r>
            <w:r>
              <w:rPr>
                <w:lang w:eastAsia="zh-CN"/>
              </w:rPr>
              <w:t>时</w:t>
            </w:r>
            <w:r>
              <w:rPr>
                <w:rFonts w:hint="eastAsia"/>
                <w:lang w:eastAsia="zh-CN"/>
              </w:rPr>
              <w:t>）</w:t>
            </w:r>
          </w:p>
        </w:tc>
        <w:tc>
          <w:tcPr>
            <w:tcW w:w="607" w:type="dxa"/>
            <w:shd w:val="clear" w:color="auto" w:fill="auto"/>
          </w:tcPr>
          <w:p w14:paraId="70AE4E31" w14:textId="77777777" w:rsidR="00211D94" w:rsidRDefault="004A5093">
            <w:pPr>
              <w:pStyle w:val="Tabletext"/>
              <w:jc w:val="center"/>
              <w:rPr>
                <w:lang w:eastAsia="zh-CN"/>
              </w:rPr>
            </w:pPr>
            <w:r>
              <w:rPr>
                <w:rFonts w:hint="eastAsia"/>
                <w:lang w:eastAsia="zh-CN"/>
              </w:rPr>
              <w:t>虚拟会议</w:t>
            </w:r>
          </w:p>
        </w:tc>
        <w:tc>
          <w:tcPr>
            <w:tcW w:w="1433" w:type="dxa"/>
            <w:shd w:val="clear" w:color="auto" w:fill="auto"/>
          </w:tcPr>
          <w:p w14:paraId="69FA8F0E" w14:textId="77777777" w:rsidR="00211D94" w:rsidRDefault="004A5093">
            <w:pPr>
              <w:pStyle w:val="Tabletext"/>
              <w:jc w:val="center"/>
            </w:pPr>
            <w:bookmarkStart w:id="137" w:name="lt_pId706"/>
            <w:r>
              <w:t>RG-WPR</w:t>
            </w:r>
            <w:bookmarkEnd w:id="137"/>
          </w:p>
        </w:tc>
        <w:tc>
          <w:tcPr>
            <w:tcW w:w="2650" w:type="dxa"/>
            <w:shd w:val="clear" w:color="auto" w:fill="auto"/>
            <w:tcMar>
              <w:top w:w="0" w:type="dxa"/>
              <w:left w:w="108" w:type="dxa"/>
              <w:bottom w:w="0" w:type="dxa"/>
              <w:right w:w="108" w:type="dxa"/>
            </w:tcMar>
          </w:tcPr>
          <w:p w14:paraId="4C4F0399" w14:textId="77777777" w:rsidR="00211D94" w:rsidRDefault="004A5093">
            <w:pPr>
              <w:pStyle w:val="Tabletext"/>
              <w:jc w:val="both"/>
              <w:rPr>
                <w:lang w:eastAsia="zh-CN"/>
              </w:rPr>
            </w:pPr>
            <w:r>
              <w:rPr>
                <w:rFonts w:hint="eastAsia"/>
                <w:lang w:eastAsia="zh-CN"/>
              </w:rPr>
              <w:t>文稿征集：</w:t>
            </w:r>
            <w:r>
              <w:rPr>
                <w:lang w:eastAsia="zh-CN"/>
              </w:rPr>
              <w:t>最终确定向</w:t>
            </w:r>
            <w:r>
              <w:rPr>
                <w:lang w:eastAsia="zh-CN"/>
              </w:rPr>
              <w:t>TSAG</w:t>
            </w:r>
            <w:r>
              <w:rPr>
                <w:lang w:eastAsia="zh-CN"/>
              </w:rPr>
              <w:t>报告的数据和关键绩效指标</w:t>
            </w:r>
            <w:r>
              <w:rPr>
                <w:rFonts w:hint="eastAsia"/>
                <w:lang w:eastAsia="zh-CN"/>
              </w:rPr>
              <w:t>、</w:t>
            </w:r>
            <w:r>
              <w:rPr>
                <w:lang w:eastAsia="zh-CN"/>
              </w:rPr>
              <w:t>新结构</w:t>
            </w:r>
          </w:p>
        </w:tc>
        <w:tc>
          <w:tcPr>
            <w:tcW w:w="1548" w:type="dxa"/>
          </w:tcPr>
          <w:p w14:paraId="0E49D38F" w14:textId="77777777" w:rsidR="00211D94" w:rsidRDefault="004A5093">
            <w:pPr>
              <w:pStyle w:val="Tabletext"/>
              <w:jc w:val="center"/>
            </w:pPr>
            <w:r>
              <w:t>2023</w:t>
            </w:r>
            <w:r>
              <w:t>年</w:t>
            </w:r>
            <w:r>
              <w:t>5</w:t>
            </w:r>
            <w:r>
              <w:t>月</w:t>
            </w:r>
            <w:r>
              <w:t>16</w:t>
            </w:r>
            <w:r>
              <w:t>日</w:t>
            </w:r>
          </w:p>
        </w:tc>
      </w:tr>
      <w:tr w:rsidR="00211D94" w14:paraId="20681E59" w14:textId="77777777" w:rsidTr="004B220C">
        <w:trPr>
          <w:cantSplit/>
          <w:jc w:val="center"/>
        </w:trPr>
        <w:tc>
          <w:tcPr>
            <w:tcW w:w="552" w:type="dxa"/>
            <w:shd w:val="clear" w:color="auto" w:fill="auto"/>
            <w:tcMar>
              <w:top w:w="0" w:type="dxa"/>
              <w:left w:w="108" w:type="dxa"/>
              <w:bottom w:w="0" w:type="dxa"/>
              <w:right w:w="108" w:type="dxa"/>
            </w:tcMar>
          </w:tcPr>
          <w:p w14:paraId="2FBBF187" w14:textId="76FD918B" w:rsidR="00211D94" w:rsidRDefault="00A4323A" w:rsidP="00A4323A">
            <w:pPr>
              <w:pStyle w:val="Tabletext"/>
            </w:pPr>
            <w:r>
              <w:t>19</w:t>
            </w:r>
            <w:r>
              <w:tab/>
            </w:r>
          </w:p>
        </w:tc>
        <w:tc>
          <w:tcPr>
            <w:tcW w:w="1276" w:type="dxa"/>
            <w:shd w:val="clear" w:color="auto" w:fill="auto"/>
            <w:tcMar>
              <w:top w:w="0" w:type="dxa"/>
              <w:left w:w="108" w:type="dxa"/>
              <w:bottom w:w="0" w:type="dxa"/>
              <w:right w:w="108" w:type="dxa"/>
            </w:tcMar>
          </w:tcPr>
          <w:p w14:paraId="582D864F" w14:textId="77777777" w:rsidR="00211D94" w:rsidRDefault="004A5093">
            <w:pPr>
              <w:pStyle w:val="Tabletext"/>
              <w:rPr>
                <w:lang w:val="en-US" w:eastAsia="zh-CN"/>
              </w:rPr>
            </w:pPr>
            <w:bookmarkStart w:id="138" w:name="lt_pId710"/>
            <w:r>
              <w:t>2023</w:t>
            </w:r>
            <w:bookmarkEnd w:id="138"/>
            <w:r>
              <w:rPr>
                <w:rFonts w:hint="eastAsia"/>
                <w:lang w:val="en-US" w:eastAsia="zh-CN"/>
              </w:rPr>
              <w:t>年</w:t>
            </w:r>
            <w:r>
              <w:rPr>
                <w:rFonts w:hint="eastAsia"/>
                <w:lang w:val="en-US" w:eastAsia="zh-CN"/>
              </w:rPr>
              <w:t>7</w:t>
            </w:r>
            <w:r>
              <w:rPr>
                <w:rFonts w:hint="eastAsia"/>
                <w:lang w:val="en-US" w:eastAsia="zh-CN"/>
              </w:rPr>
              <w:t>月</w:t>
            </w:r>
            <w:r>
              <w:rPr>
                <w:rFonts w:hint="eastAsia"/>
                <w:lang w:val="en-US" w:eastAsia="zh-CN"/>
              </w:rPr>
              <w:t>/8</w:t>
            </w:r>
            <w:r>
              <w:rPr>
                <w:rFonts w:hint="eastAsia"/>
                <w:lang w:val="en-US" w:eastAsia="zh-CN"/>
              </w:rPr>
              <w:t>月</w:t>
            </w:r>
          </w:p>
        </w:tc>
        <w:tc>
          <w:tcPr>
            <w:tcW w:w="1378" w:type="dxa"/>
            <w:shd w:val="clear" w:color="auto" w:fill="auto"/>
            <w:tcMar>
              <w:top w:w="0" w:type="dxa"/>
              <w:left w:w="108" w:type="dxa"/>
              <w:bottom w:w="0" w:type="dxa"/>
              <w:right w:w="108" w:type="dxa"/>
            </w:tcMar>
          </w:tcPr>
          <w:p w14:paraId="65865C5D" w14:textId="77777777" w:rsidR="00211D94" w:rsidRDefault="004A5093">
            <w:pPr>
              <w:pStyle w:val="Tabletext"/>
              <w:jc w:val="center"/>
              <w:rPr>
                <w:lang w:eastAsia="zh-CN"/>
              </w:rPr>
            </w:pPr>
            <w:r>
              <w:rPr>
                <w:rFonts w:hint="eastAsia"/>
                <w:lang w:eastAsia="zh-CN"/>
              </w:rPr>
              <w:t>待定</w:t>
            </w:r>
          </w:p>
        </w:tc>
        <w:tc>
          <w:tcPr>
            <w:tcW w:w="607" w:type="dxa"/>
            <w:shd w:val="clear" w:color="auto" w:fill="auto"/>
          </w:tcPr>
          <w:p w14:paraId="6E92498D" w14:textId="77777777" w:rsidR="00211D94" w:rsidRDefault="004A5093">
            <w:pPr>
              <w:pStyle w:val="Tabletext"/>
              <w:jc w:val="center"/>
              <w:rPr>
                <w:lang w:eastAsia="zh-CN"/>
              </w:rPr>
            </w:pPr>
            <w:r>
              <w:rPr>
                <w:rFonts w:hint="eastAsia"/>
                <w:lang w:eastAsia="zh-CN"/>
              </w:rPr>
              <w:t>虚拟会议</w:t>
            </w:r>
          </w:p>
        </w:tc>
        <w:tc>
          <w:tcPr>
            <w:tcW w:w="1433" w:type="dxa"/>
            <w:shd w:val="clear" w:color="auto" w:fill="auto"/>
          </w:tcPr>
          <w:p w14:paraId="7D1CAA65" w14:textId="77777777" w:rsidR="00211D94" w:rsidRDefault="004A5093">
            <w:pPr>
              <w:pStyle w:val="Tabletext"/>
              <w:jc w:val="center"/>
            </w:pPr>
            <w:bookmarkStart w:id="139" w:name="lt_pId713"/>
            <w:r>
              <w:rPr>
                <w:rFonts w:hint="eastAsia"/>
                <w:lang w:val="en-US" w:eastAsia="zh-CN"/>
              </w:rPr>
              <w:t>第</w:t>
            </w:r>
            <w:r>
              <w:t>2</w:t>
            </w:r>
            <w:r>
              <w:rPr>
                <w:rFonts w:hint="eastAsia"/>
                <w:lang w:val="en-US" w:eastAsia="zh-CN"/>
              </w:rPr>
              <w:t>工作组报告人组</w:t>
            </w:r>
            <w:bookmarkEnd w:id="139"/>
          </w:p>
        </w:tc>
        <w:tc>
          <w:tcPr>
            <w:tcW w:w="2650" w:type="dxa"/>
            <w:shd w:val="clear" w:color="auto" w:fill="auto"/>
            <w:tcMar>
              <w:top w:w="0" w:type="dxa"/>
              <w:left w:w="108" w:type="dxa"/>
              <w:bottom w:w="0" w:type="dxa"/>
              <w:right w:w="108" w:type="dxa"/>
            </w:tcMar>
          </w:tcPr>
          <w:p w14:paraId="4FC1CE6A" w14:textId="77777777" w:rsidR="00211D94" w:rsidRDefault="004A5093">
            <w:pPr>
              <w:pStyle w:val="Tabletext"/>
              <w:jc w:val="both"/>
              <w:rPr>
                <w:lang w:eastAsia="zh-CN"/>
              </w:rPr>
            </w:pPr>
            <w:r>
              <w:rPr>
                <w:rFonts w:hint="eastAsia"/>
                <w:lang w:eastAsia="zh-CN"/>
              </w:rPr>
              <w:t>第</w:t>
            </w:r>
            <w:r>
              <w:rPr>
                <w:rFonts w:hint="eastAsia"/>
                <w:lang w:eastAsia="zh-CN"/>
              </w:rPr>
              <w:t>2</w:t>
            </w:r>
            <w:r>
              <w:rPr>
                <w:rFonts w:hint="eastAsia"/>
                <w:lang w:eastAsia="zh-CN"/>
              </w:rPr>
              <w:t>工作组</w:t>
            </w:r>
            <w:r>
              <w:rPr>
                <w:lang w:eastAsia="zh-CN"/>
              </w:rPr>
              <w:t>临时</w:t>
            </w:r>
            <w:r>
              <w:rPr>
                <w:rFonts w:hint="eastAsia"/>
                <w:lang w:val="en-US" w:eastAsia="zh-CN"/>
              </w:rPr>
              <w:t>报告人组</w:t>
            </w:r>
            <w:r>
              <w:rPr>
                <w:lang w:eastAsia="zh-CN"/>
              </w:rPr>
              <w:t>会议计划在</w:t>
            </w:r>
            <w:r>
              <w:rPr>
                <w:lang w:eastAsia="zh-CN"/>
              </w:rPr>
              <w:t>6</w:t>
            </w:r>
            <w:r>
              <w:rPr>
                <w:lang w:eastAsia="zh-CN"/>
              </w:rPr>
              <w:t>月的</w:t>
            </w:r>
            <w:r>
              <w:rPr>
                <w:lang w:eastAsia="zh-CN"/>
              </w:rPr>
              <w:t>TSAG</w:t>
            </w:r>
            <w:r>
              <w:rPr>
                <w:lang w:eastAsia="zh-CN"/>
              </w:rPr>
              <w:t>会议期间召开</w:t>
            </w:r>
          </w:p>
        </w:tc>
        <w:tc>
          <w:tcPr>
            <w:tcW w:w="1548" w:type="dxa"/>
          </w:tcPr>
          <w:p w14:paraId="59189DBC" w14:textId="77777777" w:rsidR="00211D94" w:rsidRDefault="004A5093">
            <w:pPr>
              <w:pStyle w:val="Tabletext"/>
              <w:jc w:val="center"/>
              <w:rPr>
                <w:lang w:eastAsia="zh-CN"/>
              </w:rPr>
            </w:pPr>
            <w:r>
              <w:rPr>
                <w:rFonts w:hint="eastAsia"/>
                <w:lang w:eastAsia="zh-CN"/>
              </w:rPr>
              <w:t>工作组</w:t>
            </w:r>
            <w:r>
              <w:rPr>
                <w:lang w:eastAsia="zh-CN"/>
              </w:rPr>
              <w:t>会议前</w:t>
            </w:r>
            <w:r>
              <w:rPr>
                <w:lang w:eastAsia="zh-CN"/>
              </w:rPr>
              <w:t>12</w:t>
            </w:r>
            <w:r>
              <w:rPr>
                <w:lang w:eastAsia="zh-CN"/>
              </w:rPr>
              <w:t>个日历日</w:t>
            </w:r>
          </w:p>
        </w:tc>
      </w:tr>
      <w:tr w:rsidR="00211D94" w14:paraId="1584A438" w14:textId="77777777" w:rsidTr="004B220C">
        <w:trPr>
          <w:cantSplit/>
          <w:jc w:val="center"/>
        </w:trPr>
        <w:tc>
          <w:tcPr>
            <w:tcW w:w="552" w:type="dxa"/>
            <w:shd w:val="clear" w:color="auto" w:fill="auto"/>
            <w:tcMar>
              <w:top w:w="0" w:type="dxa"/>
              <w:left w:w="108" w:type="dxa"/>
              <w:bottom w:w="0" w:type="dxa"/>
              <w:right w:w="108" w:type="dxa"/>
            </w:tcMar>
          </w:tcPr>
          <w:p w14:paraId="55610922" w14:textId="58D1CB1C" w:rsidR="00211D94" w:rsidRDefault="00A4323A" w:rsidP="00A4323A">
            <w:pPr>
              <w:pStyle w:val="Tabletext"/>
              <w:rPr>
                <w:lang w:eastAsia="zh-CN"/>
              </w:rPr>
            </w:pPr>
            <w:r>
              <w:rPr>
                <w:lang w:eastAsia="zh-CN"/>
              </w:rPr>
              <w:t>20</w:t>
            </w:r>
            <w:r>
              <w:rPr>
                <w:lang w:eastAsia="zh-CN"/>
              </w:rPr>
              <w:tab/>
            </w:r>
          </w:p>
        </w:tc>
        <w:tc>
          <w:tcPr>
            <w:tcW w:w="1276" w:type="dxa"/>
            <w:shd w:val="clear" w:color="auto" w:fill="auto"/>
            <w:tcMar>
              <w:top w:w="0" w:type="dxa"/>
              <w:left w:w="108" w:type="dxa"/>
              <w:bottom w:w="0" w:type="dxa"/>
              <w:right w:w="108" w:type="dxa"/>
            </w:tcMar>
          </w:tcPr>
          <w:p w14:paraId="06A83E2A" w14:textId="77777777" w:rsidR="00211D94" w:rsidRDefault="004A5093">
            <w:pPr>
              <w:pStyle w:val="Tabletext"/>
            </w:pPr>
            <w:r>
              <w:t>2023</w:t>
            </w:r>
            <w:r>
              <w:t>年</w:t>
            </w:r>
            <w:r>
              <w:t>10</w:t>
            </w:r>
            <w:r>
              <w:t>月的第一周</w:t>
            </w:r>
          </w:p>
        </w:tc>
        <w:tc>
          <w:tcPr>
            <w:tcW w:w="1378" w:type="dxa"/>
            <w:shd w:val="clear" w:color="auto" w:fill="auto"/>
            <w:tcMar>
              <w:top w:w="0" w:type="dxa"/>
              <w:left w:w="108" w:type="dxa"/>
              <w:bottom w:w="0" w:type="dxa"/>
              <w:right w:w="108" w:type="dxa"/>
            </w:tcMar>
          </w:tcPr>
          <w:p w14:paraId="7F657871" w14:textId="77777777" w:rsidR="00211D94" w:rsidRDefault="004A5093">
            <w:pPr>
              <w:pStyle w:val="Tabletext"/>
              <w:jc w:val="center"/>
              <w:rPr>
                <w:lang w:eastAsia="zh-CN"/>
              </w:rPr>
            </w:pPr>
            <w:r>
              <w:rPr>
                <w:rFonts w:hint="eastAsia"/>
                <w:lang w:eastAsia="zh-CN"/>
              </w:rPr>
              <w:t>待定</w:t>
            </w:r>
          </w:p>
        </w:tc>
        <w:tc>
          <w:tcPr>
            <w:tcW w:w="607" w:type="dxa"/>
            <w:shd w:val="clear" w:color="auto" w:fill="auto"/>
          </w:tcPr>
          <w:p w14:paraId="72CA872D" w14:textId="77777777" w:rsidR="00211D94" w:rsidRDefault="004A5093">
            <w:pPr>
              <w:pStyle w:val="Tabletext"/>
              <w:jc w:val="center"/>
              <w:rPr>
                <w:lang w:eastAsia="zh-CN"/>
              </w:rPr>
            </w:pPr>
            <w:r>
              <w:rPr>
                <w:rFonts w:hint="eastAsia"/>
                <w:lang w:eastAsia="zh-CN"/>
              </w:rPr>
              <w:t>待定</w:t>
            </w:r>
          </w:p>
        </w:tc>
        <w:tc>
          <w:tcPr>
            <w:tcW w:w="1433" w:type="dxa"/>
            <w:shd w:val="clear" w:color="auto" w:fill="auto"/>
          </w:tcPr>
          <w:p w14:paraId="5EB0BA90" w14:textId="77777777" w:rsidR="00211D94" w:rsidRDefault="004A5093">
            <w:pPr>
              <w:pStyle w:val="Tabletext"/>
              <w:jc w:val="center"/>
            </w:pPr>
            <w:bookmarkStart w:id="140" w:name="lt_pId719"/>
            <w:r>
              <w:rPr>
                <w:rFonts w:hint="eastAsia"/>
                <w:lang w:val="en-US" w:eastAsia="zh-CN"/>
              </w:rPr>
              <w:t>第</w:t>
            </w:r>
            <w:r>
              <w:t>2</w:t>
            </w:r>
            <w:r>
              <w:rPr>
                <w:rFonts w:hint="eastAsia"/>
                <w:lang w:val="en-US" w:eastAsia="zh-CN"/>
              </w:rPr>
              <w:t>工作组及报告人组</w:t>
            </w:r>
            <w:bookmarkEnd w:id="140"/>
          </w:p>
        </w:tc>
        <w:tc>
          <w:tcPr>
            <w:tcW w:w="2650" w:type="dxa"/>
            <w:shd w:val="clear" w:color="auto" w:fill="auto"/>
            <w:tcMar>
              <w:top w:w="0" w:type="dxa"/>
              <w:left w:w="108" w:type="dxa"/>
              <w:bottom w:w="0" w:type="dxa"/>
              <w:right w:w="108" w:type="dxa"/>
            </w:tcMar>
          </w:tcPr>
          <w:p w14:paraId="3CF211D6" w14:textId="77777777" w:rsidR="00211D94" w:rsidRDefault="004A5093">
            <w:pPr>
              <w:pStyle w:val="Tabletext"/>
              <w:jc w:val="both"/>
              <w:rPr>
                <w:lang w:eastAsia="zh-CN"/>
              </w:rPr>
            </w:pPr>
            <w:r>
              <w:rPr>
                <w:rFonts w:hint="eastAsia"/>
                <w:lang w:eastAsia="zh-CN"/>
              </w:rPr>
              <w:t>第</w:t>
            </w:r>
            <w:r>
              <w:rPr>
                <w:rFonts w:hint="eastAsia"/>
                <w:lang w:eastAsia="zh-CN"/>
              </w:rPr>
              <w:t>2</w:t>
            </w:r>
            <w:r>
              <w:rPr>
                <w:rFonts w:hint="eastAsia"/>
                <w:lang w:eastAsia="zh-CN"/>
              </w:rPr>
              <w:t>工作组</w:t>
            </w:r>
            <w:r>
              <w:rPr>
                <w:lang w:eastAsia="zh-CN"/>
              </w:rPr>
              <w:t xml:space="preserve"> + </w:t>
            </w:r>
            <w:r>
              <w:rPr>
                <w:rFonts w:hint="eastAsia"/>
                <w:lang w:val="en-US" w:eastAsia="zh-CN"/>
              </w:rPr>
              <w:t>报告人组</w:t>
            </w:r>
            <w:r>
              <w:rPr>
                <w:lang w:eastAsia="zh-CN"/>
              </w:rPr>
              <w:t>会议</w:t>
            </w:r>
          </w:p>
          <w:p w14:paraId="2DA30B52" w14:textId="77777777" w:rsidR="00211D94" w:rsidRDefault="004A5093">
            <w:pPr>
              <w:pStyle w:val="Tabletext"/>
              <w:jc w:val="both"/>
              <w:rPr>
                <w:lang w:eastAsia="zh-CN"/>
              </w:rPr>
            </w:pPr>
            <w:r>
              <w:rPr>
                <w:lang w:eastAsia="zh-CN"/>
              </w:rPr>
              <w:t>注</w:t>
            </w:r>
            <w:r>
              <w:rPr>
                <w:lang w:eastAsia="zh-CN"/>
              </w:rPr>
              <w:t xml:space="preserve"> – </w:t>
            </w:r>
            <w:r>
              <w:rPr>
                <w:rFonts w:hint="eastAsia"/>
                <w:lang w:eastAsia="zh-CN"/>
              </w:rPr>
              <w:t>第</w:t>
            </w:r>
            <w:r>
              <w:rPr>
                <w:rFonts w:hint="eastAsia"/>
                <w:lang w:eastAsia="zh-CN"/>
              </w:rPr>
              <w:t>2</w:t>
            </w:r>
            <w:r>
              <w:rPr>
                <w:rFonts w:hint="eastAsia"/>
                <w:lang w:eastAsia="zh-CN"/>
              </w:rPr>
              <w:t>工作组</w:t>
            </w:r>
            <w:r>
              <w:rPr>
                <w:lang w:eastAsia="zh-CN"/>
              </w:rPr>
              <w:t>中期会议和</w:t>
            </w:r>
            <w:r>
              <w:rPr>
                <w:rFonts w:hint="eastAsia"/>
                <w:lang w:eastAsia="zh-CN"/>
              </w:rPr>
              <w:t>第</w:t>
            </w:r>
            <w:r>
              <w:rPr>
                <w:rFonts w:hint="eastAsia"/>
                <w:lang w:eastAsia="zh-CN"/>
              </w:rPr>
              <w:t>2</w:t>
            </w:r>
            <w:r>
              <w:rPr>
                <w:rFonts w:hint="eastAsia"/>
                <w:lang w:eastAsia="zh-CN"/>
              </w:rPr>
              <w:t>工作组</w:t>
            </w:r>
            <w:r>
              <w:rPr>
                <w:rFonts w:hint="eastAsia"/>
                <w:lang w:val="en-US" w:eastAsia="zh-CN"/>
              </w:rPr>
              <w:t>报告人组</w:t>
            </w:r>
            <w:r>
              <w:rPr>
                <w:lang w:eastAsia="zh-CN"/>
              </w:rPr>
              <w:t>会议计划在</w:t>
            </w:r>
            <w:r>
              <w:rPr>
                <w:lang w:eastAsia="zh-CN"/>
              </w:rPr>
              <w:t>6</w:t>
            </w:r>
            <w:r>
              <w:rPr>
                <w:lang w:eastAsia="zh-CN"/>
              </w:rPr>
              <w:t>月的</w:t>
            </w:r>
            <w:r>
              <w:rPr>
                <w:lang w:eastAsia="zh-CN"/>
              </w:rPr>
              <w:t>TSAG</w:t>
            </w:r>
            <w:r>
              <w:rPr>
                <w:lang w:eastAsia="zh-CN"/>
              </w:rPr>
              <w:t>会议期间召开</w:t>
            </w:r>
          </w:p>
        </w:tc>
        <w:tc>
          <w:tcPr>
            <w:tcW w:w="1548" w:type="dxa"/>
          </w:tcPr>
          <w:p w14:paraId="62F614B1" w14:textId="77777777" w:rsidR="00211D94" w:rsidRDefault="004A5093">
            <w:pPr>
              <w:pStyle w:val="Tabletext"/>
              <w:jc w:val="center"/>
              <w:rPr>
                <w:lang w:eastAsia="zh-CN"/>
              </w:rPr>
            </w:pPr>
            <w:r>
              <w:rPr>
                <w:rFonts w:hint="eastAsia"/>
                <w:lang w:eastAsia="zh-CN"/>
              </w:rPr>
              <w:t>工作组</w:t>
            </w:r>
            <w:r>
              <w:rPr>
                <w:lang w:eastAsia="zh-CN"/>
              </w:rPr>
              <w:t>会议前</w:t>
            </w:r>
            <w:r>
              <w:rPr>
                <w:lang w:eastAsia="zh-CN"/>
              </w:rPr>
              <w:t>12</w:t>
            </w:r>
            <w:r>
              <w:rPr>
                <w:lang w:eastAsia="zh-CN"/>
              </w:rPr>
              <w:t>个日历日</w:t>
            </w:r>
          </w:p>
        </w:tc>
      </w:tr>
      <w:tr w:rsidR="00211D94" w14:paraId="65D544F0" w14:textId="77777777" w:rsidTr="004B220C">
        <w:trPr>
          <w:cantSplit/>
          <w:jc w:val="center"/>
        </w:trPr>
        <w:tc>
          <w:tcPr>
            <w:tcW w:w="552" w:type="dxa"/>
            <w:shd w:val="clear" w:color="auto" w:fill="auto"/>
            <w:tcMar>
              <w:top w:w="0" w:type="dxa"/>
              <w:left w:w="108" w:type="dxa"/>
              <w:bottom w:w="0" w:type="dxa"/>
              <w:right w:w="108" w:type="dxa"/>
            </w:tcMar>
          </w:tcPr>
          <w:p w14:paraId="1C9CAAA0" w14:textId="73215D20" w:rsidR="00211D94" w:rsidRDefault="00A4323A" w:rsidP="00A4323A">
            <w:pPr>
              <w:pStyle w:val="Tabletext"/>
              <w:rPr>
                <w:lang w:eastAsia="zh-CN"/>
              </w:rPr>
            </w:pPr>
            <w:r>
              <w:rPr>
                <w:lang w:eastAsia="zh-CN"/>
              </w:rPr>
              <w:t>21</w:t>
            </w:r>
            <w:r>
              <w:rPr>
                <w:lang w:eastAsia="zh-CN"/>
              </w:rPr>
              <w:tab/>
            </w:r>
          </w:p>
        </w:tc>
        <w:tc>
          <w:tcPr>
            <w:tcW w:w="1276" w:type="dxa"/>
            <w:shd w:val="clear" w:color="auto" w:fill="auto"/>
            <w:tcMar>
              <w:top w:w="0" w:type="dxa"/>
              <w:left w:w="108" w:type="dxa"/>
              <w:bottom w:w="0" w:type="dxa"/>
              <w:right w:w="108" w:type="dxa"/>
            </w:tcMar>
          </w:tcPr>
          <w:p w14:paraId="414A6B08" w14:textId="77777777" w:rsidR="00211D94" w:rsidRDefault="004A5093">
            <w:pPr>
              <w:pStyle w:val="Tabletext"/>
            </w:pPr>
            <w:r>
              <w:t>2023</w:t>
            </w:r>
            <w:r>
              <w:t>年</w:t>
            </w:r>
            <w:r>
              <w:t>10</w:t>
            </w:r>
            <w:r>
              <w:t>月的第一周或第二周</w:t>
            </w:r>
          </w:p>
        </w:tc>
        <w:tc>
          <w:tcPr>
            <w:tcW w:w="1378" w:type="dxa"/>
            <w:shd w:val="clear" w:color="auto" w:fill="auto"/>
            <w:tcMar>
              <w:top w:w="0" w:type="dxa"/>
              <w:left w:w="108" w:type="dxa"/>
              <w:bottom w:w="0" w:type="dxa"/>
              <w:right w:w="108" w:type="dxa"/>
            </w:tcMar>
          </w:tcPr>
          <w:p w14:paraId="5EF8E081" w14:textId="77777777" w:rsidR="00211D94" w:rsidRDefault="004A5093">
            <w:pPr>
              <w:pStyle w:val="Tabletext"/>
              <w:jc w:val="center"/>
              <w:rPr>
                <w:lang w:eastAsia="zh-CN"/>
              </w:rPr>
            </w:pPr>
            <w:r>
              <w:rPr>
                <w:rFonts w:hint="eastAsia"/>
                <w:lang w:eastAsia="zh-CN"/>
              </w:rPr>
              <w:t>待定</w:t>
            </w:r>
          </w:p>
        </w:tc>
        <w:tc>
          <w:tcPr>
            <w:tcW w:w="607" w:type="dxa"/>
            <w:shd w:val="clear" w:color="auto" w:fill="auto"/>
          </w:tcPr>
          <w:p w14:paraId="0CC9A376" w14:textId="77777777" w:rsidR="00211D94" w:rsidRDefault="004A5093">
            <w:pPr>
              <w:pStyle w:val="Tabletext"/>
              <w:jc w:val="center"/>
              <w:rPr>
                <w:lang w:eastAsia="zh-CN"/>
              </w:rPr>
            </w:pPr>
            <w:r>
              <w:rPr>
                <w:rFonts w:hint="eastAsia"/>
                <w:lang w:eastAsia="zh-CN"/>
              </w:rPr>
              <w:t>待定</w:t>
            </w:r>
          </w:p>
        </w:tc>
        <w:tc>
          <w:tcPr>
            <w:tcW w:w="1433" w:type="dxa"/>
            <w:shd w:val="clear" w:color="auto" w:fill="auto"/>
          </w:tcPr>
          <w:p w14:paraId="2E909D3E" w14:textId="77777777" w:rsidR="00211D94" w:rsidRDefault="004A5093">
            <w:pPr>
              <w:pStyle w:val="Tabletext"/>
              <w:jc w:val="center"/>
            </w:pPr>
            <w:r>
              <w:rPr>
                <w:rFonts w:hint="eastAsia"/>
                <w:lang w:val="en-US" w:eastAsia="zh-CN"/>
              </w:rPr>
              <w:t>第</w:t>
            </w:r>
            <w:r>
              <w:rPr>
                <w:rFonts w:hint="eastAsia"/>
                <w:lang w:val="en-US" w:eastAsia="zh-CN"/>
              </w:rPr>
              <w:t>1</w:t>
            </w:r>
            <w:r>
              <w:rPr>
                <w:rFonts w:hint="eastAsia"/>
                <w:lang w:val="en-US" w:eastAsia="zh-CN"/>
              </w:rPr>
              <w:t>工作组及报告人组</w:t>
            </w:r>
          </w:p>
        </w:tc>
        <w:tc>
          <w:tcPr>
            <w:tcW w:w="2650" w:type="dxa"/>
            <w:shd w:val="clear" w:color="auto" w:fill="auto"/>
            <w:tcMar>
              <w:top w:w="0" w:type="dxa"/>
              <w:left w:w="108" w:type="dxa"/>
              <w:bottom w:w="0" w:type="dxa"/>
              <w:right w:w="108" w:type="dxa"/>
            </w:tcMar>
          </w:tcPr>
          <w:p w14:paraId="7CED0FEA" w14:textId="77777777" w:rsidR="00211D94" w:rsidRDefault="004A5093">
            <w:pPr>
              <w:pStyle w:val="Tabletext"/>
              <w:jc w:val="both"/>
              <w:rPr>
                <w:lang w:eastAsia="zh-CN"/>
              </w:rPr>
            </w:pPr>
            <w:r>
              <w:rPr>
                <w:rFonts w:hint="eastAsia"/>
                <w:lang w:eastAsia="zh-CN"/>
              </w:rPr>
              <w:t>第</w:t>
            </w:r>
            <w:r>
              <w:rPr>
                <w:rFonts w:hint="eastAsia"/>
                <w:lang w:eastAsia="zh-CN"/>
              </w:rPr>
              <w:t>1</w:t>
            </w:r>
            <w:r>
              <w:rPr>
                <w:rFonts w:hint="eastAsia"/>
                <w:lang w:eastAsia="zh-CN"/>
              </w:rPr>
              <w:t>工作组</w:t>
            </w:r>
            <w:r>
              <w:rPr>
                <w:lang w:eastAsia="zh-CN"/>
              </w:rPr>
              <w:t>会议和</w:t>
            </w:r>
            <w:r>
              <w:rPr>
                <w:rFonts w:hint="eastAsia"/>
                <w:lang w:val="en-US" w:eastAsia="zh-CN"/>
              </w:rPr>
              <w:t>报告人组</w:t>
            </w:r>
            <w:r>
              <w:rPr>
                <w:lang w:eastAsia="zh-CN"/>
              </w:rPr>
              <w:t>会议</w:t>
            </w:r>
          </w:p>
        </w:tc>
        <w:tc>
          <w:tcPr>
            <w:tcW w:w="1548" w:type="dxa"/>
          </w:tcPr>
          <w:p w14:paraId="2D886D49" w14:textId="77777777" w:rsidR="00211D94" w:rsidRDefault="004A5093">
            <w:pPr>
              <w:pStyle w:val="Tabletext"/>
              <w:jc w:val="center"/>
              <w:rPr>
                <w:lang w:eastAsia="zh-CN"/>
              </w:rPr>
            </w:pPr>
            <w:r>
              <w:rPr>
                <w:rFonts w:hint="eastAsia"/>
                <w:lang w:eastAsia="zh-CN"/>
              </w:rPr>
              <w:t>工作组</w:t>
            </w:r>
            <w:r>
              <w:rPr>
                <w:lang w:eastAsia="zh-CN"/>
              </w:rPr>
              <w:t>会议前</w:t>
            </w:r>
            <w:r>
              <w:rPr>
                <w:lang w:eastAsia="zh-CN"/>
              </w:rPr>
              <w:t>12</w:t>
            </w:r>
            <w:r>
              <w:rPr>
                <w:lang w:eastAsia="zh-CN"/>
              </w:rPr>
              <w:t>个日历日</w:t>
            </w:r>
          </w:p>
        </w:tc>
      </w:tr>
    </w:tbl>
    <w:p w14:paraId="41C2869A" w14:textId="77777777" w:rsidR="00211D94" w:rsidRDefault="004A5093">
      <w:pPr>
        <w:pStyle w:val="Heading1"/>
        <w:spacing w:after="60"/>
        <w:ind w:left="431" w:hanging="431"/>
        <w:rPr>
          <w:color w:val="800000"/>
          <w:sz w:val="22"/>
        </w:rPr>
      </w:pPr>
      <w:bookmarkStart w:id="141" w:name="_Toc126596128"/>
      <w:r>
        <w:lastRenderedPageBreak/>
        <w:t>20</w:t>
      </w:r>
      <w:r>
        <w:tab/>
      </w:r>
      <w:proofErr w:type="spellStart"/>
      <w:r>
        <w:rPr>
          <w:rFonts w:hint="eastAsia"/>
          <w:bCs/>
        </w:rPr>
        <w:t>其他事宜</w:t>
      </w:r>
      <w:bookmarkEnd w:id="141"/>
      <w:proofErr w:type="spellEnd"/>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211D94" w14:paraId="54EEE0FE" w14:textId="77777777">
        <w:tc>
          <w:tcPr>
            <w:tcW w:w="816" w:type="dxa"/>
          </w:tcPr>
          <w:p w14:paraId="5EB28C7F" w14:textId="77777777" w:rsidR="00211D94" w:rsidRDefault="004A5093">
            <w:pPr>
              <w:spacing w:after="60"/>
              <w:jc w:val="both"/>
            </w:pPr>
            <w:r>
              <w:t>20.1</w:t>
            </w:r>
          </w:p>
        </w:tc>
        <w:tc>
          <w:tcPr>
            <w:tcW w:w="9112" w:type="dxa"/>
            <w:tcMar>
              <w:left w:w="57" w:type="dxa"/>
              <w:right w:w="57" w:type="dxa"/>
            </w:tcMar>
          </w:tcPr>
          <w:p w14:paraId="02C4DA14" w14:textId="77777777" w:rsidR="00211D94" w:rsidRDefault="004A5093">
            <w:pPr>
              <w:spacing w:after="60"/>
              <w:jc w:val="both"/>
              <w:rPr>
                <w:lang w:eastAsia="zh-CN"/>
              </w:rPr>
            </w:pPr>
            <w:r>
              <w:rPr>
                <w:rFonts w:hint="eastAsia"/>
                <w:lang w:val="en-US" w:eastAsia="zh-CN"/>
              </w:rPr>
              <w:t>会议请</w:t>
            </w:r>
            <w:r>
              <w:rPr>
                <w:lang w:eastAsia="zh-CN"/>
              </w:rPr>
              <w:t>TSB</w:t>
            </w:r>
            <w:r>
              <w:rPr>
                <w:lang w:eastAsia="zh-CN"/>
              </w:rPr>
              <w:t>主任为下届理事会</w:t>
            </w:r>
            <w:r>
              <w:rPr>
                <w:rFonts w:hint="eastAsia"/>
                <w:lang w:val="en-US" w:eastAsia="zh-CN"/>
              </w:rPr>
              <w:t>起草</w:t>
            </w:r>
            <w:r>
              <w:rPr>
                <w:lang w:eastAsia="zh-CN"/>
              </w:rPr>
              <w:t>一份文件，</w:t>
            </w:r>
            <w:r>
              <w:rPr>
                <w:rFonts w:hint="eastAsia"/>
                <w:lang w:val="en-US" w:eastAsia="zh-CN"/>
              </w:rPr>
              <w:t>以</w:t>
            </w:r>
            <w:r>
              <w:rPr>
                <w:lang w:eastAsia="zh-CN"/>
              </w:rPr>
              <w:t>分析在</w:t>
            </w:r>
            <w:r>
              <w:rPr>
                <w:rFonts w:hint="eastAsia"/>
                <w:lang w:val="en-US" w:eastAsia="zh-CN"/>
              </w:rPr>
              <w:t>弥合</w:t>
            </w:r>
            <w:r>
              <w:rPr>
                <w:lang w:eastAsia="zh-CN"/>
              </w:rPr>
              <w:t>发展中国家</w:t>
            </w:r>
            <w:r>
              <w:rPr>
                <w:rFonts w:hint="eastAsia"/>
                <w:lang w:val="en-US" w:eastAsia="zh-CN"/>
              </w:rPr>
              <w:t>和</w:t>
            </w:r>
            <w:r>
              <w:rPr>
                <w:lang w:eastAsia="zh-CN"/>
              </w:rPr>
              <w:t>最不发达国家</w:t>
            </w:r>
            <w:r>
              <w:rPr>
                <w:rFonts w:hint="eastAsia"/>
                <w:lang w:val="en-US" w:eastAsia="zh-CN"/>
              </w:rPr>
              <w:t>的</w:t>
            </w:r>
            <w:r>
              <w:rPr>
                <w:lang w:eastAsia="zh-CN"/>
              </w:rPr>
              <w:t>标准化</w:t>
            </w:r>
            <w:r>
              <w:rPr>
                <w:rFonts w:hint="eastAsia"/>
                <w:lang w:val="en-US" w:eastAsia="zh-CN"/>
              </w:rPr>
              <w:t>工作</w:t>
            </w:r>
            <w:r>
              <w:rPr>
                <w:lang w:eastAsia="zh-CN"/>
              </w:rPr>
              <w:t>差距</w:t>
            </w:r>
            <w:r>
              <w:rPr>
                <w:rFonts w:hint="eastAsia"/>
                <w:lang w:val="en-US" w:eastAsia="zh-CN"/>
              </w:rPr>
              <w:t>以及令其与会</w:t>
            </w:r>
            <w:r>
              <w:rPr>
                <w:lang w:eastAsia="zh-CN"/>
              </w:rPr>
              <w:t>并</w:t>
            </w:r>
            <w:r>
              <w:rPr>
                <w:rFonts w:hint="eastAsia"/>
                <w:lang w:val="en-US" w:eastAsia="zh-CN"/>
              </w:rPr>
              <w:t>做</w:t>
            </w:r>
            <w:r>
              <w:rPr>
                <w:lang w:eastAsia="zh-CN"/>
              </w:rPr>
              <w:t>出贡献方面</w:t>
            </w:r>
            <w:r>
              <w:rPr>
                <w:rFonts w:hint="eastAsia"/>
                <w:lang w:val="en-US" w:eastAsia="zh-CN"/>
              </w:rPr>
              <w:t>需要哪些</w:t>
            </w:r>
            <w:r>
              <w:rPr>
                <w:lang w:eastAsia="zh-CN"/>
              </w:rPr>
              <w:t>额外</w:t>
            </w:r>
            <w:r>
              <w:rPr>
                <w:rFonts w:hint="eastAsia"/>
                <w:lang w:val="en-US" w:eastAsia="zh-CN"/>
              </w:rPr>
              <w:t>支持</w:t>
            </w:r>
            <w:r>
              <w:rPr>
                <w:lang w:eastAsia="zh-CN"/>
              </w:rPr>
              <w:t>或进一步支持</w:t>
            </w:r>
            <w:r>
              <w:rPr>
                <w:rFonts w:hint="eastAsia"/>
                <w:lang w:eastAsia="zh-CN"/>
              </w:rPr>
              <w:t>（</w:t>
            </w:r>
            <w:r>
              <w:rPr>
                <w:rFonts w:hint="eastAsia"/>
                <w:lang w:val="en-US" w:eastAsia="zh-CN"/>
              </w:rPr>
              <w:t>其中包括财务资源</w:t>
            </w:r>
            <w:r>
              <w:rPr>
                <w:lang w:eastAsia="zh-CN"/>
              </w:rPr>
              <w:t>或任何其他资源</w:t>
            </w:r>
            <w:r>
              <w:rPr>
                <w:rFonts w:hint="eastAsia"/>
                <w:lang w:val="en-US" w:eastAsia="zh-CN"/>
              </w:rPr>
              <w:t>的支持</w:t>
            </w:r>
            <w:r>
              <w:rPr>
                <w:rFonts w:hint="eastAsia"/>
                <w:lang w:eastAsia="zh-CN"/>
              </w:rPr>
              <w:t>）</w:t>
            </w:r>
            <w:r>
              <w:rPr>
                <w:lang w:eastAsia="zh-CN"/>
              </w:rPr>
              <w:t>。</w:t>
            </w:r>
          </w:p>
        </w:tc>
      </w:tr>
    </w:tbl>
    <w:p w14:paraId="6B3A6529" w14:textId="77777777" w:rsidR="00211D94" w:rsidRDefault="004A5093">
      <w:pPr>
        <w:pStyle w:val="Heading1"/>
        <w:spacing w:after="60"/>
        <w:ind w:left="431" w:hanging="431"/>
        <w:jc w:val="both"/>
        <w:rPr>
          <w:color w:val="800000"/>
          <w:sz w:val="22"/>
        </w:rPr>
      </w:pPr>
      <w:bookmarkStart w:id="142" w:name="_Toc126596129"/>
      <w:r>
        <w:t>21</w:t>
      </w:r>
      <w:r>
        <w:tab/>
      </w:r>
      <w:proofErr w:type="spellStart"/>
      <w:r>
        <w:rPr>
          <w:rFonts w:hint="eastAsia"/>
        </w:rPr>
        <w:t>会议报告草案的审议</w:t>
      </w:r>
      <w:bookmarkEnd w:id="142"/>
      <w:proofErr w:type="spellEnd"/>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211D94" w14:paraId="4F322B8A" w14:textId="77777777">
        <w:tc>
          <w:tcPr>
            <w:tcW w:w="816" w:type="dxa"/>
          </w:tcPr>
          <w:p w14:paraId="3A47D486" w14:textId="77777777" w:rsidR="00211D94" w:rsidRDefault="004A5093">
            <w:pPr>
              <w:spacing w:after="60"/>
              <w:jc w:val="both"/>
            </w:pPr>
            <w:r>
              <w:t>21.1</w:t>
            </w:r>
          </w:p>
        </w:tc>
        <w:tc>
          <w:tcPr>
            <w:tcW w:w="9112" w:type="dxa"/>
            <w:tcMar>
              <w:left w:w="57" w:type="dxa"/>
              <w:right w:w="57" w:type="dxa"/>
            </w:tcMar>
          </w:tcPr>
          <w:p w14:paraId="70B0F19E" w14:textId="77777777" w:rsidR="00211D94" w:rsidRDefault="004A5093">
            <w:pPr>
              <w:spacing w:after="60"/>
              <w:jc w:val="both"/>
              <w:rPr>
                <w:lang w:eastAsia="zh-CN"/>
              </w:rPr>
            </w:pPr>
            <w:bookmarkStart w:id="143" w:name="lt_pId380"/>
            <w:r>
              <w:rPr>
                <w:rFonts w:hint="eastAsia"/>
                <w:lang w:eastAsia="zh-CN"/>
              </w:rPr>
              <w:t>主席宣布，按照往届</w:t>
            </w:r>
            <w:r>
              <w:rPr>
                <w:rFonts w:hint="eastAsia"/>
                <w:lang w:eastAsia="zh-CN"/>
              </w:rPr>
              <w:t>TSAG</w:t>
            </w:r>
            <w:r>
              <w:rPr>
                <w:rFonts w:hint="eastAsia"/>
                <w:lang w:eastAsia="zh-CN"/>
              </w:rPr>
              <w:t>会议的做法，将在适当时候</w:t>
            </w:r>
            <w:r>
              <w:rPr>
                <w:rFonts w:hint="eastAsia"/>
                <w:lang w:val="en-US" w:eastAsia="zh-CN"/>
              </w:rPr>
              <w:t>起草</w:t>
            </w:r>
            <w:r>
              <w:rPr>
                <w:rFonts w:hint="eastAsia"/>
                <w:lang w:eastAsia="zh-CN"/>
              </w:rPr>
              <w:t>载于</w:t>
            </w:r>
            <w:hyperlink r:id="rId114" w:history="1">
              <w:r>
                <w:rPr>
                  <w:rStyle w:val="Hyperlink"/>
                  <w:lang w:eastAsia="zh-CN"/>
                </w:rPr>
                <w:t>TD004</w:t>
              </w:r>
            </w:hyperlink>
            <w:r>
              <w:rPr>
                <w:rFonts w:hint="eastAsia"/>
                <w:lang w:eastAsia="zh-CN"/>
              </w:rPr>
              <w:t>号文件中的会议报告草案，</w:t>
            </w:r>
            <w:bookmarkEnd w:id="143"/>
            <w:r>
              <w:rPr>
                <w:rFonts w:hint="eastAsia"/>
                <w:lang w:eastAsia="zh-CN"/>
              </w:rPr>
              <w:t>各方将有两周的时间对其进行审阅并发表意见。</w:t>
            </w:r>
          </w:p>
        </w:tc>
      </w:tr>
    </w:tbl>
    <w:p w14:paraId="52BD31C3" w14:textId="77777777" w:rsidR="00211D94" w:rsidRDefault="004A5093">
      <w:pPr>
        <w:pStyle w:val="Heading1"/>
        <w:spacing w:after="60"/>
        <w:ind w:left="431" w:hanging="431"/>
        <w:jc w:val="both"/>
        <w:rPr>
          <w:color w:val="800000"/>
          <w:sz w:val="22"/>
        </w:rPr>
      </w:pPr>
      <w:bookmarkStart w:id="144" w:name="_Toc126596130"/>
      <w:r>
        <w:t>22</w:t>
      </w:r>
      <w:r>
        <w:tab/>
      </w:r>
      <w:proofErr w:type="spellStart"/>
      <w:r>
        <w:rPr>
          <w:rFonts w:hint="eastAsia"/>
        </w:rPr>
        <w:t>会议闭幕</w:t>
      </w:r>
      <w:bookmarkEnd w:id="144"/>
      <w:proofErr w:type="spellEnd"/>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211D94" w14:paraId="6079A3A9" w14:textId="77777777">
        <w:tc>
          <w:tcPr>
            <w:tcW w:w="816" w:type="dxa"/>
          </w:tcPr>
          <w:p w14:paraId="3F2ADD82" w14:textId="77777777" w:rsidR="00211D94" w:rsidRDefault="004A5093">
            <w:pPr>
              <w:spacing w:after="60"/>
              <w:jc w:val="both"/>
            </w:pPr>
            <w:r>
              <w:t>22.1</w:t>
            </w:r>
          </w:p>
        </w:tc>
        <w:tc>
          <w:tcPr>
            <w:tcW w:w="9112" w:type="dxa"/>
            <w:tcMar>
              <w:left w:w="57" w:type="dxa"/>
              <w:right w:w="57" w:type="dxa"/>
            </w:tcMar>
          </w:tcPr>
          <w:p w14:paraId="6A808BA2" w14:textId="77777777" w:rsidR="00211D94" w:rsidRDefault="004A5093">
            <w:pPr>
              <w:spacing w:after="60"/>
              <w:jc w:val="both"/>
              <w:rPr>
                <w:lang w:eastAsia="zh-CN"/>
              </w:rPr>
            </w:pPr>
            <w:r>
              <w:rPr>
                <w:lang w:eastAsia="zh-CN"/>
              </w:rPr>
              <w:t>TSB</w:t>
            </w:r>
            <w:r>
              <w:rPr>
                <w:lang w:eastAsia="zh-CN"/>
              </w:rPr>
              <w:t>主任和成员</w:t>
            </w:r>
            <w:r>
              <w:rPr>
                <w:rFonts w:hint="eastAsia"/>
                <w:lang w:val="en-US" w:eastAsia="zh-CN"/>
              </w:rPr>
              <w:t>对</w:t>
            </w:r>
            <w:r>
              <w:rPr>
                <w:lang w:eastAsia="zh-CN"/>
              </w:rPr>
              <w:t>新的</w:t>
            </w:r>
            <w:r>
              <w:rPr>
                <w:lang w:eastAsia="zh-CN"/>
              </w:rPr>
              <w:t>TSAG</w:t>
            </w:r>
            <w:r>
              <w:rPr>
                <w:lang w:eastAsia="zh-CN"/>
              </w:rPr>
              <w:t>管理团队在</w:t>
            </w:r>
            <w:r>
              <w:rPr>
                <w:rFonts w:hint="eastAsia"/>
                <w:lang w:val="en-US" w:eastAsia="zh-CN"/>
              </w:rPr>
              <w:t>本次</w:t>
            </w:r>
            <w:r>
              <w:rPr>
                <w:lang w:eastAsia="zh-CN"/>
              </w:rPr>
              <w:t>TSAG</w:t>
            </w:r>
            <w:r>
              <w:rPr>
                <w:lang w:eastAsia="zh-CN"/>
              </w:rPr>
              <w:t>会议期间</w:t>
            </w:r>
            <w:r>
              <w:rPr>
                <w:rFonts w:hint="eastAsia"/>
                <w:lang w:val="en-US" w:eastAsia="zh-CN"/>
              </w:rPr>
              <w:t>的高效工作</w:t>
            </w:r>
            <w:r>
              <w:rPr>
                <w:lang w:eastAsia="zh-CN"/>
              </w:rPr>
              <w:t>和取得的良好成果</w:t>
            </w:r>
            <w:r>
              <w:rPr>
                <w:rFonts w:hint="eastAsia"/>
                <w:lang w:val="en-US" w:eastAsia="zh-CN"/>
              </w:rPr>
              <w:t>表示</w:t>
            </w:r>
            <w:r>
              <w:rPr>
                <w:lang w:eastAsia="zh-CN"/>
              </w:rPr>
              <w:t>祝贺</w:t>
            </w:r>
            <w:r>
              <w:rPr>
                <w:rFonts w:hint="eastAsia"/>
                <w:lang w:eastAsia="zh-CN"/>
              </w:rPr>
              <w:t>，</w:t>
            </w:r>
            <w:r>
              <w:rPr>
                <w:rFonts w:hint="eastAsia"/>
                <w:lang w:val="en-US" w:eastAsia="zh-CN"/>
              </w:rPr>
              <w:t>并</w:t>
            </w:r>
            <w:r>
              <w:rPr>
                <w:lang w:eastAsia="zh-CN"/>
              </w:rPr>
              <w:t>特别强调</w:t>
            </w:r>
            <w:r>
              <w:rPr>
                <w:rFonts w:hint="eastAsia"/>
                <w:lang w:eastAsia="zh-CN"/>
              </w:rPr>
              <w:t>：</w:t>
            </w:r>
            <w:r>
              <w:rPr>
                <w:rFonts w:hint="eastAsia"/>
                <w:lang w:val="en-US" w:eastAsia="zh-CN"/>
              </w:rPr>
              <w:t>正是由于做出了一些</w:t>
            </w:r>
            <w:r>
              <w:rPr>
                <w:lang w:eastAsia="zh-CN"/>
              </w:rPr>
              <w:t>重要</w:t>
            </w:r>
            <w:r>
              <w:rPr>
                <w:rFonts w:hint="eastAsia"/>
                <w:lang w:val="en-US" w:eastAsia="zh-CN"/>
              </w:rPr>
              <w:t>调整</w:t>
            </w:r>
            <w:r>
              <w:rPr>
                <w:lang w:eastAsia="zh-CN"/>
              </w:rPr>
              <w:t>和</w:t>
            </w:r>
            <w:r>
              <w:rPr>
                <w:rFonts w:hint="eastAsia"/>
                <w:lang w:val="en-US" w:eastAsia="zh-CN"/>
              </w:rPr>
              <w:t>各方的辛勤付出，才令</w:t>
            </w:r>
            <w:r>
              <w:rPr>
                <w:lang w:eastAsia="zh-CN"/>
              </w:rPr>
              <w:t>本次</w:t>
            </w:r>
            <w:r>
              <w:rPr>
                <w:lang w:eastAsia="zh-CN"/>
              </w:rPr>
              <w:t>TSAG</w:t>
            </w:r>
            <w:r>
              <w:rPr>
                <w:lang w:eastAsia="zh-CN"/>
              </w:rPr>
              <w:t>会议富有成效</w:t>
            </w:r>
            <w:r>
              <w:rPr>
                <w:rFonts w:hint="eastAsia"/>
                <w:lang w:val="en-US" w:eastAsia="zh-CN"/>
              </w:rPr>
              <w:t>和运行顺畅</w:t>
            </w:r>
            <w:r>
              <w:rPr>
                <w:lang w:eastAsia="zh-CN"/>
              </w:rPr>
              <w:t>。</w:t>
            </w:r>
            <w:r>
              <w:rPr>
                <w:lang w:eastAsia="zh-CN"/>
              </w:rPr>
              <w:t>TSB</w:t>
            </w:r>
            <w:r>
              <w:rPr>
                <w:lang w:eastAsia="zh-CN"/>
              </w:rPr>
              <w:t>主任</w:t>
            </w:r>
            <w:r>
              <w:rPr>
                <w:rFonts w:hint="eastAsia"/>
                <w:lang w:val="en-US" w:eastAsia="zh-CN"/>
              </w:rPr>
              <w:t>指出，本</w:t>
            </w:r>
            <w:r>
              <w:rPr>
                <w:lang w:eastAsia="zh-CN"/>
              </w:rPr>
              <w:t>次</w:t>
            </w:r>
            <w:r>
              <w:rPr>
                <w:lang w:eastAsia="zh-CN"/>
              </w:rPr>
              <w:t>TSAG</w:t>
            </w:r>
            <w:r>
              <w:rPr>
                <w:lang w:eastAsia="zh-CN"/>
              </w:rPr>
              <w:t>会议是他作为</w:t>
            </w:r>
            <w:r>
              <w:rPr>
                <w:lang w:eastAsia="zh-CN"/>
              </w:rPr>
              <w:t>TSB</w:t>
            </w:r>
            <w:r>
              <w:rPr>
                <w:lang w:eastAsia="zh-CN"/>
              </w:rPr>
              <w:t>主任的最后一次</w:t>
            </w:r>
            <w:r>
              <w:rPr>
                <w:lang w:eastAsia="zh-CN"/>
              </w:rPr>
              <w:t>ITU-T</w:t>
            </w:r>
            <w:r>
              <w:rPr>
                <w:lang w:eastAsia="zh-CN"/>
              </w:rPr>
              <w:t>会议，他</w:t>
            </w:r>
            <w:r>
              <w:rPr>
                <w:rFonts w:hint="eastAsia"/>
                <w:lang w:val="en-US" w:eastAsia="zh-CN"/>
              </w:rPr>
              <w:t>对</w:t>
            </w:r>
            <w:r>
              <w:rPr>
                <w:lang w:eastAsia="zh-CN"/>
              </w:rPr>
              <w:t>所有代表、同事和</w:t>
            </w:r>
            <w:r>
              <w:rPr>
                <w:lang w:eastAsia="zh-CN"/>
              </w:rPr>
              <w:t>TSB</w:t>
            </w:r>
            <w:r>
              <w:rPr>
                <w:lang w:eastAsia="zh-CN"/>
              </w:rPr>
              <w:t>工作人员在他自</w:t>
            </w:r>
            <w:r>
              <w:rPr>
                <w:lang w:eastAsia="zh-CN"/>
              </w:rPr>
              <w:t>1987</w:t>
            </w:r>
            <w:r>
              <w:rPr>
                <w:lang w:eastAsia="zh-CN"/>
              </w:rPr>
              <w:t>年以来的</w:t>
            </w:r>
            <w:r>
              <w:rPr>
                <w:lang w:eastAsia="zh-CN"/>
              </w:rPr>
              <w:t>ITU-T</w:t>
            </w:r>
            <w:r>
              <w:rPr>
                <w:lang w:eastAsia="zh-CN"/>
              </w:rPr>
              <w:t>职业生涯中给予的支持</w:t>
            </w:r>
            <w:r>
              <w:rPr>
                <w:rFonts w:hint="eastAsia"/>
                <w:lang w:val="en-US" w:eastAsia="zh-CN"/>
              </w:rPr>
              <w:t>与</w:t>
            </w:r>
            <w:r>
              <w:rPr>
                <w:lang w:eastAsia="zh-CN"/>
              </w:rPr>
              <w:t>合作</w:t>
            </w:r>
            <w:r>
              <w:rPr>
                <w:rFonts w:hint="eastAsia"/>
                <w:lang w:val="en-US" w:eastAsia="zh-CN"/>
              </w:rPr>
              <w:t>表示</w:t>
            </w:r>
            <w:r>
              <w:rPr>
                <w:lang w:eastAsia="zh-CN"/>
              </w:rPr>
              <w:t>感谢。</w:t>
            </w:r>
          </w:p>
        </w:tc>
      </w:tr>
      <w:tr w:rsidR="00211D94" w14:paraId="18CC7BC3" w14:textId="77777777">
        <w:tc>
          <w:tcPr>
            <w:tcW w:w="816" w:type="dxa"/>
          </w:tcPr>
          <w:p w14:paraId="3588741F" w14:textId="77777777" w:rsidR="00211D94" w:rsidRDefault="004A5093">
            <w:pPr>
              <w:spacing w:after="60"/>
              <w:jc w:val="both"/>
            </w:pPr>
            <w:r>
              <w:t>22.2</w:t>
            </w:r>
          </w:p>
        </w:tc>
        <w:tc>
          <w:tcPr>
            <w:tcW w:w="9112" w:type="dxa"/>
            <w:tcMar>
              <w:left w:w="57" w:type="dxa"/>
              <w:right w:w="57" w:type="dxa"/>
            </w:tcMar>
          </w:tcPr>
          <w:p w14:paraId="4EDB880D" w14:textId="77777777" w:rsidR="00211D94" w:rsidRDefault="004A5093">
            <w:pPr>
              <w:spacing w:after="60"/>
              <w:jc w:val="both"/>
              <w:rPr>
                <w:lang w:eastAsia="zh-CN"/>
              </w:rPr>
            </w:pPr>
            <w:r>
              <w:rPr>
                <w:color w:val="000000"/>
                <w:lang w:eastAsia="zh-CN"/>
              </w:rPr>
              <w:t>TSAG</w:t>
            </w:r>
            <w:r>
              <w:rPr>
                <w:color w:val="000000"/>
                <w:lang w:eastAsia="zh-CN"/>
              </w:rPr>
              <w:t>主席回顾了</w:t>
            </w:r>
            <w:r>
              <w:rPr>
                <w:rFonts w:hint="eastAsia"/>
                <w:color w:val="000000"/>
                <w:lang w:val="en-US" w:eastAsia="zh-CN"/>
              </w:rPr>
              <w:t>本</w:t>
            </w:r>
            <w:r>
              <w:rPr>
                <w:color w:val="000000"/>
                <w:lang w:eastAsia="zh-CN"/>
              </w:rPr>
              <w:t>次</w:t>
            </w:r>
            <w:r>
              <w:rPr>
                <w:color w:val="000000"/>
                <w:lang w:eastAsia="zh-CN"/>
              </w:rPr>
              <w:t>TSAG</w:t>
            </w:r>
            <w:r>
              <w:rPr>
                <w:color w:val="000000"/>
                <w:lang w:eastAsia="zh-CN"/>
              </w:rPr>
              <w:t>会议的参</w:t>
            </w:r>
            <w:r>
              <w:rPr>
                <w:rFonts w:hint="eastAsia"/>
                <w:color w:val="000000"/>
                <w:lang w:val="en-US" w:eastAsia="zh-CN"/>
              </w:rPr>
              <w:t>会</w:t>
            </w:r>
            <w:r>
              <w:rPr>
                <w:color w:val="000000"/>
                <w:lang w:eastAsia="zh-CN"/>
              </w:rPr>
              <w:t>统计数据，并表示希望在未来的</w:t>
            </w:r>
            <w:r>
              <w:rPr>
                <w:color w:val="000000"/>
                <w:lang w:eastAsia="zh-CN"/>
              </w:rPr>
              <w:t>TSAG</w:t>
            </w:r>
            <w:r>
              <w:rPr>
                <w:color w:val="000000"/>
                <w:lang w:eastAsia="zh-CN"/>
              </w:rPr>
              <w:t>会议上</w:t>
            </w:r>
            <w:r>
              <w:rPr>
                <w:rFonts w:hint="eastAsia"/>
                <w:color w:val="000000"/>
                <w:lang w:val="en-US" w:eastAsia="zh-CN"/>
              </w:rPr>
              <w:t>能看到</w:t>
            </w:r>
            <w:r>
              <w:rPr>
                <w:color w:val="000000"/>
                <w:lang w:eastAsia="zh-CN"/>
              </w:rPr>
              <w:t>超过</w:t>
            </w:r>
            <w:r>
              <w:rPr>
                <w:color w:val="000000"/>
                <w:lang w:eastAsia="zh-CN"/>
              </w:rPr>
              <w:t>33%</w:t>
            </w:r>
            <w:r>
              <w:rPr>
                <w:color w:val="000000"/>
                <w:lang w:eastAsia="zh-CN"/>
              </w:rPr>
              <w:t>的代表</w:t>
            </w:r>
            <w:r>
              <w:rPr>
                <w:rFonts w:hint="eastAsia"/>
                <w:color w:val="000000"/>
                <w:lang w:val="en-US" w:eastAsia="zh-CN"/>
              </w:rPr>
              <w:t>部门</w:t>
            </w:r>
            <w:r>
              <w:rPr>
                <w:color w:val="000000"/>
                <w:lang w:eastAsia="zh-CN"/>
              </w:rPr>
              <w:t>成员</w:t>
            </w:r>
            <w:r>
              <w:rPr>
                <w:rFonts w:hint="eastAsia"/>
                <w:color w:val="000000"/>
                <w:lang w:val="en-US" w:eastAsia="zh-CN"/>
              </w:rPr>
              <w:t>的与会者</w:t>
            </w:r>
            <w:r>
              <w:rPr>
                <w:color w:val="000000"/>
                <w:lang w:eastAsia="zh-CN"/>
              </w:rPr>
              <w:t>。同样，</w:t>
            </w:r>
            <w:r>
              <w:rPr>
                <w:rFonts w:hint="eastAsia"/>
                <w:color w:val="000000"/>
                <w:lang w:val="en-US" w:eastAsia="zh-CN"/>
              </w:rPr>
              <w:t>亦</w:t>
            </w:r>
            <w:r>
              <w:rPr>
                <w:color w:val="000000"/>
                <w:lang w:eastAsia="zh-CN"/>
              </w:rPr>
              <w:t>有必要</w:t>
            </w:r>
            <w:r>
              <w:rPr>
                <w:rFonts w:hint="eastAsia"/>
                <w:color w:val="000000"/>
                <w:lang w:val="en-US" w:eastAsia="zh-CN"/>
              </w:rPr>
              <w:t>让</w:t>
            </w:r>
            <w:r>
              <w:rPr>
                <w:color w:val="000000"/>
                <w:lang w:eastAsia="zh-CN"/>
              </w:rPr>
              <w:t>更多的</w:t>
            </w:r>
            <w:r>
              <w:rPr>
                <w:rFonts w:hint="eastAsia"/>
                <w:color w:val="000000"/>
                <w:lang w:val="en-US" w:eastAsia="zh-CN"/>
              </w:rPr>
              <w:t>女性</w:t>
            </w:r>
            <w:r>
              <w:rPr>
                <w:color w:val="000000"/>
                <w:lang w:eastAsia="zh-CN"/>
              </w:rPr>
              <w:t>参与标准化工作。</w:t>
            </w:r>
          </w:p>
          <w:p w14:paraId="56FF3CCD" w14:textId="77777777" w:rsidR="00211D94" w:rsidRDefault="004A5093">
            <w:pPr>
              <w:spacing w:after="60"/>
              <w:jc w:val="both"/>
              <w:rPr>
                <w:lang w:eastAsia="zh-CN"/>
              </w:rPr>
            </w:pPr>
            <w:bookmarkStart w:id="145" w:name="lt_pId747"/>
            <w:r>
              <w:rPr>
                <w:bCs/>
                <w:lang w:eastAsia="zh-CN"/>
              </w:rPr>
              <w:t>TSAG</w:t>
            </w:r>
            <w:r>
              <w:rPr>
                <w:rFonts w:hint="eastAsia"/>
                <w:bCs/>
                <w:lang w:eastAsia="zh-CN"/>
              </w:rPr>
              <w:t>主席对与会者顺利完成本次</w:t>
            </w:r>
            <w:r>
              <w:rPr>
                <w:bCs/>
                <w:lang w:eastAsia="zh-CN"/>
              </w:rPr>
              <w:t>TSAG</w:t>
            </w:r>
            <w:r>
              <w:rPr>
                <w:rFonts w:hint="eastAsia"/>
                <w:bCs/>
                <w:lang w:eastAsia="zh-CN"/>
              </w:rPr>
              <w:t>会议表示感谢，并特别感谢</w:t>
            </w:r>
            <w:r>
              <w:rPr>
                <w:color w:val="000000"/>
                <w:lang w:eastAsia="zh-CN"/>
              </w:rPr>
              <w:t>十位</w:t>
            </w:r>
            <w:r>
              <w:rPr>
                <w:bCs/>
                <w:lang w:eastAsia="zh-CN"/>
              </w:rPr>
              <w:t>TSAG</w:t>
            </w:r>
            <w:r>
              <w:rPr>
                <w:rFonts w:hint="eastAsia"/>
                <w:bCs/>
                <w:lang w:eastAsia="zh-CN"/>
              </w:rPr>
              <w:t>副主席</w:t>
            </w:r>
            <w:r>
              <w:rPr>
                <w:color w:val="000000"/>
                <w:lang w:eastAsia="zh-CN"/>
              </w:rPr>
              <w:t>、工作组主席</w:t>
            </w:r>
            <w:r>
              <w:rPr>
                <w:rFonts w:hint="eastAsia"/>
                <w:color w:val="000000"/>
                <w:lang w:eastAsia="zh-CN"/>
              </w:rPr>
              <w:t>、</w:t>
            </w:r>
            <w:r>
              <w:rPr>
                <w:color w:val="000000"/>
                <w:lang w:eastAsia="zh-CN"/>
              </w:rPr>
              <w:t>工作</w:t>
            </w:r>
            <w:r>
              <w:rPr>
                <w:rFonts w:hint="eastAsia"/>
                <w:color w:val="000000"/>
                <w:lang w:val="en-US" w:eastAsia="zh-CN"/>
              </w:rPr>
              <w:t>组</w:t>
            </w:r>
            <w:r>
              <w:rPr>
                <w:color w:val="000000"/>
                <w:lang w:eastAsia="zh-CN"/>
              </w:rPr>
              <w:t>副主席、</w:t>
            </w:r>
            <w:r>
              <w:rPr>
                <w:rFonts w:hint="eastAsia"/>
                <w:color w:val="000000"/>
                <w:lang w:eastAsia="zh-CN"/>
              </w:rPr>
              <w:t>报告人</w:t>
            </w:r>
            <w:r>
              <w:rPr>
                <w:color w:val="000000"/>
                <w:lang w:eastAsia="zh-CN"/>
              </w:rPr>
              <w:t>和副</w:t>
            </w:r>
            <w:r>
              <w:rPr>
                <w:rFonts w:hint="eastAsia"/>
                <w:color w:val="000000"/>
                <w:lang w:eastAsia="zh-CN"/>
              </w:rPr>
              <w:t>报告人</w:t>
            </w:r>
            <w:r>
              <w:rPr>
                <w:color w:val="000000"/>
                <w:lang w:eastAsia="zh-CN"/>
              </w:rPr>
              <w:t>、研究组主席、</w:t>
            </w:r>
            <w:r>
              <w:rPr>
                <w:rFonts w:hint="eastAsia"/>
                <w:color w:val="000000"/>
                <w:lang w:eastAsia="zh-CN"/>
              </w:rPr>
              <w:t>特设组</w:t>
            </w:r>
            <w:r>
              <w:rPr>
                <w:color w:val="000000"/>
                <w:lang w:eastAsia="zh-CN"/>
              </w:rPr>
              <w:t>/</w:t>
            </w:r>
            <w:r>
              <w:rPr>
                <w:color w:val="000000"/>
                <w:lang w:eastAsia="zh-CN"/>
              </w:rPr>
              <w:t>起草</w:t>
            </w:r>
            <w:r>
              <w:rPr>
                <w:color w:val="000000"/>
                <w:lang w:eastAsia="zh-CN"/>
              </w:rPr>
              <w:t>/</w:t>
            </w:r>
            <w:r>
              <w:rPr>
                <w:color w:val="000000"/>
                <w:lang w:eastAsia="zh-CN"/>
              </w:rPr>
              <w:t>编辑会议主席以及代表们的积极参与和</w:t>
            </w:r>
            <w:r>
              <w:rPr>
                <w:rFonts w:hint="eastAsia"/>
                <w:color w:val="000000"/>
                <w:lang w:val="en-US" w:eastAsia="zh-CN"/>
              </w:rPr>
              <w:t>折衷</w:t>
            </w:r>
            <w:r>
              <w:rPr>
                <w:color w:val="000000"/>
                <w:lang w:eastAsia="zh-CN"/>
              </w:rPr>
              <w:t>精神。他还</w:t>
            </w:r>
            <w:r>
              <w:rPr>
                <w:rFonts w:hint="eastAsia"/>
                <w:color w:val="000000"/>
                <w:lang w:val="en-US" w:eastAsia="zh-CN"/>
              </w:rPr>
              <w:t>对</w:t>
            </w:r>
            <w:r>
              <w:rPr>
                <w:rFonts w:hint="eastAsia"/>
                <w:color w:val="000000"/>
                <w:lang w:eastAsia="zh-CN"/>
              </w:rPr>
              <w:t>李在摄</w:t>
            </w:r>
            <w:r>
              <w:rPr>
                <w:color w:val="000000"/>
                <w:lang w:eastAsia="zh-CN"/>
              </w:rPr>
              <w:t>先生、</w:t>
            </w:r>
            <w:r>
              <w:rPr>
                <w:color w:val="000000"/>
                <w:lang w:eastAsia="zh-CN"/>
              </w:rPr>
              <w:t>Bilel Jamoussi</w:t>
            </w:r>
            <w:r>
              <w:rPr>
                <w:color w:val="000000"/>
                <w:lang w:eastAsia="zh-CN"/>
              </w:rPr>
              <w:t>先生、</w:t>
            </w:r>
            <w:r>
              <w:rPr>
                <w:color w:val="000000"/>
                <w:lang w:eastAsia="zh-CN"/>
              </w:rPr>
              <w:t>Martin Euchner</w:t>
            </w:r>
            <w:r>
              <w:rPr>
                <w:color w:val="000000"/>
                <w:lang w:eastAsia="zh-CN"/>
              </w:rPr>
              <w:t>先生的出色指导、建议和支持</w:t>
            </w:r>
            <w:r>
              <w:rPr>
                <w:rFonts w:hint="eastAsia"/>
                <w:color w:val="000000"/>
                <w:lang w:val="en-US" w:eastAsia="zh-CN"/>
              </w:rPr>
              <w:t>表示</w:t>
            </w:r>
            <w:r>
              <w:rPr>
                <w:color w:val="000000"/>
                <w:lang w:eastAsia="zh-CN"/>
              </w:rPr>
              <w:t>感谢，</w:t>
            </w:r>
            <w:r>
              <w:rPr>
                <w:rFonts w:hint="eastAsia"/>
                <w:color w:val="000000"/>
                <w:lang w:val="en-US" w:eastAsia="zh-CN"/>
              </w:rPr>
              <w:t>对</w:t>
            </w:r>
            <w:r>
              <w:rPr>
                <w:color w:val="000000"/>
                <w:lang w:eastAsia="zh-CN"/>
              </w:rPr>
              <w:t>Lara Al-Mnini</w:t>
            </w:r>
            <w:r>
              <w:rPr>
                <w:color w:val="000000"/>
                <w:lang w:eastAsia="zh-CN"/>
              </w:rPr>
              <w:t>女士的出色协助和</w:t>
            </w:r>
            <w:r>
              <w:rPr>
                <w:rFonts w:hint="eastAsia"/>
                <w:color w:val="000000"/>
                <w:lang w:val="en-US" w:eastAsia="zh-CN"/>
              </w:rPr>
              <w:t>无私</w:t>
            </w:r>
            <w:r>
              <w:rPr>
                <w:color w:val="000000"/>
                <w:lang w:eastAsia="zh-CN"/>
              </w:rPr>
              <w:t>奉献</w:t>
            </w:r>
            <w:r>
              <w:rPr>
                <w:rFonts w:hint="eastAsia"/>
                <w:color w:val="000000"/>
                <w:lang w:val="en-US" w:eastAsia="zh-CN"/>
              </w:rPr>
              <w:t>表示</w:t>
            </w:r>
            <w:r>
              <w:rPr>
                <w:color w:val="000000"/>
                <w:lang w:eastAsia="zh-CN"/>
              </w:rPr>
              <w:t>感谢，</w:t>
            </w:r>
            <w:r>
              <w:rPr>
                <w:rFonts w:hint="eastAsia"/>
                <w:color w:val="000000"/>
                <w:lang w:val="en-US" w:eastAsia="zh-CN"/>
              </w:rPr>
              <w:t>并对</w:t>
            </w:r>
            <w:r>
              <w:rPr>
                <w:color w:val="000000"/>
                <w:lang w:eastAsia="zh-CN"/>
              </w:rPr>
              <w:t>支持</w:t>
            </w:r>
            <w:r>
              <w:rPr>
                <w:rFonts w:hint="eastAsia"/>
                <w:color w:val="000000"/>
                <w:lang w:val="en-US" w:eastAsia="zh-CN"/>
              </w:rPr>
              <w:t>会议</w:t>
            </w:r>
            <w:r>
              <w:rPr>
                <w:color w:val="000000"/>
                <w:lang w:eastAsia="zh-CN"/>
              </w:rPr>
              <w:t>工作的</w:t>
            </w:r>
            <w:r>
              <w:rPr>
                <w:color w:val="000000"/>
                <w:lang w:eastAsia="zh-CN"/>
              </w:rPr>
              <w:t>TSB</w:t>
            </w:r>
            <w:r>
              <w:rPr>
                <w:color w:val="000000"/>
                <w:lang w:eastAsia="zh-CN"/>
              </w:rPr>
              <w:t>顾问、</w:t>
            </w:r>
            <w:r>
              <w:rPr>
                <w:rFonts w:hint="eastAsia"/>
                <w:bCs/>
                <w:lang w:eastAsia="zh-CN"/>
              </w:rPr>
              <w:t>投影</w:t>
            </w:r>
            <w:r>
              <w:rPr>
                <w:color w:val="000000"/>
                <w:lang w:eastAsia="zh-CN"/>
              </w:rPr>
              <w:t>助理、</w:t>
            </w:r>
            <w:r>
              <w:rPr>
                <w:color w:val="000000"/>
                <w:lang w:eastAsia="zh-CN"/>
              </w:rPr>
              <w:t>TSB</w:t>
            </w:r>
            <w:r>
              <w:rPr>
                <w:color w:val="000000"/>
                <w:lang w:eastAsia="zh-CN"/>
              </w:rPr>
              <w:t>工作人员、</w:t>
            </w:r>
            <w:r>
              <w:rPr>
                <w:color w:val="000000"/>
                <w:lang w:eastAsia="zh-CN"/>
              </w:rPr>
              <w:t>TSB</w:t>
            </w:r>
            <w:r>
              <w:rPr>
                <w:color w:val="000000"/>
                <w:lang w:eastAsia="zh-CN"/>
              </w:rPr>
              <w:t>和信息</w:t>
            </w:r>
            <w:r>
              <w:rPr>
                <w:rFonts w:hint="eastAsia"/>
                <w:color w:val="000000"/>
                <w:lang w:val="en-US" w:eastAsia="zh-CN"/>
              </w:rPr>
              <w:t>服务部</w:t>
            </w:r>
            <w:r>
              <w:rPr>
                <w:rFonts w:hint="eastAsia"/>
                <w:bCs/>
                <w:lang w:eastAsia="zh-CN"/>
              </w:rPr>
              <w:t>提供</w:t>
            </w:r>
            <w:r>
              <w:rPr>
                <w:rFonts w:hint="eastAsia"/>
                <w:color w:val="000000"/>
                <w:lang w:val="en-US" w:eastAsia="zh-CN"/>
              </w:rPr>
              <w:t>信息技术</w:t>
            </w:r>
            <w:r>
              <w:rPr>
                <w:rFonts w:hint="eastAsia"/>
                <w:bCs/>
                <w:lang w:eastAsia="zh-CN"/>
              </w:rPr>
              <w:t>支持</w:t>
            </w:r>
            <w:r>
              <w:rPr>
                <w:rFonts w:hint="eastAsia"/>
                <w:color w:val="000000"/>
                <w:lang w:val="en-US" w:eastAsia="zh-CN"/>
              </w:rPr>
              <w:t>的</w:t>
            </w:r>
            <w:r>
              <w:rPr>
                <w:color w:val="000000"/>
                <w:lang w:eastAsia="zh-CN"/>
              </w:rPr>
              <w:t>工作人员以及口译员和字幕员的支持和工作</w:t>
            </w:r>
            <w:r>
              <w:rPr>
                <w:rFonts w:hint="eastAsia"/>
                <w:color w:val="000000"/>
                <w:lang w:val="en-US" w:eastAsia="zh-CN"/>
              </w:rPr>
              <w:t>表示</w:t>
            </w:r>
            <w:r>
              <w:rPr>
                <w:color w:val="000000"/>
                <w:lang w:eastAsia="zh-CN"/>
              </w:rPr>
              <w:t>感谢。他祝愿</w:t>
            </w:r>
            <w:r>
              <w:rPr>
                <w:rFonts w:hint="eastAsia"/>
                <w:color w:val="000000"/>
                <w:lang w:val="en-US" w:eastAsia="zh-CN"/>
              </w:rPr>
              <w:t>与会者</w:t>
            </w:r>
            <w:r>
              <w:rPr>
                <w:color w:val="000000"/>
                <w:lang w:eastAsia="zh-CN"/>
              </w:rPr>
              <w:t>一路平安，</w:t>
            </w:r>
            <w:r>
              <w:rPr>
                <w:rFonts w:hint="eastAsia"/>
                <w:color w:val="000000"/>
                <w:lang w:val="en-US" w:eastAsia="zh-CN"/>
              </w:rPr>
              <w:t>在</w:t>
            </w:r>
            <w:r>
              <w:rPr>
                <w:color w:val="000000"/>
                <w:lang w:eastAsia="zh-CN"/>
              </w:rPr>
              <w:t>会后</w:t>
            </w:r>
            <w:r>
              <w:rPr>
                <w:rFonts w:hint="eastAsia"/>
                <w:color w:val="000000"/>
                <w:lang w:val="en-US" w:eastAsia="zh-CN"/>
              </w:rPr>
              <w:t>休假</w:t>
            </w:r>
            <w:r>
              <w:rPr>
                <w:color w:val="000000"/>
                <w:lang w:eastAsia="zh-CN"/>
              </w:rPr>
              <w:t>愉快，并祝</w:t>
            </w:r>
            <w:r>
              <w:rPr>
                <w:rFonts w:hint="eastAsia"/>
                <w:color w:val="000000"/>
                <w:lang w:val="en-US" w:eastAsia="zh-CN"/>
              </w:rPr>
              <w:t>与会者</w:t>
            </w:r>
            <w:r>
              <w:rPr>
                <w:color w:val="000000"/>
                <w:lang w:eastAsia="zh-CN"/>
              </w:rPr>
              <w:t>节日快乐。</w:t>
            </w:r>
            <w:bookmarkEnd w:id="145"/>
          </w:p>
        </w:tc>
      </w:tr>
      <w:tr w:rsidR="00211D94" w14:paraId="07F0B301" w14:textId="77777777">
        <w:tc>
          <w:tcPr>
            <w:tcW w:w="816" w:type="dxa"/>
          </w:tcPr>
          <w:p w14:paraId="77B4A1E8" w14:textId="77777777" w:rsidR="00211D94" w:rsidRDefault="004A5093">
            <w:pPr>
              <w:spacing w:after="60"/>
              <w:jc w:val="both"/>
            </w:pPr>
            <w:r>
              <w:t>22.3</w:t>
            </w:r>
          </w:p>
        </w:tc>
        <w:tc>
          <w:tcPr>
            <w:tcW w:w="9112" w:type="dxa"/>
            <w:tcMar>
              <w:left w:w="57" w:type="dxa"/>
              <w:right w:w="57" w:type="dxa"/>
            </w:tcMar>
          </w:tcPr>
          <w:p w14:paraId="67B438B7" w14:textId="77777777" w:rsidR="00211D94" w:rsidRDefault="004A5093">
            <w:pPr>
              <w:spacing w:after="60"/>
              <w:jc w:val="both"/>
              <w:rPr>
                <w:bCs/>
                <w:lang w:eastAsia="zh-CN"/>
              </w:rPr>
            </w:pPr>
            <w:r>
              <w:rPr>
                <w:lang w:eastAsia="zh-CN"/>
              </w:rPr>
              <w:t>TSAG</w:t>
            </w:r>
            <w:r>
              <w:rPr>
                <w:lang w:eastAsia="zh-CN"/>
              </w:rPr>
              <w:t>会议于</w:t>
            </w:r>
            <w:r>
              <w:rPr>
                <w:lang w:eastAsia="zh-CN"/>
              </w:rPr>
              <w:t>2022</w:t>
            </w:r>
            <w:r>
              <w:rPr>
                <w:lang w:eastAsia="zh-CN"/>
              </w:rPr>
              <w:t>年</w:t>
            </w:r>
            <w:r>
              <w:rPr>
                <w:lang w:eastAsia="zh-CN"/>
              </w:rPr>
              <w:t>12</w:t>
            </w:r>
            <w:r>
              <w:rPr>
                <w:lang w:eastAsia="zh-CN"/>
              </w:rPr>
              <w:t>月</w:t>
            </w:r>
            <w:r>
              <w:rPr>
                <w:lang w:eastAsia="zh-CN"/>
              </w:rPr>
              <w:t>16</w:t>
            </w:r>
            <w:r>
              <w:rPr>
                <w:lang w:eastAsia="zh-CN"/>
              </w:rPr>
              <w:t>日</w:t>
            </w:r>
            <w:r>
              <w:rPr>
                <w:rFonts w:hint="eastAsia"/>
                <w:bCs/>
                <w:lang w:eastAsia="zh-CN"/>
              </w:rPr>
              <w:t>日内瓦时间</w:t>
            </w:r>
            <w:r>
              <w:rPr>
                <w:lang w:eastAsia="zh-CN"/>
              </w:rPr>
              <w:t>16</w:t>
            </w:r>
            <w:r>
              <w:rPr>
                <w:lang w:eastAsia="zh-CN"/>
              </w:rPr>
              <w:t>时</w:t>
            </w:r>
            <w:r>
              <w:rPr>
                <w:lang w:eastAsia="zh-CN"/>
              </w:rPr>
              <w:t>20</w:t>
            </w:r>
            <w:r>
              <w:rPr>
                <w:lang w:eastAsia="zh-CN"/>
              </w:rPr>
              <w:t>分闭幕。</w:t>
            </w:r>
          </w:p>
        </w:tc>
      </w:tr>
    </w:tbl>
    <w:p w14:paraId="7FAB858A" w14:textId="77777777" w:rsidR="00A4323A" w:rsidRDefault="00A4323A">
      <w:pPr>
        <w:jc w:val="center"/>
        <w:rPr>
          <w:lang w:eastAsia="zh-CN"/>
        </w:rPr>
        <w:sectPr w:rsidR="00A4323A">
          <w:headerReference w:type="even" r:id="rId115"/>
          <w:headerReference w:type="default" r:id="rId116"/>
          <w:footerReference w:type="even" r:id="rId117"/>
          <w:footerReference w:type="default" r:id="rId118"/>
          <w:headerReference w:type="first" r:id="rId119"/>
          <w:footerReference w:type="first" r:id="rId120"/>
          <w:pgSz w:w="11901" w:h="16840"/>
          <w:pgMar w:top="1417" w:right="1134" w:bottom="1417" w:left="1134" w:header="720" w:footer="720" w:gutter="0"/>
          <w:cols w:space="720"/>
          <w:titlePg/>
          <w:docGrid w:linePitch="360"/>
        </w:sectPr>
      </w:pPr>
    </w:p>
    <w:p w14:paraId="722EED46" w14:textId="77777777" w:rsidR="00A4323A" w:rsidRPr="003D3861" w:rsidRDefault="00A4323A" w:rsidP="00A4323A">
      <w:pPr>
        <w:pStyle w:val="Heading1"/>
        <w:jc w:val="center"/>
        <w:rPr>
          <w:lang w:eastAsia="zh-CN"/>
        </w:rPr>
      </w:pPr>
      <w:bookmarkStart w:id="146" w:name="annex_A"/>
      <w:bookmarkStart w:id="147" w:name="_Toc508133747"/>
      <w:bookmarkStart w:id="148" w:name="_Toc126078888"/>
      <w:bookmarkStart w:id="149" w:name="_Toc126596131"/>
      <w:r w:rsidRPr="003D3861">
        <w:rPr>
          <w:rFonts w:hint="eastAsia"/>
          <w:lang w:eastAsia="zh-CN"/>
        </w:rPr>
        <w:lastRenderedPageBreak/>
        <w:t>附件</w:t>
      </w:r>
      <w:r w:rsidRPr="003D3861">
        <w:rPr>
          <w:lang w:eastAsia="zh-CN"/>
        </w:rPr>
        <w:t>A</w:t>
      </w:r>
      <w:bookmarkEnd w:id="146"/>
      <w:r w:rsidRPr="003D3861">
        <w:rPr>
          <w:lang w:eastAsia="zh-CN"/>
        </w:rPr>
        <w:br/>
      </w:r>
      <w:bookmarkEnd w:id="147"/>
      <w:bookmarkEnd w:id="148"/>
      <w:r w:rsidRPr="003D3861">
        <w:rPr>
          <w:rFonts w:hint="eastAsia"/>
          <w:lang w:eastAsia="zh-CN"/>
        </w:rPr>
        <w:t>TSAG</w:t>
      </w:r>
      <w:r w:rsidRPr="003D3861">
        <w:rPr>
          <w:rFonts w:hint="eastAsia"/>
          <w:lang w:eastAsia="zh-CN"/>
        </w:rPr>
        <w:t>全体会议、</w:t>
      </w:r>
      <w:r w:rsidRPr="003D3861">
        <w:rPr>
          <w:rFonts w:hint="eastAsia"/>
          <w:lang w:eastAsia="zh-CN"/>
        </w:rPr>
        <w:t>TSAG</w:t>
      </w:r>
      <w:r w:rsidRPr="003D3861">
        <w:rPr>
          <w:rFonts w:hint="eastAsia"/>
          <w:lang w:eastAsia="zh-CN"/>
        </w:rPr>
        <w:t>工作组和</w:t>
      </w:r>
      <w:r w:rsidRPr="003D3861">
        <w:rPr>
          <w:rFonts w:hint="eastAsia"/>
          <w:lang w:eastAsia="zh-CN"/>
        </w:rPr>
        <w:t>TSAG</w:t>
      </w:r>
      <w:r w:rsidRPr="003D3861">
        <w:rPr>
          <w:rFonts w:hint="eastAsia"/>
          <w:lang w:eastAsia="zh-CN"/>
        </w:rPr>
        <w:t>各报告人组成果总结</w:t>
      </w:r>
      <w:bookmarkEnd w:id="149"/>
    </w:p>
    <w:tbl>
      <w:tblPr>
        <w:tblStyle w:val="TableGrid"/>
        <w:tblW w:w="976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24"/>
        <w:gridCol w:w="1355"/>
        <w:gridCol w:w="3402"/>
        <w:gridCol w:w="3685"/>
      </w:tblGrid>
      <w:tr w:rsidR="00A4323A" w:rsidRPr="003D3861" w14:paraId="611E821C" w14:textId="77777777" w:rsidTr="00A26743">
        <w:trPr>
          <w:cantSplit/>
          <w:tblHeader/>
          <w:jc w:val="center"/>
        </w:trPr>
        <w:tc>
          <w:tcPr>
            <w:tcW w:w="1324" w:type="dxa"/>
            <w:tcBorders>
              <w:top w:val="single" w:sz="12" w:space="0" w:color="auto"/>
              <w:bottom w:val="single" w:sz="12" w:space="0" w:color="auto"/>
            </w:tcBorders>
            <w:shd w:val="clear" w:color="auto" w:fill="auto"/>
            <w:vAlign w:val="center"/>
          </w:tcPr>
          <w:p w14:paraId="0D51973C" w14:textId="77777777" w:rsidR="00A4323A" w:rsidRPr="003D3861" w:rsidRDefault="00A4323A" w:rsidP="00A26743">
            <w:pPr>
              <w:pStyle w:val="Tablehead"/>
            </w:pPr>
            <w:r w:rsidRPr="003D3861">
              <w:rPr>
                <w:rFonts w:hint="eastAsia"/>
                <w:szCs w:val="22"/>
              </w:rPr>
              <w:t>组</w:t>
            </w:r>
          </w:p>
        </w:tc>
        <w:tc>
          <w:tcPr>
            <w:tcW w:w="1355" w:type="dxa"/>
            <w:tcBorders>
              <w:top w:val="single" w:sz="12" w:space="0" w:color="auto"/>
              <w:bottom w:val="single" w:sz="12" w:space="0" w:color="auto"/>
            </w:tcBorders>
            <w:shd w:val="clear" w:color="auto" w:fill="auto"/>
            <w:vAlign w:val="center"/>
          </w:tcPr>
          <w:p w14:paraId="0E239591" w14:textId="77777777" w:rsidR="00A4323A" w:rsidRPr="003D3861" w:rsidRDefault="00A4323A" w:rsidP="00A26743">
            <w:pPr>
              <w:pStyle w:val="Tablehead"/>
            </w:pPr>
            <w:r w:rsidRPr="003D3861">
              <w:rPr>
                <w:rFonts w:hint="eastAsia"/>
                <w:szCs w:val="22"/>
              </w:rPr>
              <w:t>报告</w:t>
            </w:r>
          </w:p>
        </w:tc>
        <w:tc>
          <w:tcPr>
            <w:tcW w:w="3402" w:type="dxa"/>
            <w:tcBorders>
              <w:top w:val="single" w:sz="12" w:space="0" w:color="auto"/>
              <w:bottom w:val="single" w:sz="12" w:space="0" w:color="auto"/>
            </w:tcBorders>
            <w:shd w:val="clear" w:color="auto" w:fill="auto"/>
            <w:vAlign w:val="center"/>
          </w:tcPr>
          <w:p w14:paraId="062D9B12" w14:textId="77777777" w:rsidR="00A4323A" w:rsidRPr="003D3861" w:rsidRDefault="00A4323A" w:rsidP="00A26743">
            <w:pPr>
              <w:pStyle w:val="Tablehead"/>
              <w:rPr>
                <w:lang w:eastAsia="zh-CN"/>
              </w:rPr>
            </w:pPr>
            <w:r w:rsidRPr="003D3861">
              <w:rPr>
                <w:rFonts w:hint="eastAsia"/>
                <w:szCs w:val="22"/>
                <w:lang w:eastAsia="zh-CN"/>
              </w:rPr>
              <w:t>输出</w:t>
            </w:r>
            <w:r w:rsidRPr="003D3861">
              <w:rPr>
                <w:szCs w:val="22"/>
                <w:lang w:eastAsia="zh-CN"/>
              </w:rPr>
              <w:t>联络声明</w:t>
            </w:r>
            <w:r w:rsidRPr="003D3861">
              <w:rPr>
                <w:rFonts w:hint="eastAsia"/>
                <w:szCs w:val="22"/>
                <w:lang w:eastAsia="zh-CN"/>
              </w:rPr>
              <w:t>及其他同意的输出</w:t>
            </w:r>
          </w:p>
        </w:tc>
        <w:tc>
          <w:tcPr>
            <w:tcW w:w="3685" w:type="dxa"/>
            <w:tcBorders>
              <w:top w:val="single" w:sz="12" w:space="0" w:color="auto"/>
              <w:bottom w:val="single" w:sz="12" w:space="0" w:color="auto"/>
            </w:tcBorders>
            <w:shd w:val="clear" w:color="auto" w:fill="auto"/>
            <w:vAlign w:val="center"/>
          </w:tcPr>
          <w:p w14:paraId="1EA2A848" w14:textId="77777777" w:rsidR="00A4323A" w:rsidRPr="003D3861" w:rsidRDefault="00A4323A" w:rsidP="00A26743">
            <w:pPr>
              <w:pStyle w:val="Tablehead"/>
            </w:pPr>
            <w:r w:rsidRPr="003D3861">
              <w:rPr>
                <w:rFonts w:hint="eastAsia"/>
                <w:szCs w:val="22"/>
                <w:lang w:eastAsia="zh-CN"/>
              </w:rPr>
              <w:t>未来的</w:t>
            </w:r>
            <w:r w:rsidRPr="003D3861">
              <w:rPr>
                <w:szCs w:val="22"/>
                <w:lang w:eastAsia="zh-CN"/>
              </w:rPr>
              <w:t>会议</w:t>
            </w:r>
          </w:p>
        </w:tc>
      </w:tr>
      <w:tr w:rsidR="00A4323A" w:rsidRPr="003D3861" w14:paraId="1EC388FF" w14:textId="77777777" w:rsidTr="00A26743">
        <w:trPr>
          <w:jc w:val="center"/>
        </w:trPr>
        <w:tc>
          <w:tcPr>
            <w:tcW w:w="1324" w:type="dxa"/>
            <w:tcBorders>
              <w:top w:val="single" w:sz="4" w:space="0" w:color="auto"/>
              <w:bottom w:val="single" w:sz="2" w:space="0" w:color="auto"/>
            </w:tcBorders>
            <w:shd w:val="clear" w:color="auto" w:fill="auto"/>
          </w:tcPr>
          <w:p w14:paraId="6A724F99" w14:textId="77777777" w:rsidR="00A4323A" w:rsidRPr="003D3861" w:rsidRDefault="00A4323A" w:rsidP="00A26743">
            <w:pPr>
              <w:pStyle w:val="Tabletext"/>
            </w:pPr>
            <w:r w:rsidRPr="003D3861">
              <w:t>TSAG</w:t>
            </w:r>
          </w:p>
        </w:tc>
        <w:tc>
          <w:tcPr>
            <w:tcW w:w="1355" w:type="dxa"/>
            <w:tcBorders>
              <w:top w:val="single" w:sz="4" w:space="0" w:color="auto"/>
              <w:bottom w:val="single" w:sz="2" w:space="0" w:color="auto"/>
            </w:tcBorders>
            <w:shd w:val="clear" w:color="auto" w:fill="auto"/>
          </w:tcPr>
          <w:p w14:paraId="3E64A235" w14:textId="77777777" w:rsidR="00A4323A" w:rsidRPr="003D3861" w:rsidRDefault="00A4323A" w:rsidP="00A26743">
            <w:pPr>
              <w:pStyle w:val="Tabletext"/>
              <w:rPr>
                <w:szCs w:val="22"/>
              </w:rPr>
            </w:pPr>
            <w:r w:rsidRPr="003D3861">
              <w:rPr>
                <w:szCs w:val="22"/>
              </w:rPr>
              <w:t>(</w:t>
            </w:r>
            <w:hyperlink r:id="rId121" w:history="1">
              <w:r w:rsidRPr="003D3861">
                <w:rPr>
                  <w:rStyle w:val="Hyperlink"/>
                  <w:szCs w:val="22"/>
                </w:rPr>
                <w:t>TD004</w:t>
              </w:r>
            </w:hyperlink>
            <w:r w:rsidRPr="003D3861">
              <w:rPr>
                <w:szCs w:val="22"/>
              </w:rPr>
              <w:t>)</w:t>
            </w:r>
          </w:p>
          <w:p w14:paraId="35AFAE3C" w14:textId="77777777" w:rsidR="00A4323A" w:rsidRPr="003D3861" w:rsidRDefault="00787FC9" w:rsidP="00A26743">
            <w:pPr>
              <w:pStyle w:val="Tabletext"/>
              <w:rPr>
                <w:szCs w:val="22"/>
              </w:rPr>
            </w:pPr>
            <w:hyperlink r:id="rId122" w:history="1">
              <w:r w:rsidR="00A4323A" w:rsidRPr="003D3861">
                <w:rPr>
                  <w:rStyle w:val="Hyperlink"/>
                  <w:szCs w:val="22"/>
                </w:rPr>
                <w:t>TSAG-R1</w:t>
              </w:r>
            </w:hyperlink>
          </w:p>
        </w:tc>
        <w:tc>
          <w:tcPr>
            <w:tcW w:w="3402" w:type="dxa"/>
            <w:tcBorders>
              <w:top w:val="single" w:sz="4" w:space="0" w:color="auto"/>
              <w:bottom w:val="single" w:sz="2" w:space="0" w:color="auto"/>
            </w:tcBorders>
            <w:shd w:val="clear" w:color="auto" w:fill="auto"/>
          </w:tcPr>
          <w:p w14:paraId="2FBC0B9D" w14:textId="77777777" w:rsidR="00A4323A" w:rsidRPr="003D3861" w:rsidRDefault="00A4323A" w:rsidP="00A4323A">
            <w:pPr>
              <w:pStyle w:val="Tabletext"/>
              <w:numPr>
                <w:ilvl w:val="0"/>
                <w:numId w:val="21"/>
              </w:numPr>
              <w:tabs>
                <w:tab w:val="clear" w:pos="1985"/>
              </w:tabs>
              <w:rPr>
                <w:szCs w:val="22"/>
                <w:lang w:eastAsia="zh-CN"/>
              </w:rPr>
            </w:pPr>
            <w:r w:rsidRPr="003D3861">
              <w:rPr>
                <w:rFonts w:hint="eastAsia"/>
                <w:szCs w:val="22"/>
                <w:lang w:eastAsia="zh-CN"/>
              </w:rPr>
              <w:t>关于机器学习（</w:t>
            </w:r>
            <w:r w:rsidRPr="003D3861">
              <w:rPr>
                <w:rFonts w:hint="eastAsia"/>
                <w:szCs w:val="22"/>
                <w:lang w:eastAsia="zh-CN"/>
              </w:rPr>
              <w:t>JCA-ML</w:t>
            </w:r>
            <w:r w:rsidRPr="003D3861">
              <w:rPr>
                <w:rFonts w:hint="eastAsia"/>
                <w:szCs w:val="22"/>
                <w:lang w:eastAsia="zh-CN"/>
              </w:rPr>
              <w:t>）新联合协调活动更新的</w:t>
            </w:r>
            <w:r w:rsidRPr="003D3861">
              <w:rPr>
                <w:szCs w:val="22"/>
                <w:lang w:eastAsia="zh-CN"/>
              </w:rPr>
              <w:t>回复联络声明</w:t>
            </w:r>
            <w:r w:rsidRPr="003D3861">
              <w:rPr>
                <w:rFonts w:hint="eastAsia"/>
                <w:szCs w:val="22"/>
                <w:lang w:eastAsia="zh-CN"/>
              </w:rPr>
              <w:t>[</w:t>
            </w:r>
            <w:r w:rsidRPr="003D3861">
              <w:rPr>
                <w:rFonts w:hint="eastAsia"/>
                <w:szCs w:val="22"/>
                <w:lang w:eastAsia="zh-CN"/>
              </w:rPr>
              <w:t>致</w:t>
            </w:r>
            <w:r w:rsidRPr="003D3861">
              <w:rPr>
                <w:rFonts w:hint="eastAsia"/>
                <w:szCs w:val="22"/>
                <w:lang w:eastAsia="zh-CN"/>
              </w:rPr>
              <w:t>ITU-T SG13]</w:t>
            </w:r>
            <w:r w:rsidRPr="003D3861">
              <w:rPr>
                <w:rFonts w:hint="eastAsia"/>
                <w:szCs w:val="22"/>
                <w:lang w:eastAsia="zh-CN"/>
              </w:rPr>
              <w:t>（</w:t>
            </w:r>
            <w:hyperlink r:id="rId123" w:history="1">
              <w:r w:rsidRPr="003D3861">
                <w:rPr>
                  <w:rStyle w:val="Hyperlink"/>
                  <w:lang w:eastAsia="zh-CN"/>
                </w:rPr>
                <w:t>LS08</w:t>
              </w:r>
            </w:hyperlink>
            <w:r w:rsidRPr="003D3861">
              <w:rPr>
                <w:rFonts w:hint="eastAsia"/>
                <w:szCs w:val="22"/>
                <w:lang w:eastAsia="zh-CN"/>
              </w:rPr>
              <w:t>）</w:t>
            </w:r>
          </w:p>
          <w:p w14:paraId="5C165B61" w14:textId="77777777" w:rsidR="00A4323A" w:rsidRPr="003D3861" w:rsidRDefault="00A4323A" w:rsidP="00A4323A">
            <w:pPr>
              <w:pStyle w:val="Tabletext"/>
              <w:numPr>
                <w:ilvl w:val="0"/>
                <w:numId w:val="21"/>
              </w:numPr>
              <w:tabs>
                <w:tab w:val="clear" w:pos="1985"/>
              </w:tabs>
              <w:rPr>
                <w:szCs w:val="22"/>
                <w:lang w:eastAsia="zh-CN"/>
              </w:rPr>
            </w:pPr>
            <w:r w:rsidRPr="003D3861">
              <w:rPr>
                <w:rFonts w:hint="eastAsia"/>
                <w:szCs w:val="22"/>
                <w:lang w:eastAsia="zh-CN"/>
              </w:rPr>
              <w:t>关于延续</w:t>
            </w:r>
            <w:r w:rsidRPr="003D3861">
              <w:rPr>
                <w:rFonts w:hint="eastAsia"/>
                <w:szCs w:val="22"/>
                <w:lang w:eastAsia="zh-CN"/>
              </w:rPr>
              <w:t>JCA-IMT2020</w:t>
            </w:r>
            <w:r w:rsidRPr="003D3861">
              <w:rPr>
                <w:rFonts w:hint="eastAsia"/>
                <w:szCs w:val="22"/>
                <w:lang w:eastAsia="zh-CN"/>
              </w:rPr>
              <w:t>并修订职责范围的</w:t>
            </w:r>
            <w:r w:rsidRPr="003D3861">
              <w:rPr>
                <w:szCs w:val="22"/>
                <w:lang w:eastAsia="zh-CN"/>
              </w:rPr>
              <w:t>回复联络声明</w:t>
            </w:r>
            <w:r w:rsidRPr="003D3861">
              <w:rPr>
                <w:rFonts w:hint="eastAsia"/>
                <w:szCs w:val="22"/>
                <w:lang w:eastAsia="zh-CN"/>
              </w:rPr>
              <w:t>[</w:t>
            </w:r>
            <w:r w:rsidRPr="003D3861">
              <w:rPr>
                <w:rFonts w:hint="eastAsia"/>
                <w:szCs w:val="22"/>
                <w:lang w:eastAsia="zh-CN"/>
              </w:rPr>
              <w:t>致所有</w:t>
            </w:r>
            <w:r w:rsidRPr="003D3861">
              <w:rPr>
                <w:rFonts w:hint="eastAsia"/>
                <w:szCs w:val="22"/>
                <w:lang w:eastAsia="zh-CN"/>
              </w:rPr>
              <w:t>ITU-T</w:t>
            </w:r>
            <w:r w:rsidRPr="003D3861">
              <w:rPr>
                <w:rFonts w:hint="eastAsia"/>
                <w:szCs w:val="22"/>
                <w:lang w:eastAsia="zh-CN"/>
              </w:rPr>
              <w:t>研究组、</w:t>
            </w:r>
            <w:r w:rsidRPr="003D3861">
              <w:rPr>
                <w:rFonts w:hint="eastAsia"/>
                <w:szCs w:val="22"/>
                <w:lang w:eastAsia="zh-CN"/>
              </w:rPr>
              <w:t>SG13]</w:t>
            </w:r>
            <w:r w:rsidRPr="003D3861">
              <w:rPr>
                <w:rFonts w:hint="eastAsia"/>
                <w:szCs w:val="22"/>
                <w:lang w:eastAsia="zh-CN"/>
              </w:rPr>
              <w:t>（</w:t>
            </w:r>
            <w:hyperlink r:id="rId124" w:history="1">
              <w:r w:rsidRPr="003D3861">
                <w:rPr>
                  <w:rStyle w:val="Hyperlink"/>
                  <w:lang w:eastAsia="zh-CN"/>
                </w:rPr>
                <w:t>LS09</w:t>
              </w:r>
            </w:hyperlink>
            <w:r w:rsidRPr="003D3861">
              <w:rPr>
                <w:szCs w:val="22"/>
                <w:lang w:eastAsia="zh-CN"/>
              </w:rPr>
              <w:t>）</w:t>
            </w:r>
            <w:r w:rsidRPr="003D3861">
              <w:rPr>
                <w:rFonts w:hint="eastAsia"/>
                <w:szCs w:val="22"/>
                <w:lang w:eastAsia="zh-CN"/>
              </w:rPr>
              <w:t>）</w:t>
            </w:r>
          </w:p>
          <w:p w14:paraId="60BC6DCE" w14:textId="77777777" w:rsidR="00A4323A" w:rsidRPr="003D3861" w:rsidRDefault="00A4323A" w:rsidP="00A4323A">
            <w:pPr>
              <w:pStyle w:val="Tabletext"/>
              <w:numPr>
                <w:ilvl w:val="0"/>
                <w:numId w:val="21"/>
              </w:numPr>
              <w:tabs>
                <w:tab w:val="clear" w:pos="1985"/>
              </w:tabs>
              <w:rPr>
                <w:szCs w:val="22"/>
                <w:lang w:eastAsia="zh-CN"/>
              </w:rPr>
            </w:pPr>
            <w:r w:rsidRPr="003D3861">
              <w:rPr>
                <w:rFonts w:hint="eastAsia"/>
                <w:szCs w:val="22"/>
                <w:lang w:eastAsia="zh-CN"/>
              </w:rPr>
              <w:t>有关</w:t>
            </w:r>
            <w:r w:rsidRPr="003D3861">
              <w:rPr>
                <w:rFonts w:hint="eastAsia"/>
                <w:szCs w:val="22"/>
                <w:lang w:eastAsia="zh-CN"/>
              </w:rPr>
              <w:t>SG17</w:t>
            </w:r>
            <w:r w:rsidRPr="003D3861">
              <w:rPr>
                <w:rFonts w:hint="eastAsia"/>
                <w:szCs w:val="22"/>
                <w:lang w:eastAsia="zh-CN"/>
              </w:rPr>
              <w:t>负责的</w:t>
            </w:r>
            <w:r w:rsidRPr="003D3861">
              <w:rPr>
                <w:rFonts w:hint="eastAsia"/>
                <w:szCs w:val="22"/>
                <w:lang w:eastAsia="zh-CN"/>
              </w:rPr>
              <w:t>JCA</w:t>
            </w:r>
            <w:r w:rsidRPr="003D3861">
              <w:rPr>
                <w:rFonts w:hint="eastAsia"/>
                <w:szCs w:val="22"/>
                <w:lang w:eastAsia="zh-CN"/>
              </w:rPr>
              <w:t>的</w:t>
            </w:r>
            <w:r w:rsidRPr="003D3861">
              <w:rPr>
                <w:szCs w:val="22"/>
                <w:lang w:eastAsia="zh-CN"/>
              </w:rPr>
              <w:t>回复联络声明</w:t>
            </w:r>
            <w:r w:rsidRPr="003D3861">
              <w:rPr>
                <w:rFonts w:hint="eastAsia"/>
                <w:szCs w:val="22"/>
                <w:lang w:eastAsia="zh-CN"/>
              </w:rPr>
              <w:t>（</w:t>
            </w:r>
            <w:hyperlink r:id="rId125" w:history="1">
              <w:r w:rsidRPr="003D3861">
                <w:rPr>
                  <w:rStyle w:val="Hyperlink"/>
                  <w:lang w:eastAsia="zh-CN"/>
                </w:rPr>
                <w:t>LS10</w:t>
              </w:r>
            </w:hyperlink>
            <w:r w:rsidRPr="003D3861">
              <w:rPr>
                <w:rFonts w:hint="eastAsia"/>
                <w:szCs w:val="22"/>
                <w:lang w:eastAsia="zh-CN"/>
              </w:rPr>
              <w:t>）</w:t>
            </w:r>
          </w:p>
          <w:p w14:paraId="37CD624F" w14:textId="77777777" w:rsidR="00A4323A" w:rsidRPr="003D3861" w:rsidRDefault="00A4323A" w:rsidP="00A4323A">
            <w:pPr>
              <w:pStyle w:val="Tabletext"/>
              <w:numPr>
                <w:ilvl w:val="0"/>
                <w:numId w:val="21"/>
              </w:numPr>
              <w:tabs>
                <w:tab w:val="clear" w:pos="1985"/>
              </w:tabs>
              <w:rPr>
                <w:szCs w:val="22"/>
              </w:rPr>
            </w:pPr>
            <w:r w:rsidRPr="003D3861">
              <w:rPr>
                <w:rFonts w:hint="eastAsia"/>
                <w:szCs w:val="22"/>
              </w:rPr>
              <w:t>关于</w:t>
            </w:r>
            <w:r w:rsidRPr="003D3861">
              <w:rPr>
                <w:rFonts w:hint="eastAsia"/>
                <w:szCs w:val="22"/>
              </w:rPr>
              <w:t>ITU-T</w:t>
            </w:r>
            <w:r w:rsidRPr="003D3861">
              <w:rPr>
                <w:rFonts w:hint="eastAsia"/>
                <w:szCs w:val="22"/>
              </w:rPr>
              <w:t>量子密钥分发网络（</w:t>
            </w:r>
            <w:r w:rsidRPr="003D3861">
              <w:rPr>
                <w:rFonts w:hint="eastAsia"/>
                <w:szCs w:val="22"/>
              </w:rPr>
              <w:t>JCA-QKDN</w:t>
            </w:r>
            <w:r w:rsidRPr="003D3861">
              <w:rPr>
                <w:rFonts w:hint="eastAsia"/>
                <w:szCs w:val="22"/>
              </w:rPr>
              <w:t>）新联合协调活动的</w:t>
            </w:r>
            <w:r w:rsidRPr="003D3861">
              <w:rPr>
                <w:szCs w:val="22"/>
                <w:lang w:eastAsia="zh-CN"/>
              </w:rPr>
              <w:t>联络声明</w:t>
            </w:r>
            <w:r w:rsidRPr="003D3861">
              <w:rPr>
                <w:rFonts w:hint="eastAsia"/>
                <w:szCs w:val="22"/>
              </w:rPr>
              <w:t>[</w:t>
            </w:r>
            <w:r w:rsidRPr="003D3861">
              <w:rPr>
                <w:rFonts w:hint="eastAsia"/>
                <w:szCs w:val="22"/>
              </w:rPr>
              <w:t>致</w:t>
            </w:r>
            <w:r w:rsidRPr="003D3861">
              <w:rPr>
                <w:rFonts w:hint="eastAsia"/>
                <w:szCs w:val="22"/>
              </w:rPr>
              <w:t>ITU-T SGs</w:t>
            </w:r>
            <w:r w:rsidRPr="003D3861">
              <w:rPr>
                <w:rFonts w:hint="eastAsia"/>
                <w:szCs w:val="22"/>
              </w:rPr>
              <w:t>、</w:t>
            </w:r>
            <w:r w:rsidRPr="003D3861">
              <w:rPr>
                <w:rFonts w:hint="eastAsia"/>
                <w:szCs w:val="22"/>
              </w:rPr>
              <w:t>IEC TC 86</w:t>
            </w:r>
            <w:r w:rsidRPr="003D3861">
              <w:rPr>
                <w:rFonts w:hint="eastAsia"/>
                <w:szCs w:val="22"/>
              </w:rPr>
              <w:t>、</w:t>
            </w:r>
            <w:r w:rsidRPr="003D3861">
              <w:rPr>
                <w:rFonts w:hint="eastAsia"/>
                <w:szCs w:val="22"/>
              </w:rPr>
              <w:t>ISO/IEC JTC 1</w:t>
            </w:r>
            <w:r w:rsidRPr="003D3861">
              <w:rPr>
                <w:rFonts w:hint="eastAsia"/>
                <w:szCs w:val="22"/>
              </w:rPr>
              <w:t>、</w:t>
            </w:r>
            <w:r w:rsidRPr="003D3861">
              <w:rPr>
                <w:rFonts w:hint="eastAsia"/>
                <w:szCs w:val="22"/>
              </w:rPr>
              <w:t>ETSI</w:t>
            </w:r>
            <w:r w:rsidRPr="003D3861">
              <w:rPr>
                <w:rFonts w:hint="eastAsia"/>
                <w:szCs w:val="22"/>
              </w:rPr>
              <w:t>、</w:t>
            </w:r>
            <w:r w:rsidRPr="003D3861">
              <w:rPr>
                <w:rFonts w:hint="eastAsia"/>
                <w:szCs w:val="22"/>
              </w:rPr>
              <w:t>IEEE</w:t>
            </w:r>
            <w:r w:rsidRPr="003D3861">
              <w:rPr>
                <w:rFonts w:hint="eastAsia"/>
                <w:szCs w:val="22"/>
              </w:rPr>
              <w:t>、</w:t>
            </w:r>
            <w:r w:rsidRPr="003D3861">
              <w:rPr>
                <w:rFonts w:hint="eastAsia"/>
                <w:szCs w:val="22"/>
              </w:rPr>
              <w:t>IETF</w:t>
            </w:r>
            <w:r w:rsidRPr="003D3861">
              <w:rPr>
                <w:rFonts w:hint="eastAsia"/>
                <w:szCs w:val="22"/>
              </w:rPr>
              <w:t>、</w:t>
            </w:r>
            <w:r w:rsidRPr="003D3861">
              <w:rPr>
                <w:rFonts w:hint="eastAsia"/>
                <w:szCs w:val="22"/>
              </w:rPr>
              <w:t>IRTF</w:t>
            </w:r>
            <w:r w:rsidRPr="003D3861">
              <w:rPr>
                <w:rFonts w:hint="eastAsia"/>
                <w:szCs w:val="22"/>
              </w:rPr>
              <w:t>、</w:t>
            </w:r>
            <w:r w:rsidRPr="003D3861">
              <w:rPr>
                <w:rFonts w:hint="eastAsia"/>
                <w:szCs w:val="22"/>
              </w:rPr>
              <w:t>CCSA</w:t>
            </w:r>
            <w:r w:rsidRPr="003D3861">
              <w:rPr>
                <w:rFonts w:hint="eastAsia"/>
                <w:szCs w:val="22"/>
              </w:rPr>
              <w:t>、</w:t>
            </w:r>
            <w:r w:rsidRPr="003D3861">
              <w:rPr>
                <w:rFonts w:hint="eastAsia"/>
                <w:szCs w:val="22"/>
              </w:rPr>
              <w:t>CEN-CENELEC FG QT]</w:t>
            </w:r>
            <w:r w:rsidRPr="003D3861">
              <w:rPr>
                <w:rFonts w:hint="eastAsia"/>
                <w:szCs w:val="22"/>
              </w:rPr>
              <w:t>（</w:t>
            </w:r>
            <w:hyperlink r:id="rId126" w:history="1">
              <w:r w:rsidRPr="003D3861">
                <w:rPr>
                  <w:rStyle w:val="Hyperlink"/>
                </w:rPr>
                <w:t>LS11</w:t>
              </w:r>
            </w:hyperlink>
            <w:r w:rsidRPr="003D3861">
              <w:rPr>
                <w:rFonts w:hint="eastAsia"/>
                <w:szCs w:val="22"/>
              </w:rPr>
              <w:t>）</w:t>
            </w:r>
          </w:p>
          <w:p w14:paraId="5D414ECF" w14:textId="77777777" w:rsidR="00A4323A" w:rsidRPr="003D3861" w:rsidRDefault="00A4323A" w:rsidP="00A4323A">
            <w:pPr>
              <w:pStyle w:val="Tabletext"/>
              <w:numPr>
                <w:ilvl w:val="0"/>
                <w:numId w:val="2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rPr>
                <w:szCs w:val="22"/>
                <w:lang w:eastAsia="zh-CN"/>
              </w:rPr>
            </w:pPr>
            <w:r w:rsidRPr="003D3861">
              <w:rPr>
                <w:rFonts w:hint="eastAsia"/>
                <w:szCs w:val="22"/>
                <w:lang w:eastAsia="zh-CN"/>
              </w:rPr>
              <w:t>关于新的</w:t>
            </w:r>
            <w:r w:rsidRPr="003D3861">
              <w:rPr>
                <w:rFonts w:hint="eastAsia"/>
                <w:szCs w:val="22"/>
                <w:lang w:eastAsia="zh-CN"/>
              </w:rPr>
              <w:t>ITU-T</w:t>
            </w:r>
            <w:r w:rsidRPr="003D3861">
              <w:rPr>
                <w:rFonts w:hint="eastAsia"/>
                <w:szCs w:val="22"/>
                <w:lang w:eastAsia="zh-CN"/>
              </w:rPr>
              <w:t>元宇宙焦点组（</w:t>
            </w:r>
            <w:r w:rsidRPr="003D3861">
              <w:rPr>
                <w:rFonts w:hint="eastAsia"/>
                <w:szCs w:val="22"/>
                <w:lang w:eastAsia="zh-CN"/>
              </w:rPr>
              <w:t>FG-MV</w:t>
            </w:r>
            <w:r w:rsidRPr="003D3861">
              <w:rPr>
                <w:rFonts w:hint="eastAsia"/>
                <w:szCs w:val="22"/>
                <w:lang w:eastAsia="zh-CN"/>
              </w:rPr>
              <w:t>）的</w:t>
            </w:r>
            <w:r w:rsidRPr="003D3861">
              <w:rPr>
                <w:szCs w:val="22"/>
                <w:lang w:eastAsia="zh-CN"/>
              </w:rPr>
              <w:t>联络声明</w:t>
            </w:r>
            <w:r w:rsidRPr="003D3861">
              <w:rPr>
                <w:rFonts w:hint="eastAsia"/>
                <w:szCs w:val="22"/>
                <w:lang w:eastAsia="zh-CN"/>
              </w:rPr>
              <w:t>[</w:t>
            </w:r>
            <w:r w:rsidRPr="003D3861">
              <w:rPr>
                <w:rFonts w:hint="eastAsia"/>
                <w:szCs w:val="22"/>
                <w:lang w:eastAsia="zh-CN"/>
              </w:rPr>
              <w:t>致多个团体和组织</w:t>
            </w:r>
            <w:r w:rsidRPr="003D3861">
              <w:rPr>
                <w:rFonts w:hint="eastAsia"/>
                <w:szCs w:val="22"/>
                <w:lang w:eastAsia="zh-CN"/>
              </w:rPr>
              <w:t>]</w:t>
            </w:r>
            <w:r w:rsidRPr="003D3861">
              <w:rPr>
                <w:rFonts w:hint="eastAsia"/>
                <w:szCs w:val="22"/>
                <w:lang w:eastAsia="zh-CN"/>
              </w:rPr>
              <w:t>（</w:t>
            </w:r>
            <w:hyperlink r:id="rId127" w:history="1">
              <w:r w:rsidRPr="003D3861">
                <w:rPr>
                  <w:rStyle w:val="Hyperlink"/>
                  <w:szCs w:val="22"/>
                  <w:lang w:eastAsia="zh-CN"/>
                </w:rPr>
                <w:t>LS12</w:t>
              </w:r>
            </w:hyperlink>
            <w:r w:rsidRPr="003D3861">
              <w:rPr>
                <w:rFonts w:hint="eastAsia"/>
                <w:szCs w:val="22"/>
                <w:lang w:eastAsia="zh-CN"/>
              </w:rPr>
              <w:t>）</w:t>
            </w:r>
          </w:p>
        </w:tc>
        <w:tc>
          <w:tcPr>
            <w:tcW w:w="3685" w:type="dxa"/>
            <w:tcBorders>
              <w:top w:val="single" w:sz="4" w:space="0" w:color="auto"/>
              <w:bottom w:val="single" w:sz="2" w:space="0" w:color="auto"/>
            </w:tcBorders>
            <w:shd w:val="clear" w:color="auto" w:fill="auto"/>
          </w:tcPr>
          <w:p w14:paraId="2D793A6F" w14:textId="77777777" w:rsidR="00A4323A" w:rsidRPr="003D3861" w:rsidRDefault="00A4323A" w:rsidP="00A4323A">
            <w:pPr>
              <w:pStyle w:val="ListParagraph"/>
              <w:numPr>
                <w:ilvl w:val="0"/>
                <w:numId w:val="21"/>
              </w:numPr>
              <w:tabs>
                <w:tab w:val="left" w:pos="570"/>
              </w:tabs>
              <w:spacing w:before="40" w:after="120"/>
              <w:contextualSpacing w:val="0"/>
              <w:rPr>
                <w:sz w:val="22"/>
                <w:szCs w:val="22"/>
                <w:lang w:eastAsia="zh-CN"/>
              </w:rPr>
            </w:pPr>
            <w:r w:rsidRPr="003D3861">
              <w:rPr>
                <w:rFonts w:asciiTheme="majorBidi" w:hAnsiTheme="majorBidi" w:cstheme="majorBidi"/>
                <w:bCs/>
                <w:sz w:val="22"/>
                <w:szCs w:val="22"/>
                <w:lang w:eastAsia="zh-CN"/>
              </w:rPr>
              <w:t>2023</w:t>
            </w:r>
            <w:r w:rsidRPr="003D3861">
              <w:rPr>
                <w:rFonts w:asciiTheme="majorBidi" w:hAnsiTheme="majorBidi" w:cstheme="majorBidi"/>
                <w:bCs/>
                <w:sz w:val="22"/>
                <w:szCs w:val="22"/>
                <w:lang w:eastAsia="zh-CN"/>
              </w:rPr>
              <w:t>年</w:t>
            </w:r>
            <w:r w:rsidRPr="003D3861">
              <w:rPr>
                <w:rFonts w:asciiTheme="majorBidi" w:hAnsiTheme="majorBidi" w:cstheme="majorBidi"/>
                <w:bCs/>
                <w:sz w:val="22"/>
                <w:szCs w:val="22"/>
                <w:lang w:eastAsia="zh-CN"/>
              </w:rPr>
              <w:t>6</w:t>
            </w:r>
            <w:r w:rsidRPr="003D3861">
              <w:rPr>
                <w:rFonts w:asciiTheme="majorBidi" w:hAnsiTheme="majorBidi" w:cstheme="majorBidi"/>
                <w:bCs/>
                <w:sz w:val="22"/>
                <w:szCs w:val="22"/>
                <w:lang w:eastAsia="zh-CN"/>
              </w:rPr>
              <w:t>月</w:t>
            </w:r>
            <w:r w:rsidRPr="003D3861">
              <w:rPr>
                <w:rFonts w:asciiTheme="majorBidi" w:hAnsiTheme="majorBidi" w:cstheme="majorBidi"/>
                <w:bCs/>
                <w:sz w:val="22"/>
                <w:szCs w:val="22"/>
                <w:lang w:eastAsia="zh-CN"/>
              </w:rPr>
              <w:t>5</w:t>
            </w:r>
            <w:r w:rsidRPr="003D3861">
              <w:rPr>
                <w:rFonts w:asciiTheme="majorBidi" w:hAnsiTheme="majorBidi" w:cstheme="majorBidi"/>
                <w:bCs/>
                <w:sz w:val="22"/>
                <w:szCs w:val="22"/>
                <w:lang w:eastAsia="zh-CN"/>
              </w:rPr>
              <w:t>日（星期一）至</w:t>
            </w:r>
            <w:r w:rsidRPr="003D3861">
              <w:rPr>
                <w:rFonts w:asciiTheme="majorBidi" w:hAnsiTheme="majorBidi" w:cstheme="majorBidi"/>
                <w:bCs/>
                <w:sz w:val="22"/>
                <w:szCs w:val="22"/>
                <w:lang w:eastAsia="zh-CN"/>
              </w:rPr>
              <w:t>9</w:t>
            </w:r>
            <w:r w:rsidRPr="003D3861">
              <w:rPr>
                <w:rFonts w:asciiTheme="majorBidi" w:hAnsiTheme="majorBidi" w:cstheme="majorBidi"/>
                <w:bCs/>
                <w:sz w:val="22"/>
                <w:szCs w:val="22"/>
                <w:lang w:eastAsia="zh-CN"/>
              </w:rPr>
              <w:t>日（星期五）（瑞士日内瓦）。</w:t>
            </w:r>
          </w:p>
        </w:tc>
      </w:tr>
      <w:tr w:rsidR="00A4323A" w:rsidRPr="003D3861" w14:paraId="3BC9617E" w14:textId="77777777" w:rsidTr="00A26743">
        <w:trPr>
          <w:jc w:val="center"/>
        </w:trPr>
        <w:tc>
          <w:tcPr>
            <w:tcW w:w="1324" w:type="dxa"/>
            <w:tcBorders>
              <w:top w:val="single" w:sz="4" w:space="0" w:color="auto"/>
              <w:bottom w:val="single" w:sz="2" w:space="0" w:color="auto"/>
            </w:tcBorders>
            <w:shd w:val="clear" w:color="auto" w:fill="auto"/>
          </w:tcPr>
          <w:p w14:paraId="4E6B5BDA" w14:textId="77777777" w:rsidR="00A4323A" w:rsidRPr="003D3861" w:rsidRDefault="00A4323A" w:rsidP="00A26743">
            <w:pPr>
              <w:pStyle w:val="Tabletext"/>
            </w:pPr>
            <w:r w:rsidRPr="003D3861">
              <w:t>WP1</w:t>
            </w:r>
          </w:p>
        </w:tc>
        <w:tc>
          <w:tcPr>
            <w:tcW w:w="1355" w:type="dxa"/>
            <w:tcBorders>
              <w:top w:val="single" w:sz="4" w:space="0" w:color="auto"/>
              <w:bottom w:val="single" w:sz="2" w:space="0" w:color="auto"/>
            </w:tcBorders>
            <w:shd w:val="clear" w:color="auto" w:fill="auto"/>
          </w:tcPr>
          <w:p w14:paraId="07AFA366" w14:textId="77777777" w:rsidR="00A4323A" w:rsidRPr="003D3861" w:rsidRDefault="00787FC9" w:rsidP="00A26743">
            <w:pPr>
              <w:pStyle w:val="Tabletext"/>
              <w:rPr>
                <w:szCs w:val="22"/>
              </w:rPr>
            </w:pPr>
            <w:hyperlink r:id="rId128" w:history="1">
              <w:r w:rsidR="00A4323A" w:rsidRPr="003D3861">
                <w:rPr>
                  <w:rStyle w:val="Hyperlink"/>
                  <w:szCs w:val="22"/>
                </w:rPr>
                <w:t>TD008-R1</w:t>
              </w:r>
            </w:hyperlink>
          </w:p>
        </w:tc>
        <w:tc>
          <w:tcPr>
            <w:tcW w:w="3402" w:type="dxa"/>
            <w:tcBorders>
              <w:top w:val="single" w:sz="4" w:space="0" w:color="auto"/>
              <w:bottom w:val="single" w:sz="2" w:space="0" w:color="auto"/>
            </w:tcBorders>
            <w:shd w:val="clear" w:color="auto" w:fill="auto"/>
          </w:tcPr>
          <w:p w14:paraId="781C346D" w14:textId="77777777" w:rsidR="00A4323A" w:rsidRPr="003D3861" w:rsidRDefault="00A4323A" w:rsidP="00A2674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p>
        </w:tc>
        <w:tc>
          <w:tcPr>
            <w:tcW w:w="3685" w:type="dxa"/>
            <w:tcBorders>
              <w:top w:val="single" w:sz="4" w:space="0" w:color="auto"/>
              <w:bottom w:val="single" w:sz="2" w:space="0" w:color="auto"/>
            </w:tcBorders>
            <w:shd w:val="clear" w:color="auto" w:fill="auto"/>
          </w:tcPr>
          <w:p w14:paraId="6D143886" w14:textId="77777777" w:rsidR="00A4323A" w:rsidRPr="003D3861" w:rsidRDefault="00A4323A" w:rsidP="00A4323A">
            <w:pPr>
              <w:pStyle w:val="ListParagraph"/>
              <w:numPr>
                <w:ilvl w:val="0"/>
                <w:numId w:val="21"/>
              </w:numPr>
              <w:tabs>
                <w:tab w:val="left" w:pos="570"/>
              </w:tabs>
              <w:spacing w:before="40" w:after="120"/>
              <w:rPr>
                <w:rFonts w:asciiTheme="majorBidi" w:hAnsiTheme="majorBidi" w:cstheme="majorBidi"/>
                <w:bCs/>
                <w:sz w:val="22"/>
                <w:szCs w:val="22"/>
                <w:lang w:eastAsia="zh-CN"/>
              </w:rPr>
            </w:pPr>
            <w:r w:rsidRPr="003D3861">
              <w:rPr>
                <w:rFonts w:asciiTheme="majorBidi" w:hAnsiTheme="majorBidi" w:cstheme="majorBidi"/>
                <w:bCs/>
                <w:sz w:val="22"/>
                <w:szCs w:val="22"/>
                <w:lang w:eastAsia="zh-CN"/>
              </w:rPr>
              <w:t>2023</w:t>
            </w:r>
            <w:r w:rsidRPr="003D3861">
              <w:rPr>
                <w:rFonts w:asciiTheme="majorBidi" w:hAnsiTheme="majorBidi" w:cstheme="majorBidi"/>
                <w:bCs/>
                <w:sz w:val="22"/>
                <w:szCs w:val="22"/>
                <w:lang w:eastAsia="zh-CN"/>
              </w:rPr>
              <w:t>年</w:t>
            </w:r>
            <w:r w:rsidRPr="003D3861">
              <w:rPr>
                <w:rFonts w:asciiTheme="majorBidi" w:hAnsiTheme="majorBidi" w:cstheme="majorBidi"/>
                <w:bCs/>
                <w:sz w:val="22"/>
                <w:szCs w:val="22"/>
                <w:lang w:eastAsia="zh-CN"/>
              </w:rPr>
              <w:t>6</w:t>
            </w:r>
            <w:r w:rsidRPr="003D3861">
              <w:rPr>
                <w:rFonts w:asciiTheme="majorBidi" w:hAnsiTheme="majorBidi" w:cstheme="majorBidi"/>
                <w:bCs/>
                <w:sz w:val="22"/>
                <w:szCs w:val="22"/>
                <w:lang w:eastAsia="zh-CN"/>
              </w:rPr>
              <w:t>月</w:t>
            </w:r>
            <w:r w:rsidRPr="003D3861">
              <w:rPr>
                <w:rFonts w:asciiTheme="majorBidi" w:hAnsiTheme="majorBidi" w:cstheme="majorBidi"/>
                <w:bCs/>
                <w:sz w:val="22"/>
                <w:szCs w:val="22"/>
                <w:lang w:eastAsia="zh-CN"/>
              </w:rPr>
              <w:t>5</w:t>
            </w:r>
            <w:r w:rsidRPr="003D3861">
              <w:rPr>
                <w:rFonts w:asciiTheme="majorBidi" w:hAnsiTheme="majorBidi" w:cstheme="majorBidi"/>
                <w:bCs/>
                <w:sz w:val="22"/>
                <w:szCs w:val="22"/>
                <w:lang w:eastAsia="zh-CN"/>
              </w:rPr>
              <w:t>日（星期一）至</w:t>
            </w:r>
            <w:r w:rsidRPr="003D3861">
              <w:rPr>
                <w:rFonts w:asciiTheme="majorBidi" w:hAnsiTheme="majorBidi" w:cstheme="majorBidi"/>
                <w:bCs/>
                <w:sz w:val="22"/>
                <w:szCs w:val="22"/>
                <w:lang w:eastAsia="zh-CN"/>
              </w:rPr>
              <w:t>9</w:t>
            </w:r>
            <w:r w:rsidRPr="003D3861">
              <w:rPr>
                <w:rFonts w:asciiTheme="majorBidi" w:hAnsiTheme="majorBidi" w:cstheme="majorBidi"/>
                <w:bCs/>
                <w:sz w:val="22"/>
                <w:szCs w:val="22"/>
                <w:lang w:eastAsia="zh-CN"/>
              </w:rPr>
              <w:t>日（星期五）（瑞士日内瓦）。</w:t>
            </w:r>
          </w:p>
        </w:tc>
      </w:tr>
      <w:tr w:rsidR="00A4323A" w:rsidRPr="003D3861" w14:paraId="1050D7D3" w14:textId="77777777" w:rsidTr="00A26743">
        <w:trPr>
          <w:jc w:val="center"/>
        </w:trPr>
        <w:tc>
          <w:tcPr>
            <w:tcW w:w="1324" w:type="dxa"/>
            <w:tcBorders>
              <w:top w:val="single" w:sz="4" w:space="0" w:color="auto"/>
              <w:bottom w:val="single" w:sz="2" w:space="0" w:color="auto"/>
            </w:tcBorders>
            <w:shd w:val="clear" w:color="auto" w:fill="auto"/>
          </w:tcPr>
          <w:p w14:paraId="37ADFF82" w14:textId="77777777" w:rsidR="00A4323A" w:rsidRPr="003D3861" w:rsidRDefault="00A4323A" w:rsidP="00A26743">
            <w:pPr>
              <w:pStyle w:val="Tabletext"/>
            </w:pPr>
            <w:r w:rsidRPr="003D3861">
              <w:t>WP2</w:t>
            </w:r>
          </w:p>
        </w:tc>
        <w:tc>
          <w:tcPr>
            <w:tcW w:w="1355" w:type="dxa"/>
            <w:tcBorders>
              <w:top w:val="single" w:sz="4" w:space="0" w:color="auto"/>
              <w:bottom w:val="single" w:sz="2" w:space="0" w:color="auto"/>
            </w:tcBorders>
            <w:shd w:val="clear" w:color="auto" w:fill="auto"/>
          </w:tcPr>
          <w:p w14:paraId="292FE4D0" w14:textId="77777777" w:rsidR="00A4323A" w:rsidRPr="003D3861" w:rsidRDefault="00787FC9" w:rsidP="00A26743">
            <w:pPr>
              <w:pStyle w:val="Tabletext"/>
              <w:rPr>
                <w:szCs w:val="22"/>
              </w:rPr>
            </w:pPr>
            <w:hyperlink r:id="rId129" w:history="1">
              <w:r w:rsidR="00A4323A" w:rsidRPr="003D3861">
                <w:rPr>
                  <w:rStyle w:val="Hyperlink"/>
                  <w:szCs w:val="22"/>
                </w:rPr>
                <w:t>TD011-R1</w:t>
              </w:r>
            </w:hyperlink>
          </w:p>
        </w:tc>
        <w:tc>
          <w:tcPr>
            <w:tcW w:w="3402" w:type="dxa"/>
            <w:tcBorders>
              <w:top w:val="single" w:sz="4" w:space="0" w:color="auto"/>
              <w:bottom w:val="single" w:sz="2" w:space="0" w:color="auto"/>
            </w:tcBorders>
            <w:shd w:val="clear" w:color="auto" w:fill="auto"/>
          </w:tcPr>
          <w:p w14:paraId="2D69B716" w14:textId="77777777" w:rsidR="00A4323A" w:rsidRPr="003D3861" w:rsidRDefault="00A4323A" w:rsidP="00A2674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p>
        </w:tc>
        <w:tc>
          <w:tcPr>
            <w:tcW w:w="3685" w:type="dxa"/>
            <w:tcBorders>
              <w:top w:val="single" w:sz="4" w:space="0" w:color="auto"/>
              <w:bottom w:val="single" w:sz="2" w:space="0" w:color="auto"/>
            </w:tcBorders>
            <w:shd w:val="clear" w:color="auto" w:fill="auto"/>
          </w:tcPr>
          <w:p w14:paraId="4BA19152" w14:textId="77777777" w:rsidR="00A4323A" w:rsidRPr="003D3861" w:rsidRDefault="00A4323A" w:rsidP="00A4323A">
            <w:pPr>
              <w:pStyle w:val="ListParagraph"/>
              <w:numPr>
                <w:ilvl w:val="0"/>
                <w:numId w:val="21"/>
              </w:numPr>
              <w:tabs>
                <w:tab w:val="left" w:pos="570"/>
              </w:tabs>
              <w:spacing w:before="40" w:after="120"/>
              <w:rPr>
                <w:rFonts w:asciiTheme="majorBidi" w:hAnsiTheme="majorBidi" w:cstheme="majorBidi"/>
                <w:bCs/>
                <w:sz w:val="22"/>
                <w:szCs w:val="22"/>
                <w:lang w:eastAsia="zh-CN"/>
              </w:rPr>
            </w:pPr>
            <w:r w:rsidRPr="003D3861">
              <w:rPr>
                <w:rFonts w:asciiTheme="majorBidi" w:hAnsiTheme="majorBidi" w:cstheme="majorBidi"/>
                <w:bCs/>
                <w:sz w:val="22"/>
                <w:szCs w:val="22"/>
                <w:lang w:eastAsia="zh-CN"/>
              </w:rPr>
              <w:t>2023</w:t>
            </w:r>
            <w:r w:rsidRPr="003D3861">
              <w:rPr>
                <w:rFonts w:asciiTheme="majorBidi" w:hAnsiTheme="majorBidi" w:cstheme="majorBidi"/>
                <w:bCs/>
                <w:sz w:val="22"/>
                <w:szCs w:val="22"/>
                <w:lang w:eastAsia="zh-CN"/>
              </w:rPr>
              <w:t>年</w:t>
            </w:r>
            <w:r w:rsidRPr="003D3861">
              <w:rPr>
                <w:rFonts w:asciiTheme="majorBidi" w:hAnsiTheme="majorBidi" w:cstheme="majorBidi"/>
                <w:bCs/>
                <w:sz w:val="22"/>
                <w:szCs w:val="22"/>
                <w:lang w:eastAsia="zh-CN"/>
              </w:rPr>
              <w:t>6</w:t>
            </w:r>
            <w:r w:rsidRPr="003D3861">
              <w:rPr>
                <w:rFonts w:asciiTheme="majorBidi" w:hAnsiTheme="majorBidi" w:cstheme="majorBidi"/>
                <w:bCs/>
                <w:sz w:val="22"/>
                <w:szCs w:val="22"/>
                <w:lang w:eastAsia="zh-CN"/>
              </w:rPr>
              <w:t>月</w:t>
            </w:r>
            <w:r w:rsidRPr="003D3861">
              <w:rPr>
                <w:rFonts w:asciiTheme="majorBidi" w:hAnsiTheme="majorBidi" w:cstheme="majorBidi"/>
                <w:bCs/>
                <w:sz w:val="22"/>
                <w:szCs w:val="22"/>
                <w:lang w:eastAsia="zh-CN"/>
              </w:rPr>
              <w:t>5</w:t>
            </w:r>
            <w:r w:rsidRPr="003D3861">
              <w:rPr>
                <w:rFonts w:asciiTheme="majorBidi" w:hAnsiTheme="majorBidi" w:cstheme="majorBidi"/>
                <w:bCs/>
                <w:sz w:val="22"/>
                <w:szCs w:val="22"/>
                <w:lang w:eastAsia="zh-CN"/>
              </w:rPr>
              <w:t>日（星期一）至</w:t>
            </w:r>
            <w:r w:rsidRPr="003D3861">
              <w:rPr>
                <w:rFonts w:asciiTheme="majorBidi" w:hAnsiTheme="majorBidi" w:cstheme="majorBidi"/>
                <w:bCs/>
                <w:sz w:val="22"/>
                <w:szCs w:val="22"/>
                <w:lang w:eastAsia="zh-CN"/>
              </w:rPr>
              <w:t>9</w:t>
            </w:r>
            <w:r w:rsidRPr="003D3861">
              <w:rPr>
                <w:rFonts w:asciiTheme="majorBidi" w:hAnsiTheme="majorBidi" w:cstheme="majorBidi"/>
                <w:bCs/>
                <w:sz w:val="22"/>
                <w:szCs w:val="22"/>
                <w:lang w:eastAsia="zh-CN"/>
              </w:rPr>
              <w:t>日（星期五）（瑞士日内瓦）。</w:t>
            </w:r>
          </w:p>
        </w:tc>
      </w:tr>
      <w:tr w:rsidR="00A4323A" w:rsidRPr="003D3861" w14:paraId="6741D20D" w14:textId="77777777" w:rsidTr="00A26743">
        <w:trPr>
          <w:jc w:val="center"/>
        </w:trPr>
        <w:tc>
          <w:tcPr>
            <w:tcW w:w="1324" w:type="dxa"/>
            <w:tcBorders>
              <w:top w:val="single" w:sz="4" w:space="0" w:color="auto"/>
              <w:bottom w:val="single" w:sz="2" w:space="0" w:color="auto"/>
            </w:tcBorders>
            <w:shd w:val="clear" w:color="auto" w:fill="auto"/>
          </w:tcPr>
          <w:p w14:paraId="087475C0" w14:textId="77777777" w:rsidR="00A4323A" w:rsidRPr="003D3861" w:rsidRDefault="00A4323A" w:rsidP="00A26743">
            <w:pPr>
              <w:pStyle w:val="Tabletext"/>
            </w:pPr>
            <w:r w:rsidRPr="003D3861">
              <w:t>RG-IEM</w:t>
            </w:r>
          </w:p>
        </w:tc>
        <w:tc>
          <w:tcPr>
            <w:tcW w:w="1355" w:type="dxa"/>
            <w:tcBorders>
              <w:top w:val="single" w:sz="4" w:space="0" w:color="auto"/>
              <w:bottom w:val="single" w:sz="2" w:space="0" w:color="auto"/>
            </w:tcBorders>
            <w:shd w:val="clear" w:color="auto" w:fill="auto"/>
          </w:tcPr>
          <w:p w14:paraId="76D5EDC9" w14:textId="77777777" w:rsidR="00A4323A" w:rsidRPr="003D3861" w:rsidRDefault="00787FC9" w:rsidP="00A26743">
            <w:pPr>
              <w:pStyle w:val="Tabletext"/>
              <w:rPr>
                <w:szCs w:val="22"/>
              </w:rPr>
            </w:pPr>
            <w:hyperlink r:id="rId130" w:history="1">
              <w:r w:rsidR="00A4323A" w:rsidRPr="003D3861">
                <w:rPr>
                  <w:rStyle w:val="Hyperlink"/>
                  <w:szCs w:val="22"/>
                </w:rPr>
                <w:t>T</w:t>
              </w:r>
              <w:r w:rsidR="00A4323A" w:rsidRPr="003D3861">
                <w:rPr>
                  <w:rStyle w:val="Hyperlink"/>
                </w:rPr>
                <w:t>D013-R1</w:t>
              </w:r>
            </w:hyperlink>
          </w:p>
        </w:tc>
        <w:tc>
          <w:tcPr>
            <w:tcW w:w="3402" w:type="dxa"/>
            <w:tcBorders>
              <w:top w:val="single" w:sz="4" w:space="0" w:color="auto"/>
              <w:bottom w:val="single" w:sz="2" w:space="0" w:color="auto"/>
            </w:tcBorders>
            <w:shd w:val="clear" w:color="auto" w:fill="auto"/>
          </w:tcPr>
          <w:p w14:paraId="08102A37" w14:textId="77777777" w:rsidR="00A4323A" w:rsidRPr="003D3861" w:rsidRDefault="00A4323A" w:rsidP="00A2674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p>
        </w:tc>
        <w:tc>
          <w:tcPr>
            <w:tcW w:w="3685" w:type="dxa"/>
            <w:tcBorders>
              <w:top w:val="single" w:sz="4" w:space="0" w:color="auto"/>
              <w:bottom w:val="single" w:sz="2" w:space="0" w:color="auto"/>
            </w:tcBorders>
            <w:shd w:val="clear" w:color="auto" w:fill="auto"/>
          </w:tcPr>
          <w:p w14:paraId="6F302C8F" w14:textId="77777777" w:rsidR="00A4323A" w:rsidRPr="003D3861" w:rsidRDefault="00A4323A" w:rsidP="00A4323A">
            <w:pPr>
              <w:pStyle w:val="Tabletext"/>
              <w:numPr>
                <w:ilvl w:val="0"/>
                <w:numId w:val="21"/>
              </w:numPr>
              <w:tabs>
                <w:tab w:val="clear" w:pos="1985"/>
              </w:tabs>
              <w:rPr>
                <w:lang w:eastAsia="zh-CN"/>
              </w:rPr>
            </w:pPr>
            <w:r w:rsidRPr="003D3861">
              <w:rPr>
                <w:rFonts w:hint="eastAsia"/>
                <w:lang w:eastAsia="zh-CN"/>
              </w:rPr>
              <w:t>2023</w:t>
            </w:r>
            <w:r w:rsidRPr="003D3861">
              <w:rPr>
                <w:rFonts w:hint="eastAsia"/>
                <w:lang w:eastAsia="zh-CN"/>
              </w:rPr>
              <w:t>年</w:t>
            </w:r>
            <w:r w:rsidRPr="003D3861">
              <w:rPr>
                <w:rFonts w:hint="eastAsia"/>
                <w:lang w:eastAsia="zh-CN"/>
              </w:rPr>
              <w:t>1</w:t>
            </w:r>
            <w:r w:rsidRPr="003D3861">
              <w:rPr>
                <w:rFonts w:hint="eastAsia"/>
                <w:lang w:eastAsia="zh-CN"/>
              </w:rPr>
              <w:t>月</w:t>
            </w:r>
            <w:r w:rsidRPr="003D3861">
              <w:rPr>
                <w:rFonts w:hint="eastAsia"/>
                <w:lang w:eastAsia="zh-CN"/>
              </w:rPr>
              <w:t>31</w:t>
            </w:r>
            <w:r w:rsidRPr="003D3861">
              <w:rPr>
                <w:rFonts w:hint="eastAsia"/>
                <w:lang w:eastAsia="zh-CN"/>
              </w:rPr>
              <w:t>日：</w:t>
            </w:r>
            <w:r w:rsidRPr="003D3861">
              <w:rPr>
                <w:rFonts w:hint="eastAsia"/>
                <w:lang w:eastAsia="zh-CN"/>
              </w:rPr>
              <w:t>13:00-15:00</w:t>
            </w:r>
            <w:r w:rsidRPr="003D3861">
              <w:rPr>
                <w:rFonts w:hint="eastAsia"/>
                <w:lang w:eastAsia="zh-CN"/>
              </w:rPr>
              <w:t>，虚拟会议。主题：行动计划。截止日期：</w:t>
            </w:r>
            <w:r w:rsidRPr="003D3861">
              <w:rPr>
                <w:rFonts w:hint="eastAsia"/>
                <w:lang w:eastAsia="zh-CN"/>
              </w:rPr>
              <w:t>2023</w:t>
            </w:r>
            <w:r w:rsidRPr="003D3861">
              <w:rPr>
                <w:rFonts w:hint="eastAsia"/>
                <w:lang w:eastAsia="zh-CN"/>
              </w:rPr>
              <w:t>年</w:t>
            </w:r>
            <w:r w:rsidRPr="003D3861">
              <w:rPr>
                <w:rFonts w:hint="eastAsia"/>
                <w:lang w:eastAsia="zh-CN"/>
              </w:rPr>
              <w:t>1</w:t>
            </w:r>
            <w:r w:rsidRPr="003D3861">
              <w:rPr>
                <w:rFonts w:hint="eastAsia"/>
                <w:lang w:eastAsia="zh-CN"/>
              </w:rPr>
              <w:t>月</w:t>
            </w:r>
            <w:r w:rsidRPr="003D3861">
              <w:rPr>
                <w:rFonts w:hint="eastAsia"/>
                <w:lang w:eastAsia="zh-CN"/>
              </w:rPr>
              <w:t>22</w:t>
            </w:r>
            <w:r w:rsidRPr="003D3861">
              <w:rPr>
                <w:rFonts w:hint="eastAsia"/>
                <w:lang w:eastAsia="zh-CN"/>
              </w:rPr>
              <w:t>日</w:t>
            </w:r>
          </w:p>
          <w:p w14:paraId="262A6D13" w14:textId="77777777" w:rsidR="00A4323A" w:rsidRPr="003D3861" w:rsidRDefault="00A4323A" w:rsidP="00A4323A">
            <w:pPr>
              <w:pStyle w:val="Tabletext"/>
              <w:numPr>
                <w:ilvl w:val="0"/>
                <w:numId w:val="21"/>
              </w:numPr>
              <w:tabs>
                <w:tab w:val="clear" w:pos="1985"/>
              </w:tabs>
              <w:rPr>
                <w:lang w:eastAsia="zh-CN"/>
              </w:rPr>
            </w:pPr>
            <w:r w:rsidRPr="003D3861">
              <w:rPr>
                <w:rFonts w:hint="eastAsia"/>
                <w:lang w:eastAsia="zh-CN"/>
              </w:rPr>
              <w:t>2023</w:t>
            </w:r>
            <w:r w:rsidRPr="003D3861">
              <w:rPr>
                <w:rFonts w:hint="eastAsia"/>
                <w:lang w:eastAsia="zh-CN"/>
              </w:rPr>
              <w:t>年</w:t>
            </w:r>
            <w:r w:rsidRPr="003D3861">
              <w:rPr>
                <w:rFonts w:hint="eastAsia"/>
                <w:lang w:eastAsia="zh-CN"/>
              </w:rPr>
              <w:t>3</w:t>
            </w:r>
            <w:r w:rsidRPr="003D3861">
              <w:rPr>
                <w:rFonts w:hint="eastAsia"/>
                <w:lang w:eastAsia="zh-CN"/>
              </w:rPr>
              <w:t>月</w:t>
            </w:r>
            <w:r w:rsidRPr="003D3861">
              <w:rPr>
                <w:rFonts w:hint="eastAsia"/>
                <w:lang w:eastAsia="zh-CN"/>
              </w:rPr>
              <w:t>7</w:t>
            </w:r>
            <w:r w:rsidRPr="003D3861">
              <w:rPr>
                <w:rFonts w:hint="eastAsia"/>
                <w:lang w:eastAsia="zh-CN"/>
              </w:rPr>
              <w:t>日：</w:t>
            </w:r>
            <w:r w:rsidRPr="003D3861">
              <w:rPr>
                <w:rFonts w:hint="eastAsia"/>
                <w:lang w:eastAsia="zh-CN"/>
              </w:rPr>
              <w:t>13:00-15:00</w:t>
            </w:r>
            <w:r w:rsidRPr="003D3861">
              <w:rPr>
                <w:rFonts w:hint="eastAsia"/>
                <w:lang w:eastAsia="zh-CN"/>
              </w:rPr>
              <w:t>，虚拟会议。主要议题：</w:t>
            </w:r>
            <w:r w:rsidRPr="003D3861">
              <w:rPr>
                <w:rFonts w:hint="eastAsia"/>
                <w:lang w:eastAsia="zh-CN"/>
              </w:rPr>
              <w:t>WTSA</w:t>
            </w:r>
            <w:r w:rsidRPr="003D3861">
              <w:rPr>
                <w:rFonts w:hint="eastAsia"/>
                <w:lang w:eastAsia="zh-CN"/>
              </w:rPr>
              <w:t>第</w:t>
            </w:r>
            <w:r w:rsidRPr="003D3861">
              <w:rPr>
                <w:rFonts w:hint="eastAsia"/>
                <w:lang w:eastAsia="zh-CN"/>
              </w:rPr>
              <w:t>68</w:t>
            </w:r>
            <w:r w:rsidRPr="003D3861">
              <w:rPr>
                <w:rFonts w:hint="eastAsia"/>
                <w:lang w:eastAsia="zh-CN"/>
              </w:rPr>
              <w:t>号决议。截止日期：</w:t>
            </w:r>
            <w:r w:rsidRPr="003D3861">
              <w:rPr>
                <w:rFonts w:hint="eastAsia"/>
                <w:lang w:eastAsia="zh-CN"/>
              </w:rPr>
              <w:t>2023</w:t>
            </w:r>
            <w:r w:rsidRPr="003D3861">
              <w:rPr>
                <w:rFonts w:hint="eastAsia"/>
                <w:lang w:eastAsia="zh-CN"/>
              </w:rPr>
              <w:t>年</w:t>
            </w:r>
            <w:r w:rsidRPr="003D3861">
              <w:rPr>
                <w:rFonts w:hint="eastAsia"/>
                <w:lang w:eastAsia="zh-CN"/>
              </w:rPr>
              <w:t>2</w:t>
            </w:r>
            <w:r w:rsidRPr="003D3861">
              <w:rPr>
                <w:rFonts w:hint="eastAsia"/>
                <w:lang w:eastAsia="zh-CN"/>
              </w:rPr>
              <w:t>月</w:t>
            </w:r>
            <w:r w:rsidRPr="003D3861">
              <w:rPr>
                <w:rFonts w:hint="eastAsia"/>
                <w:lang w:eastAsia="zh-CN"/>
              </w:rPr>
              <w:t>28</w:t>
            </w:r>
            <w:r w:rsidRPr="003D3861">
              <w:rPr>
                <w:rFonts w:hint="eastAsia"/>
                <w:lang w:eastAsia="zh-CN"/>
              </w:rPr>
              <w:t>日</w:t>
            </w:r>
          </w:p>
          <w:p w14:paraId="44A746F2" w14:textId="77777777" w:rsidR="00A4323A" w:rsidRPr="003D3861" w:rsidRDefault="00A4323A" w:rsidP="00A4323A">
            <w:pPr>
              <w:pStyle w:val="Tabletext"/>
              <w:numPr>
                <w:ilvl w:val="0"/>
                <w:numId w:val="21"/>
              </w:numPr>
              <w:tabs>
                <w:tab w:val="clear" w:pos="1985"/>
              </w:tabs>
              <w:rPr>
                <w:lang w:eastAsia="zh-CN"/>
              </w:rPr>
            </w:pPr>
            <w:r w:rsidRPr="003D3861">
              <w:rPr>
                <w:rFonts w:hint="eastAsia"/>
                <w:lang w:eastAsia="zh-CN"/>
              </w:rPr>
              <w:t>2023</w:t>
            </w:r>
            <w:r w:rsidRPr="003D3861">
              <w:rPr>
                <w:rFonts w:hint="eastAsia"/>
                <w:lang w:eastAsia="zh-CN"/>
              </w:rPr>
              <w:t>年</w:t>
            </w:r>
            <w:r w:rsidRPr="003D3861">
              <w:rPr>
                <w:rFonts w:hint="eastAsia"/>
                <w:lang w:eastAsia="zh-CN"/>
              </w:rPr>
              <w:t>4</w:t>
            </w:r>
            <w:r w:rsidRPr="003D3861">
              <w:rPr>
                <w:rFonts w:hint="eastAsia"/>
                <w:lang w:eastAsia="zh-CN"/>
              </w:rPr>
              <w:t>月</w:t>
            </w:r>
            <w:r w:rsidRPr="003D3861">
              <w:rPr>
                <w:rFonts w:hint="eastAsia"/>
                <w:lang w:eastAsia="zh-CN"/>
              </w:rPr>
              <w:t>4</w:t>
            </w:r>
            <w:r w:rsidRPr="003D3861">
              <w:rPr>
                <w:rFonts w:hint="eastAsia"/>
                <w:lang w:eastAsia="zh-CN"/>
              </w:rPr>
              <w:t>日：</w:t>
            </w:r>
            <w:r w:rsidRPr="003D3861">
              <w:rPr>
                <w:rFonts w:hint="eastAsia"/>
                <w:lang w:eastAsia="zh-CN"/>
              </w:rPr>
              <w:t>13:00-15:00</w:t>
            </w:r>
            <w:r w:rsidRPr="003D3861">
              <w:rPr>
                <w:rFonts w:hint="eastAsia"/>
                <w:lang w:eastAsia="zh-CN"/>
              </w:rPr>
              <w:t>，虚拟会议。主题：度量。截止日期：</w:t>
            </w:r>
            <w:r w:rsidRPr="003D3861">
              <w:rPr>
                <w:rFonts w:hint="eastAsia"/>
                <w:lang w:eastAsia="zh-CN"/>
              </w:rPr>
              <w:t>2023</w:t>
            </w:r>
            <w:r w:rsidRPr="003D3861">
              <w:rPr>
                <w:rFonts w:hint="eastAsia"/>
                <w:lang w:eastAsia="zh-CN"/>
              </w:rPr>
              <w:t>年</w:t>
            </w:r>
            <w:r w:rsidRPr="003D3861">
              <w:rPr>
                <w:rFonts w:hint="eastAsia"/>
                <w:lang w:eastAsia="zh-CN"/>
              </w:rPr>
              <w:t>3</w:t>
            </w:r>
            <w:r w:rsidRPr="003D3861">
              <w:rPr>
                <w:rFonts w:hint="eastAsia"/>
                <w:lang w:eastAsia="zh-CN"/>
              </w:rPr>
              <w:t>月</w:t>
            </w:r>
            <w:r w:rsidRPr="003D3861">
              <w:rPr>
                <w:rFonts w:hint="eastAsia"/>
                <w:lang w:eastAsia="zh-CN"/>
              </w:rPr>
              <w:t>28</w:t>
            </w:r>
            <w:r w:rsidRPr="003D3861">
              <w:rPr>
                <w:rFonts w:hint="eastAsia"/>
                <w:lang w:eastAsia="zh-CN"/>
              </w:rPr>
              <w:t>日</w:t>
            </w:r>
          </w:p>
          <w:p w14:paraId="605991F8" w14:textId="77777777" w:rsidR="00A4323A" w:rsidRPr="003D3861" w:rsidRDefault="00A4323A" w:rsidP="00A4323A">
            <w:pPr>
              <w:pStyle w:val="Tabletext"/>
              <w:numPr>
                <w:ilvl w:val="0"/>
                <w:numId w:val="21"/>
              </w:numPr>
              <w:tabs>
                <w:tab w:val="clear" w:pos="1985"/>
              </w:tabs>
              <w:rPr>
                <w:rFonts w:eastAsiaTheme="minorEastAsia"/>
              </w:rPr>
            </w:pPr>
            <w:r w:rsidRPr="003D3861">
              <w:rPr>
                <w:rFonts w:hint="eastAsia"/>
                <w:lang w:eastAsia="zh-CN"/>
              </w:rPr>
              <w:t>2023</w:t>
            </w:r>
            <w:r w:rsidRPr="003D3861">
              <w:rPr>
                <w:rFonts w:hint="eastAsia"/>
                <w:lang w:eastAsia="zh-CN"/>
              </w:rPr>
              <w:t>年</w:t>
            </w:r>
            <w:r w:rsidRPr="003D3861">
              <w:rPr>
                <w:rFonts w:hint="eastAsia"/>
                <w:lang w:eastAsia="zh-CN"/>
              </w:rPr>
              <w:t>5</w:t>
            </w:r>
            <w:r w:rsidRPr="003D3861">
              <w:rPr>
                <w:rFonts w:hint="eastAsia"/>
                <w:lang w:eastAsia="zh-CN"/>
              </w:rPr>
              <w:t>月</w:t>
            </w:r>
            <w:r w:rsidRPr="003D3861">
              <w:rPr>
                <w:rFonts w:hint="eastAsia"/>
                <w:lang w:eastAsia="zh-CN"/>
              </w:rPr>
              <w:t>5</w:t>
            </w:r>
            <w:r w:rsidRPr="003D3861">
              <w:rPr>
                <w:rFonts w:hint="eastAsia"/>
                <w:lang w:eastAsia="zh-CN"/>
              </w:rPr>
              <w:t>日：</w:t>
            </w:r>
            <w:r w:rsidRPr="003D3861">
              <w:rPr>
                <w:rFonts w:hint="eastAsia"/>
                <w:lang w:eastAsia="zh-CN"/>
              </w:rPr>
              <w:t>13:00-15:00</w:t>
            </w:r>
            <w:r w:rsidRPr="003D3861">
              <w:rPr>
                <w:rFonts w:hint="eastAsia"/>
                <w:lang w:eastAsia="zh-CN"/>
              </w:rPr>
              <w:t>，虚拟会议。主题：新技术机制。截止日期：</w:t>
            </w:r>
            <w:r w:rsidRPr="003D3861">
              <w:rPr>
                <w:rFonts w:hint="eastAsia"/>
                <w:lang w:eastAsia="zh-CN"/>
              </w:rPr>
              <w:t>2023</w:t>
            </w:r>
            <w:r w:rsidRPr="003D3861">
              <w:rPr>
                <w:rFonts w:hint="eastAsia"/>
                <w:lang w:eastAsia="zh-CN"/>
              </w:rPr>
              <w:t>年</w:t>
            </w:r>
            <w:r w:rsidRPr="003D3861">
              <w:rPr>
                <w:rFonts w:hint="eastAsia"/>
                <w:lang w:eastAsia="zh-CN"/>
              </w:rPr>
              <w:t>4</w:t>
            </w:r>
            <w:r w:rsidRPr="003D3861">
              <w:rPr>
                <w:rFonts w:hint="eastAsia"/>
                <w:lang w:eastAsia="zh-CN"/>
              </w:rPr>
              <w:t>月</w:t>
            </w:r>
            <w:r w:rsidRPr="003D3861">
              <w:rPr>
                <w:rFonts w:hint="eastAsia"/>
                <w:lang w:eastAsia="zh-CN"/>
              </w:rPr>
              <w:t>28</w:t>
            </w:r>
            <w:r w:rsidRPr="003D3861">
              <w:rPr>
                <w:rFonts w:hint="eastAsia"/>
                <w:lang w:eastAsia="zh-CN"/>
              </w:rPr>
              <w:t>日</w:t>
            </w:r>
          </w:p>
        </w:tc>
      </w:tr>
      <w:tr w:rsidR="00A4323A" w:rsidRPr="003D3861" w14:paraId="0A826E28" w14:textId="77777777" w:rsidTr="00A26743">
        <w:trPr>
          <w:cantSplit/>
          <w:jc w:val="center"/>
        </w:trPr>
        <w:tc>
          <w:tcPr>
            <w:tcW w:w="1324" w:type="dxa"/>
            <w:shd w:val="clear" w:color="auto" w:fill="auto"/>
          </w:tcPr>
          <w:p w14:paraId="63241955" w14:textId="77777777" w:rsidR="00A4323A" w:rsidRPr="003D3861" w:rsidRDefault="00A4323A" w:rsidP="00A26743">
            <w:pPr>
              <w:pStyle w:val="Tabletext"/>
            </w:pPr>
            <w:r w:rsidRPr="003D3861">
              <w:lastRenderedPageBreak/>
              <w:t>RG-WM</w:t>
            </w:r>
          </w:p>
        </w:tc>
        <w:tc>
          <w:tcPr>
            <w:tcW w:w="1355" w:type="dxa"/>
            <w:shd w:val="clear" w:color="auto" w:fill="auto"/>
          </w:tcPr>
          <w:p w14:paraId="7AECBF32" w14:textId="77777777" w:rsidR="00A4323A" w:rsidRPr="003D3861" w:rsidRDefault="00787FC9" w:rsidP="00A26743">
            <w:pPr>
              <w:pStyle w:val="Tabletext"/>
              <w:rPr>
                <w:szCs w:val="22"/>
              </w:rPr>
            </w:pPr>
            <w:hyperlink r:id="rId131" w:history="1">
              <w:r w:rsidR="00A4323A" w:rsidRPr="003D3861">
                <w:rPr>
                  <w:rStyle w:val="Hyperlink"/>
                </w:rPr>
                <w:t>TD015-R1</w:t>
              </w:r>
            </w:hyperlink>
          </w:p>
        </w:tc>
        <w:tc>
          <w:tcPr>
            <w:tcW w:w="3402" w:type="dxa"/>
            <w:shd w:val="clear" w:color="auto" w:fill="auto"/>
          </w:tcPr>
          <w:p w14:paraId="676FE1E4" w14:textId="77777777" w:rsidR="00A4323A" w:rsidRPr="003D3861" w:rsidRDefault="00A4323A" w:rsidP="00A4323A">
            <w:pPr>
              <w:pStyle w:val="ListParagraph"/>
              <w:numPr>
                <w:ilvl w:val="0"/>
                <w:numId w:val="21"/>
              </w:numPr>
              <w:spacing w:before="40" w:after="40"/>
              <w:rPr>
                <w:sz w:val="22"/>
                <w:szCs w:val="22"/>
                <w:lang w:eastAsia="zh-CN"/>
              </w:rPr>
            </w:pPr>
            <w:r w:rsidRPr="003D3861">
              <w:rPr>
                <w:rFonts w:hint="eastAsia"/>
                <w:sz w:val="22"/>
                <w:szCs w:val="22"/>
                <w:lang w:eastAsia="zh-CN"/>
              </w:rPr>
              <w:t>关于</w:t>
            </w:r>
            <w:r w:rsidRPr="003D3861">
              <w:rPr>
                <w:rFonts w:hint="eastAsia"/>
                <w:sz w:val="22"/>
                <w:szCs w:val="22"/>
                <w:lang w:eastAsia="zh-CN"/>
              </w:rPr>
              <w:t>ITU-T A</w:t>
            </w:r>
            <w:r w:rsidRPr="003D3861">
              <w:rPr>
                <w:rFonts w:hint="eastAsia"/>
                <w:sz w:val="22"/>
                <w:szCs w:val="22"/>
                <w:lang w:eastAsia="zh-CN"/>
              </w:rPr>
              <w:t>系列建议书“远程参会导则”增补</w:t>
            </w:r>
            <w:r w:rsidRPr="003D3861">
              <w:rPr>
                <w:rFonts w:hint="eastAsia"/>
                <w:sz w:val="22"/>
                <w:szCs w:val="22"/>
                <w:lang w:eastAsia="zh-CN"/>
              </w:rPr>
              <w:t>4</w:t>
            </w:r>
            <w:r w:rsidRPr="003D3861">
              <w:rPr>
                <w:rFonts w:hint="eastAsia"/>
                <w:sz w:val="22"/>
                <w:szCs w:val="22"/>
                <w:lang w:eastAsia="zh-CN"/>
              </w:rPr>
              <w:t>新版本的联络声明</w:t>
            </w:r>
            <w:r w:rsidRPr="003D3861">
              <w:rPr>
                <w:rFonts w:hint="eastAsia"/>
                <w:sz w:val="22"/>
                <w:szCs w:val="22"/>
                <w:lang w:eastAsia="zh-CN"/>
              </w:rPr>
              <w:t>[</w:t>
            </w:r>
            <w:r w:rsidRPr="003D3861">
              <w:rPr>
                <w:rFonts w:hint="eastAsia"/>
                <w:sz w:val="22"/>
                <w:szCs w:val="22"/>
                <w:lang w:eastAsia="zh-CN"/>
              </w:rPr>
              <w:t>致</w:t>
            </w:r>
            <w:r w:rsidRPr="003D3861">
              <w:rPr>
                <w:rFonts w:hint="eastAsia"/>
                <w:sz w:val="22"/>
                <w:szCs w:val="22"/>
                <w:lang w:eastAsia="zh-CN"/>
              </w:rPr>
              <w:t>RAG</w:t>
            </w:r>
            <w:r w:rsidRPr="003D3861">
              <w:rPr>
                <w:rFonts w:hint="eastAsia"/>
                <w:sz w:val="22"/>
                <w:szCs w:val="22"/>
                <w:lang w:eastAsia="zh-CN"/>
              </w:rPr>
              <w:t>、</w:t>
            </w:r>
            <w:r w:rsidRPr="003D3861">
              <w:rPr>
                <w:rFonts w:hint="eastAsia"/>
                <w:sz w:val="22"/>
                <w:szCs w:val="22"/>
                <w:lang w:eastAsia="zh-CN"/>
              </w:rPr>
              <w:t>TDAG</w:t>
            </w:r>
            <w:r w:rsidRPr="003D3861">
              <w:rPr>
                <w:rFonts w:hint="eastAsia"/>
                <w:sz w:val="22"/>
                <w:szCs w:val="22"/>
                <w:lang w:eastAsia="zh-CN"/>
              </w:rPr>
              <w:t>和所有</w:t>
            </w:r>
            <w:r w:rsidRPr="003D3861">
              <w:rPr>
                <w:rFonts w:hint="eastAsia"/>
                <w:sz w:val="22"/>
                <w:szCs w:val="22"/>
                <w:lang w:eastAsia="zh-CN"/>
              </w:rPr>
              <w:t>ITU-T</w:t>
            </w:r>
            <w:r w:rsidRPr="003D3861">
              <w:rPr>
                <w:rFonts w:hint="eastAsia"/>
                <w:sz w:val="22"/>
                <w:szCs w:val="22"/>
                <w:lang w:eastAsia="zh-CN"/>
              </w:rPr>
              <w:t>研究组</w:t>
            </w:r>
            <w:r w:rsidRPr="003D3861">
              <w:rPr>
                <w:rFonts w:hint="eastAsia"/>
                <w:sz w:val="22"/>
                <w:szCs w:val="22"/>
                <w:lang w:eastAsia="zh-CN"/>
              </w:rPr>
              <w:t>]</w:t>
            </w:r>
            <w:r w:rsidRPr="003D3861">
              <w:rPr>
                <w:rFonts w:hint="eastAsia"/>
                <w:sz w:val="22"/>
                <w:szCs w:val="22"/>
                <w:lang w:eastAsia="zh-CN"/>
              </w:rPr>
              <w:t>（</w:t>
            </w:r>
            <w:hyperlink r:id="rId132" w:history="1">
              <w:r w:rsidRPr="003D3861">
                <w:rPr>
                  <w:rStyle w:val="Hyperlink"/>
                  <w:sz w:val="22"/>
                  <w:szCs w:val="22"/>
                  <w:lang w:eastAsia="zh-CN"/>
                </w:rPr>
                <w:t>LS04</w:t>
              </w:r>
            </w:hyperlink>
            <w:r w:rsidRPr="003D3861">
              <w:rPr>
                <w:rFonts w:hint="eastAsia"/>
                <w:sz w:val="22"/>
                <w:szCs w:val="22"/>
                <w:lang w:eastAsia="zh-CN"/>
              </w:rPr>
              <w:t>）</w:t>
            </w:r>
          </w:p>
          <w:p w14:paraId="4A39C411" w14:textId="77777777" w:rsidR="00A4323A" w:rsidRPr="003D3861" w:rsidRDefault="00A4323A" w:rsidP="00A4323A">
            <w:pPr>
              <w:pStyle w:val="ListParagraph"/>
              <w:numPr>
                <w:ilvl w:val="0"/>
                <w:numId w:val="21"/>
              </w:numPr>
              <w:spacing w:before="40" w:after="40"/>
              <w:contextualSpacing w:val="0"/>
              <w:rPr>
                <w:sz w:val="22"/>
                <w:szCs w:val="22"/>
                <w:lang w:eastAsia="zh-CN"/>
              </w:rPr>
            </w:pPr>
            <w:r w:rsidRPr="003D3861">
              <w:rPr>
                <w:rFonts w:hint="eastAsia"/>
                <w:sz w:val="22"/>
                <w:szCs w:val="22"/>
                <w:lang w:eastAsia="zh-CN"/>
              </w:rPr>
              <w:t>关于远程参会和代表任命</w:t>
            </w:r>
            <w:r w:rsidRPr="003D3861">
              <w:rPr>
                <w:rFonts w:hint="eastAsia"/>
                <w:sz w:val="22"/>
                <w:szCs w:val="22"/>
                <w:lang w:eastAsia="zh-CN"/>
              </w:rPr>
              <w:t>[</w:t>
            </w:r>
            <w:r w:rsidRPr="003D3861">
              <w:rPr>
                <w:rFonts w:hint="eastAsia"/>
                <w:sz w:val="22"/>
                <w:szCs w:val="22"/>
                <w:lang w:eastAsia="zh-CN"/>
              </w:rPr>
              <w:t>致跨部门协调组（</w:t>
            </w:r>
            <w:r w:rsidRPr="003D3861">
              <w:rPr>
                <w:rFonts w:hint="eastAsia"/>
                <w:sz w:val="22"/>
                <w:szCs w:val="22"/>
                <w:lang w:eastAsia="zh-CN"/>
              </w:rPr>
              <w:t>ISCG</w:t>
            </w:r>
            <w:r w:rsidRPr="003D3861">
              <w:rPr>
                <w:rFonts w:hint="eastAsia"/>
                <w:sz w:val="22"/>
                <w:szCs w:val="22"/>
                <w:lang w:eastAsia="zh-CN"/>
              </w:rPr>
              <w:t>）</w:t>
            </w:r>
            <w:r w:rsidRPr="003D3861">
              <w:rPr>
                <w:rFonts w:hint="eastAsia"/>
                <w:sz w:val="22"/>
                <w:szCs w:val="22"/>
                <w:lang w:eastAsia="zh-CN"/>
              </w:rPr>
              <w:t>]</w:t>
            </w:r>
            <w:r w:rsidRPr="003D3861">
              <w:rPr>
                <w:rFonts w:hint="eastAsia"/>
                <w:sz w:val="22"/>
                <w:szCs w:val="22"/>
                <w:lang w:eastAsia="zh-CN"/>
              </w:rPr>
              <w:t>最新指南的联络声明（</w:t>
            </w:r>
            <w:hyperlink r:id="rId133" w:history="1">
              <w:r w:rsidRPr="003D3861">
                <w:rPr>
                  <w:rStyle w:val="Hyperlink"/>
                  <w:sz w:val="22"/>
                  <w:szCs w:val="22"/>
                  <w:lang w:eastAsia="zh-CN"/>
                </w:rPr>
                <w:t>LS03</w:t>
              </w:r>
            </w:hyperlink>
            <w:r w:rsidRPr="003D3861">
              <w:rPr>
                <w:rFonts w:hint="eastAsia"/>
                <w:sz w:val="22"/>
                <w:szCs w:val="22"/>
                <w:lang w:eastAsia="zh-CN"/>
              </w:rPr>
              <w:t>）。</w:t>
            </w:r>
          </w:p>
        </w:tc>
        <w:tc>
          <w:tcPr>
            <w:tcW w:w="3685" w:type="dxa"/>
            <w:shd w:val="clear" w:color="auto" w:fill="auto"/>
          </w:tcPr>
          <w:p w14:paraId="25238AA8" w14:textId="77777777" w:rsidR="00A4323A" w:rsidRPr="003D3861" w:rsidRDefault="00A4323A" w:rsidP="00A4323A">
            <w:pPr>
              <w:pStyle w:val="Tabletext"/>
              <w:numPr>
                <w:ilvl w:val="0"/>
                <w:numId w:val="21"/>
              </w:numPr>
              <w:tabs>
                <w:tab w:val="clear" w:pos="1985"/>
              </w:tabs>
              <w:rPr>
                <w:lang w:eastAsia="zh-CN"/>
              </w:rPr>
            </w:pPr>
            <w:r w:rsidRPr="003D3861">
              <w:rPr>
                <w:rFonts w:hint="eastAsia"/>
                <w:lang w:eastAsia="zh-CN"/>
              </w:rPr>
              <w:t>2023</w:t>
            </w:r>
            <w:r w:rsidRPr="003D3861">
              <w:rPr>
                <w:rFonts w:hint="eastAsia"/>
                <w:lang w:eastAsia="zh-CN"/>
              </w:rPr>
              <w:t>年</w:t>
            </w:r>
            <w:r w:rsidRPr="003D3861">
              <w:rPr>
                <w:rFonts w:hint="eastAsia"/>
                <w:lang w:eastAsia="zh-CN"/>
              </w:rPr>
              <w:t>2</w:t>
            </w:r>
            <w:r w:rsidRPr="003D3861">
              <w:rPr>
                <w:rFonts w:hint="eastAsia"/>
                <w:lang w:eastAsia="zh-CN"/>
              </w:rPr>
              <w:t>月</w:t>
            </w:r>
            <w:r w:rsidRPr="003D3861">
              <w:rPr>
                <w:rFonts w:hint="eastAsia"/>
                <w:lang w:eastAsia="zh-CN"/>
              </w:rPr>
              <w:t>1</w:t>
            </w:r>
            <w:r w:rsidRPr="003D3861">
              <w:rPr>
                <w:rFonts w:hint="eastAsia"/>
                <w:lang w:eastAsia="zh-CN"/>
              </w:rPr>
              <w:t>日：</w:t>
            </w:r>
            <w:r w:rsidRPr="003D3861">
              <w:rPr>
                <w:rFonts w:hint="eastAsia"/>
                <w:lang w:eastAsia="zh-CN"/>
              </w:rPr>
              <w:t>13:00-15:00</w:t>
            </w:r>
            <w:r w:rsidRPr="003D3861">
              <w:rPr>
                <w:rFonts w:hint="eastAsia"/>
                <w:lang w:eastAsia="zh-CN"/>
              </w:rPr>
              <w:t>，虚拟会议。</w:t>
            </w:r>
            <w:r w:rsidRPr="003D3861">
              <w:rPr>
                <w:rFonts w:hint="eastAsia"/>
                <w:lang w:eastAsia="zh-CN"/>
              </w:rPr>
              <w:t>ITU-T A.1</w:t>
            </w:r>
            <w:r w:rsidRPr="003D3861">
              <w:rPr>
                <w:rFonts w:hint="eastAsia"/>
                <w:lang w:eastAsia="zh-CN"/>
              </w:rPr>
              <w:t>建议书的编辑会议。截止日期：</w:t>
            </w:r>
            <w:r w:rsidRPr="003D3861">
              <w:rPr>
                <w:rFonts w:hint="eastAsia"/>
                <w:lang w:eastAsia="zh-CN"/>
              </w:rPr>
              <w:t>2023</w:t>
            </w:r>
            <w:r w:rsidRPr="003D3861">
              <w:rPr>
                <w:rFonts w:hint="eastAsia"/>
                <w:lang w:eastAsia="zh-CN"/>
              </w:rPr>
              <w:t>年</w:t>
            </w:r>
            <w:r w:rsidRPr="003D3861">
              <w:rPr>
                <w:rFonts w:hint="eastAsia"/>
                <w:lang w:eastAsia="zh-CN"/>
              </w:rPr>
              <w:t>1</w:t>
            </w:r>
            <w:r w:rsidRPr="003D3861">
              <w:rPr>
                <w:rFonts w:hint="eastAsia"/>
                <w:lang w:eastAsia="zh-CN"/>
              </w:rPr>
              <w:t>月</w:t>
            </w:r>
            <w:r w:rsidRPr="003D3861">
              <w:rPr>
                <w:rFonts w:hint="eastAsia"/>
                <w:lang w:eastAsia="zh-CN"/>
              </w:rPr>
              <w:t>22</w:t>
            </w:r>
            <w:r w:rsidRPr="003D3861">
              <w:rPr>
                <w:rFonts w:hint="eastAsia"/>
                <w:lang w:eastAsia="zh-CN"/>
              </w:rPr>
              <w:t>日</w:t>
            </w:r>
          </w:p>
          <w:p w14:paraId="5F8B17A3" w14:textId="77777777" w:rsidR="00A4323A" w:rsidRPr="003D3861" w:rsidRDefault="00A4323A" w:rsidP="00A4323A">
            <w:pPr>
              <w:pStyle w:val="Tabletext"/>
              <w:numPr>
                <w:ilvl w:val="0"/>
                <w:numId w:val="21"/>
              </w:numPr>
              <w:tabs>
                <w:tab w:val="clear" w:pos="1985"/>
              </w:tabs>
              <w:rPr>
                <w:lang w:eastAsia="zh-CN"/>
              </w:rPr>
            </w:pPr>
            <w:r w:rsidRPr="003D3861">
              <w:rPr>
                <w:rFonts w:hint="eastAsia"/>
                <w:lang w:eastAsia="zh-CN"/>
              </w:rPr>
              <w:t>2023</w:t>
            </w:r>
            <w:r w:rsidRPr="003D3861">
              <w:rPr>
                <w:rFonts w:hint="eastAsia"/>
                <w:lang w:eastAsia="zh-CN"/>
              </w:rPr>
              <w:t>年</w:t>
            </w:r>
            <w:r w:rsidRPr="003D3861">
              <w:rPr>
                <w:rFonts w:hint="eastAsia"/>
                <w:lang w:eastAsia="zh-CN"/>
              </w:rPr>
              <w:t>2</w:t>
            </w:r>
            <w:r w:rsidRPr="003D3861">
              <w:rPr>
                <w:rFonts w:hint="eastAsia"/>
                <w:lang w:eastAsia="zh-CN"/>
              </w:rPr>
              <w:t>月</w:t>
            </w:r>
            <w:r w:rsidRPr="003D3861">
              <w:rPr>
                <w:rFonts w:hint="eastAsia"/>
                <w:lang w:eastAsia="zh-CN"/>
              </w:rPr>
              <w:t>14</w:t>
            </w:r>
            <w:r w:rsidRPr="003D3861">
              <w:rPr>
                <w:rFonts w:hint="eastAsia"/>
                <w:lang w:eastAsia="zh-CN"/>
              </w:rPr>
              <w:t>日：</w:t>
            </w:r>
            <w:r w:rsidRPr="003D3861">
              <w:rPr>
                <w:rFonts w:hint="eastAsia"/>
                <w:lang w:eastAsia="zh-CN"/>
              </w:rPr>
              <w:t>13:00-15:00</w:t>
            </w:r>
            <w:r w:rsidRPr="003D3861">
              <w:rPr>
                <w:rFonts w:hint="eastAsia"/>
                <w:lang w:eastAsia="zh-CN"/>
              </w:rPr>
              <w:t>，虚拟会议。</w:t>
            </w:r>
            <w:r w:rsidRPr="003D3861">
              <w:rPr>
                <w:rFonts w:hint="eastAsia"/>
                <w:lang w:eastAsia="zh-CN"/>
              </w:rPr>
              <w:t>ITU-T A.7</w:t>
            </w:r>
            <w:r w:rsidRPr="003D3861">
              <w:rPr>
                <w:rFonts w:hint="eastAsia"/>
                <w:lang w:eastAsia="zh-CN"/>
              </w:rPr>
              <w:t>建议书的编辑会议。截止日期：</w:t>
            </w:r>
            <w:r w:rsidRPr="003D3861">
              <w:rPr>
                <w:rFonts w:hint="eastAsia"/>
                <w:lang w:eastAsia="zh-CN"/>
              </w:rPr>
              <w:t>2023</w:t>
            </w:r>
            <w:r w:rsidRPr="003D3861">
              <w:rPr>
                <w:rFonts w:hint="eastAsia"/>
                <w:lang w:eastAsia="zh-CN"/>
              </w:rPr>
              <w:t>年</w:t>
            </w:r>
            <w:r w:rsidRPr="003D3861">
              <w:rPr>
                <w:rFonts w:hint="eastAsia"/>
                <w:lang w:eastAsia="zh-CN"/>
              </w:rPr>
              <w:t>2</w:t>
            </w:r>
            <w:r w:rsidRPr="003D3861">
              <w:rPr>
                <w:rFonts w:hint="eastAsia"/>
                <w:lang w:eastAsia="zh-CN"/>
              </w:rPr>
              <w:t>月</w:t>
            </w:r>
            <w:r w:rsidRPr="003D3861">
              <w:rPr>
                <w:rFonts w:hint="eastAsia"/>
                <w:lang w:eastAsia="zh-CN"/>
              </w:rPr>
              <w:t>4</w:t>
            </w:r>
            <w:r w:rsidRPr="003D3861">
              <w:rPr>
                <w:rFonts w:hint="eastAsia"/>
                <w:lang w:eastAsia="zh-CN"/>
              </w:rPr>
              <w:t>日</w:t>
            </w:r>
          </w:p>
          <w:p w14:paraId="7616A26D" w14:textId="77777777" w:rsidR="00A4323A" w:rsidRPr="003D3861" w:rsidRDefault="00A4323A" w:rsidP="00A4323A">
            <w:pPr>
              <w:pStyle w:val="Tabletext"/>
              <w:numPr>
                <w:ilvl w:val="0"/>
                <w:numId w:val="21"/>
              </w:numPr>
              <w:tabs>
                <w:tab w:val="clear" w:pos="1985"/>
              </w:tabs>
              <w:rPr>
                <w:lang w:eastAsia="zh-CN"/>
              </w:rPr>
            </w:pPr>
            <w:r w:rsidRPr="003D3861">
              <w:rPr>
                <w:rFonts w:hint="eastAsia"/>
                <w:lang w:eastAsia="zh-CN"/>
              </w:rPr>
              <w:t>2023</w:t>
            </w:r>
            <w:r w:rsidRPr="003D3861">
              <w:rPr>
                <w:rFonts w:hint="eastAsia"/>
                <w:lang w:eastAsia="zh-CN"/>
              </w:rPr>
              <w:t>年</w:t>
            </w:r>
            <w:r w:rsidRPr="003D3861">
              <w:rPr>
                <w:rFonts w:hint="eastAsia"/>
                <w:lang w:eastAsia="zh-CN"/>
              </w:rPr>
              <w:t>2</w:t>
            </w:r>
            <w:r w:rsidRPr="003D3861">
              <w:rPr>
                <w:rFonts w:hint="eastAsia"/>
                <w:lang w:eastAsia="zh-CN"/>
              </w:rPr>
              <w:t>月</w:t>
            </w:r>
            <w:r w:rsidRPr="003D3861">
              <w:rPr>
                <w:rFonts w:hint="eastAsia"/>
                <w:lang w:eastAsia="zh-CN"/>
              </w:rPr>
              <w:t>28</w:t>
            </w:r>
            <w:r w:rsidRPr="003D3861">
              <w:rPr>
                <w:rFonts w:hint="eastAsia"/>
                <w:lang w:eastAsia="zh-CN"/>
              </w:rPr>
              <w:t>日：</w:t>
            </w:r>
            <w:r w:rsidRPr="003D3861">
              <w:rPr>
                <w:rFonts w:hint="eastAsia"/>
                <w:lang w:eastAsia="zh-CN"/>
              </w:rPr>
              <w:t>13:00-15:00</w:t>
            </w:r>
            <w:r w:rsidRPr="003D3861">
              <w:rPr>
                <w:rFonts w:hint="eastAsia"/>
                <w:lang w:eastAsia="zh-CN"/>
              </w:rPr>
              <w:t>，虚拟会议。</w:t>
            </w:r>
            <w:r w:rsidRPr="003D3861">
              <w:rPr>
                <w:lang w:eastAsia="zh-CN"/>
              </w:rPr>
              <w:t>ITU-T A.8</w:t>
            </w:r>
            <w:r w:rsidRPr="003D3861">
              <w:rPr>
                <w:rFonts w:hint="eastAsia"/>
                <w:lang w:eastAsia="zh-CN"/>
              </w:rPr>
              <w:t>建议书的编辑会议。</w:t>
            </w:r>
          </w:p>
          <w:p w14:paraId="5D62241C" w14:textId="77777777" w:rsidR="00A4323A" w:rsidRPr="003D3861" w:rsidRDefault="00A4323A" w:rsidP="00A26743">
            <w:pPr>
              <w:pStyle w:val="Tabletext"/>
              <w:ind w:left="360"/>
              <w:rPr>
                <w:lang w:eastAsia="zh-CN"/>
              </w:rPr>
            </w:pPr>
            <w:r w:rsidRPr="003D3861">
              <w:rPr>
                <w:rFonts w:hint="eastAsia"/>
                <w:lang w:eastAsia="zh-CN"/>
              </w:rPr>
              <w:t>-</w:t>
            </w:r>
            <w:r w:rsidRPr="003D3861">
              <w:rPr>
                <w:rFonts w:hint="eastAsia"/>
                <w:lang w:eastAsia="zh-CN"/>
              </w:rPr>
              <w:t>新</w:t>
            </w:r>
            <w:r w:rsidRPr="003D3861">
              <w:rPr>
                <w:rFonts w:hint="eastAsia"/>
                <w:lang w:eastAsia="zh-CN"/>
              </w:rPr>
              <w:t>A.Sup-RA</w:t>
            </w:r>
            <w:r w:rsidRPr="003D3861">
              <w:rPr>
                <w:rFonts w:hint="eastAsia"/>
                <w:lang w:eastAsia="zh-CN"/>
              </w:rPr>
              <w:t>草案；</w:t>
            </w:r>
          </w:p>
          <w:p w14:paraId="19103166" w14:textId="77777777" w:rsidR="00A4323A" w:rsidRPr="003D3861" w:rsidRDefault="00A4323A" w:rsidP="00A26743">
            <w:pPr>
              <w:pStyle w:val="Tabletext"/>
              <w:ind w:left="360"/>
            </w:pPr>
            <w:r w:rsidRPr="003D3861">
              <w:rPr>
                <w:rFonts w:hint="eastAsia"/>
                <w:lang w:eastAsia="zh-CN"/>
              </w:rPr>
              <w:t>-</w:t>
            </w:r>
            <w:r w:rsidRPr="003D3861">
              <w:rPr>
                <w:rFonts w:hint="eastAsia"/>
                <w:lang w:eastAsia="zh-CN"/>
              </w:rPr>
              <w:t>关于</w:t>
            </w:r>
            <w:r w:rsidRPr="003D3861">
              <w:rPr>
                <w:rFonts w:hint="eastAsia"/>
                <w:lang w:eastAsia="zh-CN"/>
              </w:rPr>
              <w:t>SG17</w:t>
            </w:r>
            <w:r w:rsidRPr="003D3861">
              <w:rPr>
                <w:rFonts w:hint="eastAsia"/>
                <w:lang w:eastAsia="zh-CN"/>
              </w:rPr>
              <w:t>孵化机制的讨论。</w:t>
            </w:r>
            <w:r w:rsidRPr="003D3861">
              <w:rPr>
                <w:rFonts w:hint="eastAsia"/>
              </w:rPr>
              <w:t>截止日期：</w:t>
            </w:r>
            <w:r w:rsidRPr="003D3861">
              <w:rPr>
                <w:rFonts w:hint="eastAsia"/>
              </w:rPr>
              <w:t>2023</w:t>
            </w:r>
            <w:r w:rsidRPr="003D3861">
              <w:rPr>
                <w:rFonts w:hint="eastAsia"/>
              </w:rPr>
              <w:t>年</w:t>
            </w:r>
            <w:r w:rsidRPr="003D3861">
              <w:rPr>
                <w:rFonts w:hint="eastAsia"/>
              </w:rPr>
              <w:t>2</w:t>
            </w:r>
            <w:r w:rsidRPr="003D3861">
              <w:rPr>
                <w:rFonts w:hint="eastAsia"/>
              </w:rPr>
              <w:t>月</w:t>
            </w:r>
            <w:r w:rsidRPr="003D3861">
              <w:rPr>
                <w:rFonts w:hint="eastAsia"/>
              </w:rPr>
              <w:t>18</w:t>
            </w:r>
            <w:r w:rsidRPr="003D3861">
              <w:rPr>
                <w:rFonts w:hint="eastAsia"/>
              </w:rPr>
              <w:t>日</w:t>
            </w:r>
          </w:p>
          <w:p w14:paraId="1D43C6C3" w14:textId="77777777" w:rsidR="00A4323A" w:rsidRPr="003D3861" w:rsidRDefault="00A4323A" w:rsidP="00A4323A">
            <w:pPr>
              <w:pStyle w:val="Tabletext"/>
              <w:numPr>
                <w:ilvl w:val="0"/>
                <w:numId w:val="21"/>
              </w:numPr>
              <w:tabs>
                <w:tab w:val="clear" w:pos="1985"/>
              </w:tabs>
              <w:rPr>
                <w:lang w:eastAsia="zh-CN"/>
              </w:rPr>
            </w:pPr>
            <w:r w:rsidRPr="003D3861">
              <w:rPr>
                <w:rFonts w:hint="eastAsia"/>
                <w:lang w:eastAsia="zh-CN"/>
              </w:rPr>
              <w:t>2023</w:t>
            </w:r>
            <w:r w:rsidRPr="003D3861">
              <w:rPr>
                <w:rFonts w:hint="eastAsia"/>
                <w:lang w:eastAsia="zh-CN"/>
              </w:rPr>
              <w:t>年</w:t>
            </w:r>
            <w:r w:rsidRPr="003D3861">
              <w:rPr>
                <w:rFonts w:hint="eastAsia"/>
                <w:lang w:eastAsia="zh-CN"/>
              </w:rPr>
              <w:t>3</w:t>
            </w:r>
            <w:r w:rsidRPr="003D3861">
              <w:rPr>
                <w:rFonts w:hint="eastAsia"/>
                <w:lang w:eastAsia="zh-CN"/>
              </w:rPr>
              <w:t>月</w:t>
            </w:r>
            <w:r w:rsidRPr="003D3861">
              <w:rPr>
                <w:rFonts w:hint="eastAsia"/>
                <w:lang w:eastAsia="zh-CN"/>
              </w:rPr>
              <w:t>30</w:t>
            </w:r>
            <w:r w:rsidRPr="003D3861">
              <w:rPr>
                <w:rFonts w:hint="eastAsia"/>
                <w:lang w:eastAsia="zh-CN"/>
              </w:rPr>
              <w:t>日：</w:t>
            </w:r>
            <w:r w:rsidRPr="003D3861">
              <w:rPr>
                <w:rFonts w:hint="eastAsia"/>
                <w:lang w:eastAsia="zh-CN"/>
              </w:rPr>
              <w:t>12:00-15:00</w:t>
            </w:r>
            <w:r w:rsidRPr="003D3861">
              <w:rPr>
                <w:rFonts w:hint="eastAsia"/>
                <w:lang w:eastAsia="zh-CN"/>
              </w:rPr>
              <w:t>，虚拟会议。远程参会的治理和管理。截止日期：</w:t>
            </w:r>
            <w:r w:rsidRPr="003D3861">
              <w:rPr>
                <w:rFonts w:hint="eastAsia"/>
                <w:lang w:eastAsia="zh-CN"/>
              </w:rPr>
              <w:t>2023</w:t>
            </w:r>
            <w:r w:rsidRPr="003D3861">
              <w:rPr>
                <w:rFonts w:hint="eastAsia"/>
                <w:lang w:eastAsia="zh-CN"/>
              </w:rPr>
              <w:t>年</w:t>
            </w:r>
            <w:r w:rsidRPr="003D3861">
              <w:rPr>
                <w:rFonts w:hint="eastAsia"/>
                <w:lang w:eastAsia="zh-CN"/>
              </w:rPr>
              <w:t>3</w:t>
            </w:r>
            <w:r w:rsidRPr="003D3861">
              <w:rPr>
                <w:rFonts w:hint="eastAsia"/>
                <w:lang w:eastAsia="zh-CN"/>
              </w:rPr>
              <w:t>月</w:t>
            </w:r>
            <w:r w:rsidRPr="003D3861">
              <w:rPr>
                <w:rFonts w:hint="eastAsia"/>
                <w:lang w:eastAsia="zh-CN"/>
              </w:rPr>
              <w:t>20</w:t>
            </w:r>
            <w:r w:rsidRPr="003D3861">
              <w:rPr>
                <w:rFonts w:hint="eastAsia"/>
                <w:lang w:eastAsia="zh-CN"/>
              </w:rPr>
              <w:t>日</w:t>
            </w:r>
          </w:p>
          <w:p w14:paraId="4C2CDCDD" w14:textId="77777777" w:rsidR="00A4323A" w:rsidRPr="003D3861" w:rsidRDefault="00A4323A" w:rsidP="00A4323A">
            <w:pPr>
              <w:pStyle w:val="Tabletext"/>
              <w:numPr>
                <w:ilvl w:val="0"/>
                <w:numId w:val="21"/>
              </w:numPr>
              <w:tabs>
                <w:tab w:val="clear" w:pos="1985"/>
              </w:tabs>
              <w:rPr>
                <w:lang w:eastAsia="zh-CN"/>
              </w:rPr>
            </w:pPr>
            <w:r w:rsidRPr="003D3861">
              <w:rPr>
                <w:rFonts w:hint="eastAsia"/>
                <w:lang w:eastAsia="zh-CN"/>
              </w:rPr>
              <w:t>2023</w:t>
            </w:r>
            <w:r w:rsidRPr="003D3861">
              <w:rPr>
                <w:rFonts w:hint="eastAsia"/>
                <w:lang w:eastAsia="zh-CN"/>
              </w:rPr>
              <w:t>年</w:t>
            </w:r>
            <w:r w:rsidRPr="003D3861">
              <w:rPr>
                <w:rFonts w:hint="eastAsia"/>
                <w:lang w:eastAsia="zh-CN"/>
              </w:rPr>
              <w:t>4</w:t>
            </w:r>
            <w:r w:rsidRPr="003D3861">
              <w:rPr>
                <w:rFonts w:hint="eastAsia"/>
                <w:lang w:eastAsia="zh-CN"/>
              </w:rPr>
              <w:t>月</w:t>
            </w:r>
            <w:r w:rsidRPr="003D3861">
              <w:rPr>
                <w:rFonts w:hint="eastAsia"/>
                <w:lang w:eastAsia="zh-CN"/>
              </w:rPr>
              <w:t>18</w:t>
            </w:r>
            <w:r w:rsidRPr="003D3861">
              <w:rPr>
                <w:rFonts w:hint="eastAsia"/>
                <w:lang w:eastAsia="zh-CN"/>
              </w:rPr>
              <w:t>日：</w:t>
            </w:r>
            <w:r w:rsidRPr="003D3861">
              <w:rPr>
                <w:rFonts w:hint="eastAsia"/>
                <w:lang w:eastAsia="zh-CN"/>
              </w:rPr>
              <w:t>13:00-15:00</w:t>
            </w:r>
            <w:r w:rsidRPr="003D3861">
              <w:rPr>
                <w:rFonts w:hint="eastAsia"/>
                <w:lang w:eastAsia="zh-CN"/>
              </w:rPr>
              <w:t>，虚拟会议。</w:t>
            </w:r>
            <w:r w:rsidRPr="003D3861">
              <w:rPr>
                <w:rFonts w:hint="eastAsia"/>
                <w:lang w:eastAsia="zh-CN"/>
              </w:rPr>
              <w:t>ITU-T A.7</w:t>
            </w:r>
            <w:r w:rsidRPr="003D3861">
              <w:rPr>
                <w:rFonts w:hint="eastAsia"/>
                <w:lang w:eastAsia="zh-CN"/>
              </w:rPr>
              <w:t>建议书的编辑会议。截止日期：</w:t>
            </w:r>
            <w:r w:rsidRPr="003D3861">
              <w:rPr>
                <w:rFonts w:hint="eastAsia"/>
                <w:lang w:eastAsia="zh-CN"/>
              </w:rPr>
              <w:t>2023</w:t>
            </w:r>
            <w:r w:rsidRPr="003D3861">
              <w:rPr>
                <w:rFonts w:hint="eastAsia"/>
                <w:lang w:eastAsia="zh-CN"/>
              </w:rPr>
              <w:t>年</w:t>
            </w:r>
            <w:r w:rsidRPr="003D3861">
              <w:rPr>
                <w:rFonts w:hint="eastAsia"/>
                <w:lang w:eastAsia="zh-CN"/>
              </w:rPr>
              <w:t>4</w:t>
            </w:r>
            <w:r w:rsidRPr="003D3861">
              <w:rPr>
                <w:rFonts w:hint="eastAsia"/>
                <w:lang w:eastAsia="zh-CN"/>
              </w:rPr>
              <w:t>月</w:t>
            </w:r>
            <w:r w:rsidRPr="003D3861">
              <w:rPr>
                <w:rFonts w:hint="eastAsia"/>
                <w:lang w:eastAsia="zh-CN"/>
              </w:rPr>
              <w:t>8</w:t>
            </w:r>
            <w:r w:rsidRPr="003D3861">
              <w:rPr>
                <w:rFonts w:hint="eastAsia"/>
                <w:lang w:eastAsia="zh-CN"/>
              </w:rPr>
              <w:t>日</w:t>
            </w:r>
          </w:p>
          <w:p w14:paraId="7021E2B3" w14:textId="77777777" w:rsidR="00A4323A" w:rsidRPr="003D3861" w:rsidRDefault="00A4323A" w:rsidP="00A4323A">
            <w:pPr>
              <w:pStyle w:val="Tabletext"/>
              <w:numPr>
                <w:ilvl w:val="0"/>
                <w:numId w:val="21"/>
              </w:numPr>
              <w:tabs>
                <w:tab w:val="clear" w:pos="1985"/>
              </w:tabs>
              <w:rPr>
                <w:lang w:eastAsia="zh-CN"/>
              </w:rPr>
            </w:pPr>
            <w:r w:rsidRPr="003D3861">
              <w:rPr>
                <w:rFonts w:hint="eastAsia"/>
                <w:lang w:eastAsia="zh-CN"/>
              </w:rPr>
              <w:t>2023</w:t>
            </w:r>
            <w:r w:rsidRPr="003D3861">
              <w:rPr>
                <w:rFonts w:hint="eastAsia"/>
                <w:lang w:eastAsia="zh-CN"/>
              </w:rPr>
              <w:t>年</w:t>
            </w:r>
            <w:r w:rsidRPr="003D3861">
              <w:rPr>
                <w:rFonts w:hint="eastAsia"/>
                <w:lang w:eastAsia="zh-CN"/>
              </w:rPr>
              <w:t>4</w:t>
            </w:r>
            <w:r w:rsidRPr="003D3861">
              <w:rPr>
                <w:rFonts w:hint="eastAsia"/>
                <w:lang w:eastAsia="zh-CN"/>
              </w:rPr>
              <w:t>月</w:t>
            </w:r>
            <w:r w:rsidRPr="003D3861">
              <w:rPr>
                <w:rFonts w:hint="eastAsia"/>
                <w:lang w:eastAsia="zh-CN"/>
              </w:rPr>
              <w:t>27</w:t>
            </w:r>
            <w:r w:rsidRPr="003D3861">
              <w:rPr>
                <w:rFonts w:hint="eastAsia"/>
                <w:lang w:eastAsia="zh-CN"/>
              </w:rPr>
              <w:t>日：</w:t>
            </w:r>
            <w:r w:rsidRPr="003D3861">
              <w:rPr>
                <w:rFonts w:hint="eastAsia"/>
                <w:lang w:eastAsia="zh-CN"/>
              </w:rPr>
              <w:t>12:00-15:00</w:t>
            </w:r>
            <w:r w:rsidRPr="003D3861">
              <w:rPr>
                <w:rFonts w:hint="eastAsia"/>
                <w:lang w:eastAsia="zh-CN"/>
              </w:rPr>
              <w:t>，虚拟会议。远程参会的治理和管理。截止日期：</w:t>
            </w:r>
            <w:r w:rsidRPr="003D3861">
              <w:rPr>
                <w:rFonts w:hint="eastAsia"/>
                <w:lang w:eastAsia="zh-CN"/>
              </w:rPr>
              <w:t>2023</w:t>
            </w:r>
            <w:r w:rsidRPr="003D3861">
              <w:rPr>
                <w:rFonts w:hint="eastAsia"/>
                <w:lang w:eastAsia="zh-CN"/>
              </w:rPr>
              <w:t>年</w:t>
            </w:r>
            <w:r w:rsidRPr="003D3861">
              <w:rPr>
                <w:rFonts w:hint="eastAsia"/>
                <w:lang w:eastAsia="zh-CN"/>
              </w:rPr>
              <w:t>4</w:t>
            </w:r>
            <w:r w:rsidRPr="003D3861">
              <w:rPr>
                <w:rFonts w:hint="eastAsia"/>
                <w:lang w:eastAsia="zh-CN"/>
              </w:rPr>
              <w:t>月</w:t>
            </w:r>
            <w:r w:rsidRPr="003D3861">
              <w:rPr>
                <w:rFonts w:hint="eastAsia"/>
                <w:lang w:eastAsia="zh-CN"/>
              </w:rPr>
              <w:t>17</w:t>
            </w:r>
            <w:r w:rsidRPr="003D3861">
              <w:rPr>
                <w:rFonts w:hint="eastAsia"/>
                <w:lang w:eastAsia="zh-CN"/>
              </w:rPr>
              <w:t>日</w:t>
            </w:r>
          </w:p>
          <w:p w14:paraId="5F02D3C1" w14:textId="77777777" w:rsidR="00A4323A" w:rsidRPr="003D3861" w:rsidRDefault="00A4323A" w:rsidP="00A4323A">
            <w:pPr>
              <w:pStyle w:val="Tabletext"/>
              <w:numPr>
                <w:ilvl w:val="0"/>
                <w:numId w:val="2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rPr>
                <w:lang w:eastAsia="zh-CN"/>
              </w:rPr>
            </w:pPr>
            <w:r w:rsidRPr="003D3861">
              <w:rPr>
                <w:rFonts w:hint="eastAsia"/>
                <w:lang w:eastAsia="zh-CN"/>
              </w:rPr>
              <w:t>2023</w:t>
            </w:r>
            <w:r w:rsidRPr="003D3861">
              <w:rPr>
                <w:rFonts w:hint="eastAsia"/>
                <w:lang w:eastAsia="zh-CN"/>
              </w:rPr>
              <w:t>年</w:t>
            </w:r>
            <w:r w:rsidRPr="003D3861">
              <w:rPr>
                <w:rFonts w:hint="eastAsia"/>
                <w:lang w:eastAsia="zh-CN"/>
              </w:rPr>
              <w:t>5</w:t>
            </w:r>
            <w:r w:rsidRPr="003D3861">
              <w:rPr>
                <w:rFonts w:hint="eastAsia"/>
                <w:lang w:eastAsia="zh-CN"/>
              </w:rPr>
              <w:t>月</w:t>
            </w:r>
            <w:r w:rsidRPr="003D3861">
              <w:rPr>
                <w:rFonts w:hint="eastAsia"/>
                <w:lang w:eastAsia="zh-CN"/>
              </w:rPr>
              <w:t>4</w:t>
            </w:r>
            <w:r w:rsidRPr="003D3861">
              <w:rPr>
                <w:rFonts w:hint="eastAsia"/>
                <w:lang w:eastAsia="zh-CN"/>
              </w:rPr>
              <w:t>日：</w:t>
            </w:r>
            <w:r w:rsidRPr="003D3861">
              <w:rPr>
                <w:rFonts w:hint="eastAsia"/>
                <w:lang w:eastAsia="zh-CN"/>
              </w:rPr>
              <w:t>13:00-15:00</w:t>
            </w:r>
            <w:r w:rsidRPr="003D3861">
              <w:rPr>
                <w:rFonts w:hint="eastAsia"/>
                <w:lang w:eastAsia="zh-CN"/>
              </w:rPr>
              <w:t>，虚拟会议。</w:t>
            </w:r>
            <w:r w:rsidRPr="003D3861">
              <w:rPr>
                <w:rFonts w:hint="eastAsia"/>
                <w:lang w:eastAsia="zh-CN"/>
              </w:rPr>
              <w:t>ITU-T A.1</w:t>
            </w:r>
            <w:r w:rsidRPr="003D3861">
              <w:rPr>
                <w:rFonts w:hint="eastAsia"/>
                <w:lang w:eastAsia="zh-CN"/>
              </w:rPr>
              <w:t>建议书的编辑会议。截止日期：</w:t>
            </w:r>
            <w:r w:rsidRPr="003D3861">
              <w:rPr>
                <w:rFonts w:hint="eastAsia"/>
                <w:lang w:eastAsia="zh-CN"/>
              </w:rPr>
              <w:t>2023</w:t>
            </w:r>
            <w:r w:rsidRPr="003D3861">
              <w:rPr>
                <w:rFonts w:hint="eastAsia"/>
                <w:lang w:eastAsia="zh-CN"/>
              </w:rPr>
              <w:t>年</w:t>
            </w:r>
            <w:r w:rsidRPr="003D3861">
              <w:rPr>
                <w:rFonts w:hint="eastAsia"/>
                <w:lang w:eastAsia="zh-CN"/>
              </w:rPr>
              <w:t>4</w:t>
            </w:r>
            <w:r w:rsidRPr="003D3861">
              <w:rPr>
                <w:rFonts w:hint="eastAsia"/>
                <w:lang w:eastAsia="zh-CN"/>
              </w:rPr>
              <w:t>月</w:t>
            </w:r>
            <w:r w:rsidRPr="003D3861">
              <w:rPr>
                <w:rFonts w:hint="eastAsia"/>
                <w:lang w:eastAsia="zh-CN"/>
              </w:rPr>
              <w:t>24</w:t>
            </w:r>
            <w:r w:rsidRPr="003D3861">
              <w:rPr>
                <w:rFonts w:hint="eastAsia"/>
                <w:lang w:eastAsia="zh-CN"/>
              </w:rPr>
              <w:t>日</w:t>
            </w:r>
          </w:p>
        </w:tc>
      </w:tr>
      <w:tr w:rsidR="00A4323A" w:rsidRPr="003D3861" w14:paraId="09A32704" w14:textId="77777777" w:rsidTr="00A26743">
        <w:trPr>
          <w:jc w:val="center"/>
        </w:trPr>
        <w:tc>
          <w:tcPr>
            <w:tcW w:w="1324" w:type="dxa"/>
            <w:shd w:val="clear" w:color="auto" w:fill="auto"/>
          </w:tcPr>
          <w:p w14:paraId="48C89C3E" w14:textId="77777777" w:rsidR="00A4323A" w:rsidRPr="003D3861" w:rsidRDefault="00A4323A" w:rsidP="00A26743">
            <w:pPr>
              <w:pStyle w:val="Tabletext"/>
            </w:pPr>
            <w:r w:rsidRPr="003D3861">
              <w:t>RG-WPR</w:t>
            </w:r>
          </w:p>
        </w:tc>
        <w:tc>
          <w:tcPr>
            <w:tcW w:w="1355" w:type="dxa"/>
            <w:shd w:val="clear" w:color="auto" w:fill="auto"/>
          </w:tcPr>
          <w:p w14:paraId="531EDAB4" w14:textId="77777777" w:rsidR="00A4323A" w:rsidRPr="003D3861" w:rsidRDefault="00787FC9" w:rsidP="00A26743">
            <w:pPr>
              <w:pStyle w:val="Tabletext"/>
              <w:rPr>
                <w:szCs w:val="22"/>
              </w:rPr>
            </w:pPr>
            <w:hyperlink r:id="rId134" w:history="1">
              <w:r w:rsidR="00A4323A" w:rsidRPr="003D3861">
                <w:rPr>
                  <w:rStyle w:val="Hyperlink"/>
                </w:rPr>
                <w:t>TD017</w:t>
              </w:r>
            </w:hyperlink>
          </w:p>
        </w:tc>
        <w:tc>
          <w:tcPr>
            <w:tcW w:w="3402" w:type="dxa"/>
            <w:shd w:val="clear" w:color="auto" w:fill="auto"/>
          </w:tcPr>
          <w:p w14:paraId="61B8FF9C" w14:textId="77777777" w:rsidR="00A4323A" w:rsidRPr="003D3861" w:rsidRDefault="00A4323A" w:rsidP="00A4323A">
            <w:pPr>
              <w:pStyle w:val="ListParagraph"/>
              <w:numPr>
                <w:ilvl w:val="0"/>
                <w:numId w:val="21"/>
              </w:numPr>
              <w:tabs>
                <w:tab w:val="left" w:pos="720"/>
              </w:tabs>
              <w:spacing w:before="40" w:after="40"/>
              <w:rPr>
                <w:sz w:val="22"/>
                <w:szCs w:val="22"/>
                <w:lang w:eastAsia="zh-CN"/>
              </w:rPr>
            </w:pPr>
            <w:r w:rsidRPr="003D3861">
              <w:rPr>
                <w:rFonts w:hint="eastAsia"/>
                <w:sz w:val="22"/>
                <w:szCs w:val="22"/>
                <w:lang w:eastAsia="zh-CN"/>
              </w:rPr>
              <w:t>有关</w:t>
            </w:r>
            <w:r w:rsidRPr="003D3861">
              <w:rPr>
                <w:rFonts w:hint="eastAsia"/>
                <w:sz w:val="22"/>
                <w:szCs w:val="22"/>
                <w:lang w:eastAsia="zh-CN"/>
              </w:rPr>
              <w:t>ITU-T</w:t>
            </w:r>
            <w:r w:rsidRPr="003D3861">
              <w:rPr>
                <w:rFonts w:hint="eastAsia"/>
                <w:sz w:val="22"/>
                <w:szCs w:val="22"/>
                <w:lang w:eastAsia="zh-CN"/>
              </w:rPr>
              <w:t>研究组重组分析进度报告的联络声明</w:t>
            </w:r>
            <w:r w:rsidRPr="003D3861">
              <w:rPr>
                <w:rFonts w:hint="eastAsia"/>
                <w:sz w:val="22"/>
                <w:szCs w:val="22"/>
                <w:lang w:eastAsia="zh-CN"/>
              </w:rPr>
              <w:t>[</w:t>
            </w:r>
            <w:r w:rsidRPr="003D3861">
              <w:rPr>
                <w:rFonts w:hint="eastAsia"/>
                <w:sz w:val="22"/>
                <w:szCs w:val="22"/>
                <w:lang w:eastAsia="zh-CN"/>
              </w:rPr>
              <w:t>至所有</w:t>
            </w:r>
            <w:r w:rsidRPr="003D3861">
              <w:rPr>
                <w:rFonts w:hint="eastAsia"/>
                <w:sz w:val="22"/>
                <w:szCs w:val="22"/>
                <w:lang w:eastAsia="zh-CN"/>
              </w:rPr>
              <w:t>ITU-T</w:t>
            </w:r>
            <w:r w:rsidRPr="003D3861">
              <w:rPr>
                <w:rFonts w:hint="eastAsia"/>
                <w:sz w:val="22"/>
                <w:szCs w:val="22"/>
                <w:lang w:eastAsia="zh-CN"/>
              </w:rPr>
              <w:t>研究组</w:t>
            </w:r>
            <w:r w:rsidRPr="003D3861">
              <w:rPr>
                <w:rFonts w:hint="eastAsia"/>
                <w:sz w:val="22"/>
                <w:szCs w:val="22"/>
                <w:lang w:eastAsia="zh-CN"/>
              </w:rPr>
              <w:t>]</w:t>
            </w:r>
            <w:r w:rsidRPr="003D3861">
              <w:rPr>
                <w:rFonts w:hint="eastAsia"/>
                <w:sz w:val="22"/>
                <w:szCs w:val="22"/>
                <w:lang w:eastAsia="zh-CN"/>
              </w:rPr>
              <w:t>（</w:t>
            </w:r>
            <w:hyperlink r:id="rId135" w:history="1">
              <w:r w:rsidRPr="003D3861">
                <w:rPr>
                  <w:rStyle w:val="Hyperlink"/>
                  <w:sz w:val="22"/>
                  <w:szCs w:val="22"/>
                  <w:lang w:eastAsia="zh-CN"/>
                </w:rPr>
                <w:t>LS05</w:t>
              </w:r>
            </w:hyperlink>
            <w:r w:rsidRPr="003D3861">
              <w:rPr>
                <w:rFonts w:hint="eastAsia"/>
                <w:sz w:val="22"/>
                <w:szCs w:val="22"/>
                <w:lang w:eastAsia="zh-CN"/>
              </w:rPr>
              <w:t>）</w:t>
            </w:r>
          </w:p>
          <w:p w14:paraId="1132E3CF" w14:textId="77777777" w:rsidR="00A4323A" w:rsidRPr="003D3861" w:rsidRDefault="00A4323A" w:rsidP="00A4323A">
            <w:pPr>
              <w:pStyle w:val="ListParagraph"/>
              <w:numPr>
                <w:ilvl w:val="0"/>
                <w:numId w:val="21"/>
              </w:numPr>
              <w:tabs>
                <w:tab w:val="left" w:pos="720"/>
              </w:tabs>
              <w:spacing w:before="40" w:after="40"/>
              <w:rPr>
                <w:sz w:val="22"/>
                <w:szCs w:val="22"/>
                <w:lang w:eastAsia="zh-CN"/>
              </w:rPr>
            </w:pPr>
            <w:r w:rsidRPr="003D3861">
              <w:rPr>
                <w:rFonts w:hint="eastAsia"/>
                <w:sz w:val="22"/>
                <w:szCs w:val="22"/>
                <w:lang w:eastAsia="zh-CN"/>
              </w:rPr>
              <w:t>有关无人驾驶航空器系统（</w:t>
            </w:r>
            <w:r w:rsidRPr="003D3861">
              <w:rPr>
                <w:rFonts w:hint="eastAsia"/>
                <w:sz w:val="22"/>
                <w:szCs w:val="22"/>
                <w:lang w:eastAsia="zh-CN"/>
              </w:rPr>
              <w:t>UAS</w:t>
            </w:r>
            <w:r w:rsidRPr="003D3861">
              <w:rPr>
                <w:rFonts w:hint="eastAsia"/>
                <w:sz w:val="22"/>
                <w:szCs w:val="22"/>
                <w:lang w:eastAsia="zh-CN"/>
              </w:rPr>
              <w:t>）相关工作的联络声明</w:t>
            </w:r>
            <w:r w:rsidRPr="003D3861">
              <w:rPr>
                <w:rFonts w:hint="eastAsia"/>
                <w:sz w:val="22"/>
                <w:szCs w:val="22"/>
                <w:lang w:eastAsia="zh-CN"/>
              </w:rPr>
              <w:t>[ITU-T SG11</w:t>
            </w:r>
            <w:r w:rsidRPr="003D3861">
              <w:rPr>
                <w:rFonts w:hint="eastAsia"/>
                <w:sz w:val="22"/>
                <w:szCs w:val="22"/>
                <w:lang w:eastAsia="zh-CN"/>
              </w:rPr>
              <w:t>、</w:t>
            </w:r>
            <w:r w:rsidRPr="003D3861">
              <w:rPr>
                <w:rFonts w:hint="eastAsia"/>
                <w:sz w:val="22"/>
                <w:szCs w:val="22"/>
                <w:lang w:eastAsia="zh-CN"/>
              </w:rPr>
              <w:t>SG13</w:t>
            </w:r>
            <w:r w:rsidRPr="003D3861">
              <w:rPr>
                <w:rFonts w:hint="eastAsia"/>
                <w:sz w:val="22"/>
                <w:szCs w:val="22"/>
                <w:lang w:eastAsia="zh-CN"/>
              </w:rPr>
              <w:t>、</w:t>
            </w:r>
            <w:r w:rsidRPr="003D3861">
              <w:rPr>
                <w:rFonts w:hint="eastAsia"/>
                <w:sz w:val="22"/>
                <w:szCs w:val="22"/>
                <w:lang w:eastAsia="zh-CN"/>
              </w:rPr>
              <w:t>SG16</w:t>
            </w:r>
            <w:r w:rsidRPr="003D3861">
              <w:rPr>
                <w:rFonts w:hint="eastAsia"/>
                <w:sz w:val="22"/>
                <w:szCs w:val="22"/>
                <w:lang w:eastAsia="zh-CN"/>
              </w:rPr>
              <w:t>、</w:t>
            </w:r>
            <w:r w:rsidRPr="003D3861">
              <w:rPr>
                <w:rFonts w:hint="eastAsia"/>
                <w:sz w:val="22"/>
                <w:szCs w:val="22"/>
                <w:lang w:eastAsia="zh-CN"/>
              </w:rPr>
              <w:t>SG17</w:t>
            </w:r>
            <w:r w:rsidRPr="003D3861">
              <w:rPr>
                <w:rFonts w:hint="eastAsia"/>
                <w:sz w:val="22"/>
                <w:szCs w:val="22"/>
                <w:lang w:eastAsia="zh-CN"/>
              </w:rPr>
              <w:t>和</w:t>
            </w:r>
            <w:r w:rsidRPr="003D3861">
              <w:rPr>
                <w:rFonts w:hint="eastAsia"/>
                <w:sz w:val="22"/>
                <w:szCs w:val="22"/>
                <w:lang w:eastAsia="zh-CN"/>
              </w:rPr>
              <w:t>SG20]</w:t>
            </w:r>
            <w:r w:rsidRPr="003D3861">
              <w:rPr>
                <w:rFonts w:hint="eastAsia"/>
                <w:sz w:val="22"/>
                <w:szCs w:val="22"/>
                <w:lang w:eastAsia="zh-CN"/>
              </w:rPr>
              <w:t>（</w:t>
            </w:r>
            <w:hyperlink r:id="rId136" w:history="1">
              <w:r w:rsidRPr="003D3861">
                <w:rPr>
                  <w:rStyle w:val="Hyperlink"/>
                  <w:sz w:val="22"/>
                  <w:szCs w:val="22"/>
                  <w:lang w:eastAsia="zh-CN"/>
                </w:rPr>
                <w:t>LS06</w:t>
              </w:r>
            </w:hyperlink>
            <w:r w:rsidRPr="003D3861">
              <w:rPr>
                <w:rFonts w:hint="eastAsia"/>
                <w:sz w:val="22"/>
                <w:szCs w:val="22"/>
                <w:lang w:eastAsia="zh-CN"/>
              </w:rPr>
              <w:t>）</w:t>
            </w:r>
          </w:p>
          <w:p w14:paraId="685A3165" w14:textId="77777777" w:rsidR="00A4323A" w:rsidRPr="003D3861" w:rsidRDefault="00A4323A" w:rsidP="00A4323A">
            <w:pPr>
              <w:pStyle w:val="ListParagraph"/>
              <w:numPr>
                <w:ilvl w:val="0"/>
                <w:numId w:val="21"/>
              </w:numPr>
              <w:tabs>
                <w:tab w:val="left" w:pos="720"/>
              </w:tabs>
              <w:spacing w:before="40" w:after="40"/>
              <w:contextualSpacing w:val="0"/>
              <w:rPr>
                <w:sz w:val="22"/>
                <w:szCs w:val="22"/>
                <w:lang w:eastAsia="zh-CN"/>
              </w:rPr>
            </w:pPr>
            <w:r w:rsidRPr="003D3861">
              <w:rPr>
                <w:rFonts w:hint="eastAsia"/>
                <w:sz w:val="22"/>
                <w:szCs w:val="22"/>
                <w:lang w:eastAsia="zh-CN"/>
              </w:rPr>
              <w:t>有关第</w:t>
            </w:r>
            <w:r w:rsidRPr="003D3861">
              <w:rPr>
                <w:rFonts w:hint="eastAsia"/>
                <w:sz w:val="22"/>
                <w:szCs w:val="22"/>
                <w:lang w:eastAsia="zh-CN"/>
              </w:rPr>
              <w:t>10/13</w:t>
            </w:r>
            <w:r w:rsidRPr="003D3861">
              <w:rPr>
                <w:rFonts w:hint="eastAsia"/>
                <w:sz w:val="22"/>
                <w:szCs w:val="22"/>
                <w:lang w:eastAsia="zh-CN"/>
              </w:rPr>
              <w:t>号新课题的回复联络声明</w:t>
            </w:r>
            <w:r w:rsidRPr="003D3861">
              <w:rPr>
                <w:rFonts w:hint="eastAsia"/>
                <w:sz w:val="22"/>
                <w:szCs w:val="22"/>
                <w:lang w:eastAsia="zh-CN"/>
              </w:rPr>
              <w:t>[</w:t>
            </w:r>
            <w:r w:rsidRPr="003D3861">
              <w:rPr>
                <w:rFonts w:hint="eastAsia"/>
                <w:sz w:val="22"/>
                <w:szCs w:val="22"/>
                <w:lang w:eastAsia="zh-CN"/>
              </w:rPr>
              <w:t>致</w:t>
            </w:r>
            <w:r w:rsidRPr="003D3861">
              <w:rPr>
                <w:rFonts w:hint="eastAsia"/>
                <w:sz w:val="22"/>
                <w:szCs w:val="22"/>
                <w:lang w:eastAsia="zh-CN"/>
              </w:rPr>
              <w:t>ITU-T SG13]</w:t>
            </w:r>
            <w:r w:rsidRPr="003D3861">
              <w:rPr>
                <w:rFonts w:hint="eastAsia"/>
                <w:sz w:val="22"/>
                <w:szCs w:val="22"/>
                <w:lang w:eastAsia="zh-CN"/>
              </w:rPr>
              <w:t>（</w:t>
            </w:r>
            <w:hyperlink r:id="rId137" w:history="1">
              <w:r w:rsidRPr="003D3861">
                <w:rPr>
                  <w:rStyle w:val="Hyperlink"/>
                  <w:sz w:val="22"/>
                  <w:szCs w:val="22"/>
                  <w:lang w:eastAsia="zh-CN"/>
                </w:rPr>
                <w:t>LS07</w:t>
              </w:r>
            </w:hyperlink>
            <w:r w:rsidRPr="003D3861">
              <w:rPr>
                <w:rFonts w:hint="eastAsia"/>
                <w:sz w:val="22"/>
                <w:szCs w:val="22"/>
                <w:lang w:eastAsia="zh-CN"/>
              </w:rPr>
              <w:t>）</w:t>
            </w:r>
          </w:p>
        </w:tc>
        <w:tc>
          <w:tcPr>
            <w:tcW w:w="3685" w:type="dxa"/>
            <w:shd w:val="clear" w:color="auto" w:fill="auto"/>
          </w:tcPr>
          <w:p w14:paraId="6725EE8B" w14:textId="77777777" w:rsidR="00A4323A" w:rsidRPr="003D3861" w:rsidRDefault="00A4323A" w:rsidP="00A4323A">
            <w:pPr>
              <w:pStyle w:val="Tabletext"/>
              <w:numPr>
                <w:ilvl w:val="0"/>
                <w:numId w:val="21"/>
              </w:numPr>
              <w:tabs>
                <w:tab w:val="clear" w:pos="1985"/>
              </w:tabs>
              <w:rPr>
                <w:lang w:eastAsia="zh-CN"/>
              </w:rPr>
            </w:pPr>
            <w:r w:rsidRPr="003D3861">
              <w:rPr>
                <w:rFonts w:hint="eastAsia"/>
                <w:lang w:eastAsia="zh-CN"/>
              </w:rPr>
              <w:t>2023</w:t>
            </w:r>
            <w:r w:rsidRPr="003D3861">
              <w:rPr>
                <w:rFonts w:hint="eastAsia"/>
                <w:lang w:eastAsia="zh-CN"/>
              </w:rPr>
              <w:t>年</w:t>
            </w:r>
            <w:r w:rsidRPr="003D3861">
              <w:rPr>
                <w:rFonts w:hint="eastAsia"/>
                <w:lang w:eastAsia="zh-CN"/>
              </w:rPr>
              <w:t>2</w:t>
            </w:r>
            <w:r w:rsidRPr="003D3861">
              <w:rPr>
                <w:rFonts w:hint="eastAsia"/>
                <w:lang w:eastAsia="zh-CN"/>
              </w:rPr>
              <w:t>月</w:t>
            </w:r>
            <w:r w:rsidRPr="003D3861">
              <w:rPr>
                <w:rFonts w:hint="eastAsia"/>
                <w:lang w:eastAsia="zh-CN"/>
              </w:rPr>
              <w:t>15</w:t>
            </w:r>
            <w:r w:rsidRPr="003D3861">
              <w:rPr>
                <w:rFonts w:hint="eastAsia"/>
                <w:lang w:eastAsia="zh-CN"/>
              </w:rPr>
              <w:t>日：</w:t>
            </w:r>
            <w:r w:rsidRPr="003D3861">
              <w:rPr>
                <w:rFonts w:hint="eastAsia"/>
                <w:lang w:eastAsia="zh-CN"/>
              </w:rPr>
              <w:t>12:30-</w:t>
            </w:r>
            <w:r w:rsidRPr="003D3861">
              <w:rPr>
                <w:lang w:eastAsia="zh-CN"/>
              </w:rPr>
              <w:t>1</w:t>
            </w:r>
            <w:r w:rsidRPr="003D3861">
              <w:rPr>
                <w:rFonts w:hint="eastAsia"/>
                <w:lang w:eastAsia="zh-CN"/>
              </w:rPr>
              <w:t>4:30</w:t>
            </w:r>
            <w:r w:rsidRPr="003D3861">
              <w:rPr>
                <w:rFonts w:hint="eastAsia"/>
                <w:lang w:eastAsia="zh-CN"/>
              </w:rPr>
              <w:t>，虚拟会议。请就以下内容提交文稿：可用数据、针对关键绩效指标的建议（如何使用数据）。截止日期：</w:t>
            </w:r>
            <w:r w:rsidRPr="003D3861">
              <w:rPr>
                <w:rFonts w:hint="eastAsia"/>
                <w:lang w:eastAsia="zh-CN"/>
              </w:rPr>
              <w:t>2023</w:t>
            </w:r>
            <w:r w:rsidRPr="003D3861">
              <w:rPr>
                <w:rFonts w:hint="eastAsia"/>
                <w:lang w:eastAsia="zh-CN"/>
              </w:rPr>
              <w:t>年</w:t>
            </w:r>
            <w:r w:rsidRPr="003D3861">
              <w:rPr>
                <w:rFonts w:hint="eastAsia"/>
                <w:lang w:eastAsia="zh-CN"/>
              </w:rPr>
              <w:t>2</w:t>
            </w:r>
            <w:r w:rsidRPr="003D3861">
              <w:rPr>
                <w:rFonts w:hint="eastAsia"/>
                <w:lang w:eastAsia="zh-CN"/>
              </w:rPr>
              <w:t>月</w:t>
            </w:r>
            <w:r w:rsidRPr="003D3861">
              <w:rPr>
                <w:rFonts w:hint="eastAsia"/>
                <w:lang w:eastAsia="zh-CN"/>
              </w:rPr>
              <w:t>8</w:t>
            </w:r>
            <w:r w:rsidRPr="003D3861">
              <w:rPr>
                <w:rFonts w:hint="eastAsia"/>
                <w:lang w:eastAsia="zh-CN"/>
              </w:rPr>
              <w:t>日</w:t>
            </w:r>
          </w:p>
          <w:p w14:paraId="353D3831" w14:textId="77777777" w:rsidR="00A4323A" w:rsidRPr="003D3861" w:rsidRDefault="00A4323A" w:rsidP="00A4323A">
            <w:pPr>
              <w:pStyle w:val="Tabletext"/>
              <w:numPr>
                <w:ilvl w:val="0"/>
                <w:numId w:val="21"/>
              </w:numPr>
              <w:tabs>
                <w:tab w:val="clear" w:pos="1985"/>
              </w:tabs>
              <w:rPr>
                <w:lang w:eastAsia="zh-CN"/>
              </w:rPr>
            </w:pPr>
            <w:r w:rsidRPr="003D3861">
              <w:rPr>
                <w:rFonts w:hint="eastAsia"/>
                <w:lang w:eastAsia="zh-CN"/>
              </w:rPr>
              <w:t>2023</w:t>
            </w:r>
            <w:r w:rsidRPr="003D3861">
              <w:rPr>
                <w:rFonts w:hint="eastAsia"/>
                <w:lang w:eastAsia="zh-CN"/>
              </w:rPr>
              <w:t>年</w:t>
            </w:r>
            <w:r w:rsidRPr="003D3861">
              <w:rPr>
                <w:rFonts w:hint="eastAsia"/>
                <w:lang w:eastAsia="zh-CN"/>
              </w:rPr>
              <w:t>3</w:t>
            </w:r>
            <w:r w:rsidRPr="003D3861">
              <w:rPr>
                <w:rFonts w:hint="eastAsia"/>
                <w:lang w:eastAsia="zh-CN"/>
              </w:rPr>
              <w:t>月</w:t>
            </w:r>
            <w:r w:rsidRPr="003D3861">
              <w:rPr>
                <w:rFonts w:hint="eastAsia"/>
                <w:lang w:eastAsia="zh-CN"/>
              </w:rPr>
              <w:t>15</w:t>
            </w:r>
            <w:r w:rsidRPr="003D3861">
              <w:rPr>
                <w:rFonts w:hint="eastAsia"/>
                <w:lang w:eastAsia="zh-CN"/>
              </w:rPr>
              <w:t>日：</w:t>
            </w:r>
            <w:r w:rsidRPr="003D3861">
              <w:rPr>
                <w:rFonts w:hint="eastAsia"/>
                <w:lang w:eastAsia="zh-CN"/>
              </w:rPr>
              <w:t>12:30-14:30</w:t>
            </w:r>
            <w:r w:rsidRPr="003D3861">
              <w:rPr>
                <w:rFonts w:hint="eastAsia"/>
                <w:lang w:eastAsia="zh-CN"/>
              </w:rPr>
              <w:t>，虚拟会议。请就以下内容提交文稿：可用数据、针对关键绩效指标的建议、关键绩效指标的相对优先级、当前结构对标准化流程的有益程度。截止日期：</w:t>
            </w:r>
            <w:r w:rsidRPr="003D3861">
              <w:rPr>
                <w:rFonts w:hint="eastAsia"/>
                <w:lang w:eastAsia="zh-CN"/>
              </w:rPr>
              <w:t>2023</w:t>
            </w:r>
            <w:r w:rsidRPr="003D3861">
              <w:rPr>
                <w:rFonts w:hint="eastAsia"/>
                <w:lang w:eastAsia="zh-CN"/>
              </w:rPr>
              <w:t>年</w:t>
            </w:r>
            <w:r w:rsidRPr="003D3861">
              <w:rPr>
                <w:rFonts w:hint="eastAsia"/>
                <w:lang w:eastAsia="zh-CN"/>
              </w:rPr>
              <w:t>3</w:t>
            </w:r>
            <w:r w:rsidRPr="003D3861">
              <w:rPr>
                <w:rFonts w:hint="eastAsia"/>
                <w:lang w:eastAsia="zh-CN"/>
              </w:rPr>
              <w:t>月</w:t>
            </w:r>
            <w:r w:rsidRPr="003D3861">
              <w:rPr>
                <w:rFonts w:hint="eastAsia"/>
                <w:lang w:eastAsia="zh-CN"/>
              </w:rPr>
              <w:t>8</w:t>
            </w:r>
            <w:r w:rsidRPr="003D3861">
              <w:rPr>
                <w:rFonts w:hint="eastAsia"/>
                <w:lang w:eastAsia="zh-CN"/>
              </w:rPr>
              <w:t>日</w:t>
            </w:r>
          </w:p>
          <w:p w14:paraId="08A186A5" w14:textId="77777777" w:rsidR="00A4323A" w:rsidRPr="003D3861" w:rsidRDefault="00A4323A" w:rsidP="00A4323A">
            <w:pPr>
              <w:pStyle w:val="Tabletext"/>
              <w:numPr>
                <w:ilvl w:val="0"/>
                <w:numId w:val="21"/>
              </w:numPr>
              <w:tabs>
                <w:tab w:val="clear" w:pos="1985"/>
              </w:tabs>
              <w:rPr>
                <w:lang w:eastAsia="zh-CN"/>
              </w:rPr>
            </w:pPr>
            <w:r w:rsidRPr="003D3861">
              <w:rPr>
                <w:rFonts w:hint="eastAsia"/>
                <w:lang w:eastAsia="zh-CN"/>
              </w:rPr>
              <w:t>2023</w:t>
            </w:r>
            <w:r w:rsidRPr="003D3861">
              <w:rPr>
                <w:rFonts w:hint="eastAsia"/>
                <w:lang w:eastAsia="zh-CN"/>
              </w:rPr>
              <w:t>年</w:t>
            </w:r>
            <w:r w:rsidRPr="003D3861">
              <w:rPr>
                <w:rFonts w:hint="eastAsia"/>
                <w:lang w:eastAsia="zh-CN"/>
              </w:rPr>
              <w:t>4</w:t>
            </w:r>
            <w:r w:rsidRPr="003D3861">
              <w:rPr>
                <w:rFonts w:hint="eastAsia"/>
                <w:lang w:eastAsia="zh-CN"/>
              </w:rPr>
              <w:t>月</w:t>
            </w:r>
            <w:r w:rsidRPr="003D3861">
              <w:rPr>
                <w:rFonts w:hint="eastAsia"/>
                <w:lang w:eastAsia="zh-CN"/>
              </w:rPr>
              <w:t>19</w:t>
            </w:r>
            <w:r w:rsidRPr="003D3861">
              <w:rPr>
                <w:rFonts w:hint="eastAsia"/>
                <w:lang w:eastAsia="zh-CN"/>
              </w:rPr>
              <w:t>日：</w:t>
            </w:r>
            <w:r w:rsidRPr="003D3861">
              <w:rPr>
                <w:rFonts w:hint="eastAsia"/>
                <w:lang w:eastAsia="zh-CN"/>
              </w:rPr>
              <w:t>12:30-14:30</w:t>
            </w:r>
            <w:r w:rsidRPr="003D3861">
              <w:rPr>
                <w:rFonts w:hint="eastAsia"/>
                <w:lang w:eastAsia="zh-CN"/>
              </w:rPr>
              <w:t>，虚拟会议。请就以下内容提交文稿：完善数据和关键绩效指标、关键绩效指标的优先事项、当前</w:t>
            </w:r>
            <w:r w:rsidRPr="003D3861">
              <w:rPr>
                <w:rFonts w:hint="eastAsia"/>
                <w:lang w:eastAsia="zh-CN"/>
              </w:rPr>
              <w:lastRenderedPageBreak/>
              <w:t>结构的国际属性和新结构。截止日期：</w:t>
            </w:r>
            <w:r w:rsidRPr="003D3861">
              <w:rPr>
                <w:rFonts w:hint="eastAsia"/>
                <w:lang w:eastAsia="zh-CN"/>
              </w:rPr>
              <w:t>2023</w:t>
            </w:r>
            <w:r w:rsidRPr="003D3861">
              <w:rPr>
                <w:rFonts w:hint="eastAsia"/>
                <w:lang w:eastAsia="zh-CN"/>
              </w:rPr>
              <w:t>年</w:t>
            </w:r>
            <w:r w:rsidRPr="003D3861">
              <w:rPr>
                <w:rFonts w:hint="eastAsia"/>
                <w:lang w:eastAsia="zh-CN"/>
              </w:rPr>
              <w:t>4</w:t>
            </w:r>
            <w:r w:rsidRPr="003D3861">
              <w:rPr>
                <w:rFonts w:hint="eastAsia"/>
                <w:lang w:eastAsia="zh-CN"/>
              </w:rPr>
              <w:t>月</w:t>
            </w:r>
            <w:r w:rsidRPr="003D3861">
              <w:rPr>
                <w:rFonts w:hint="eastAsia"/>
                <w:lang w:eastAsia="zh-CN"/>
              </w:rPr>
              <w:t>12</w:t>
            </w:r>
            <w:r w:rsidRPr="003D3861">
              <w:rPr>
                <w:rFonts w:hint="eastAsia"/>
                <w:lang w:eastAsia="zh-CN"/>
              </w:rPr>
              <w:t>日</w:t>
            </w:r>
          </w:p>
          <w:p w14:paraId="37B72F6D" w14:textId="77777777" w:rsidR="00A4323A" w:rsidRPr="003D3861" w:rsidRDefault="00A4323A" w:rsidP="00A4323A">
            <w:pPr>
              <w:pStyle w:val="Tabletext"/>
              <w:numPr>
                <w:ilvl w:val="0"/>
                <w:numId w:val="2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rPr>
                <w:lang w:eastAsia="zh-CN"/>
              </w:rPr>
            </w:pPr>
            <w:r w:rsidRPr="003D3861">
              <w:rPr>
                <w:rFonts w:hint="eastAsia"/>
                <w:lang w:eastAsia="zh-CN"/>
              </w:rPr>
              <w:t>2023</w:t>
            </w:r>
            <w:r w:rsidRPr="003D3861">
              <w:rPr>
                <w:rFonts w:hint="eastAsia"/>
                <w:lang w:eastAsia="zh-CN"/>
              </w:rPr>
              <w:t>年</w:t>
            </w:r>
            <w:r w:rsidRPr="003D3861">
              <w:rPr>
                <w:rFonts w:hint="eastAsia"/>
                <w:lang w:eastAsia="zh-CN"/>
              </w:rPr>
              <w:t>5</w:t>
            </w:r>
            <w:r w:rsidRPr="003D3861">
              <w:rPr>
                <w:rFonts w:hint="eastAsia"/>
                <w:lang w:eastAsia="zh-CN"/>
              </w:rPr>
              <w:t>月</w:t>
            </w:r>
            <w:r w:rsidRPr="003D3861">
              <w:rPr>
                <w:rFonts w:hint="eastAsia"/>
                <w:lang w:eastAsia="zh-CN"/>
              </w:rPr>
              <w:t>23</w:t>
            </w:r>
            <w:r w:rsidRPr="003D3861">
              <w:rPr>
                <w:rFonts w:hint="eastAsia"/>
                <w:lang w:eastAsia="zh-CN"/>
              </w:rPr>
              <w:t>日：</w:t>
            </w:r>
            <w:r w:rsidRPr="003D3861">
              <w:rPr>
                <w:rFonts w:hint="eastAsia"/>
                <w:lang w:eastAsia="zh-CN"/>
              </w:rPr>
              <w:t>12:30-14:30</w:t>
            </w:r>
            <w:r w:rsidRPr="003D3861">
              <w:rPr>
                <w:rFonts w:hint="eastAsia"/>
                <w:lang w:eastAsia="zh-CN"/>
              </w:rPr>
              <w:t>，虚拟会议。请就以下内容提交文稿：最终确定向</w:t>
            </w:r>
            <w:r w:rsidRPr="003D3861">
              <w:rPr>
                <w:rFonts w:hint="eastAsia"/>
                <w:lang w:eastAsia="zh-CN"/>
              </w:rPr>
              <w:t>TSAG</w:t>
            </w:r>
            <w:r w:rsidRPr="003D3861">
              <w:rPr>
                <w:rFonts w:hint="eastAsia"/>
                <w:lang w:eastAsia="zh-CN"/>
              </w:rPr>
              <w:t>汇报的数据和关键绩效指标以及新结构。截止日期：</w:t>
            </w:r>
            <w:r w:rsidRPr="003D3861">
              <w:rPr>
                <w:rFonts w:hint="eastAsia"/>
                <w:lang w:eastAsia="zh-CN"/>
              </w:rPr>
              <w:t>2023</w:t>
            </w:r>
            <w:r w:rsidRPr="003D3861">
              <w:rPr>
                <w:rFonts w:hint="eastAsia"/>
                <w:lang w:eastAsia="zh-CN"/>
              </w:rPr>
              <w:t>年</w:t>
            </w:r>
            <w:r w:rsidRPr="003D3861">
              <w:rPr>
                <w:rFonts w:hint="eastAsia"/>
                <w:lang w:eastAsia="zh-CN"/>
              </w:rPr>
              <w:t>5</w:t>
            </w:r>
            <w:r w:rsidRPr="003D3861">
              <w:rPr>
                <w:rFonts w:hint="eastAsia"/>
                <w:lang w:eastAsia="zh-CN"/>
              </w:rPr>
              <w:t>月</w:t>
            </w:r>
            <w:r w:rsidRPr="003D3861">
              <w:rPr>
                <w:rFonts w:hint="eastAsia"/>
                <w:lang w:eastAsia="zh-CN"/>
              </w:rPr>
              <w:t>16</w:t>
            </w:r>
            <w:r w:rsidRPr="003D3861">
              <w:rPr>
                <w:rFonts w:hint="eastAsia"/>
                <w:lang w:eastAsia="zh-CN"/>
              </w:rPr>
              <w:t>日</w:t>
            </w:r>
          </w:p>
        </w:tc>
      </w:tr>
      <w:tr w:rsidR="00A4323A" w:rsidRPr="003D3861" w14:paraId="4DBF4F8C" w14:textId="77777777" w:rsidTr="00A26743">
        <w:trPr>
          <w:jc w:val="center"/>
        </w:trPr>
        <w:tc>
          <w:tcPr>
            <w:tcW w:w="1324" w:type="dxa"/>
            <w:shd w:val="clear" w:color="auto" w:fill="auto"/>
          </w:tcPr>
          <w:p w14:paraId="531C83B1" w14:textId="77777777" w:rsidR="00A4323A" w:rsidRPr="003D3861" w:rsidRDefault="00A4323A" w:rsidP="00A26743">
            <w:pPr>
              <w:pStyle w:val="Tabletext"/>
            </w:pPr>
            <w:r w:rsidRPr="003D3861">
              <w:lastRenderedPageBreak/>
              <w:t>RG-WTSA</w:t>
            </w:r>
          </w:p>
        </w:tc>
        <w:tc>
          <w:tcPr>
            <w:tcW w:w="1355" w:type="dxa"/>
            <w:shd w:val="clear" w:color="auto" w:fill="auto"/>
          </w:tcPr>
          <w:p w14:paraId="07F502D5" w14:textId="77777777" w:rsidR="00A4323A" w:rsidRPr="003D3861" w:rsidRDefault="00787FC9" w:rsidP="00A26743">
            <w:pPr>
              <w:pStyle w:val="Tabletext"/>
            </w:pPr>
            <w:hyperlink r:id="rId138" w:history="1">
              <w:r w:rsidR="00A4323A" w:rsidRPr="003D3861">
                <w:rPr>
                  <w:rStyle w:val="Hyperlink"/>
                </w:rPr>
                <w:t>TD019-R2</w:t>
              </w:r>
            </w:hyperlink>
          </w:p>
        </w:tc>
        <w:tc>
          <w:tcPr>
            <w:tcW w:w="3402" w:type="dxa"/>
            <w:shd w:val="clear" w:color="auto" w:fill="auto"/>
          </w:tcPr>
          <w:p w14:paraId="5D7A5D93" w14:textId="77777777" w:rsidR="00A4323A" w:rsidRPr="003D3861" w:rsidRDefault="00A4323A" w:rsidP="00A26743">
            <w:pPr>
              <w:tabs>
                <w:tab w:val="left" w:pos="720"/>
              </w:tabs>
              <w:spacing w:before="40" w:after="40"/>
              <w:rPr>
                <w:rFonts w:asciiTheme="majorBidi" w:hAnsiTheme="majorBidi" w:cstheme="majorBidi"/>
                <w:sz w:val="22"/>
                <w:szCs w:val="22"/>
              </w:rPr>
            </w:pPr>
          </w:p>
        </w:tc>
        <w:tc>
          <w:tcPr>
            <w:tcW w:w="3685" w:type="dxa"/>
            <w:shd w:val="clear" w:color="auto" w:fill="auto"/>
          </w:tcPr>
          <w:p w14:paraId="3A64B315" w14:textId="77777777" w:rsidR="00A4323A" w:rsidRPr="003D3861" w:rsidRDefault="00A4323A" w:rsidP="00A4323A">
            <w:pPr>
              <w:pStyle w:val="Tabletext"/>
              <w:numPr>
                <w:ilvl w:val="0"/>
                <w:numId w:val="21"/>
              </w:numPr>
              <w:tabs>
                <w:tab w:val="left" w:pos="794"/>
                <w:tab w:val="left" w:pos="1191"/>
                <w:tab w:val="left" w:pos="1588"/>
              </w:tabs>
              <w:rPr>
                <w:lang w:eastAsia="zh-CN"/>
              </w:rPr>
            </w:pPr>
            <w:r w:rsidRPr="003D3861">
              <w:rPr>
                <w:rFonts w:hint="eastAsia"/>
                <w:lang w:eastAsia="zh-CN"/>
              </w:rPr>
              <w:t>2023</w:t>
            </w:r>
            <w:r w:rsidRPr="003D3861">
              <w:rPr>
                <w:rFonts w:hint="eastAsia"/>
                <w:lang w:eastAsia="zh-CN"/>
              </w:rPr>
              <w:t>年</w:t>
            </w:r>
            <w:r w:rsidRPr="003D3861">
              <w:rPr>
                <w:lang w:eastAsia="zh-CN"/>
              </w:rPr>
              <w:t>3</w:t>
            </w:r>
            <w:r w:rsidRPr="003D3861">
              <w:rPr>
                <w:rFonts w:hint="eastAsia"/>
                <w:lang w:eastAsia="zh-CN"/>
              </w:rPr>
              <w:t>月</w:t>
            </w:r>
            <w:r w:rsidRPr="003D3861">
              <w:rPr>
                <w:rFonts w:hint="eastAsia"/>
                <w:lang w:eastAsia="zh-CN"/>
              </w:rPr>
              <w:t>9</w:t>
            </w:r>
            <w:r w:rsidRPr="003D3861">
              <w:rPr>
                <w:rFonts w:hint="eastAsia"/>
                <w:lang w:eastAsia="zh-CN"/>
              </w:rPr>
              <w:t>日：</w:t>
            </w:r>
            <w:r w:rsidRPr="003D3861">
              <w:rPr>
                <w:lang w:eastAsia="zh-CN"/>
              </w:rPr>
              <w:t>13:00</w:t>
            </w:r>
            <w:r w:rsidRPr="003D3861">
              <w:rPr>
                <w:rFonts w:hint="eastAsia"/>
                <w:lang w:eastAsia="zh-CN"/>
              </w:rPr>
              <w:t>-</w:t>
            </w:r>
            <w:r w:rsidRPr="003D3861">
              <w:rPr>
                <w:lang w:eastAsia="zh-CN"/>
              </w:rPr>
              <w:t>15:00</w:t>
            </w:r>
            <w:r w:rsidRPr="003D3861">
              <w:rPr>
                <w:rFonts w:hint="eastAsia"/>
                <w:lang w:eastAsia="zh-CN"/>
              </w:rPr>
              <w:t>，虚拟会议。请就以下内容提交文稿：</w:t>
            </w:r>
          </w:p>
          <w:p w14:paraId="44370EEF" w14:textId="77777777" w:rsidR="00A4323A" w:rsidRPr="003D3861" w:rsidRDefault="00A4323A" w:rsidP="00A26743">
            <w:pPr>
              <w:pStyle w:val="Tabletext"/>
              <w:tabs>
                <w:tab w:val="clear" w:pos="1985"/>
              </w:tabs>
              <w:ind w:left="360"/>
              <w:rPr>
                <w:lang w:eastAsia="zh-CN"/>
              </w:rPr>
            </w:pPr>
            <w:r w:rsidRPr="003D3861">
              <w:rPr>
                <w:rFonts w:hint="eastAsia"/>
                <w:lang w:eastAsia="zh-CN"/>
              </w:rPr>
              <w:t>1)</w:t>
            </w:r>
            <w:r w:rsidRPr="003D3861">
              <w:rPr>
                <w:rFonts w:hint="eastAsia"/>
                <w:lang w:eastAsia="zh-CN"/>
              </w:rPr>
              <w:t>有关</w:t>
            </w:r>
            <w:r w:rsidRPr="003D3861">
              <w:rPr>
                <w:rFonts w:hint="eastAsia"/>
                <w:lang w:eastAsia="zh-CN"/>
              </w:rPr>
              <w:t>WTSA-20</w:t>
            </w:r>
            <w:r w:rsidRPr="003D3861">
              <w:rPr>
                <w:rFonts w:hint="eastAsia"/>
                <w:lang w:eastAsia="zh-CN"/>
              </w:rPr>
              <w:t>决议与</w:t>
            </w:r>
            <w:r w:rsidRPr="003D3861">
              <w:rPr>
                <w:rFonts w:hint="eastAsia"/>
                <w:lang w:eastAsia="zh-CN"/>
              </w:rPr>
              <w:t>PP-22</w:t>
            </w:r>
            <w:r w:rsidRPr="003D3861">
              <w:rPr>
                <w:rFonts w:hint="eastAsia"/>
                <w:lang w:eastAsia="zh-CN"/>
              </w:rPr>
              <w:t>决议、</w:t>
            </w:r>
            <w:r w:rsidRPr="003D3861">
              <w:rPr>
                <w:rFonts w:hint="eastAsia"/>
                <w:lang w:eastAsia="zh-CN"/>
              </w:rPr>
              <w:t>WTDC-22</w:t>
            </w:r>
            <w:r w:rsidRPr="003D3861">
              <w:rPr>
                <w:rFonts w:hint="eastAsia"/>
                <w:lang w:eastAsia="zh-CN"/>
              </w:rPr>
              <w:t>决议和</w:t>
            </w:r>
            <w:r w:rsidRPr="003D3861">
              <w:rPr>
                <w:rFonts w:hint="eastAsia"/>
                <w:lang w:eastAsia="zh-CN"/>
              </w:rPr>
              <w:t>ITU-R</w:t>
            </w:r>
            <w:r w:rsidRPr="003D3861">
              <w:rPr>
                <w:rFonts w:hint="eastAsia"/>
                <w:lang w:eastAsia="zh-CN"/>
              </w:rPr>
              <w:t>决议之间对应关系分析的决议</w:t>
            </w:r>
          </w:p>
          <w:p w14:paraId="0F44CCA8" w14:textId="77777777" w:rsidR="00A4323A" w:rsidRPr="003D3861" w:rsidRDefault="00A4323A" w:rsidP="00A26743">
            <w:pPr>
              <w:pStyle w:val="Tabletext"/>
              <w:tabs>
                <w:tab w:val="clear" w:pos="1985"/>
              </w:tabs>
              <w:ind w:left="360"/>
              <w:rPr>
                <w:lang w:eastAsia="zh-CN"/>
              </w:rPr>
            </w:pPr>
            <w:r w:rsidRPr="003D3861">
              <w:rPr>
                <w:rFonts w:hint="eastAsia"/>
                <w:lang w:eastAsia="zh-CN"/>
              </w:rPr>
              <w:t>2)</w:t>
            </w:r>
            <w:r w:rsidRPr="003D3861">
              <w:rPr>
                <w:rFonts w:hint="eastAsia"/>
                <w:lang w:eastAsia="zh-CN"/>
              </w:rPr>
              <w:t>决议的精简和审议原则及如何起草优秀决议的</w:t>
            </w:r>
            <w:r>
              <w:rPr>
                <w:rFonts w:hint="eastAsia"/>
                <w:lang w:eastAsia="zh-CN"/>
              </w:rPr>
              <w:t>导则</w:t>
            </w:r>
            <w:r w:rsidRPr="003D3861">
              <w:rPr>
                <w:rFonts w:hint="eastAsia"/>
                <w:lang w:eastAsia="zh-CN"/>
              </w:rPr>
              <w:t>；</w:t>
            </w:r>
          </w:p>
          <w:p w14:paraId="5D6BF6BC" w14:textId="77777777" w:rsidR="00A4323A" w:rsidRPr="003D3861" w:rsidRDefault="00A4323A" w:rsidP="00A26743">
            <w:pPr>
              <w:pStyle w:val="Tabletext"/>
              <w:tabs>
                <w:tab w:val="clear" w:pos="1985"/>
              </w:tabs>
              <w:ind w:left="360"/>
            </w:pPr>
            <w:r w:rsidRPr="003D3861">
              <w:rPr>
                <w:rFonts w:hint="eastAsia"/>
                <w:lang w:eastAsia="zh-CN"/>
              </w:rPr>
              <w:t>3)</w:t>
            </w:r>
            <w:r w:rsidRPr="003D3861">
              <w:rPr>
                <w:rFonts w:hint="eastAsia"/>
                <w:lang w:eastAsia="zh-CN"/>
              </w:rPr>
              <w:t>关于如何更加有效地在规则的基础之上主持</w:t>
            </w:r>
            <w:r w:rsidRPr="003D3861">
              <w:rPr>
                <w:rFonts w:hint="eastAsia"/>
                <w:lang w:eastAsia="zh-CN"/>
              </w:rPr>
              <w:t>WTSA</w:t>
            </w:r>
            <w:r w:rsidRPr="003D3861">
              <w:rPr>
                <w:rFonts w:hint="eastAsia"/>
                <w:lang w:eastAsia="zh-CN"/>
              </w:rPr>
              <w:t>会议的导则</w:t>
            </w:r>
            <w:r w:rsidRPr="003D3861">
              <w:rPr>
                <w:rFonts w:hint="eastAsia"/>
                <w:lang w:eastAsia="zh-CN"/>
              </w:rPr>
              <w:t>/</w:t>
            </w:r>
            <w:r w:rsidRPr="003D3861">
              <w:rPr>
                <w:rFonts w:hint="eastAsia"/>
                <w:lang w:eastAsia="zh-CN"/>
              </w:rPr>
              <w:t>手册</w:t>
            </w:r>
            <w:r>
              <w:rPr>
                <w:rFonts w:hint="eastAsia"/>
                <w:lang w:eastAsia="zh-CN"/>
              </w:rPr>
              <w:t>。</w:t>
            </w:r>
            <w:r w:rsidRPr="003D3861">
              <w:rPr>
                <w:rFonts w:hint="eastAsia"/>
              </w:rPr>
              <w:t>截止日期</w:t>
            </w:r>
            <w:r w:rsidRPr="003D3861">
              <w:rPr>
                <w:rFonts w:hint="eastAsia"/>
                <w:lang w:eastAsia="zh-CN"/>
              </w:rPr>
              <w:t>：</w:t>
            </w:r>
            <w:r w:rsidRPr="003D3861">
              <w:rPr>
                <w:rFonts w:hint="eastAsia"/>
              </w:rPr>
              <w:t>2023</w:t>
            </w:r>
            <w:r w:rsidRPr="003D3861">
              <w:rPr>
                <w:rFonts w:hint="eastAsia"/>
              </w:rPr>
              <w:t>年</w:t>
            </w:r>
            <w:r w:rsidRPr="003D3861">
              <w:rPr>
                <w:rFonts w:hint="eastAsia"/>
              </w:rPr>
              <w:t>3</w:t>
            </w:r>
            <w:r w:rsidRPr="003D3861">
              <w:rPr>
                <w:rFonts w:hint="eastAsia"/>
              </w:rPr>
              <w:t>月</w:t>
            </w:r>
            <w:r w:rsidRPr="003D3861">
              <w:rPr>
                <w:rFonts w:hint="eastAsia"/>
              </w:rPr>
              <w:t>1</w:t>
            </w:r>
            <w:r w:rsidRPr="003D3861">
              <w:rPr>
                <w:rFonts w:hint="eastAsia"/>
              </w:rPr>
              <w:t>日</w:t>
            </w:r>
          </w:p>
          <w:p w14:paraId="11E582DC" w14:textId="77777777" w:rsidR="00A4323A" w:rsidRPr="003D3861" w:rsidRDefault="00A4323A" w:rsidP="00A4323A">
            <w:pPr>
              <w:pStyle w:val="Tabletext"/>
              <w:numPr>
                <w:ilvl w:val="0"/>
                <w:numId w:val="21"/>
              </w:numPr>
              <w:tabs>
                <w:tab w:val="left" w:pos="794"/>
                <w:tab w:val="left" w:pos="1191"/>
                <w:tab w:val="left" w:pos="1588"/>
              </w:tabs>
              <w:rPr>
                <w:lang w:eastAsia="zh-CN"/>
              </w:rPr>
            </w:pPr>
            <w:r w:rsidRPr="003D3861">
              <w:rPr>
                <w:rFonts w:hint="eastAsia"/>
                <w:lang w:eastAsia="zh-CN"/>
              </w:rPr>
              <w:t>2023</w:t>
            </w:r>
            <w:r w:rsidRPr="003D3861">
              <w:rPr>
                <w:rFonts w:hint="eastAsia"/>
                <w:lang w:eastAsia="zh-CN"/>
              </w:rPr>
              <w:t>年</w:t>
            </w:r>
            <w:r w:rsidRPr="003D3861">
              <w:rPr>
                <w:lang w:eastAsia="zh-CN"/>
              </w:rPr>
              <w:t>4</w:t>
            </w:r>
            <w:r w:rsidRPr="003D3861">
              <w:rPr>
                <w:rFonts w:hint="eastAsia"/>
                <w:lang w:eastAsia="zh-CN"/>
              </w:rPr>
              <w:t>月</w:t>
            </w:r>
            <w:r w:rsidRPr="003D3861">
              <w:rPr>
                <w:lang w:eastAsia="zh-CN"/>
              </w:rPr>
              <w:t>13</w:t>
            </w:r>
            <w:r w:rsidRPr="003D3861">
              <w:rPr>
                <w:rFonts w:hint="eastAsia"/>
                <w:lang w:eastAsia="zh-CN"/>
              </w:rPr>
              <w:t>日：</w:t>
            </w:r>
            <w:r w:rsidRPr="003D3861">
              <w:rPr>
                <w:rFonts w:hint="eastAsia"/>
                <w:lang w:eastAsia="zh-CN"/>
              </w:rPr>
              <w:t>13:00-15:00</w:t>
            </w:r>
            <w:r w:rsidRPr="003D3861">
              <w:rPr>
                <w:rFonts w:hint="eastAsia"/>
                <w:lang w:eastAsia="zh-CN"/>
              </w:rPr>
              <w:t>，虚拟会议。请就以下内容提交文稿：</w:t>
            </w:r>
          </w:p>
          <w:p w14:paraId="2CD9EF5D" w14:textId="77777777" w:rsidR="00A4323A" w:rsidRPr="003D3861" w:rsidRDefault="00A4323A" w:rsidP="00A26743">
            <w:pPr>
              <w:pStyle w:val="Tabletext"/>
              <w:tabs>
                <w:tab w:val="clear" w:pos="1985"/>
              </w:tabs>
              <w:ind w:left="360"/>
              <w:rPr>
                <w:lang w:eastAsia="zh-CN"/>
              </w:rPr>
            </w:pPr>
            <w:r w:rsidRPr="003D3861">
              <w:rPr>
                <w:rFonts w:hint="eastAsia"/>
                <w:lang w:eastAsia="zh-CN"/>
              </w:rPr>
              <w:t>1)</w:t>
            </w:r>
            <w:r w:rsidRPr="003D3861">
              <w:rPr>
                <w:rFonts w:hint="eastAsia"/>
                <w:lang w:eastAsia="zh-CN"/>
              </w:rPr>
              <w:t>有关</w:t>
            </w:r>
            <w:r w:rsidRPr="003D3861">
              <w:rPr>
                <w:rFonts w:hint="eastAsia"/>
                <w:lang w:eastAsia="zh-CN"/>
              </w:rPr>
              <w:t>WTSA-20</w:t>
            </w:r>
            <w:r w:rsidRPr="003D3861">
              <w:rPr>
                <w:rFonts w:hint="eastAsia"/>
                <w:lang w:eastAsia="zh-CN"/>
              </w:rPr>
              <w:t>决议与</w:t>
            </w:r>
            <w:r w:rsidRPr="003D3861">
              <w:rPr>
                <w:rFonts w:hint="eastAsia"/>
                <w:lang w:eastAsia="zh-CN"/>
              </w:rPr>
              <w:t>PP-22</w:t>
            </w:r>
            <w:r w:rsidRPr="003D3861">
              <w:rPr>
                <w:rFonts w:hint="eastAsia"/>
                <w:lang w:eastAsia="zh-CN"/>
              </w:rPr>
              <w:t>决议、</w:t>
            </w:r>
            <w:r w:rsidRPr="003D3861">
              <w:rPr>
                <w:rFonts w:hint="eastAsia"/>
                <w:lang w:eastAsia="zh-CN"/>
              </w:rPr>
              <w:t>WTDC-22</w:t>
            </w:r>
            <w:r w:rsidRPr="003D3861">
              <w:rPr>
                <w:rFonts w:hint="eastAsia"/>
                <w:lang w:eastAsia="zh-CN"/>
              </w:rPr>
              <w:t>决议和</w:t>
            </w:r>
            <w:r w:rsidRPr="003D3861">
              <w:rPr>
                <w:rFonts w:hint="eastAsia"/>
                <w:lang w:eastAsia="zh-CN"/>
              </w:rPr>
              <w:t>ITU-R</w:t>
            </w:r>
            <w:r w:rsidRPr="003D3861">
              <w:rPr>
                <w:rFonts w:hint="eastAsia"/>
                <w:lang w:eastAsia="zh-CN"/>
              </w:rPr>
              <w:t>决议之间对应关系分析的决议</w:t>
            </w:r>
          </w:p>
          <w:p w14:paraId="3FC09A87" w14:textId="77777777" w:rsidR="00A4323A" w:rsidRPr="003D3861" w:rsidRDefault="00A4323A" w:rsidP="00A26743">
            <w:pPr>
              <w:pStyle w:val="Tabletext"/>
              <w:tabs>
                <w:tab w:val="clear" w:pos="1985"/>
              </w:tabs>
              <w:ind w:left="360"/>
              <w:rPr>
                <w:lang w:eastAsia="zh-CN"/>
              </w:rPr>
            </w:pPr>
            <w:r w:rsidRPr="003D3861">
              <w:rPr>
                <w:rFonts w:hint="eastAsia"/>
                <w:lang w:eastAsia="zh-CN"/>
              </w:rPr>
              <w:t>2)</w:t>
            </w:r>
            <w:r w:rsidRPr="003D3861">
              <w:rPr>
                <w:rFonts w:hint="eastAsia"/>
                <w:lang w:eastAsia="zh-CN"/>
              </w:rPr>
              <w:t>决议的精简和审议原则及如何起草优秀决议的</w:t>
            </w:r>
            <w:r>
              <w:rPr>
                <w:rFonts w:hint="eastAsia"/>
                <w:lang w:eastAsia="zh-CN"/>
              </w:rPr>
              <w:t>导则</w:t>
            </w:r>
            <w:r w:rsidRPr="003D3861">
              <w:rPr>
                <w:rFonts w:hint="eastAsia"/>
                <w:lang w:eastAsia="zh-CN"/>
              </w:rPr>
              <w:t>；</w:t>
            </w:r>
          </w:p>
          <w:p w14:paraId="5AF4FB6B" w14:textId="77777777" w:rsidR="00A4323A" w:rsidRPr="003D3861" w:rsidRDefault="00A4323A" w:rsidP="00A2674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0"/>
              <w:rPr>
                <w:lang w:eastAsia="zh-CN"/>
              </w:rPr>
            </w:pPr>
            <w:r w:rsidRPr="003D3861">
              <w:rPr>
                <w:rFonts w:hint="eastAsia"/>
                <w:lang w:eastAsia="zh-CN"/>
              </w:rPr>
              <w:t>3)</w:t>
            </w:r>
            <w:r w:rsidRPr="003D3861">
              <w:rPr>
                <w:rFonts w:hint="eastAsia"/>
                <w:lang w:eastAsia="zh-CN"/>
              </w:rPr>
              <w:t>关于如何更加有效地在规则的基础之上主持</w:t>
            </w:r>
            <w:r w:rsidRPr="003D3861">
              <w:rPr>
                <w:rFonts w:hint="eastAsia"/>
                <w:lang w:eastAsia="zh-CN"/>
              </w:rPr>
              <w:t>WTSA</w:t>
            </w:r>
            <w:r w:rsidRPr="003D3861">
              <w:rPr>
                <w:rFonts w:hint="eastAsia"/>
                <w:lang w:eastAsia="zh-CN"/>
              </w:rPr>
              <w:t>会议的导则</w:t>
            </w:r>
            <w:r>
              <w:rPr>
                <w:rFonts w:hint="eastAsia"/>
                <w:lang w:eastAsia="zh-CN"/>
              </w:rPr>
              <w:t>。</w:t>
            </w:r>
            <w:r w:rsidRPr="003D3861">
              <w:rPr>
                <w:rFonts w:hint="eastAsia"/>
                <w:lang w:eastAsia="zh-CN"/>
              </w:rPr>
              <w:t>简报截止日期：</w:t>
            </w:r>
            <w:r w:rsidRPr="003D3861">
              <w:rPr>
                <w:rFonts w:hint="eastAsia"/>
                <w:lang w:eastAsia="zh-CN"/>
              </w:rPr>
              <w:t>2023</w:t>
            </w:r>
            <w:r w:rsidRPr="003D3861">
              <w:rPr>
                <w:rFonts w:hint="eastAsia"/>
                <w:lang w:eastAsia="zh-CN"/>
              </w:rPr>
              <w:t>年</w:t>
            </w:r>
            <w:r w:rsidRPr="003D3861">
              <w:rPr>
                <w:lang w:eastAsia="zh-CN"/>
              </w:rPr>
              <w:t>4</w:t>
            </w:r>
            <w:r w:rsidRPr="003D3861">
              <w:rPr>
                <w:rFonts w:hint="eastAsia"/>
                <w:lang w:eastAsia="zh-CN"/>
              </w:rPr>
              <w:t>月</w:t>
            </w:r>
            <w:r w:rsidRPr="003D3861">
              <w:rPr>
                <w:lang w:eastAsia="zh-CN"/>
              </w:rPr>
              <w:t>5</w:t>
            </w:r>
            <w:r w:rsidRPr="003D3861">
              <w:rPr>
                <w:rFonts w:hint="eastAsia"/>
                <w:lang w:eastAsia="zh-CN"/>
              </w:rPr>
              <w:t>日</w:t>
            </w:r>
          </w:p>
          <w:p w14:paraId="035E1190" w14:textId="77777777" w:rsidR="00A4323A" w:rsidRPr="003D3861" w:rsidRDefault="00A4323A" w:rsidP="00A4323A">
            <w:pPr>
              <w:pStyle w:val="Tabletext"/>
              <w:numPr>
                <w:ilvl w:val="0"/>
                <w:numId w:val="21"/>
              </w:numPr>
              <w:tabs>
                <w:tab w:val="left" w:pos="794"/>
                <w:tab w:val="left" w:pos="1191"/>
                <w:tab w:val="left" w:pos="1588"/>
              </w:tabs>
              <w:rPr>
                <w:lang w:eastAsia="zh-CN"/>
              </w:rPr>
            </w:pPr>
            <w:r w:rsidRPr="003D3861">
              <w:rPr>
                <w:rFonts w:hint="eastAsia"/>
                <w:lang w:eastAsia="zh-CN"/>
              </w:rPr>
              <w:t>2023</w:t>
            </w:r>
            <w:r w:rsidRPr="003D3861">
              <w:rPr>
                <w:rFonts w:hint="eastAsia"/>
                <w:lang w:eastAsia="zh-CN"/>
              </w:rPr>
              <w:t>年</w:t>
            </w:r>
            <w:r w:rsidRPr="003D3861">
              <w:rPr>
                <w:lang w:eastAsia="zh-CN"/>
              </w:rPr>
              <w:t>5</w:t>
            </w:r>
            <w:r w:rsidRPr="003D3861">
              <w:rPr>
                <w:rFonts w:hint="eastAsia"/>
                <w:lang w:eastAsia="zh-CN"/>
              </w:rPr>
              <w:t>月</w:t>
            </w:r>
            <w:r w:rsidRPr="003D3861">
              <w:rPr>
                <w:lang w:eastAsia="zh-CN"/>
              </w:rPr>
              <w:t>11</w:t>
            </w:r>
            <w:r w:rsidRPr="003D3861">
              <w:rPr>
                <w:rFonts w:hint="eastAsia"/>
                <w:lang w:eastAsia="zh-CN"/>
              </w:rPr>
              <w:t>日：</w:t>
            </w:r>
            <w:r w:rsidRPr="003D3861">
              <w:rPr>
                <w:rFonts w:hint="eastAsia"/>
                <w:lang w:eastAsia="zh-CN"/>
              </w:rPr>
              <w:t>13:00-15:00</w:t>
            </w:r>
            <w:r w:rsidRPr="003D3861">
              <w:rPr>
                <w:rFonts w:hint="eastAsia"/>
                <w:lang w:eastAsia="zh-CN"/>
              </w:rPr>
              <w:t>，虚拟会议。请就以下内容提交文稿：</w:t>
            </w:r>
          </w:p>
          <w:p w14:paraId="4AD4850C" w14:textId="77777777" w:rsidR="00A4323A" w:rsidRPr="003D3861" w:rsidRDefault="00A4323A" w:rsidP="00A26743">
            <w:pPr>
              <w:pStyle w:val="Tabletext"/>
              <w:tabs>
                <w:tab w:val="clear" w:pos="1985"/>
              </w:tabs>
              <w:ind w:left="360"/>
              <w:rPr>
                <w:lang w:eastAsia="zh-CN"/>
              </w:rPr>
            </w:pPr>
            <w:r w:rsidRPr="003D3861">
              <w:rPr>
                <w:rFonts w:hint="eastAsia"/>
                <w:lang w:eastAsia="zh-CN"/>
              </w:rPr>
              <w:t>1)</w:t>
            </w:r>
            <w:r w:rsidRPr="003D3861">
              <w:rPr>
                <w:rFonts w:hint="eastAsia"/>
                <w:lang w:eastAsia="zh-CN"/>
              </w:rPr>
              <w:t>有关</w:t>
            </w:r>
            <w:r w:rsidRPr="003D3861">
              <w:rPr>
                <w:rFonts w:hint="eastAsia"/>
                <w:lang w:eastAsia="zh-CN"/>
              </w:rPr>
              <w:t>WTSA-20</w:t>
            </w:r>
            <w:r w:rsidRPr="003D3861">
              <w:rPr>
                <w:rFonts w:hint="eastAsia"/>
                <w:lang w:eastAsia="zh-CN"/>
              </w:rPr>
              <w:t>决议与</w:t>
            </w:r>
            <w:r w:rsidRPr="003D3861">
              <w:rPr>
                <w:rFonts w:hint="eastAsia"/>
                <w:lang w:eastAsia="zh-CN"/>
              </w:rPr>
              <w:t>PP-22</w:t>
            </w:r>
            <w:r w:rsidRPr="003D3861">
              <w:rPr>
                <w:rFonts w:hint="eastAsia"/>
                <w:lang w:eastAsia="zh-CN"/>
              </w:rPr>
              <w:t>决议、</w:t>
            </w:r>
            <w:r w:rsidRPr="003D3861">
              <w:rPr>
                <w:rFonts w:hint="eastAsia"/>
                <w:lang w:eastAsia="zh-CN"/>
              </w:rPr>
              <w:t>WTDC-22</w:t>
            </w:r>
            <w:r w:rsidRPr="003D3861">
              <w:rPr>
                <w:rFonts w:hint="eastAsia"/>
                <w:lang w:eastAsia="zh-CN"/>
              </w:rPr>
              <w:t>决议和</w:t>
            </w:r>
            <w:r w:rsidRPr="003D3861">
              <w:rPr>
                <w:rFonts w:hint="eastAsia"/>
                <w:lang w:eastAsia="zh-CN"/>
              </w:rPr>
              <w:t>ITU-R</w:t>
            </w:r>
            <w:r w:rsidRPr="003D3861">
              <w:rPr>
                <w:rFonts w:hint="eastAsia"/>
                <w:lang w:eastAsia="zh-CN"/>
              </w:rPr>
              <w:t>决议之间对应关系分析的决议</w:t>
            </w:r>
          </w:p>
          <w:p w14:paraId="5600FEFD" w14:textId="77777777" w:rsidR="00A4323A" w:rsidRPr="003D3861" w:rsidRDefault="00A4323A" w:rsidP="00A26743">
            <w:pPr>
              <w:pStyle w:val="Tabletext"/>
              <w:tabs>
                <w:tab w:val="clear" w:pos="1985"/>
              </w:tabs>
              <w:ind w:left="360"/>
              <w:rPr>
                <w:lang w:eastAsia="zh-CN"/>
              </w:rPr>
            </w:pPr>
            <w:r w:rsidRPr="003D3861">
              <w:rPr>
                <w:rFonts w:hint="eastAsia"/>
                <w:lang w:eastAsia="zh-CN"/>
              </w:rPr>
              <w:t>2)</w:t>
            </w:r>
            <w:r w:rsidRPr="003D3861">
              <w:rPr>
                <w:rFonts w:hint="eastAsia"/>
                <w:lang w:eastAsia="zh-CN"/>
              </w:rPr>
              <w:t>决议的精简和审议原则及如何起草优秀决议的</w:t>
            </w:r>
            <w:r>
              <w:rPr>
                <w:rFonts w:hint="eastAsia"/>
                <w:lang w:eastAsia="zh-CN"/>
              </w:rPr>
              <w:t>导则</w:t>
            </w:r>
            <w:r w:rsidRPr="003D3861">
              <w:rPr>
                <w:rFonts w:hint="eastAsia"/>
                <w:lang w:eastAsia="zh-CN"/>
              </w:rPr>
              <w:t>；</w:t>
            </w:r>
          </w:p>
          <w:p w14:paraId="7F4323BF" w14:textId="77777777" w:rsidR="00A4323A" w:rsidRPr="003D3861" w:rsidRDefault="00A4323A" w:rsidP="00A2674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0"/>
              <w:rPr>
                <w:lang w:eastAsia="zh-CN"/>
              </w:rPr>
            </w:pPr>
            <w:r w:rsidRPr="003D3861">
              <w:rPr>
                <w:rFonts w:hint="eastAsia"/>
                <w:lang w:eastAsia="zh-CN"/>
              </w:rPr>
              <w:t>3)</w:t>
            </w:r>
            <w:r w:rsidRPr="003D3861">
              <w:rPr>
                <w:rFonts w:hint="eastAsia"/>
                <w:lang w:eastAsia="zh-CN"/>
              </w:rPr>
              <w:t>关于如何更加有效地在规则的基础之上主持</w:t>
            </w:r>
            <w:r w:rsidRPr="003D3861">
              <w:rPr>
                <w:rFonts w:hint="eastAsia"/>
                <w:lang w:eastAsia="zh-CN"/>
              </w:rPr>
              <w:t>WTSA</w:t>
            </w:r>
            <w:r w:rsidRPr="003D3861">
              <w:rPr>
                <w:rFonts w:hint="eastAsia"/>
                <w:lang w:eastAsia="zh-CN"/>
              </w:rPr>
              <w:t>会议的导则</w:t>
            </w:r>
            <w:r w:rsidRPr="003D3861">
              <w:rPr>
                <w:rFonts w:hint="eastAsia"/>
                <w:lang w:eastAsia="zh-CN"/>
              </w:rPr>
              <w:t>/</w:t>
            </w:r>
            <w:r w:rsidRPr="003D3861">
              <w:rPr>
                <w:rFonts w:hint="eastAsia"/>
                <w:lang w:eastAsia="zh-CN"/>
              </w:rPr>
              <w:t>简报</w:t>
            </w:r>
            <w:r>
              <w:rPr>
                <w:rFonts w:hint="eastAsia"/>
                <w:lang w:eastAsia="zh-CN"/>
              </w:rPr>
              <w:t>。</w:t>
            </w:r>
            <w:r w:rsidRPr="003D3861">
              <w:rPr>
                <w:rFonts w:hint="eastAsia"/>
              </w:rPr>
              <w:t>截止日期</w:t>
            </w:r>
            <w:r w:rsidRPr="003D3861">
              <w:rPr>
                <w:rFonts w:hint="eastAsia"/>
                <w:lang w:eastAsia="zh-CN"/>
              </w:rPr>
              <w:t>：</w:t>
            </w:r>
            <w:r w:rsidRPr="003D3861">
              <w:rPr>
                <w:rFonts w:hint="eastAsia"/>
              </w:rPr>
              <w:t>2023</w:t>
            </w:r>
            <w:r w:rsidRPr="003D3861">
              <w:rPr>
                <w:rFonts w:hint="eastAsia"/>
              </w:rPr>
              <w:t>年</w:t>
            </w:r>
            <w:r w:rsidRPr="003D3861">
              <w:t>5</w:t>
            </w:r>
            <w:r w:rsidRPr="003D3861">
              <w:rPr>
                <w:rFonts w:hint="eastAsia"/>
              </w:rPr>
              <w:t>月</w:t>
            </w:r>
            <w:r w:rsidRPr="003D3861">
              <w:t>3</w:t>
            </w:r>
            <w:r w:rsidRPr="003D3861">
              <w:rPr>
                <w:rFonts w:hint="eastAsia"/>
              </w:rPr>
              <w:t>日</w:t>
            </w:r>
          </w:p>
        </w:tc>
      </w:tr>
    </w:tbl>
    <w:p w14:paraId="3F5B7CC2" w14:textId="77777777" w:rsidR="00A4323A" w:rsidRPr="003D3861" w:rsidRDefault="00A4323A" w:rsidP="00A4323A">
      <w:pPr>
        <w:pStyle w:val="Heading1"/>
        <w:tabs>
          <w:tab w:val="clear" w:pos="794"/>
          <w:tab w:val="left" w:pos="567"/>
        </w:tabs>
        <w:ind w:left="142" w:hanging="142"/>
        <w:jc w:val="center"/>
        <w:rPr>
          <w:lang w:eastAsia="zh-CN"/>
        </w:rPr>
      </w:pPr>
      <w:bookmarkStart w:id="150" w:name="_Annex_B_Terms_1"/>
      <w:bookmarkStart w:id="151" w:name="_Annex_B_Work"/>
      <w:bookmarkStart w:id="152" w:name="_Toc126078889"/>
      <w:bookmarkStart w:id="153" w:name="_Toc126596132"/>
      <w:bookmarkEnd w:id="150"/>
      <w:bookmarkEnd w:id="151"/>
      <w:r w:rsidRPr="003D3861">
        <w:rPr>
          <w:rFonts w:hint="eastAsia"/>
          <w:lang w:eastAsia="zh-CN"/>
        </w:rPr>
        <w:lastRenderedPageBreak/>
        <w:t>附件</w:t>
      </w:r>
      <w:r w:rsidRPr="003D3861">
        <w:rPr>
          <w:lang w:eastAsia="zh-CN"/>
        </w:rPr>
        <w:t>B</w:t>
      </w:r>
      <w:r w:rsidRPr="003D3861">
        <w:rPr>
          <w:lang w:eastAsia="zh-CN"/>
        </w:rPr>
        <w:br/>
      </w:r>
      <w:r w:rsidRPr="003D3861">
        <w:rPr>
          <w:rFonts w:hint="eastAsia"/>
          <w:lang w:eastAsia="zh-CN"/>
        </w:rPr>
        <w:t>新</w:t>
      </w:r>
      <w:r w:rsidRPr="003D3861">
        <w:rPr>
          <w:lang w:eastAsia="zh-CN"/>
        </w:rPr>
        <w:t>TSAG</w:t>
      </w:r>
      <w:r w:rsidRPr="003D3861">
        <w:rPr>
          <w:rFonts w:hint="eastAsia"/>
          <w:lang w:eastAsia="zh-CN"/>
        </w:rPr>
        <w:t>工作项目</w:t>
      </w:r>
      <w:bookmarkEnd w:id="152"/>
      <w:bookmarkEnd w:id="153"/>
    </w:p>
    <w:p w14:paraId="33CE0295" w14:textId="77777777" w:rsidR="00A4323A" w:rsidRPr="003D3861" w:rsidRDefault="00A4323A" w:rsidP="00A4323A">
      <w:pPr>
        <w:pStyle w:val="Heading2"/>
        <w:jc w:val="center"/>
        <w:rPr>
          <w:lang w:eastAsia="zh-CN"/>
        </w:rPr>
      </w:pPr>
      <w:bookmarkStart w:id="154" w:name="_Toc126078890"/>
      <w:bookmarkStart w:id="155" w:name="_Toc126596133"/>
      <w:r w:rsidRPr="003D3861">
        <w:rPr>
          <w:rFonts w:hint="eastAsia"/>
          <w:lang w:eastAsia="zh-CN"/>
        </w:rPr>
        <w:t>附件</w:t>
      </w:r>
      <w:r w:rsidRPr="003D3861">
        <w:rPr>
          <w:lang w:eastAsia="zh-CN"/>
        </w:rPr>
        <w:t>B1</w:t>
      </w:r>
      <w:bookmarkEnd w:id="154"/>
      <w:r>
        <w:rPr>
          <w:lang w:eastAsia="zh-CN"/>
        </w:rPr>
        <w:br/>
      </w:r>
      <w:r w:rsidRPr="003D3861">
        <w:rPr>
          <w:rFonts w:hint="eastAsia"/>
          <w:lang w:eastAsia="zh-CN"/>
        </w:rPr>
        <w:t>ITU-T A.13</w:t>
      </w:r>
      <w:r w:rsidRPr="003D3861">
        <w:rPr>
          <w:rFonts w:hint="eastAsia"/>
          <w:lang w:eastAsia="zh-CN"/>
        </w:rPr>
        <w:t>对</w:t>
      </w:r>
      <w:r w:rsidRPr="003D3861">
        <w:rPr>
          <w:rFonts w:hint="eastAsia"/>
          <w:lang w:eastAsia="zh-CN"/>
        </w:rPr>
        <w:t>ITU-T A</w:t>
      </w:r>
      <w:r w:rsidRPr="003D3861">
        <w:rPr>
          <w:rFonts w:hint="eastAsia"/>
          <w:lang w:eastAsia="zh-CN"/>
        </w:rPr>
        <w:t>系列建议书“</w:t>
      </w:r>
      <w:r w:rsidRPr="003D3861">
        <w:rPr>
          <w:rFonts w:hint="eastAsia"/>
          <w:lang w:eastAsia="zh-CN"/>
        </w:rPr>
        <w:t>WTSA</w:t>
      </w:r>
      <w:r w:rsidRPr="003D3861">
        <w:rPr>
          <w:rFonts w:hint="eastAsia"/>
          <w:lang w:eastAsia="zh-CN"/>
        </w:rPr>
        <w:t>决议的起草导则”做出新增补的理由</w:t>
      </w:r>
      <w:bookmarkEnd w:id="155"/>
    </w:p>
    <w:p w14:paraId="0145DB62" w14:textId="77777777" w:rsidR="00A4323A" w:rsidRPr="003D3861" w:rsidRDefault="00A4323A" w:rsidP="00A4323A">
      <w:pPr>
        <w:rPr>
          <w:lang w:eastAsia="zh-CN"/>
        </w:rPr>
      </w:pPr>
    </w:p>
    <w:tbl>
      <w:tblPr>
        <w:tblW w:w="10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1016"/>
        <w:gridCol w:w="4820"/>
        <w:gridCol w:w="1140"/>
        <w:gridCol w:w="1850"/>
        <w:gridCol w:w="10"/>
      </w:tblGrid>
      <w:tr w:rsidR="00A4323A" w:rsidRPr="003D3861" w14:paraId="22EB1E5F" w14:textId="77777777" w:rsidTr="00A26743">
        <w:trPr>
          <w:gridAfter w:val="1"/>
          <w:wAfter w:w="10" w:type="dxa"/>
          <w:trHeight w:val="1149"/>
          <w:jc w:val="center"/>
        </w:trPr>
        <w:tc>
          <w:tcPr>
            <w:tcW w:w="1247" w:type="dxa"/>
            <w:tcBorders>
              <w:top w:val="single" w:sz="4" w:space="0" w:color="000000"/>
              <w:left w:val="single" w:sz="4" w:space="0" w:color="000000"/>
              <w:bottom w:val="single" w:sz="4" w:space="0" w:color="auto"/>
              <w:right w:val="single" w:sz="4" w:space="0" w:color="000000"/>
            </w:tcBorders>
            <w:hideMark/>
          </w:tcPr>
          <w:p w14:paraId="6FFDFC7D"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b/>
                <w:bCs/>
                <w:kern w:val="2"/>
              </w:rPr>
            </w:pPr>
            <w:r w:rsidRPr="003D3861">
              <w:rPr>
                <w:rFonts w:hint="eastAsia"/>
                <w:b/>
                <w:bCs/>
                <w:lang w:eastAsia="ja-JP"/>
              </w:rPr>
              <w:t>课题</w:t>
            </w:r>
            <w:r w:rsidRPr="003D3861">
              <w:rPr>
                <w:rFonts w:hint="eastAsia"/>
                <w:b/>
                <w:bCs/>
                <w:kern w:val="2"/>
                <w:lang w:eastAsia="zh-CN"/>
              </w:rPr>
              <w:t>：</w:t>
            </w:r>
          </w:p>
        </w:tc>
        <w:tc>
          <w:tcPr>
            <w:tcW w:w="1016" w:type="dxa"/>
            <w:tcBorders>
              <w:top w:val="single" w:sz="4" w:space="0" w:color="000000"/>
              <w:left w:val="single" w:sz="4" w:space="0" w:color="000000"/>
              <w:bottom w:val="single" w:sz="4" w:space="0" w:color="auto"/>
              <w:right w:val="single" w:sz="4" w:space="0" w:color="000000"/>
            </w:tcBorders>
            <w:hideMark/>
          </w:tcPr>
          <w:p w14:paraId="7DCC48F5"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kern w:val="2"/>
              </w:rPr>
            </w:pPr>
            <w:r w:rsidRPr="003D3861">
              <w:rPr>
                <w:kern w:val="2"/>
                <w:lang w:eastAsia="zh-CN"/>
              </w:rPr>
              <w:t>RG-WTSA</w:t>
            </w:r>
          </w:p>
        </w:tc>
        <w:tc>
          <w:tcPr>
            <w:tcW w:w="4820" w:type="dxa"/>
            <w:tcBorders>
              <w:top w:val="single" w:sz="4" w:space="0" w:color="000000"/>
              <w:left w:val="single" w:sz="4" w:space="0" w:color="000000"/>
              <w:bottom w:val="single" w:sz="4" w:space="0" w:color="auto"/>
              <w:right w:val="single" w:sz="4" w:space="0" w:color="000000"/>
            </w:tcBorders>
            <w:hideMark/>
          </w:tcPr>
          <w:p w14:paraId="2117ECFF" w14:textId="77777777" w:rsidR="00A4323A" w:rsidRPr="003D3861" w:rsidRDefault="00A4323A" w:rsidP="00A26743">
            <w:pPr>
              <w:pStyle w:val="NormalBold"/>
              <w:framePr w:wrap="notBeside"/>
            </w:pPr>
            <w:r w:rsidRPr="003D3861">
              <w:rPr>
                <w:rFonts w:hint="eastAsia"/>
              </w:rPr>
              <w:t>拟议的</w:t>
            </w:r>
            <w:r w:rsidRPr="003D3861">
              <w:rPr>
                <w:rFonts w:hint="eastAsia"/>
              </w:rPr>
              <w:t>ITU-T</w:t>
            </w:r>
            <w:r w:rsidRPr="003D3861">
              <w:rPr>
                <w:rFonts w:hint="eastAsia"/>
              </w:rPr>
              <w:t>新建议书：</w:t>
            </w:r>
          </w:p>
          <w:p w14:paraId="2DEBAE35" w14:textId="77777777" w:rsidR="00A4323A" w:rsidRPr="003D3861" w:rsidRDefault="00A4323A" w:rsidP="00A26743">
            <w:pPr>
              <w:pStyle w:val="NormalBold"/>
              <w:framePr w:wrap="notBeside"/>
            </w:pPr>
            <w:r w:rsidRPr="003D3861">
              <w:t>■</w:t>
            </w:r>
            <w:r w:rsidRPr="003D3861">
              <w:rPr>
                <w:rFonts w:hint="eastAsia"/>
                <w:lang w:eastAsia="ja-JP"/>
              </w:rPr>
              <w:t>增补</w:t>
            </w:r>
          </w:p>
          <w:p w14:paraId="4586EA3D" w14:textId="77777777" w:rsidR="00A4323A" w:rsidRPr="003D3861" w:rsidRDefault="00A4323A" w:rsidP="00A26743">
            <w:pPr>
              <w:pStyle w:val="NormalBold"/>
              <w:framePr w:wrap="notBeside"/>
              <w:rPr>
                <w:lang w:eastAsia="ja-JP"/>
              </w:rPr>
            </w:pPr>
            <w:r w:rsidRPr="003D3861">
              <w:rPr>
                <w:rFonts w:ascii="Wingdings" w:eastAsia="Wingdings" w:hAnsi="Wingdings" w:cs="Wingdings"/>
              </w:rPr>
              <w:t>o</w:t>
            </w:r>
            <w:r w:rsidRPr="003D3861">
              <w:rPr>
                <w:rFonts w:hint="eastAsia"/>
                <w:lang w:eastAsia="ja-JP"/>
              </w:rPr>
              <w:t>实施者指南</w:t>
            </w:r>
          </w:p>
          <w:p w14:paraId="63D50ED5" w14:textId="77777777" w:rsidR="00A4323A" w:rsidRPr="003D3861" w:rsidRDefault="00A4323A" w:rsidP="00A26743">
            <w:pPr>
              <w:pStyle w:val="NormalBold"/>
              <w:framePr w:wrap="notBeside"/>
              <w:rPr>
                <w:lang w:eastAsia="ja-JP"/>
              </w:rPr>
            </w:pPr>
            <w:r w:rsidRPr="003D3861">
              <w:rPr>
                <w:rFonts w:ascii="Wingdings" w:eastAsia="Wingdings" w:hAnsi="Wingdings" w:cs="Wingdings"/>
              </w:rPr>
              <w:t>o</w:t>
            </w:r>
            <w:r w:rsidRPr="003D3861">
              <w:rPr>
                <w:rFonts w:hint="eastAsia"/>
                <w:lang w:eastAsia="ja-JP"/>
              </w:rPr>
              <w:t>技术文件</w:t>
            </w:r>
          </w:p>
          <w:p w14:paraId="7FA6F810" w14:textId="77777777" w:rsidR="00A4323A" w:rsidRPr="003D3861" w:rsidRDefault="00A4323A" w:rsidP="00A26743">
            <w:pPr>
              <w:pStyle w:val="NormalBold"/>
              <w:framePr w:wrap="notBeside"/>
              <w:rPr>
                <w:lang w:eastAsia="ja-JP"/>
              </w:rPr>
            </w:pPr>
            <w:r w:rsidRPr="003D3861">
              <w:rPr>
                <w:rFonts w:ascii="Wingdings" w:eastAsia="Wingdings" w:hAnsi="Wingdings" w:cs="Wingdings"/>
              </w:rPr>
              <w:t>o</w:t>
            </w:r>
            <w:r w:rsidRPr="003D3861">
              <w:rPr>
                <w:rFonts w:hint="eastAsia"/>
                <w:lang w:eastAsia="ja-JP"/>
              </w:rPr>
              <w:t>技术报告</w:t>
            </w:r>
          </w:p>
          <w:p w14:paraId="4387733A" w14:textId="77777777" w:rsidR="00A4323A" w:rsidRPr="003D3861" w:rsidRDefault="00A4323A" w:rsidP="00A26743">
            <w:pPr>
              <w:pStyle w:val="NormalBold"/>
              <w:framePr w:wrap="notBeside"/>
              <w:rPr>
                <w:lang w:eastAsia="ja-JP"/>
              </w:rPr>
            </w:pPr>
            <w:r w:rsidRPr="003D3861">
              <w:rPr>
                <w:rFonts w:ascii="Wingdings" w:eastAsia="Wingdings" w:hAnsi="Wingdings" w:cs="Wingdings"/>
              </w:rPr>
              <w:t>o</w:t>
            </w:r>
            <w:r w:rsidRPr="003D3861">
              <w:rPr>
                <w:rFonts w:hint="eastAsia"/>
                <w:lang w:eastAsia="ja-JP"/>
              </w:rPr>
              <w:t>手册</w:t>
            </w:r>
          </w:p>
          <w:p w14:paraId="3E5C43D3" w14:textId="77777777" w:rsidR="00A4323A" w:rsidRPr="003D3861" w:rsidRDefault="00A4323A" w:rsidP="00A26743">
            <w:pPr>
              <w:pStyle w:val="NormalBold"/>
              <w:framePr w:wrap="notBeside"/>
            </w:pPr>
            <w:r w:rsidRPr="003D3861">
              <w:rPr>
                <w:rFonts w:ascii="Wingdings" w:eastAsia="Wingdings" w:hAnsi="Wingdings" w:cs="Wingdings"/>
              </w:rPr>
              <w:t>o</w:t>
            </w:r>
            <w:r w:rsidRPr="003D3861">
              <w:rPr>
                <w:rFonts w:hint="eastAsia"/>
              </w:rPr>
              <w:t>其他：</w:t>
            </w:r>
            <w:r w:rsidRPr="003D3861">
              <w:t>___________________________</w:t>
            </w:r>
          </w:p>
        </w:tc>
        <w:tc>
          <w:tcPr>
            <w:tcW w:w="2990" w:type="dxa"/>
            <w:gridSpan w:val="2"/>
            <w:tcBorders>
              <w:top w:val="single" w:sz="4" w:space="0" w:color="000000"/>
              <w:left w:val="single" w:sz="4" w:space="0" w:color="000000"/>
              <w:bottom w:val="single" w:sz="4" w:space="0" w:color="auto"/>
              <w:right w:val="single" w:sz="4" w:space="0" w:color="auto"/>
            </w:tcBorders>
            <w:hideMark/>
          </w:tcPr>
          <w:p w14:paraId="74A2C1A0"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kern w:val="2"/>
                <w:lang w:eastAsia="zh-CN"/>
              </w:rPr>
            </w:pPr>
            <w:r w:rsidRPr="003D3861">
              <w:rPr>
                <w:rFonts w:hint="eastAsia"/>
                <w:kern w:val="2"/>
                <w:lang w:eastAsia="zh-CN"/>
              </w:rPr>
              <w:t>2022</w:t>
            </w:r>
            <w:r w:rsidRPr="003D3861">
              <w:rPr>
                <w:rFonts w:hint="eastAsia"/>
                <w:kern w:val="2"/>
                <w:lang w:eastAsia="zh-CN"/>
              </w:rPr>
              <w:t>年</w:t>
            </w:r>
            <w:r w:rsidRPr="003D3861">
              <w:rPr>
                <w:rFonts w:hint="eastAsia"/>
                <w:kern w:val="2"/>
                <w:lang w:eastAsia="zh-CN"/>
              </w:rPr>
              <w:t>12</w:t>
            </w:r>
            <w:r w:rsidRPr="003D3861">
              <w:rPr>
                <w:rFonts w:hint="eastAsia"/>
                <w:kern w:val="2"/>
                <w:lang w:eastAsia="zh-CN"/>
              </w:rPr>
              <w:t>月</w:t>
            </w:r>
            <w:r w:rsidRPr="003D3861">
              <w:rPr>
                <w:rFonts w:hint="eastAsia"/>
                <w:kern w:val="2"/>
                <w:lang w:eastAsia="zh-CN"/>
              </w:rPr>
              <w:t>12</w:t>
            </w:r>
            <w:r w:rsidRPr="003D3861">
              <w:rPr>
                <w:rFonts w:hint="eastAsia"/>
                <w:kern w:val="2"/>
                <w:lang w:eastAsia="zh-CN"/>
              </w:rPr>
              <w:t>日至</w:t>
            </w:r>
            <w:r w:rsidRPr="003D3861">
              <w:rPr>
                <w:rFonts w:hint="eastAsia"/>
                <w:kern w:val="2"/>
                <w:lang w:eastAsia="zh-CN"/>
              </w:rPr>
              <w:t>16</w:t>
            </w:r>
            <w:r w:rsidRPr="003D3861">
              <w:rPr>
                <w:rFonts w:hint="eastAsia"/>
                <w:kern w:val="2"/>
                <w:lang w:eastAsia="zh-CN"/>
              </w:rPr>
              <w:t>日，日内瓦</w:t>
            </w:r>
          </w:p>
        </w:tc>
      </w:tr>
      <w:tr w:rsidR="00A4323A" w:rsidRPr="003D3861" w14:paraId="7D862D30" w14:textId="77777777" w:rsidTr="00A26743">
        <w:trPr>
          <w:trHeight w:val="345"/>
          <w:jc w:val="center"/>
        </w:trPr>
        <w:tc>
          <w:tcPr>
            <w:tcW w:w="1247" w:type="dxa"/>
            <w:tcBorders>
              <w:top w:val="single" w:sz="4" w:space="0" w:color="000000"/>
              <w:left w:val="single" w:sz="4" w:space="0" w:color="000000"/>
              <w:bottom w:val="single" w:sz="4" w:space="0" w:color="000000"/>
              <w:right w:val="single" w:sz="4" w:space="0" w:color="000000"/>
            </w:tcBorders>
            <w:hideMark/>
          </w:tcPr>
          <w:p w14:paraId="30F8F71B"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b/>
                <w:bCs/>
                <w:kern w:val="2"/>
              </w:rPr>
            </w:pPr>
            <w:r w:rsidRPr="003D3861">
              <w:rPr>
                <w:rFonts w:hint="eastAsia"/>
                <w:b/>
                <w:bCs/>
                <w:lang w:eastAsia="zh-CN"/>
              </w:rPr>
              <w:t>编号和</w:t>
            </w:r>
            <w:r w:rsidRPr="003D3861">
              <w:rPr>
                <w:b/>
                <w:bCs/>
                <w:lang w:eastAsia="zh-CN"/>
              </w:rPr>
              <w:br/>
            </w:r>
            <w:r w:rsidRPr="003D3861">
              <w:rPr>
                <w:rFonts w:hint="eastAsia"/>
                <w:b/>
                <w:bCs/>
                <w:lang w:eastAsia="zh-CN"/>
              </w:rPr>
              <w:t>标题：</w:t>
            </w:r>
          </w:p>
        </w:tc>
        <w:tc>
          <w:tcPr>
            <w:tcW w:w="8836" w:type="dxa"/>
            <w:gridSpan w:val="5"/>
            <w:tcBorders>
              <w:top w:val="single" w:sz="4" w:space="0" w:color="000000"/>
              <w:left w:val="single" w:sz="4" w:space="0" w:color="000000"/>
              <w:bottom w:val="single" w:sz="4" w:space="0" w:color="000000"/>
              <w:right w:val="single" w:sz="4" w:space="0" w:color="auto"/>
            </w:tcBorders>
            <w:hideMark/>
          </w:tcPr>
          <w:p w14:paraId="5A2CA36B"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kern w:val="2"/>
                <w:lang w:eastAsia="zh-CN"/>
              </w:rPr>
            </w:pPr>
            <w:r w:rsidRPr="003D3861">
              <w:rPr>
                <w:rFonts w:hint="eastAsia"/>
                <w:kern w:val="2"/>
              </w:rPr>
              <w:t>ITU-T A</w:t>
            </w:r>
            <w:r>
              <w:rPr>
                <w:kern w:val="2"/>
              </w:rPr>
              <w:t>.</w:t>
            </w:r>
            <w:r w:rsidRPr="003D3861">
              <w:rPr>
                <w:rFonts w:hint="eastAsia"/>
                <w:kern w:val="2"/>
                <w:lang w:eastAsia="zh-CN"/>
              </w:rPr>
              <w:t>SupWTSAGL</w:t>
            </w:r>
            <w:r w:rsidRPr="003D3861">
              <w:rPr>
                <w:rFonts w:hint="eastAsia"/>
                <w:kern w:val="2"/>
                <w:lang w:eastAsia="zh-CN"/>
              </w:rPr>
              <w:t>：</w:t>
            </w:r>
            <w:r w:rsidRPr="003D3861">
              <w:rPr>
                <w:rFonts w:hint="eastAsia"/>
                <w:kern w:val="2"/>
                <w:lang w:eastAsia="zh-CN"/>
              </w:rPr>
              <w:t>ITU-T A</w:t>
            </w:r>
            <w:r w:rsidRPr="003D3861">
              <w:rPr>
                <w:rFonts w:hint="eastAsia"/>
                <w:kern w:val="2"/>
                <w:lang w:eastAsia="zh-CN"/>
              </w:rPr>
              <w:t>系列建议书的新增补草案：</w:t>
            </w:r>
            <w:r w:rsidRPr="003D3861">
              <w:rPr>
                <w:rFonts w:hint="eastAsia"/>
                <w:kern w:val="2"/>
                <w:lang w:eastAsia="zh-CN"/>
              </w:rPr>
              <w:t>WTSA</w:t>
            </w:r>
            <w:r w:rsidRPr="003D3861">
              <w:rPr>
                <w:rFonts w:hint="eastAsia"/>
                <w:kern w:val="2"/>
                <w:lang w:eastAsia="zh-CN"/>
              </w:rPr>
              <w:t>决议的起草导则</w:t>
            </w:r>
          </w:p>
        </w:tc>
      </w:tr>
      <w:tr w:rsidR="00A4323A" w:rsidRPr="003D3861" w14:paraId="4B8BFE94" w14:textId="77777777" w:rsidTr="00A26743">
        <w:trPr>
          <w:gridAfter w:val="1"/>
          <w:wAfter w:w="10" w:type="dxa"/>
          <w:trHeight w:val="413"/>
          <w:jc w:val="center"/>
        </w:trPr>
        <w:tc>
          <w:tcPr>
            <w:tcW w:w="1247" w:type="dxa"/>
            <w:tcBorders>
              <w:top w:val="single" w:sz="4" w:space="0" w:color="000000"/>
              <w:left w:val="single" w:sz="4" w:space="0" w:color="000000"/>
              <w:bottom w:val="single" w:sz="4" w:space="0" w:color="auto"/>
              <w:right w:val="single" w:sz="4" w:space="0" w:color="000000"/>
            </w:tcBorders>
            <w:hideMark/>
          </w:tcPr>
          <w:p w14:paraId="1F808B2B"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b/>
                <w:bCs/>
                <w:kern w:val="2"/>
              </w:rPr>
            </w:pPr>
            <w:r w:rsidRPr="003D3861">
              <w:rPr>
                <w:rFonts w:hint="eastAsia"/>
                <w:b/>
                <w:bCs/>
                <w:lang w:eastAsia="zh-CN"/>
              </w:rPr>
              <w:t>基础</w:t>
            </w:r>
            <w:r w:rsidRPr="003D3861">
              <w:rPr>
                <w:b/>
                <w:bCs/>
                <w:lang w:eastAsia="zh-CN"/>
              </w:rPr>
              <w:br/>
            </w:r>
            <w:r w:rsidRPr="003D3861">
              <w:rPr>
                <w:rFonts w:hint="eastAsia"/>
                <w:b/>
                <w:bCs/>
                <w:lang w:eastAsia="zh-CN"/>
              </w:rPr>
              <w:t>文本：</w:t>
            </w:r>
          </w:p>
        </w:tc>
        <w:tc>
          <w:tcPr>
            <w:tcW w:w="5836" w:type="dxa"/>
            <w:gridSpan w:val="2"/>
            <w:tcBorders>
              <w:top w:val="single" w:sz="4" w:space="0" w:color="000000"/>
              <w:left w:val="single" w:sz="4" w:space="0" w:color="000000"/>
              <w:bottom w:val="single" w:sz="4" w:space="0" w:color="auto"/>
              <w:right w:val="single" w:sz="4" w:space="0" w:color="000000"/>
            </w:tcBorders>
            <w:hideMark/>
          </w:tcPr>
          <w:p w14:paraId="2167A67F" w14:textId="77777777" w:rsidR="00A4323A" w:rsidRPr="003D3861" w:rsidRDefault="00787FC9"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kern w:val="2"/>
              </w:rPr>
            </w:pPr>
            <w:hyperlink r:id="rId139" w:history="1">
              <w:r w:rsidR="00A4323A" w:rsidRPr="003D3861">
                <w:rPr>
                  <w:rStyle w:val="Hyperlink"/>
                  <w:kern w:val="2"/>
                </w:rPr>
                <w:t>TSAG-C017</w:t>
              </w:r>
            </w:hyperlink>
          </w:p>
        </w:tc>
        <w:tc>
          <w:tcPr>
            <w:tcW w:w="1140" w:type="dxa"/>
            <w:tcBorders>
              <w:top w:val="single" w:sz="4" w:space="0" w:color="000000"/>
              <w:left w:val="single" w:sz="4" w:space="0" w:color="000000"/>
              <w:bottom w:val="single" w:sz="4" w:space="0" w:color="auto"/>
              <w:right w:val="single" w:sz="4" w:space="0" w:color="000000"/>
            </w:tcBorders>
            <w:hideMark/>
          </w:tcPr>
          <w:p w14:paraId="206B209E"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b/>
                <w:bCs/>
                <w:kern w:val="2"/>
              </w:rPr>
            </w:pPr>
            <w:r w:rsidRPr="003D3861">
              <w:rPr>
                <w:rFonts w:hint="eastAsia"/>
                <w:b/>
                <w:bCs/>
              </w:rPr>
              <w:t>时间</w:t>
            </w:r>
            <w:r w:rsidRPr="003D3861">
              <w:rPr>
                <w:b/>
                <w:bCs/>
              </w:rPr>
              <w:br/>
            </w:r>
            <w:r w:rsidRPr="003D3861">
              <w:rPr>
                <w:rFonts w:hint="eastAsia"/>
                <w:b/>
                <w:bCs/>
              </w:rPr>
              <w:t>安排：</w:t>
            </w:r>
          </w:p>
        </w:tc>
        <w:tc>
          <w:tcPr>
            <w:tcW w:w="1850" w:type="dxa"/>
            <w:tcBorders>
              <w:top w:val="single" w:sz="4" w:space="0" w:color="000000"/>
              <w:left w:val="single" w:sz="4" w:space="0" w:color="000000"/>
              <w:bottom w:val="single" w:sz="4" w:space="0" w:color="auto"/>
              <w:right w:val="single" w:sz="4" w:space="0" w:color="auto"/>
            </w:tcBorders>
            <w:hideMark/>
          </w:tcPr>
          <w:p w14:paraId="48CF1601"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kern w:val="2"/>
              </w:rPr>
            </w:pPr>
            <w:r w:rsidRPr="003D3861">
              <w:rPr>
                <w:kern w:val="2"/>
              </w:rPr>
              <w:t>2023-11</w:t>
            </w:r>
          </w:p>
        </w:tc>
      </w:tr>
      <w:tr w:rsidR="00A4323A" w:rsidRPr="003D3861" w14:paraId="01FBC9AE" w14:textId="77777777" w:rsidTr="00A26743">
        <w:trPr>
          <w:gridAfter w:val="1"/>
          <w:wAfter w:w="10" w:type="dxa"/>
          <w:trHeight w:val="502"/>
          <w:jc w:val="center"/>
        </w:trPr>
        <w:tc>
          <w:tcPr>
            <w:tcW w:w="1247" w:type="dxa"/>
            <w:tcBorders>
              <w:top w:val="single" w:sz="4" w:space="0" w:color="000000"/>
              <w:left w:val="single" w:sz="4" w:space="0" w:color="000000"/>
              <w:bottom w:val="single" w:sz="4" w:space="0" w:color="000000"/>
              <w:right w:val="single" w:sz="4" w:space="0" w:color="000000"/>
            </w:tcBorders>
            <w:hideMark/>
          </w:tcPr>
          <w:p w14:paraId="54B241EA"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b/>
                <w:bCs/>
                <w:kern w:val="2"/>
              </w:rPr>
            </w:pPr>
            <w:r w:rsidRPr="003D3861">
              <w:rPr>
                <w:rFonts w:hint="eastAsia"/>
                <w:b/>
                <w:bCs/>
                <w:lang w:eastAsia="zh-CN"/>
              </w:rPr>
              <w:t>编者：</w:t>
            </w:r>
          </w:p>
        </w:tc>
        <w:tc>
          <w:tcPr>
            <w:tcW w:w="5836" w:type="dxa"/>
            <w:gridSpan w:val="2"/>
            <w:tcBorders>
              <w:top w:val="single" w:sz="4" w:space="0" w:color="000000"/>
              <w:left w:val="single" w:sz="4" w:space="0" w:color="000000"/>
              <w:bottom w:val="single" w:sz="4" w:space="0" w:color="000000"/>
              <w:right w:val="single" w:sz="4" w:space="0" w:color="auto"/>
            </w:tcBorders>
            <w:hideMark/>
          </w:tcPr>
          <w:p w14:paraId="55979927"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kern w:val="2"/>
              </w:rPr>
            </w:pPr>
            <w:r w:rsidRPr="003D3861">
              <w:rPr>
                <w:rFonts w:hint="eastAsia"/>
                <w:kern w:val="2"/>
                <w:lang w:eastAsia="zh-CN"/>
              </w:rPr>
              <w:t>俄罗斯联邦</w:t>
            </w:r>
            <w:r w:rsidRPr="003D3861">
              <w:rPr>
                <w:kern w:val="2"/>
              </w:rPr>
              <w:t>Evgeny Tonkikh</w:t>
            </w:r>
            <w:r w:rsidRPr="003D3861">
              <w:rPr>
                <w:rFonts w:hint="eastAsia"/>
                <w:kern w:val="2"/>
                <w:lang w:eastAsia="zh-CN"/>
              </w:rPr>
              <w:t>先生，</w:t>
            </w:r>
            <w:hyperlink r:id="rId140" w:history="1">
              <w:r w:rsidRPr="003D3861">
                <w:rPr>
                  <w:rStyle w:val="Hyperlink"/>
                </w:rPr>
                <w:t>et@niir.ru</w:t>
              </w:r>
            </w:hyperlink>
          </w:p>
        </w:tc>
        <w:tc>
          <w:tcPr>
            <w:tcW w:w="1140" w:type="dxa"/>
            <w:tcBorders>
              <w:top w:val="single" w:sz="4" w:space="0" w:color="000000"/>
              <w:left w:val="single" w:sz="4" w:space="0" w:color="000000"/>
              <w:bottom w:val="single" w:sz="4" w:space="0" w:color="000000"/>
              <w:right w:val="single" w:sz="4" w:space="0" w:color="auto"/>
            </w:tcBorders>
            <w:hideMark/>
          </w:tcPr>
          <w:p w14:paraId="33DB63A1"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b/>
                <w:bCs/>
                <w:kern w:val="2"/>
              </w:rPr>
            </w:pPr>
            <w:r w:rsidRPr="003D3861">
              <w:rPr>
                <w:rFonts w:hint="eastAsia"/>
                <w:b/>
                <w:bCs/>
              </w:rPr>
              <w:t>批准</w:t>
            </w:r>
            <w:r w:rsidRPr="003D3861">
              <w:rPr>
                <w:b/>
                <w:bCs/>
              </w:rPr>
              <w:br/>
            </w:r>
            <w:r w:rsidRPr="003D3861">
              <w:rPr>
                <w:rFonts w:hint="eastAsia"/>
                <w:b/>
                <w:bCs/>
              </w:rPr>
              <w:t>程序：</w:t>
            </w:r>
          </w:p>
        </w:tc>
        <w:tc>
          <w:tcPr>
            <w:tcW w:w="1850" w:type="dxa"/>
            <w:tcBorders>
              <w:top w:val="single" w:sz="4" w:space="0" w:color="000000"/>
              <w:left w:val="single" w:sz="4" w:space="0" w:color="000000"/>
              <w:bottom w:val="single" w:sz="4" w:space="0" w:color="000000"/>
              <w:right w:val="single" w:sz="4" w:space="0" w:color="auto"/>
            </w:tcBorders>
            <w:hideMark/>
          </w:tcPr>
          <w:p w14:paraId="0289F800"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kern w:val="2"/>
              </w:rPr>
            </w:pPr>
            <w:r w:rsidRPr="003D3861">
              <w:rPr>
                <w:rFonts w:hint="eastAsia"/>
                <w:kern w:val="2"/>
                <w:lang w:eastAsia="zh-CN"/>
              </w:rPr>
              <w:t>同意</w:t>
            </w:r>
          </w:p>
        </w:tc>
      </w:tr>
      <w:tr w:rsidR="00A4323A" w:rsidRPr="003D3861" w14:paraId="252C8B4A" w14:textId="77777777" w:rsidTr="00A26743">
        <w:trPr>
          <w:trHeight w:val="788"/>
          <w:jc w:val="center"/>
        </w:trPr>
        <w:tc>
          <w:tcPr>
            <w:tcW w:w="10083" w:type="dxa"/>
            <w:gridSpan w:val="6"/>
            <w:tcBorders>
              <w:top w:val="single" w:sz="4" w:space="0" w:color="000000"/>
              <w:left w:val="single" w:sz="4" w:space="0" w:color="000000"/>
              <w:bottom w:val="nil"/>
              <w:right w:val="single" w:sz="4" w:space="0" w:color="auto"/>
            </w:tcBorders>
            <w:hideMark/>
          </w:tcPr>
          <w:p w14:paraId="3374DC19"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kern w:val="2"/>
                <w:lang w:eastAsia="zh-CN"/>
              </w:rPr>
            </w:pPr>
            <w:r w:rsidRPr="003D3861">
              <w:rPr>
                <w:rFonts w:asciiTheme="minorHAnsi" w:hAnsiTheme="minorHAnsi" w:hint="eastAsia"/>
                <w:b/>
                <w:bCs/>
                <w:lang w:val="en-US" w:eastAsia="zh-CN"/>
              </w:rPr>
              <w:t>目的</w:t>
            </w:r>
            <w:r w:rsidRPr="003D3861">
              <w:rPr>
                <w:rFonts w:asciiTheme="minorHAnsi" w:hAnsiTheme="minorHAnsi"/>
                <w:b/>
                <w:bCs/>
                <w:lang w:val="en-US" w:eastAsia="zh-CN"/>
              </w:rPr>
              <w:t>和</w:t>
            </w:r>
            <w:r w:rsidRPr="003D3861">
              <w:rPr>
                <w:rFonts w:asciiTheme="minorHAnsi" w:hAnsiTheme="minorHAnsi" w:hint="eastAsia"/>
                <w:b/>
                <w:bCs/>
                <w:lang w:val="en-US" w:eastAsia="zh-CN"/>
              </w:rPr>
              <w:t>范围</w:t>
            </w:r>
            <w:r w:rsidRPr="003D3861">
              <w:rPr>
                <w:rFonts w:hint="eastAsia"/>
                <w:lang w:eastAsia="zh-CN"/>
              </w:rPr>
              <w:t>（界定本</w:t>
            </w:r>
            <w:r w:rsidRPr="003D3861">
              <w:rPr>
                <w:lang w:eastAsia="zh-CN"/>
              </w:rPr>
              <w:t>非建议书类文件处理的问题，</w:t>
            </w:r>
            <w:r w:rsidRPr="003D3861">
              <w:rPr>
                <w:rFonts w:hint="eastAsia"/>
                <w:lang w:eastAsia="zh-CN"/>
              </w:rPr>
              <w:t>从而</w:t>
            </w:r>
            <w:r w:rsidRPr="003D3861">
              <w:rPr>
                <w:lang w:eastAsia="zh-CN"/>
              </w:rPr>
              <w:t>为读者判断文件对其</w:t>
            </w:r>
            <w:r w:rsidRPr="003D3861">
              <w:rPr>
                <w:rFonts w:hint="eastAsia"/>
                <w:lang w:eastAsia="zh-CN"/>
              </w:rPr>
              <w:t>是</w:t>
            </w:r>
            <w:r w:rsidRPr="003D3861">
              <w:rPr>
                <w:lang w:eastAsia="zh-CN"/>
              </w:rPr>
              <w:t>否有用提供依据；此外亦界定了非</w:t>
            </w:r>
            <w:r w:rsidRPr="003D3861">
              <w:rPr>
                <w:rFonts w:hint="eastAsia"/>
                <w:lang w:eastAsia="zh-CN"/>
              </w:rPr>
              <w:t>建议书类文件的意图或对象以及所涉及的方面，以此表明其适用范围）：</w:t>
            </w:r>
          </w:p>
        </w:tc>
      </w:tr>
      <w:tr w:rsidR="00A4323A" w:rsidRPr="003D3861" w14:paraId="427B5E49" w14:textId="77777777" w:rsidTr="00A26743">
        <w:trPr>
          <w:trHeight w:val="322"/>
          <w:jc w:val="center"/>
        </w:trPr>
        <w:tc>
          <w:tcPr>
            <w:tcW w:w="10083" w:type="dxa"/>
            <w:gridSpan w:val="6"/>
            <w:tcBorders>
              <w:top w:val="nil"/>
              <w:left w:val="single" w:sz="4" w:space="0" w:color="000000"/>
              <w:bottom w:val="single" w:sz="4" w:space="0" w:color="auto"/>
              <w:right w:val="single" w:sz="4" w:space="0" w:color="auto"/>
            </w:tcBorders>
            <w:hideMark/>
          </w:tcPr>
          <w:p w14:paraId="38E84A69"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kern w:val="2"/>
                <w:lang w:eastAsia="zh-CN"/>
              </w:rPr>
            </w:pPr>
            <w:r w:rsidRPr="003D3861">
              <w:rPr>
                <w:rFonts w:hint="eastAsia"/>
                <w:kern w:val="2"/>
                <w:lang w:eastAsia="zh-CN"/>
              </w:rPr>
              <w:t>为审议</w:t>
            </w:r>
            <w:r w:rsidRPr="003D3861">
              <w:rPr>
                <w:rFonts w:hint="eastAsia"/>
                <w:kern w:val="2"/>
                <w:lang w:eastAsia="zh-CN"/>
              </w:rPr>
              <w:t>WTSA</w:t>
            </w:r>
            <w:r w:rsidRPr="003D3861">
              <w:rPr>
                <w:rFonts w:hint="eastAsia"/>
                <w:kern w:val="2"/>
                <w:lang w:eastAsia="zh-CN"/>
              </w:rPr>
              <w:t>决议制定导则（对决议进行编辑性更新，确定存在重叠的部分，确定有待</w:t>
            </w:r>
            <w:r w:rsidRPr="003D3861">
              <w:rPr>
                <w:rFonts w:hint="eastAsia"/>
                <w:kern w:val="2"/>
                <w:lang w:val="en-US" w:eastAsia="zh-CN"/>
              </w:rPr>
              <w:t>废止的</w:t>
            </w:r>
            <w:r w:rsidRPr="003D3861">
              <w:rPr>
                <w:rFonts w:hint="eastAsia"/>
                <w:kern w:val="2"/>
                <w:lang w:eastAsia="zh-CN"/>
              </w:rPr>
              <w:t>内容，如何简化</w:t>
            </w:r>
            <w:r w:rsidRPr="003D3861">
              <w:rPr>
                <w:rFonts w:hint="eastAsia"/>
                <w:kern w:val="2"/>
                <w:lang w:eastAsia="zh-CN"/>
              </w:rPr>
              <w:t>/</w:t>
            </w:r>
            <w:r w:rsidRPr="003D3861">
              <w:rPr>
                <w:rFonts w:hint="eastAsia"/>
                <w:kern w:val="2"/>
                <w:lang w:eastAsia="zh-CN"/>
              </w:rPr>
              <w:t>缩短决议篇幅，起草案文汇总草案，区域电信组织积极参与</w:t>
            </w:r>
            <w:r w:rsidRPr="003D3861">
              <w:rPr>
                <w:rFonts w:hint="eastAsia"/>
                <w:kern w:val="2"/>
                <w:lang w:eastAsia="zh-CN"/>
              </w:rPr>
              <w:t>WTSA</w:t>
            </w:r>
            <w:r w:rsidRPr="003D3861">
              <w:rPr>
                <w:rFonts w:hint="eastAsia"/>
                <w:kern w:val="2"/>
                <w:lang w:eastAsia="zh-CN"/>
              </w:rPr>
              <w:t>大会前的审议工作）。</w:t>
            </w:r>
          </w:p>
        </w:tc>
      </w:tr>
      <w:tr w:rsidR="00A4323A" w:rsidRPr="003D3861" w14:paraId="6106ED3C" w14:textId="77777777" w:rsidTr="00A26743">
        <w:trPr>
          <w:trHeight w:val="310"/>
          <w:jc w:val="center"/>
        </w:trPr>
        <w:tc>
          <w:tcPr>
            <w:tcW w:w="10083" w:type="dxa"/>
            <w:gridSpan w:val="6"/>
            <w:tcBorders>
              <w:top w:val="single" w:sz="4" w:space="0" w:color="000000"/>
              <w:left w:val="single" w:sz="4" w:space="0" w:color="000000"/>
              <w:bottom w:val="nil"/>
              <w:right w:val="single" w:sz="4" w:space="0" w:color="auto"/>
            </w:tcBorders>
            <w:hideMark/>
          </w:tcPr>
          <w:p w14:paraId="11DCDC95"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kern w:val="2"/>
                <w:lang w:eastAsia="zh-CN"/>
              </w:rPr>
            </w:pPr>
            <w:r w:rsidRPr="003D3861">
              <w:rPr>
                <w:rFonts w:asciiTheme="minorHAnsi" w:hAnsiTheme="minorHAnsi" w:hint="eastAsia"/>
                <w:b/>
                <w:bCs/>
                <w:lang w:val="en-US" w:eastAsia="zh-CN"/>
              </w:rPr>
              <w:t>摘要</w:t>
            </w:r>
            <w:r w:rsidRPr="003D3861">
              <w:rPr>
                <w:rFonts w:hint="eastAsia"/>
                <w:lang w:eastAsia="zh-CN"/>
              </w:rPr>
              <w:t>（简要概述建议书的目的和内容）：</w:t>
            </w:r>
          </w:p>
        </w:tc>
      </w:tr>
      <w:tr w:rsidR="00A4323A" w:rsidRPr="003D3861" w14:paraId="1E0B7465" w14:textId="77777777" w:rsidTr="00A26743">
        <w:trPr>
          <w:trHeight w:val="388"/>
          <w:jc w:val="center"/>
        </w:trPr>
        <w:tc>
          <w:tcPr>
            <w:tcW w:w="10083" w:type="dxa"/>
            <w:gridSpan w:val="6"/>
            <w:tcBorders>
              <w:top w:val="nil"/>
              <w:left w:val="single" w:sz="4" w:space="0" w:color="000000"/>
              <w:bottom w:val="single" w:sz="4" w:space="0" w:color="auto"/>
              <w:right w:val="single" w:sz="4" w:space="0" w:color="auto"/>
            </w:tcBorders>
            <w:hideMark/>
          </w:tcPr>
          <w:p w14:paraId="61C7FDF9"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kern w:val="2"/>
                <w:lang w:eastAsia="zh-CN"/>
              </w:rPr>
            </w:pPr>
            <w:r w:rsidRPr="003D3861">
              <w:rPr>
                <w:rFonts w:hint="eastAsia"/>
                <w:kern w:val="2"/>
                <w:lang w:eastAsia="zh-CN"/>
              </w:rPr>
              <w:t>本增补为</w:t>
            </w:r>
            <w:r w:rsidRPr="003D3861">
              <w:rPr>
                <w:rFonts w:hint="eastAsia"/>
                <w:kern w:val="2"/>
                <w:lang w:eastAsia="zh-CN"/>
              </w:rPr>
              <w:t>ITU-T</w:t>
            </w:r>
            <w:r w:rsidRPr="003D3861">
              <w:rPr>
                <w:rFonts w:hint="eastAsia"/>
                <w:kern w:val="2"/>
                <w:lang w:eastAsia="zh-CN"/>
              </w:rPr>
              <w:t>成员提供了一份导则，指导他们如何为</w:t>
            </w:r>
            <w:r w:rsidRPr="003D3861">
              <w:rPr>
                <w:rFonts w:hint="eastAsia"/>
                <w:kern w:val="2"/>
                <w:lang w:eastAsia="zh-CN"/>
              </w:rPr>
              <w:t>WTSA</w:t>
            </w:r>
            <w:r w:rsidRPr="003D3861">
              <w:rPr>
                <w:rFonts w:hint="eastAsia"/>
                <w:kern w:val="2"/>
                <w:lang w:eastAsia="zh-CN"/>
              </w:rPr>
              <w:t>筹备工作提出新的</w:t>
            </w:r>
            <w:r w:rsidRPr="003D3861">
              <w:rPr>
                <w:rFonts w:hint="eastAsia"/>
                <w:kern w:val="2"/>
                <w:lang w:eastAsia="zh-CN"/>
              </w:rPr>
              <w:t>WTSA</w:t>
            </w:r>
            <w:r w:rsidRPr="003D3861">
              <w:rPr>
                <w:rFonts w:hint="eastAsia"/>
                <w:kern w:val="2"/>
                <w:lang w:eastAsia="zh-CN"/>
              </w:rPr>
              <w:t>决议草案以及如何修订现有的</w:t>
            </w:r>
            <w:r w:rsidRPr="003D3861">
              <w:rPr>
                <w:rFonts w:hint="eastAsia"/>
                <w:kern w:val="2"/>
                <w:lang w:eastAsia="zh-CN"/>
              </w:rPr>
              <w:t>WTSA</w:t>
            </w:r>
            <w:r w:rsidRPr="003D3861">
              <w:rPr>
                <w:rFonts w:hint="eastAsia"/>
                <w:kern w:val="2"/>
                <w:lang w:eastAsia="zh-CN"/>
              </w:rPr>
              <w:t>决议。</w:t>
            </w:r>
          </w:p>
          <w:p w14:paraId="506717DE"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kern w:val="2"/>
                <w:lang w:eastAsia="zh-CN"/>
              </w:rPr>
            </w:pPr>
            <w:r w:rsidRPr="003D3861">
              <w:rPr>
                <w:rFonts w:hint="eastAsia"/>
                <w:kern w:val="2"/>
                <w:lang w:eastAsia="zh-CN"/>
              </w:rPr>
              <w:t>对</w:t>
            </w:r>
            <w:r w:rsidRPr="003D3861">
              <w:rPr>
                <w:rFonts w:hint="eastAsia"/>
                <w:kern w:val="2"/>
                <w:lang w:eastAsia="zh-CN"/>
              </w:rPr>
              <w:t>WTSA</w:t>
            </w:r>
            <w:r w:rsidRPr="003D3861">
              <w:rPr>
                <w:rFonts w:hint="eastAsia"/>
                <w:kern w:val="2"/>
                <w:lang w:eastAsia="zh-CN"/>
              </w:rPr>
              <w:t>决议的审议包括进行编辑性更新，确定存在重叠的部分，确定有待</w:t>
            </w:r>
            <w:r w:rsidRPr="003D3861">
              <w:rPr>
                <w:rFonts w:hint="eastAsia"/>
                <w:kern w:val="2"/>
                <w:lang w:val="en-US" w:eastAsia="zh-CN"/>
              </w:rPr>
              <w:t>废止的</w:t>
            </w:r>
            <w:r w:rsidRPr="003D3861">
              <w:rPr>
                <w:rFonts w:hint="eastAsia"/>
                <w:kern w:val="2"/>
                <w:lang w:eastAsia="zh-CN"/>
              </w:rPr>
              <w:t>内容，如何简化</w:t>
            </w:r>
            <w:r w:rsidRPr="003D3861">
              <w:rPr>
                <w:rFonts w:hint="eastAsia"/>
                <w:kern w:val="2"/>
                <w:lang w:eastAsia="zh-CN"/>
              </w:rPr>
              <w:t>/</w:t>
            </w:r>
            <w:r w:rsidRPr="003D3861">
              <w:rPr>
                <w:rFonts w:hint="eastAsia"/>
                <w:kern w:val="2"/>
                <w:lang w:eastAsia="zh-CN"/>
              </w:rPr>
              <w:t>缩短决议篇幅，起草案文汇总草案，区域电信组织积极参与</w:t>
            </w:r>
            <w:r w:rsidRPr="003D3861">
              <w:rPr>
                <w:rFonts w:hint="eastAsia"/>
                <w:kern w:val="2"/>
                <w:lang w:eastAsia="zh-CN"/>
              </w:rPr>
              <w:t>WTSA</w:t>
            </w:r>
            <w:r w:rsidRPr="003D3861">
              <w:rPr>
                <w:rFonts w:hint="eastAsia"/>
                <w:kern w:val="2"/>
                <w:lang w:eastAsia="zh-CN"/>
              </w:rPr>
              <w:t>大会前的审议工作。</w:t>
            </w:r>
          </w:p>
        </w:tc>
      </w:tr>
      <w:tr w:rsidR="00A4323A" w:rsidRPr="003D3861" w14:paraId="30171874" w14:textId="77777777" w:rsidTr="00A26743">
        <w:trPr>
          <w:trHeight w:val="323"/>
          <w:jc w:val="center"/>
        </w:trPr>
        <w:tc>
          <w:tcPr>
            <w:tcW w:w="10083" w:type="dxa"/>
            <w:gridSpan w:val="6"/>
            <w:tcBorders>
              <w:top w:val="single" w:sz="4" w:space="0" w:color="auto"/>
              <w:left w:val="single" w:sz="4" w:space="0" w:color="auto"/>
              <w:bottom w:val="nil"/>
              <w:right w:val="single" w:sz="4" w:space="0" w:color="auto"/>
            </w:tcBorders>
            <w:hideMark/>
          </w:tcPr>
          <w:p w14:paraId="387D0AE0"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kern w:val="2"/>
                <w:lang w:eastAsia="zh-CN"/>
              </w:rPr>
            </w:pPr>
            <w:r w:rsidRPr="003D3861">
              <w:rPr>
                <w:rFonts w:hint="eastAsia"/>
                <w:b/>
                <w:bCs/>
                <w:lang w:eastAsia="zh-CN"/>
              </w:rPr>
              <w:t>与</w:t>
            </w:r>
            <w:r w:rsidRPr="003D3861">
              <w:rPr>
                <w:b/>
                <w:bCs/>
                <w:lang w:eastAsia="zh-CN"/>
              </w:rPr>
              <w:t>ITU-T</w:t>
            </w:r>
            <w:r w:rsidRPr="003D3861">
              <w:rPr>
                <w:rFonts w:hint="eastAsia"/>
                <w:b/>
                <w:bCs/>
                <w:lang w:eastAsia="zh-CN"/>
              </w:rPr>
              <w:t>建议书或其他</w:t>
            </w:r>
            <w:r w:rsidRPr="003D3861">
              <w:rPr>
                <w:rFonts w:hint="eastAsia"/>
                <w:lang w:eastAsia="zh-CN"/>
              </w:rPr>
              <w:t>（已批准、</w:t>
            </w:r>
            <w:r w:rsidRPr="003D3861">
              <w:rPr>
                <w:lang w:eastAsia="zh-CN"/>
              </w:rPr>
              <w:t>已同意</w:t>
            </w:r>
            <w:r w:rsidRPr="003D3861">
              <w:rPr>
                <w:rFonts w:hint="eastAsia"/>
                <w:lang w:eastAsia="zh-CN"/>
              </w:rPr>
              <w:t>或正在制定的）</w:t>
            </w:r>
            <w:r w:rsidRPr="003D3861">
              <w:rPr>
                <w:rFonts w:hint="eastAsia"/>
                <w:b/>
                <w:bCs/>
                <w:lang w:eastAsia="zh-CN"/>
              </w:rPr>
              <w:t>文件的关系</w:t>
            </w:r>
            <w:r w:rsidRPr="003D3861">
              <w:rPr>
                <w:rFonts w:hint="eastAsia"/>
                <w:lang w:eastAsia="zh-CN"/>
              </w:rPr>
              <w:t>：</w:t>
            </w:r>
          </w:p>
        </w:tc>
      </w:tr>
      <w:tr w:rsidR="00A4323A" w:rsidRPr="003D3861" w14:paraId="28FA93A9" w14:textId="77777777" w:rsidTr="00A26743">
        <w:trPr>
          <w:trHeight w:val="228"/>
          <w:jc w:val="center"/>
        </w:trPr>
        <w:tc>
          <w:tcPr>
            <w:tcW w:w="10083" w:type="dxa"/>
            <w:gridSpan w:val="6"/>
            <w:tcBorders>
              <w:top w:val="nil"/>
              <w:left w:val="single" w:sz="4" w:space="0" w:color="auto"/>
              <w:bottom w:val="single" w:sz="4" w:space="0" w:color="auto"/>
              <w:right w:val="single" w:sz="4" w:space="0" w:color="auto"/>
            </w:tcBorders>
            <w:hideMark/>
          </w:tcPr>
          <w:p w14:paraId="0111F542"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kern w:val="2"/>
                <w:lang w:eastAsia="zh-CN"/>
              </w:rPr>
            </w:pPr>
            <w:r w:rsidRPr="003D3861">
              <w:rPr>
                <w:kern w:val="2"/>
                <w:lang w:eastAsia="zh-CN"/>
              </w:rPr>
              <w:t>WTSA</w:t>
            </w:r>
            <w:r w:rsidRPr="003D3861">
              <w:rPr>
                <w:rFonts w:hint="eastAsia"/>
                <w:kern w:val="2"/>
                <w:lang w:eastAsia="zh-CN"/>
              </w:rPr>
              <w:t>第</w:t>
            </w:r>
            <w:r w:rsidRPr="003D3861">
              <w:rPr>
                <w:rFonts w:hint="eastAsia"/>
                <w:kern w:val="2"/>
                <w:lang w:eastAsia="zh-CN"/>
              </w:rPr>
              <w:t>1</w:t>
            </w:r>
            <w:r w:rsidRPr="003D3861">
              <w:rPr>
                <w:rFonts w:hint="eastAsia"/>
                <w:kern w:val="2"/>
                <w:lang w:eastAsia="zh-CN"/>
              </w:rPr>
              <w:t>号</w:t>
            </w:r>
            <w:r w:rsidRPr="003D3861">
              <w:rPr>
                <w:kern w:val="2"/>
                <w:lang w:eastAsia="zh-CN"/>
              </w:rPr>
              <w:t>决议，</w:t>
            </w:r>
            <w:r w:rsidRPr="003D3861">
              <w:rPr>
                <w:rFonts w:hint="eastAsia"/>
                <w:kern w:val="2"/>
                <w:lang w:eastAsia="zh-CN"/>
              </w:rPr>
              <w:t>第</w:t>
            </w:r>
            <w:r w:rsidRPr="003D3861">
              <w:rPr>
                <w:rFonts w:hint="eastAsia"/>
                <w:kern w:val="2"/>
                <w:lang w:eastAsia="zh-CN"/>
              </w:rPr>
              <w:t>2</w:t>
            </w:r>
            <w:r w:rsidRPr="003D3861">
              <w:rPr>
                <w:kern w:val="2"/>
                <w:lang w:eastAsia="zh-CN"/>
              </w:rPr>
              <w:t>2</w:t>
            </w:r>
            <w:r w:rsidRPr="003D3861">
              <w:rPr>
                <w:rFonts w:hint="eastAsia"/>
                <w:kern w:val="2"/>
                <w:lang w:eastAsia="zh-CN"/>
              </w:rPr>
              <w:t>号</w:t>
            </w:r>
            <w:r w:rsidRPr="003D3861">
              <w:rPr>
                <w:kern w:val="2"/>
                <w:lang w:eastAsia="zh-CN"/>
              </w:rPr>
              <w:t>决议</w:t>
            </w:r>
            <w:r w:rsidRPr="003D3861">
              <w:rPr>
                <w:rFonts w:hint="eastAsia"/>
                <w:kern w:val="2"/>
                <w:lang w:eastAsia="zh-CN"/>
              </w:rPr>
              <w:t>。</w:t>
            </w:r>
          </w:p>
        </w:tc>
      </w:tr>
      <w:tr w:rsidR="00A4323A" w:rsidRPr="003D3861" w14:paraId="76157673" w14:textId="77777777" w:rsidTr="00A26743">
        <w:trPr>
          <w:trHeight w:val="310"/>
          <w:jc w:val="center"/>
        </w:trPr>
        <w:tc>
          <w:tcPr>
            <w:tcW w:w="10083" w:type="dxa"/>
            <w:gridSpan w:val="6"/>
            <w:tcBorders>
              <w:top w:val="single" w:sz="4" w:space="0" w:color="000000"/>
              <w:left w:val="single" w:sz="4" w:space="0" w:color="auto"/>
              <w:bottom w:val="nil"/>
              <w:right w:val="single" w:sz="4" w:space="0" w:color="auto"/>
            </w:tcBorders>
            <w:hideMark/>
          </w:tcPr>
          <w:p w14:paraId="2FFF7417"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b/>
                <w:bCs/>
                <w:kern w:val="2"/>
                <w:lang w:eastAsia="zh-CN"/>
              </w:rPr>
            </w:pPr>
            <w:r w:rsidRPr="003D3861">
              <w:rPr>
                <w:rFonts w:hint="eastAsia"/>
                <w:b/>
                <w:bCs/>
                <w:lang w:eastAsia="zh-CN"/>
              </w:rPr>
              <w:t>与其他研究组或其他标准制定机构的联络：</w:t>
            </w:r>
          </w:p>
        </w:tc>
      </w:tr>
      <w:tr w:rsidR="00A4323A" w:rsidRPr="003D3861" w14:paraId="07C4180B" w14:textId="77777777" w:rsidTr="00A26743">
        <w:trPr>
          <w:trHeight w:val="165"/>
          <w:jc w:val="center"/>
        </w:trPr>
        <w:tc>
          <w:tcPr>
            <w:tcW w:w="10083" w:type="dxa"/>
            <w:gridSpan w:val="6"/>
            <w:tcBorders>
              <w:top w:val="nil"/>
              <w:left w:val="single" w:sz="4" w:space="0" w:color="auto"/>
              <w:bottom w:val="nil"/>
              <w:right w:val="single" w:sz="4" w:space="0" w:color="auto"/>
            </w:tcBorders>
            <w:hideMark/>
          </w:tcPr>
          <w:p w14:paraId="306E050A"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kern w:val="2"/>
                <w:lang w:eastAsia="zh-CN"/>
              </w:rPr>
            </w:pPr>
            <w:r w:rsidRPr="003D3861">
              <w:rPr>
                <w:kern w:val="2"/>
                <w:lang w:eastAsia="zh-CN"/>
              </w:rPr>
              <w:t>ITU-T</w:t>
            </w:r>
            <w:r w:rsidRPr="003D3861">
              <w:rPr>
                <w:rFonts w:hint="eastAsia"/>
                <w:kern w:val="2"/>
                <w:lang w:eastAsia="zh-CN"/>
              </w:rPr>
              <w:t>研究组、</w:t>
            </w:r>
            <w:r w:rsidRPr="003D3861">
              <w:rPr>
                <w:kern w:val="2"/>
                <w:lang w:eastAsia="zh-CN"/>
              </w:rPr>
              <w:t>ITU-T</w:t>
            </w:r>
            <w:r w:rsidRPr="003D3861">
              <w:rPr>
                <w:rFonts w:hint="eastAsia"/>
                <w:kern w:val="2"/>
                <w:lang w:eastAsia="zh-CN"/>
              </w:rPr>
              <w:t>区域电信组织。</w:t>
            </w:r>
          </w:p>
        </w:tc>
      </w:tr>
      <w:tr w:rsidR="00A4323A" w:rsidRPr="003D3861" w14:paraId="57D279C6" w14:textId="77777777" w:rsidTr="00A26743">
        <w:trPr>
          <w:trHeight w:val="323"/>
          <w:jc w:val="center"/>
        </w:trPr>
        <w:tc>
          <w:tcPr>
            <w:tcW w:w="10083" w:type="dxa"/>
            <w:gridSpan w:val="6"/>
            <w:tcBorders>
              <w:top w:val="single" w:sz="4" w:space="0" w:color="000000"/>
              <w:left w:val="single" w:sz="4" w:space="0" w:color="auto"/>
              <w:bottom w:val="nil"/>
              <w:right w:val="single" w:sz="4" w:space="0" w:color="auto"/>
            </w:tcBorders>
            <w:hideMark/>
          </w:tcPr>
          <w:p w14:paraId="08DB1572"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b/>
                <w:bCs/>
                <w:kern w:val="2"/>
                <w:lang w:eastAsia="zh-CN"/>
              </w:rPr>
            </w:pPr>
            <w:r w:rsidRPr="003D3861">
              <w:rPr>
                <w:rFonts w:hint="eastAsia"/>
                <w:b/>
                <w:bCs/>
                <w:lang w:eastAsia="zh-CN"/>
              </w:rPr>
              <w:t>承诺为此工作项目做出积极贡献的支持成员：</w:t>
            </w:r>
          </w:p>
        </w:tc>
      </w:tr>
      <w:tr w:rsidR="00A4323A" w:rsidRPr="003D3861" w14:paraId="69A2B5B5" w14:textId="77777777" w:rsidTr="00A26743">
        <w:trPr>
          <w:trHeight w:val="435"/>
          <w:jc w:val="center"/>
        </w:trPr>
        <w:tc>
          <w:tcPr>
            <w:tcW w:w="10083" w:type="dxa"/>
            <w:gridSpan w:val="6"/>
            <w:tcBorders>
              <w:top w:val="nil"/>
              <w:left w:val="single" w:sz="4" w:space="0" w:color="000000"/>
              <w:bottom w:val="single" w:sz="4" w:space="0" w:color="auto"/>
              <w:right w:val="single" w:sz="4" w:space="0" w:color="auto"/>
            </w:tcBorders>
            <w:hideMark/>
          </w:tcPr>
          <w:p w14:paraId="40968615"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kern w:val="2"/>
                <w:lang w:eastAsia="zh-CN"/>
              </w:rPr>
            </w:pPr>
            <w:r w:rsidRPr="003D3861">
              <w:rPr>
                <w:rFonts w:hint="eastAsia"/>
                <w:kern w:val="2"/>
                <w:lang w:eastAsia="zh-CN"/>
              </w:rPr>
              <w:t>中国、中国电信集团、中国联通、中国移动通信有限公司、华为技术有限公司、俄罗斯联邦、中兴通讯股份有限公司。</w:t>
            </w:r>
          </w:p>
        </w:tc>
      </w:tr>
    </w:tbl>
    <w:p w14:paraId="2221D80B" w14:textId="77777777" w:rsidR="00A4323A" w:rsidRPr="003D3861" w:rsidRDefault="00A4323A" w:rsidP="00A4323A">
      <w:pPr>
        <w:pStyle w:val="Heading2"/>
        <w:keepNext w:val="0"/>
        <w:keepLines w:val="0"/>
        <w:pageBreakBefore/>
        <w:ind w:left="578" w:hanging="578"/>
        <w:jc w:val="center"/>
        <w:rPr>
          <w:lang w:eastAsia="zh-CN"/>
        </w:rPr>
      </w:pPr>
      <w:bookmarkStart w:id="156" w:name="_Toc126078891"/>
      <w:bookmarkStart w:id="157" w:name="_Toc126596134"/>
      <w:r w:rsidRPr="003D3861">
        <w:rPr>
          <w:rFonts w:hint="eastAsia"/>
          <w:lang w:eastAsia="zh-CN"/>
        </w:rPr>
        <w:lastRenderedPageBreak/>
        <w:t>附件</w:t>
      </w:r>
      <w:r w:rsidRPr="003D3861">
        <w:rPr>
          <w:lang w:eastAsia="zh-CN"/>
        </w:rPr>
        <w:t>B2</w:t>
      </w:r>
      <w:r w:rsidRPr="003D3861">
        <w:rPr>
          <w:lang w:eastAsia="zh-CN"/>
        </w:rPr>
        <w:br/>
      </w:r>
      <w:bookmarkEnd w:id="156"/>
      <w:r w:rsidRPr="003D3861">
        <w:rPr>
          <w:rFonts w:hint="eastAsia"/>
          <w:lang w:eastAsia="zh-CN"/>
        </w:rPr>
        <w:t>ITU-T A.13</w:t>
      </w:r>
      <w:r w:rsidRPr="003D3861">
        <w:rPr>
          <w:rFonts w:hint="eastAsia"/>
          <w:lang w:eastAsia="zh-CN"/>
        </w:rPr>
        <w:t>关于“如何主持</w:t>
      </w:r>
      <w:r w:rsidRPr="003D3861">
        <w:rPr>
          <w:rFonts w:hint="eastAsia"/>
          <w:lang w:eastAsia="zh-CN"/>
        </w:rPr>
        <w:t>WTSA</w:t>
      </w:r>
      <w:r w:rsidRPr="003D3861">
        <w:rPr>
          <w:rFonts w:hint="eastAsia"/>
          <w:lang w:eastAsia="zh-CN"/>
        </w:rPr>
        <w:t>委员会</w:t>
      </w:r>
      <w:r w:rsidRPr="003D3861">
        <w:rPr>
          <w:rFonts w:hint="eastAsia"/>
          <w:lang w:eastAsia="zh-CN"/>
        </w:rPr>
        <w:t>/</w:t>
      </w:r>
      <w:r w:rsidRPr="003D3861">
        <w:rPr>
          <w:rFonts w:hint="eastAsia"/>
          <w:lang w:eastAsia="zh-CN"/>
        </w:rPr>
        <w:t>特设会议”新简报的理由</w:t>
      </w:r>
      <w:bookmarkEnd w:id="157"/>
    </w:p>
    <w:p w14:paraId="0769D812" w14:textId="77777777" w:rsidR="00A4323A" w:rsidRPr="003D3861" w:rsidRDefault="00A4323A" w:rsidP="00A4323A">
      <w:pPr>
        <w:rPr>
          <w:lang w:eastAsia="zh-CN"/>
        </w:rPr>
      </w:pPr>
    </w:p>
    <w:tbl>
      <w:tblPr>
        <w:tblW w:w="10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1016"/>
        <w:gridCol w:w="4820"/>
        <w:gridCol w:w="142"/>
        <w:gridCol w:w="1140"/>
        <w:gridCol w:w="1850"/>
      </w:tblGrid>
      <w:tr w:rsidR="00A4323A" w:rsidRPr="003D3861" w14:paraId="77DFABEE" w14:textId="77777777" w:rsidTr="00A26743">
        <w:trPr>
          <w:trHeight w:val="1149"/>
          <w:jc w:val="center"/>
        </w:trPr>
        <w:tc>
          <w:tcPr>
            <w:tcW w:w="1247" w:type="dxa"/>
            <w:tcBorders>
              <w:top w:val="single" w:sz="4" w:space="0" w:color="000000"/>
              <w:left w:val="single" w:sz="4" w:space="0" w:color="000000"/>
              <w:bottom w:val="single" w:sz="4" w:space="0" w:color="auto"/>
              <w:right w:val="single" w:sz="4" w:space="0" w:color="000000"/>
            </w:tcBorders>
            <w:hideMark/>
          </w:tcPr>
          <w:p w14:paraId="0292D541"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b/>
                <w:bCs/>
                <w:kern w:val="2"/>
              </w:rPr>
            </w:pPr>
            <w:r w:rsidRPr="003D3861">
              <w:rPr>
                <w:rFonts w:hint="eastAsia"/>
                <w:b/>
                <w:bCs/>
                <w:lang w:eastAsia="ja-JP"/>
              </w:rPr>
              <w:t>课题：</w:t>
            </w:r>
          </w:p>
        </w:tc>
        <w:tc>
          <w:tcPr>
            <w:tcW w:w="1016" w:type="dxa"/>
            <w:tcBorders>
              <w:top w:val="single" w:sz="4" w:space="0" w:color="000000"/>
              <w:left w:val="single" w:sz="4" w:space="0" w:color="000000"/>
              <w:bottom w:val="single" w:sz="4" w:space="0" w:color="auto"/>
              <w:right w:val="single" w:sz="4" w:space="0" w:color="000000"/>
            </w:tcBorders>
            <w:hideMark/>
          </w:tcPr>
          <w:p w14:paraId="560BC041"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kern w:val="2"/>
              </w:rPr>
            </w:pPr>
            <w:r w:rsidRPr="003D3861">
              <w:rPr>
                <w:kern w:val="2"/>
                <w:lang w:eastAsia="zh-CN"/>
              </w:rPr>
              <w:t>RG-WTSA</w:t>
            </w:r>
          </w:p>
        </w:tc>
        <w:tc>
          <w:tcPr>
            <w:tcW w:w="4962" w:type="dxa"/>
            <w:gridSpan w:val="2"/>
            <w:tcBorders>
              <w:top w:val="single" w:sz="4" w:space="0" w:color="000000"/>
              <w:left w:val="single" w:sz="4" w:space="0" w:color="000000"/>
              <w:bottom w:val="single" w:sz="4" w:space="0" w:color="auto"/>
              <w:right w:val="single" w:sz="4" w:space="0" w:color="000000"/>
            </w:tcBorders>
            <w:hideMark/>
          </w:tcPr>
          <w:p w14:paraId="1BDB6CD0"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line="256" w:lineRule="auto"/>
              <w:rPr>
                <w:b/>
                <w:bCs/>
                <w:kern w:val="2"/>
                <w:lang w:eastAsia="zh-CN"/>
              </w:rPr>
            </w:pPr>
            <w:r w:rsidRPr="003D3861">
              <w:rPr>
                <w:rFonts w:hint="eastAsia"/>
                <w:b/>
                <w:bCs/>
                <w:kern w:val="2"/>
                <w:lang w:eastAsia="zh-CN"/>
              </w:rPr>
              <w:t>拟议的</w:t>
            </w:r>
            <w:r w:rsidRPr="003D3861">
              <w:rPr>
                <w:rFonts w:hint="eastAsia"/>
                <w:b/>
                <w:bCs/>
                <w:kern w:val="2"/>
                <w:lang w:eastAsia="zh-CN"/>
              </w:rPr>
              <w:t>ITU-T</w:t>
            </w:r>
            <w:r w:rsidRPr="003D3861">
              <w:rPr>
                <w:rFonts w:hint="eastAsia"/>
                <w:b/>
                <w:bCs/>
                <w:kern w:val="2"/>
                <w:lang w:eastAsia="zh-CN"/>
              </w:rPr>
              <w:t>新建议书：</w:t>
            </w:r>
          </w:p>
          <w:p w14:paraId="4BEA20F5"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line="256" w:lineRule="auto"/>
              <w:ind w:left="284"/>
              <w:rPr>
                <w:b/>
                <w:bCs/>
                <w:kern w:val="2"/>
                <w:lang w:eastAsia="zh-CN"/>
              </w:rPr>
            </w:pPr>
            <w:r w:rsidRPr="003D3861">
              <w:rPr>
                <w:rFonts w:ascii="Wingdings" w:eastAsia="Wingdings" w:hAnsi="Wingdings" w:cs="Wingdings"/>
                <w:b/>
                <w:bCs/>
                <w:kern w:val="2"/>
                <w:lang w:eastAsia="zh-CN"/>
              </w:rPr>
              <w:t>o</w:t>
            </w:r>
            <w:r w:rsidRPr="003D3861">
              <w:rPr>
                <w:rFonts w:hint="eastAsia"/>
                <w:b/>
                <w:bCs/>
                <w:kern w:val="2"/>
                <w:lang w:eastAsia="zh-CN"/>
              </w:rPr>
              <w:t>增补</w:t>
            </w:r>
          </w:p>
          <w:p w14:paraId="6FFF3616"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line="256" w:lineRule="auto"/>
              <w:ind w:left="284"/>
              <w:rPr>
                <w:b/>
                <w:bCs/>
                <w:kern w:val="2"/>
                <w:lang w:eastAsia="zh-CN"/>
              </w:rPr>
            </w:pPr>
            <w:r w:rsidRPr="003D3861">
              <w:rPr>
                <w:rFonts w:ascii="Wingdings" w:eastAsia="Wingdings" w:hAnsi="Wingdings" w:cs="Wingdings"/>
                <w:b/>
                <w:bCs/>
                <w:kern w:val="2"/>
                <w:lang w:eastAsia="zh-CN"/>
              </w:rPr>
              <w:t>o</w:t>
            </w:r>
            <w:r w:rsidRPr="003D3861">
              <w:rPr>
                <w:rFonts w:hint="eastAsia"/>
                <w:b/>
                <w:bCs/>
                <w:kern w:val="2"/>
                <w:lang w:eastAsia="zh-CN"/>
              </w:rPr>
              <w:t>实施者指南</w:t>
            </w:r>
          </w:p>
          <w:p w14:paraId="2CCAD717"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ind w:left="284"/>
              <w:rPr>
                <w:b/>
                <w:bCs/>
                <w:kern w:val="2"/>
                <w:lang w:eastAsia="zh-CN"/>
              </w:rPr>
            </w:pPr>
            <w:r w:rsidRPr="003D3861">
              <w:rPr>
                <w:rFonts w:ascii="Wingdings" w:eastAsia="Wingdings" w:hAnsi="Wingdings" w:cs="Wingdings"/>
                <w:b/>
                <w:bCs/>
                <w:kern w:val="2"/>
                <w:lang w:eastAsia="zh-CN"/>
              </w:rPr>
              <w:t>o</w:t>
            </w:r>
            <w:r w:rsidRPr="003D3861">
              <w:rPr>
                <w:rFonts w:hint="eastAsia"/>
                <w:b/>
                <w:bCs/>
                <w:kern w:val="2"/>
                <w:lang w:eastAsia="zh-CN"/>
              </w:rPr>
              <w:t>技术文件</w:t>
            </w:r>
          </w:p>
          <w:p w14:paraId="7CAA52D0"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ind w:left="284"/>
              <w:rPr>
                <w:b/>
                <w:bCs/>
                <w:kern w:val="2"/>
                <w:lang w:eastAsia="zh-CN"/>
              </w:rPr>
            </w:pPr>
            <w:r w:rsidRPr="003D3861">
              <w:rPr>
                <w:rFonts w:ascii="Wingdings" w:eastAsia="Wingdings" w:hAnsi="Wingdings" w:cs="Wingdings"/>
                <w:b/>
                <w:bCs/>
                <w:kern w:val="2"/>
                <w:lang w:eastAsia="zh-CN"/>
              </w:rPr>
              <w:t>o</w:t>
            </w:r>
            <w:r w:rsidRPr="003D3861">
              <w:rPr>
                <w:rFonts w:hint="eastAsia"/>
                <w:b/>
                <w:bCs/>
                <w:kern w:val="2"/>
                <w:lang w:eastAsia="zh-CN"/>
              </w:rPr>
              <w:t>技术报告</w:t>
            </w:r>
          </w:p>
          <w:p w14:paraId="2D37DE04"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ind w:left="284"/>
              <w:rPr>
                <w:b/>
                <w:bCs/>
                <w:kern w:val="2"/>
                <w:lang w:eastAsia="zh-CN"/>
              </w:rPr>
            </w:pPr>
            <w:r w:rsidRPr="003D3861">
              <w:rPr>
                <w:rFonts w:ascii="Wingdings" w:eastAsia="Wingdings" w:hAnsi="Wingdings" w:cs="Wingdings"/>
                <w:b/>
                <w:bCs/>
                <w:kern w:val="2"/>
                <w:lang w:eastAsia="zh-CN"/>
              </w:rPr>
              <w:t>o</w:t>
            </w:r>
            <w:r w:rsidRPr="003D3861">
              <w:rPr>
                <w:rFonts w:hint="eastAsia"/>
                <w:b/>
                <w:bCs/>
                <w:kern w:val="2"/>
                <w:lang w:eastAsia="zh-CN"/>
              </w:rPr>
              <w:t>手册</w:t>
            </w:r>
          </w:p>
          <w:p w14:paraId="534CFB05"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ind w:left="284"/>
              <w:rPr>
                <w:b/>
                <w:bCs/>
                <w:kern w:val="2"/>
                <w:lang w:eastAsia="zh-CN"/>
              </w:rPr>
            </w:pPr>
            <w:r w:rsidRPr="003D3861">
              <w:rPr>
                <w:b/>
                <w:bCs/>
                <w:kern w:val="2"/>
                <w:lang w:eastAsia="zh-CN"/>
              </w:rPr>
              <w:t>■</w:t>
            </w:r>
            <w:r w:rsidRPr="003D3861">
              <w:rPr>
                <w:rFonts w:hint="eastAsia"/>
                <w:b/>
                <w:bCs/>
                <w:kern w:val="2"/>
                <w:lang w:eastAsia="zh-CN"/>
              </w:rPr>
              <w:t>其他：简报</w:t>
            </w:r>
          </w:p>
        </w:tc>
        <w:tc>
          <w:tcPr>
            <w:tcW w:w="2990" w:type="dxa"/>
            <w:gridSpan w:val="2"/>
            <w:tcBorders>
              <w:top w:val="single" w:sz="4" w:space="0" w:color="000000"/>
              <w:left w:val="single" w:sz="4" w:space="0" w:color="000000"/>
              <w:bottom w:val="single" w:sz="4" w:space="0" w:color="auto"/>
              <w:right w:val="single" w:sz="4" w:space="0" w:color="auto"/>
            </w:tcBorders>
            <w:hideMark/>
          </w:tcPr>
          <w:p w14:paraId="4B46D82A"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kern w:val="2"/>
                <w:lang w:eastAsia="zh-CN"/>
              </w:rPr>
            </w:pPr>
            <w:r w:rsidRPr="003D3861">
              <w:rPr>
                <w:rFonts w:hint="eastAsia"/>
                <w:kern w:val="2"/>
                <w:lang w:eastAsia="zh-CN"/>
              </w:rPr>
              <w:t>2022</w:t>
            </w:r>
            <w:r w:rsidRPr="003D3861">
              <w:rPr>
                <w:rFonts w:hint="eastAsia"/>
                <w:kern w:val="2"/>
                <w:lang w:eastAsia="zh-CN"/>
              </w:rPr>
              <w:t>年</w:t>
            </w:r>
            <w:r w:rsidRPr="003D3861">
              <w:rPr>
                <w:rFonts w:hint="eastAsia"/>
                <w:kern w:val="2"/>
                <w:lang w:eastAsia="zh-CN"/>
              </w:rPr>
              <w:t>12</w:t>
            </w:r>
            <w:r w:rsidRPr="003D3861">
              <w:rPr>
                <w:rFonts w:hint="eastAsia"/>
                <w:kern w:val="2"/>
                <w:lang w:eastAsia="zh-CN"/>
              </w:rPr>
              <w:t>月</w:t>
            </w:r>
            <w:r w:rsidRPr="003D3861">
              <w:rPr>
                <w:rFonts w:hint="eastAsia"/>
                <w:kern w:val="2"/>
                <w:lang w:eastAsia="zh-CN"/>
              </w:rPr>
              <w:t>12</w:t>
            </w:r>
            <w:r w:rsidRPr="003D3861">
              <w:rPr>
                <w:rFonts w:hint="eastAsia"/>
                <w:kern w:val="2"/>
                <w:lang w:eastAsia="zh-CN"/>
              </w:rPr>
              <w:t>日至</w:t>
            </w:r>
            <w:r w:rsidRPr="003D3861">
              <w:rPr>
                <w:rFonts w:hint="eastAsia"/>
                <w:kern w:val="2"/>
                <w:lang w:eastAsia="zh-CN"/>
              </w:rPr>
              <w:t>16</w:t>
            </w:r>
            <w:r w:rsidRPr="003D3861">
              <w:rPr>
                <w:rFonts w:hint="eastAsia"/>
                <w:kern w:val="2"/>
                <w:lang w:eastAsia="zh-CN"/>
              </w:rPr>
              <w:t>日，日内瓦</w:t>
            </w:r>
          </w:p>
        </w:tc>
      </w:tr>
      <w:tr w:rsidR="00A4323A" w:rsidRPr="00787FC9" w14:paraId="1E1F322C" w14:textId="77777777" w:rsidTr="00A26743">
        <w:trPr>
          <w:trHeight w:val="345"/>
          <w:jc w:val="center"/>
        </w:trPr>
        <w:tc>
          <w:tcPr>
            <w:tcW w:w="1247" w:type="dxa"/>
            <w:tcBorders>
              <w:top w:val="single" w:sz="4" w:space="0" w:color="000000"/>
              <w:left w:val="single" w:sz="4" w:space="0" w:color="000000"/>
              <w:bottom w:val="single" w:sz="4" w:space="0" w:color="000000"/>
              <w:right w:val="single" w:sz="4" w:space="0" w:color="000000"/>
            </w:tcBorders>
            <w:hideMark/>
          </w:tcPr>
          <w:p w14:paraId="5AD3C025"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b/>
                <w:bCs/>
                <w:kern w:val="2"/>
              </w:rPr>
            </w:pPr>
            <w:r w:rsidRPr="003D3861">
              <w:rPr>
                <w:rFonts w:hint="eastAsia"/>
                <w:b/>
                <w:bCs/>
                <w:lang w:eastAsia="zh-CN"/>
              </w:rPr>
              <w:t>编号和</w:t>
            </w:r>
            <w:r w:rsidRPr="003D3861">
              <w:rPr>
                <w:b/>
                <w:bCs/>
                <w:lang w:eastAsia="zh-CN"/>
              </w:rPr>
              <w:br/>
            </w:r>
            <w:r w:rsidRPr="003D3861">
              <w:rPr>
                <w:rFonts w:hint="eastAsia"/>
                <w:b/>
                <w:bCs/>
                <w:lang w:eastAsia="zh-CN"/>
              </w:rPr>
              <w:t>标题：</w:t>
            </w:r>
          </w:p>
        </w:tc>
        <w:tc>
          <w:tcPr>
            <w:tcW w:w="8968" w:type="dxa"/>
            <w:gridSpan w:val="5"/>
            <w:tcBorders>
              <w:top w:val="single" w:sz="4" w:space="0" w:color="000000"/>
              <w:left w:val="single" w:sz="4" w:space="0" w:color="000000"/>
              <w:bottom w:val="single" w:sz="4" w:space="0" w:color="000000"/>
              <w:right w:val="single" w:sz="4" w:space="0" w:color="auto"/>
            </w:tcBorders>
            <w:hideMark/>
          </w:tcPr>
          <w:p w14:paraId="087F40DC" w14:textId="77777777" w:rsidR="00A4323A" w:rsidRPr="00787FC9"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kern w:val="2"/>
                <w:lang w:val="fr-FR" w:eastAsia="zh-CN"/>
              </w:rPr>
            </w:pPr>
            <w:r w:rsidRPr="00787FC9">
              <w:rPr>
                <w:kern w:val="2"/>
                <w:lang w:val="fr-FR" w:eastAsia="zh-CN"/>
              </w:rPr>
              <w:t>ITU-T A.BN</w:t>
            </w:r>
            <w:r w:rsidRPr="00787FC9">
              <w:rPr>
                <w:rFonts w:hint="eastAsia"/>
                <w:kern w:val="2"/>
                <w:lang w:val="fr-FR" w:eastAsia="zh-CN"/>
              </w:rPr>
              <w:t>：</w:t>
            </w:r>
            <w:r w:rsidRPr="003D3861">
              <w:rPr>
                <w:rFonts w:hint="eastAsia"/>
                <w:kern w:val="2"/>
                <w:lang w:eastAsia="zh-CN"/>
              </w:rPr>
              <w:t>新简报草案</w:t>
            </w:r>
            <w:r w:rsidRPr="00787FC9">
              <w:rPr>
                <w:rFonts w:hint="eastAsia"/>
                <w:kern w:val="2"/>
                <w:lang w:val="fr-FR" w:eastAsia="zh-CN"/>
              </w:rPr>
              <w:t>：</w:t>
            </w:r>
          </w:p>
          <w:p w14:paraId="14E7DD3D" w14:textId="77777777" w:rsidR="00A4323A" w:rsidRPr="00787FC9"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kern w:val="2"/>
                <w:lang w:val="fr-FR" w:eastAsia="zh-CN"/>
              </w:rPr>
            </w:pPr>
            <w:r w:rsidRPr="003D3861">
              <w:rPr>
                <w:rFonts w:hint="eastAsia"/>
                <w:kern w:val="2"/>
                <w:lang w:eastAsia="zh-CN"/>
              </w:rPr>
              <w:t>如何主持</w:t>
            </w:r>
            <w:r w:rsidRPr="00787FC9">
              <w:rPr>
                <w:rFonts w:hint="eastAsia"/>
                <w:kern w:val="2"/>
                <w:lang w:val="fr-FR" w:eastAsia="zh-CN"/>
              </w:rPr>
              <w:t>WTSA</w:t>
            </w:r>
            <w:r w:rsidRPr="003D3861">
              <w:rPr>
                <w:rFonts w:hint="eastAsia"/>
                <w:kern w:val="2"/>
                <w:lang w:eastAsia="zh-CN"/>
              </w:rPr>
              <w:t>委员会</w:t>
            </w:r>
            <w:r w:rsidRPr="00787FC9">
              <w:rPr>
                <w:rFonts w:hint="eastAsia"/>
                <w:kern w:val="2"/>
                <w:lang w:val="fr-FR" w:eastAsia="zh-CN"/>
              </w:rPr>
              <w:t>/</w:t>
            </w:r>
            <w:r w:rsidRPr="003D3861">
              <w:rPr>
                <w:rFonts w:hint="eastAsia"/>
                <w:kern w:val="2"/>
                <w:lang w:eastAsia="zh-CN"/>
              </w:rPr>
              <w:t>特设会议</w:t>
            </w:r>
          </w:p>
        </w:tc>
      </w:tr>
      <w:tr w:rsidR="00A4323A" w:rsidRPr="003D3861" w14:paraId="5B680803" w14:textId="77777777" w:rsidTr="00A26743">
        <w:trPr>
          <w:trHeight w:val="413"/>
          <w:jc w:val="center"/>
        </w:trPr>
        <w:tc>
          <w:tcPr>
            <w:tcW w:w="1247" w:type="dxa"/>
            <w:tcBorders>
              <w:top w:val="single" w:sz="4" w:space="0" w:color="000000"/>
              <w:left w:val="single" w:sz="4" w:space="0" w:color="000000"/>
              <w:bottom w:val="single" w:sz="4" w:space="0" w:color="auto"/>
              <w:right w:val="single" w:sz="4" w:space="0" w:color="000000"/>
            </w:tcBorders>
            <w:hideMark/>
          </w:tcPr>
          <w:p w14:paraId="2DD480A0"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b/>
                <w:bCs/>
                <w:kern w:val="2"/>
              </w:rPr>
            </w:pPr>
            <w:r w:rsidRPr="003D3861">
              <w:rPr>
                <w:rFonts w:hint="eastAsia"/>
                <w:b/>
                <w:bCs/>
                <w:lang w:eastAsia="zh-CN"/>
              </w:rPr>
              <w:t>基础</w:t>
            </w:r>
            <w:r w:rsidRPr="003D3861">
              <w:rPr>
                <w:b/>
                <w:bCs/>
                <w:lang w:eastAsia="zh-CN"/>
              </w:rPr>
              <w:br/>
            </w:r>
            <w:r w:rsidRPr="003D3861">
              <w:rPr>
                <w:rFonts w:hint="eastAsia"/>
                <w:b/>
                <w:bCs/>
                <w:lang w:eastAsia="zh-CN"/>
              </w:rPr>
              <w:t>文本：</w:t>
            </w:r>
          </w:p>
        </w:tc>
        <w:tc>
          <w:tcPr>
            <w:tcW w:w="5836" w:type="dxa"/>
            <w:gridSpan w:val="2"/>
            <w:tcBorders>
              <w:top w:val="single" w:sz="4" w:space="0" w:color="000000"/>
              <w:left w:val="single" w:sz="4" w:space="0" w:color="000000"/>
              <w:bottom w:val="single" w:sz="4" w:space="0" w:color="auto"/>
              <w:right w:val="single" w:sz="4" w:space="0" w:color="000000"/>
            </w:tcBorders>
            <w:hideMark/>
          </w:tcPr>
          <w:p w14:paraId="4C574E45" w14:textId="77777777" w:rsidR="00A4323A" w:rsidRPr="003D3861" w:rsidRDefault="00787FC9"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kern w:val="2"/>
              </w:rPr>
            </w:pPr>
            <w:hyperlink r:id="rId141" w:history="1">
              <w:r w:rsidR="00A4323A" w:rsidRPr="003D3861">
                <w:rPr>
                  <w:rStyle w:val="Hyperlink"/>
                  <w:kern w:val="2"/>
                </w:rPr>
                <w:t>C016</w:t>
              </w:r>
            </w:hyperlink>
          </w:p>
        </w:tc>
        <w:tc>
          <w:tcPr>
            <w:tcW w:w="1282" w:type="dxa"/>
            <w:gridSpan w:val="2"/>
            <w:tcBorders>
              <w:top w:val="single" w:sz="4" w:space="0" w:color="000000"/>
              <w:left w:val="single" w:sz="4" w:space="0" w:color="000000"/>
              <w:bottom w:val="single" w:sz="4" w:space="0" w:color="auto"/>
              <w:right w:val="single" w:sz="4" w:space="0" w:color="000000"/>
            </w:tcBorders>
            <w:hideMark/>
          </w:tcPr>
          <w:p w14:paraId="4C62863B"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b/>
                <w:bCs/>
                <w:kern w:val="2"/>
              </w:rPr>
            </w:pPr>
            <w:r w:rsidRPr="003D3861">
              <w:rPr>
                <w:rFonts w:hint="eastAsia"/>
                <w:b/>
                <w:bCs/>
              </w:rPr>
              <w:t>时间</w:t>
            </w:r>
            <w:r w:rsidRPr="003D3861">
              <w:rPr>
                <w:b/>
                <w:bCs/>
              </w:rPr>
              <w:br/>
            </w:r>
            <w:r w:rsidRPr="003D3861">
              <w:rPr>
                <w:rFonts w:hint="eastAsia"/>
                <w:b/>
                <w:bCs/>
              </w:rPr>
              <w:t>安排：</w:t>
            </w:r>
          </w:p>
        </w:tc>
        <w:tc>
          <w:tcPr>
            <w:tcW w:w="1850" w:type="dxa"/>
            <w:tcBorders>
              <w:top w:val="single" w:sz="4" w:space="0" w:color="000000"/>
              <w:left w:val="single" w:sz="4" w:space="0" w:color="000000"/>
              <w:bottom w:val="single" w:sz="4" w:space="0" w:color="auto"/>
              <w:right w:val="single" w:sz="4" w:space="0" w:color="auto"/>
            </w:tcBorders>
            <w:hideMark/>
          </w:tcPr>
          <w:p w14:paraId="7AC4651D"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kern w:val="2"/>
              </w:rPr>
            </w:pPr>
            <w:r w:rsidRPr="003D3861">
              <w:rPr>
                <w:kern w:val="2"/>
              </w:rPr>
              <w:t>2023-11</w:t>
            </w:r>
          </w:p>
        </w:tc>
      </w:tr>
      <w:tr w:rsidR="00A4323A" w:rsidRPr="003D3861" w14:paraId="7E1CA212" w14:textId="77777777" w:rsidTr="00A26743">
        <w:trPr>
          <w:trHeight w:val="502"/>
          <w:jc w:val="center"/>
        </w:trPr>
        <w:tc>
          <w:tcPr>
            <w:tcW w:w="1247" w:type="dxa"/>
            <w:tcBorders>
              <w:top w:val="single" w:sz="4" w:space="0" w:color="000000"/>
              <w:left w:val="single" w:sz="4" w:space="0" w:color="000000"/>
              <w:bottom w:val="single" w:sz="4" w:space="0" w:color="000000"/>
              <w:right w:val="single" w:sz="4" w:space="0" w:color="000000"/>
            </w:tcBorders>
            <w:hideMark/>
          </w:tcPr>
          <w:p w14:paraId="41084C4F"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b/>
                <w:bCs/>
                <w:kern w:val="2"/>
              </w:rPr>
            </w:pPr>
            <w:r w:rsidRPr="003D3861">
              <w:rPr>
                <w:rFonts w:hint="eastAsia"/>
                <w:b/>
                <w:bCs/>
                <w:lang w:eastAsia="zh-CN"/>
              </w:rPr>
              <w:t>编者：</w:t>
            </w:r>
          </w:p>
        </w:tc>
        <w:tc>
          <w:tcPr>
            <w:tcW w:w="5836" w:type="dxa"/>
            <w:gridSpan w:val="2"/>
            <w:tcBorders>
              <w:top w:val="single" w:sz="4" w:space="0" w:color="000000"/>
              <w:left w:val="single" w:sz="4" w:space="0" w:color="000000"/>
              <w:bottom w:val="single" w:sz="4" w:space="0" w:color="000000"/>
              <w:right w:val="single" w:sz="4" w:space="0" w:color="auto"/>
            </w:tcBorders>
            <w:hideMark/>
          </w:tcPr>
          <w:p w14:paraId="766437C8"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kern w:val="2"/>
              </w:rPr>
            </w:pPr>
            <w:r w:rsidRPr="003D3861">
              <w:rPr>
                <w:kern w:val="2"/>
              </w:rPr>
              <w:t>Isaac Boateng</w:t>
            </w:r>
            <w:r w:rsidRPr="003D3861">
              <w:rPr>
                <w:rFonts w:hint="eastAsia"/>
                <w:kern w:val="2"/>
                <w:lang w:eastAsia="zh-CN"/>
              </w:rPr>
              <w:t>先生，加纳，</w:t>
            </w:r>
            <w:hyperlink r:id="rId142" w:history="1">
              <w:r w:rsidRPr="003D3861">
                <w:rPr>
                  <w:rStyle w:val="Hyperlink"/>
                  <w:kern w:val="2"/>
                </w:rPr>
                <w:t>isaac.boateng@nca.org.gh</w:t>
              </w:r>
            </w:hyperlink>
          </w:p>
        </w:tc>
        <w:tc>
          <w:tcPr>
            <w:tcW w:w="1282" w:type="dxa"/>
            <w:gridSpan w:val="2"/>
            <w:tcBorders>
              <w:top w:val="single" w:sz="4" w:space="0" w:color="000000"/>
              <w:left w:val="single" w:sz="4" w:space="0" w:color="000000"/>
              <w:bottom w:val="single" w:sz="4" w:space="0" w:color="000000"/>
              <w:right w:val="single" w:sz="4" w:space="0" w:color="auto"/>
            </w:tcBorders>
            <w:hideMark/>
          </w:tcPr>
          <w:p w14:paraId="7DBCDFA0"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b/>
                <w:bCs/>
                <w:kern w:val="2"/>
              </w:rPr>
            </w:pPr>
            <w:r w:rsidRPr="003D3861">
              <w:rPr>
                <w:rFonts w:hint="eastAsia"/>
                <w:b/>
                <w:bCs/>
              </w:rPr>
              <w:t>批准</w:t>
            </w:r>
            <w:r w:rsidRPr="003D3861">
              <w:rPr>
                <w:b/>
                <w:bCs/>
              </w:rPr>
              <w:br/>
            </w:r>
            <w:r w:rsidRPr="003D3861">
              <w:rPr>
                <w:rFonts w:hint="eastAsia"/>
                <w:b/>
                <w:bCs/>
              </w:rPr>
              <w:t>程序：</w:t>
            </w:r>
          </w:p>
        </w:tc>
        <w:tc>
          <w:tcPr>
            <w:tcW w:w="1850" w:type="dxa"/>
            <w:tcBorders>
              <w:top w:val="single" w:sz="4" w:space="0" w:color="000000"/>
              <w:left w:val="single" w:sz="4" w:space="0" w:color="000000"/>
              <w:bottom w:val="single" w:sz="4" w:space="0" w:color="000000"/>
              <w:right w:val="single" w:sz="4" w:space="0" w:color="auto"/>
            </w:tcBorders>
            <w:hideMark/>
          </w:tcPr>
          <w:p w14:paraId="51DBF396"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kern w:val="2"/>
              </w:rPr>
            </w:pPr>
            <w:r w:rsidRPr="003D3861">
              <w:rPr>
                <w:rFonts w:hint="eastAsia"/>
                <w:kern w:val="2"/>
                <w:lang w:eastAsia="zh-CN"/>
              </w:rPr>
              <w:t>同意</w:t>
            </w:r>
          </w:p>
        </w:tc>
      </w:tr>
      <w:tr w:rsidR="00A4323A" w:rsidRPr="003D3861" w14:paraId="4B247DC5" w14:textId="77777777" w:rsidTr="00A26743">
        <w:trPr>
          <w:trHeight w:val="788"/>
          <w:jc w:val="center"/>
        </w:trPr>
        <w:tc>
          <w:tcPr>
            <w:tcW w:w="10215" w:type="dxa"/>
            <w:gridSpan w:val="6"/>
            <w:tcBorders>
              <w:top w:val="single" w:sz="4" w:space="0" w:color="000000"/>
              <w:left w:val="single" w:sz="4" w:space="0" w:color="000000"/>
              <w:bottom w:val="nil"/>
              <w:right w:val="single" w:sz="4" w:space="0" w:color="auto"/>
            </w:tcBorders>
            <w:hideMark/>
          </w:tcPr>
          <w:p w14:paraId="2B8291EA"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kern w:val="2"/>
                <w:lang w:eastAsia="zh-CN"/>
              </w:rPr>
            </w:pPr>
            <w:r w:rsidRPr="003D3861">
              <w:rPr>
                <w:rFonts w:asciiTheme="minorHAnsi" w:hAnsiTheme="minorHAnsi" w:hint="eastAsia"/>
                <w:b/>
                <w:bCs/>
                <w:lang w:val="en-US" w:eastAsia="zh-CN"/>
              </w:rPr>
              <w:t>目的</w:t>
            </w:r>
            <w:r w:rsidRPr="003D3861">
              <w:rPr>
                <w:rFonts w:asciiTheme="minorHAnsi" w:hAnsiTheme="minorHAnsi"/>
                <w:b/>
                <w:bCs/>
                <w:lang w:val="en-US" w:eastAsia="zh-CN"/>
              </w:rPr>
              <w:t>和</w:t>
            </w:r>
            <w:r w:rsidRPr="003D3861">
              <w:rPr>
                <w:rFonts w:asciiTheme="minorHAnsi" w:hAnsiTheme="minorHAnsi" w:hint="eastAsia"/>
                <w:b/>
                <w:bCs/>
                <w:lang w:val="en-US" w:eastAsia="zh-CN"/>
              </w:rPr>
              <w:t>范围</w:t>
            </w:r>
            <w:r w:rsidRPr="003D3861">
              <w:rPr>
                <w:rFonts w:hint="eastAsia"/>
                <w:lang w:eastAsia="zh-CN"/>
              </w:rPr>
              <w:t>（界定本</w:t>
            </w:r>
            <w:r w:rsidRPr="003D3861">
              <w:rPr>
                <w:lang w:eastAsia="zh-CN"/>
              </w:rPr>
              <w:t>非建议书类文件处理的问题，</w:t>
            </w:r>
            <w:r w:rsidRPr="003D3861">
              <w:rPr>
                <w:rFonts w:hint="eastAsia"/>
                <w:lang w:eastAsia="zh-CN"/>
              </w:rPr>
              <w:t>从而</w:t>
            </w:r>
            <w:r w:rsidRPr="003D3861">
              <w:rPr>
                <w:lang w:eastAsia="zh-CN"/>
              </w:rPr>
              <w:t>为读者判断文件对其</w:t>
            </w:r>
            <w:r w:rsidRPr="003D3861">
              <w:rPr>
                <w:rFonts w:hint="eastAsia"/>
                <w:lang w:eastAsia="zh-CN"/>
              </w:rPr>
              <w:t>是</w:t>
            </w:r>
            <w:r w:rsidRPr="003D3861">
              <w:rPr>
                <w:lang w:eastAsia="zh-CN"/>
              </w:rPr>
              <w:t>否有用提供依据；此外亦界定了非</w:t>
            </w:r>
            <w:r w:rsidRPr="003D3861">
              <w:rPr>
                <w:rFonts w:hint="eastAsia"/>
                <w:lang w:eastAsia="zh-CN"/>
              </w:rPr>
              <w:t>建议书类文件的意图或对象以及所涉及的方面，以此表明其适用范围）：</w:t>
            </w:r>
          </w:p>
        </w:tc>
      </w:tr>
      <w:tr w:rsidR="00A4323A" w:rsidRPr="003D3861" w14:paraId="79DA094C" w14:textId="77777777" w:rsidTr="00A26743">
        <w:trPr>
          <w:trHeight w:val="322"/>
          <w:jc w:val="center"/>
        </w:trPr>
        <w:tc>
          <w:tcPr>
            <w:tcW w:w="10215" w:type="dxa"/>
            <w:gridSpan w:val="6"/>
            <w:tcBorders>
              <w:top w:val="nil"/>
              <w:left w:val="single" w:sz="4" w:space="0" w:color="000000"/>
              <w:bottom w:val="single" w:sz="4" w:space="0" w:color="auto"/>
              <w:right w:val="single" w:sz="4" w:space="0" w:color="auto"/>
            </w:tcBorders>
            <w:hideMark/>
          </w:tcPr>
          <w:p w14:paraId="51F9DE82"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kern w:val="2"/>
                <w:lang w:eastAsia="zh-CN"/>
              </w:rPr>
            </w:pPr>
            <w:r w:rsidRPr="003D3861">
              <w:rPr>
                <w:rFonts w:hint="eastAsia"/>
                <w:kern w:val="2"/>
                <w:lang w:eastAsia="zh-CN"/>
              </w:rPr>
              <w:t>就指导</w:t>
            </w:r>
            <w:r w:rsidRPr="003D3861">
              <w:rPr>
                <w:rFonts w:hint="eastAsia"/>
                <w:kern w:val="2"/>
                <w:lang w:eastAsia="zh-CN"/>
              </w:rPr>
              <w:t>WTSA</w:t>
            </w:r>
            <w:r w:rsidRPr="003D3861">
              <w:rPr>
                <w:rFonts w:hint="eastAsia"/>
                <w:kern w:val="2"/>
                <w:lang w:eastAsia="zh-CN"/>
              </w:rPr>
              <w:t>领导人（</w:t>
            </w:r>
            <w:r w:rsidRPr="003D3861">
              <w:rPr>
                <w:rFonts w:hint="eastAsia"/>
                <w:kern w:val="2"/>
                <w:lang w:eastAsia="zh-CN"/>
              </w:rPr>
              <w:t>WTSA</w:t>
            </w:r>
            <w:r w:rsidRPr="003D3861">
              <w:rPr>
                <w:rFonts w:hint="eastAsia"/>
                <w:kern w:val="2"/>
                <w:lang w:eastAsia="zh-CN"/>
              </w:rPr>
              <w:t>特设组、主席）和代表如何召开</w:t>
            </w:r>
            <w:r w:rsidRPr="003D3861">
              <w:rPr>
                <w:rFonts w:hint="eastAsia"/>
                <w:kern w:val="2"/>
                <w:lang w:eastAsia="zh-CN"/>
              </w:rPr>
              <w:t>WTSA</w:t>
            </w:r>
            <w:r w:rsidRPr="003D3861">
              <w:rPr>
                <w:rFonts w:hint="eastAsia"/>
                <w:kern w:val="2"/>
                <w:lang w:eastAsia="zh-CN"/>
              </w:rPr>
              <w:t>大会（</w:t>
            </w:r>
            <w:r w:rsidRPr="003D3861">
              <w:rPr>
                <w:rFonts w:hint="eastAsia"/>
                <w:kern w:val="2"/>
                <w:lang w:val="en-US" w:eastAsia="zh-CN"/>
              </w:rPr>
              <w:t>未达成协商一致</w:t>
            </w:r>
            <w:r w:rsidRPr="003D3861">
              <w:rPr>
                <w:rFonts w:hint="eastAsia"/>
                <w:kern w:val="2"/>
                <w:lang w:eastAsia="zh-CN"/>
              </w:rPr>
              <w:t>/</w:t>
            </w:r>
            <w:r w:rsidRPr="003D3861">
              <w:rPr>
                <w:rFonts w:hint="eastAsia"/>
                <w:kern w:val="2"/>
                <w:lang w:eastAsia="zh-CN"/>
              </w:rPr>
              <w:t>无变化、时间表</w:t>
            </w:r>
            <w:r w:rsidRPr="003D3861">
              <w:rPr>
                <w:rFonts w:hint="eastAsia"/>
                <w:kern w:val="2"/>
                <w:lang w:eastAsia="zh-CN"/>
              </w:rPr>
              <w:t>/</w:t>
            </w:r>
            <w:r w:rsidRPr="003D3861">
              <w:rPr>
                <w:rFonts w:hint="eastAsia"/>
                <w:kern w:val="2"/>
                <w:lang w:eastAsia="zh-CN"/>
              </w:rPr>
              <w:t>周末特设组）起草一份简报。</w:t>
            </w:r>
          </w:p>
        </w:tc>
      </w:tr>
      <w:tr w:rsidR="00A4323A" w:rsidRPr="003D3861" w14:paraId="6F47D172" w14:textId="77777777" w:rsidTr="00A26743">
        <w:trPr>
          <w:trHeight w:val="310"/>
          <w:jc w:val="center"/>
        </w:trPr>
        <w:tc>
          <w:tcPr>
            <w:tcW w:w="10215" w:type="dxa"/>
            <w:gridSpan w:val="6"/>
            <w:tcBorders>
              <w:top w:val="single" w:sz="4" w:space="0" w:color="000000"/>
              <w:left w:val="single" w:sz="4" w:space="0" w:color="000000"/>
              <w:bottom w:val="nil"/>
              <w:right w:val="single" w:sz="4" w:space="0" w:color="auto"/>
            </w:tcBorders>
            <w:hideMark/>
          </w:tcPr>
          <w:p w14:paraId="3CA3B447"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kern w:val="2"/>
                <w:lang w:eastAsia="zh-CN"/>
              </w:rPr>
            </w:pPr>
            <w:r w:rsidRPr="003D3861">
              <w:rPr>
                <w:rFonts w:asciiTheme="minorHAnsi" w:hAnsiTheme="minorHAnsi" w:hint="eastAsia"/>
                <w:b/>
                <w:bCs/>
                <w:lang w:val="en-US" w:eastAsia="zh-CN"/>
              </w:rPr>
              <w:t>摘要</w:t>
            </w:r>
            <w:r w:rsidRPr="003D3861">
              <w:rPr>
                <w:rFonts w:hint="eastAsia"/>
                <w:lang w:eastAsia="zh-CN"/>
              </w:rPr>
              <w:t>（简要概述建议书的目的和内容）：</w:t>
            </w:r>
          </w:p>
        </w:tc>
      </w:tr>
      <w:tr w:rsidR="00A4323A" w:rsidRPr="003D3861" w14:paraId="3D4DF6D6" w14:textId="77777777" w:rsidTr="00A26743">
        <w:trPr>
          <w:trHeight w:val="388"/>
          <w:jc w:val="center"/>
        </w:trPr>
        <w:tc>
          <w:tcPr>
            <w:tcW w:w="10215" w:type="dxa"/>
            <w:gridSpan w:val="6"/>
            <w:tcBorders>
              <w:top w:val="nil"/>
              <w:left w:val="single" w:sz="4" w:space="0" w:color="000000"/>
              <w:bottom w:val="single" w:sz="4" w:space="0" w:color="auto"/>
              <w:right w:val="single" w:sz="4" w:space="0" w:color="auto"/>
            </w:tcBorders>
            <w:hideMark/>
          </w:tcPr>
          <w:p w14:paraId="313AF176"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kern w:val="2"/>
                <w:lang w:eastAsia="zh-CN"/>
              </w:rPr>
            </w:pPr>
            <w:r w:rsidRPr="003D3861">
              <w:rPr>
                <w:rFonts w:hint="eastAsia"/>
                <w:kern w:val="2"/>
                <w:lang w:eastAsia="zh-CN"/>
              </w:rPr>
              <w:t>此简报将为</w:t>
            </w:r>
            <w:r w:rsidRPr="003D3861">
              <w:rPr>
                <w:rFonts w:hint="eastAsia"/>
                <w:kern w:val="2"/>
                <w:lang w:eastAsia="zh-CN"/>
              </w:rPr>
              <w:t>WTSA</w:t>
            </w:r>
            <w:r w:rsidRPr="003D3861">
              <w:rPr>
                <w:rFonts w:hint="eastAsia"/>
                <w:kern w:val="2"/>
                <w:lang w:eastAsia="zh-CN"/>
              </w:rPr>
              <w:t>领导人提供指导原则，指导他们如何在周末的特设组会议期间组织讨论和审议</w:t>
            </w:r>
            <w:r w:rsidRPr="003D3861">
              <w:rPr>
                <w:rFonts w:hint="eastAsia"/>
                <w:kern w:val="2"/>
                <w:lang w:eastAsia="zh-CN"/>
              </w:rPr>
              <w:t>WTSA</w:t>
            </w:r>
            <w:r w:rsidRPr="003D3861">
              <w:rPr>
                <w:rFonts w:hint="eastAsia"/>
                <w:kern w:val="2"/>
                <w:lang w:eastAsia="zh-CN"/>
              </w:rPr>
              <w:t>决议，同时遵守</w:t>
            </w:r>
            <w:r w:rsidRPr="003D3861">
              <w:rPr>
                <w:rFonts w:hint="eastAsia"/>
                <w:kern w:val="2"/>
                <w:lang w:eastAsia="zh-CN"/>
              </w:rPr>
              <w:t>WTSA</w:t>
            </w:r>
            <w:r w:rsidRPr="003D3861">
              <w:rPr>
                <w:rFonts w:hint="eastAsia"/>
                <w:kern w:val="2"/>
                <w:lang w:eastAsia="zh-CN"/>
              </w:rPr>
              <w:t>大会的时间表。</w:t>
            </w:r>
          </w:p>
        </w:tc>
      </w:tr>
      <w:tr w:rsidR="00A4323A" w:rsidRPr="003D3861" w14:paraId="5FE2CE08" w14:textId="77777777" w:rsidTr="00A26743">
        <w:trPr>
          <w:trHeight w:val="323"/>
          <w:jc w:val="center"/>
        </w:trPr>
        <w:tc>
          <w:tcPr>
            <w:tcW w:w="10215" w:type="dxa"/>
            <w:gridSpan w:val="6"/>
            <w:tcBorders>
              <w:top w:val="single" w:sz="4" w:space="0" w:color="auto"/>
              <w:left w:val="single" w:sz="4" w:space="0" w:color="auto"/>
              <w:bottom w:val="nil"/>
              <w:right w:val="single" w:sz="4" w:space="0" w:color="auto"/>
            </w:tcBorders>
            <w:hideMark/>
          </w:tcPr>
          <w:p w14:paraId="730347B5"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kern w:val="2"/>
                <w:lang w:eastAsia="zh-CN"/>
              </w:rPr>
            </w:pPr>
            <w:r w:rsidRPr="003D3861">
              <w:rPr>
                <w:rFonts w:hint="eastAsia"/>
                <w:b/>
                <w:bCs/>
                <w:lang w:eastAsia="zh-CN"/>
              </w:rPr>
              <w:t>与</w:t>
            </w:r>
            <w:r w:rsidRPr="003D3861">
              <w:rPr>
                <w:b/>
                <w:bCs/>
                <w:lang w:eastAsia="zh-CN"/>
              </w:rPr>
              <w:t>ITU-T</w:t>
            </w:r>
            <w:r w:rsidRPr="003D3861">
              <w:rPr>
                <w:rFonts w:hint="eastAsia"/>
                <w:b/>
                <w:bCs/>
                <w:lang w:eastAsia="zh-CN"/>
              </w:rPr>
              <w:t>建议书或其他</w:t>
            </w:r>
            <w:r w:rsidRPr="003D3861">
              <w:rPr>
                <w:rFonts w:hint="eastAsia"/>
                <w:lang w:eastAsia="zh-CN"/>
              </w:rPr>
              <w:t>（已批准、</w:t>
            </w:r>
            <w:r w:rsidRPr="003D3861">
              <w:rPr>
                <w:lang w:eastAsia="zh-CN"/>
              </w:rPr>
              <w:t>已同意</w:t>
            </w:r>
            <w:r w:rsidRPr="003D3861">
              <w:rPr>
                <w:rFonts w:hint="eastAsia"/>
                <w:lang w:eastAsia="zh-CN"/>
              </w:rPr>
              <w:t>或正在制定的）</w:t>
            </w:r>
            <w:r w:rsidRPr="003D3861">
              <w:rPr>
                <w:rFonts w:hint="eastAsia"/>
                <w:b/>
                <w:bCs/>
                <w:lang w:eastAsia="zh-CN"/>
              </w:rPr>
              <w:t>文件的关系</w:t>
            </w:r>
            <w:r w:rsidRPr="003D3861">
              <w:rPr>
                <w:rFonts w:hint="eastAsia"/>
                <w:lang w:eastAsia="zh-CN"/>
              </w:rPr>
              <w:t>：</w:t>
            </w:r>
          </w:p>
        </w:tc>
      </w:tr>
      <w:tr w:rsidR="00A4323A" w:rsidRPr="003D3861" w14:paraId="76181E4F" w14:textId="77777777" w:rsidTr="00A26743">
        <w:trPr>
          <w:trHeight w:val="228"/>
          <w:jc w:val="center"/>
        </w:trPr>
        <w:tc>
          <w:tcPr>
            <w:tcW w:w="10215" w:type="dxa"/>
            <w:gridSpan w:val="6"/>
            <w:tcBorders>
              <w:top w:val="nil"/>
              <w:left w:val="single" w:sz="4" w:space="0" w:color="auto"/>
              <w:bottom w:val="single" w:sz="4" w:space="0" w:color="auto"/>
              <w:right w:val="single" w:sz="4" w:space="0" w:color="auto"/>
            </w:tcBorders>
            <w:hideMark/>
          </w:tcPr>
          <w:p w14:paraId="1B06FCAC"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kern w:val="2"/>
                <w:lang w:eastAsia="zh-CN"/>
              </w:rPr>
            </w:pPr>
            <w:r w:rsidRPr="003D3861">
              <w:rPr>
                <w:kern w:val="2"/>
                <w:lang w:eastAsia="zh-CN"/>
              </w:rPr>
              <w:t>WTSA</w:t>
            </w:r>
            <w:r w:rsidRPr="003D3861">
              <w:rPr>
                <w:rFonts w:hint="eastAsia"/>
                <w:kern w:val="2"/>
                <w:lang w:eastAsia="zh-CN"/>
              </w:rPr>
              <w:t>第</w:t>
            </w:r>
            <w:r w:rsidRPr="003D3861">
              <w:rPr>
                <w:rFonts w:hint="eastAsia"/>
                <w:kern w:val="2"/>
                <w:lang w:eastAsia="zh-CN"/>
              </w:rPr>
              <w:t>1</w:t>
            </w:r>
            <w:r w:rsidRPr="003D3861">
              <w:rPr>
                <w:rFonts w:hint="eastAsia"/>
                <w:kern w:val="2"/>
                <w:lang w:eastAsia="zh-CN"/>
              </w:rPr>
              <w:t>号</w:t>
            </w:r>
            <w:r w:rsidRPr="003D3861">
              <w:rPr>
                <w:kern w:val="2"/>
                <w:lang w:eastAsia="zh-CN"/>
              </w:rPr>
              <w:t>决议，</w:t>
            </w:r>
            <w:r w:rsidRPr="003D3861">
              <w:rPr>
                <w:rFonts w:hint="eastAsia"/>
                <w:kern w:val="2"/>
                <w:lang w:eastAsia="zh-CN"/>
              </w:rPr>
              <w:t>第</w:t>
            </w:r>
            <w:r w:rsidRPr="003D3861">
              <w:rPr>
                <w:rFonts w:hint="eastAsia"/>
                <w:kern w:val="2"/>
                <w:lang w:eastAsia="zh-CN"/>
              </w:rPr>
              <w:t>2</w:t>
            </w:r>
            <w:r w:rsidRPr="003D3861">
              <w:rPr>
                <w:kern w:val="2"/>
                <w:lang w:eastAsia="zh-CN"/>
              </w:rPr>
              <w:t>2</w:t>
            </w:r>
            <w:r w:rsidRPr="003D3861">
              <w:rPr>
                <w:rFonts w:hint="eastAsia"/>
                <w:kern w:val="2"/>
                <w:lang w:eastAsia="zh-CN"/>
              </w:rPr>
              <w:t>号</w:t>
            </w:r>
            <w:r w:rsidRPr="003D3861">
              <w:rPr>
                <w:kern w:val="2"/>
                <w:lang w:eastAsia="zh-CN"/>
              </w:rPr>
              <w:t>决议</w:t>
            </w:r>
            <w:r w:rsidRPr="003D3861">
              <w:rPr>
                <w:rFonts w:hint="eastAsia"/>
                <w:kern w:val="2"/>
                <w:lang w:eastAsia="zh-CN"/>
              </w:rPr>
              <w:t>。</w:t>
            </w:r>
          </w:p>
        </w:tc>
      </w:tr>
      <w:tr w:rsidR="00A4323A" w:rsidRPr="003D3861" w14:paraId="0B064791" w14:textId="77777777" w:rsidTr="00A26743">
        <w:trPr>
          <w:trHeight w:val="310"/>
          <w:jc w:val="center"/>
        </w:trPr>
        <w:tc>
          <w:tcPr>
            <w:tcW w:w="10215" w:type="dxa"/>
            <w:gridSpan w:val="6"/>
            <w:tcBorders>
              <w:top w:val="single" w:sz="4" w:space="0" w:color="000000"/>
              <w:left w:val="single" w:sz="4" w:space="0" w:color="auto"/>
              <w:bottom w:val="nil"/>
              <w:right w:val="single" w:sz="4" w:space="0" w:color="auto"/>
            </w:tcBorders>
            <w:hideMark/>
          </w:tcPr>
          <w:p w14:paraId="164FB603"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b/>
                <w:bCs/>
                <w:kern w:val="2"/>
                <w:lang w:eastAsia="zh-CN"/>
              </w:rPr>
            </w:pPr>
            <w:r w:rsidRPr="003D3861">
              <w:rPr>
                <w:rFonts w:hint="eastAsia"/>
                <w:b/>
                <w:bCs/>
                <w:lang w:eastAsia="zh-CN"/>
              </w:rPr>
              <w:t>与其他研究组或其他标准制定机构的联络：</w:t>
            </w:r>
          </w:p>
        </w:tc>
      </w:tr>
      <w:tr w:rsidR="00A4323A" w:rsidRPr="003D3861" w14:paraId="568EFB59" w14:textId="77777777" w:rsidTr="00A26743">
        <w:trPr>
          <w:trHeight w:val="165"/>
          <w:jc w:val="center"/>
        </w:trPr>
        <w:tc>
          <w:tcPr>
            <w:tcW w:w="10215" w:type="dxa"/>
            <w:gridSpan w:val="6"/>
            <w:tcBorders>
              <w:top w:val="nil"/>
              <w:left w:val="single" w:sz="4" w:space="0" w:color="auto"/>
              <w:bottom w:val="nil"/>
              <w:right w:val="single" w:sz="4" w:space="0" w:color="auto"/>
            </w:tcBorders>
            <w:hideMark/>
          </w:tcPr>
          <w:p w14:paraId="0AF43B2E"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kern w:val="2"/>
                <w:lang w:eastAsia="zh-CN"/>
              </w:rPr>
            </w:pPr>
            <w:r w:rsidRPr="003D3861">
              <w:rPr>
                <w:kern w:val="2"/>
                <w:lang w:eastAsia="zh-CN"/>
              </w:rPr>
              <w:t>ITU-T</w:t>
            </w:r>
            <w:r w:rsidRPr="003D3861">
              <w:rPr>
                <w:rFonts w:hint="eastAsia"/>
                <w:kern w:val="2"/>
                <w:lang w:eastAsia="zh-CN"/>
              </w:rPr>
              <w:t>研究组、</w:t>
            </w:r>
            <w:r w:rsidRPr="003D3861">
              <w:rPr>
                <w:kern w:val="2"/>
                <w:lang w:eastAsia="zh-CN"/>
              </w:rPr>
              <w:t>ITU-T</w:t>
            </w:r>
            <w:r w:rsidRPr="003D3861">
              <w:rPr>
                <w:rFonts w:hint="eastAsia"/>
                <w:kern w:val="2"/>
                <w:lang w:eastAsia="zh-CN"/>
              </w:rPr>
              <w:t>区域电信组织。</w:t>
            </w:r>
          </w:p>
        </w:tc>
      </w:tr>
      <w:tr w:rsidR="00A4323A" w:rsidRPr="003D3861" w14:paraId="21CA46D7" w14:textId="77777777" w:rsidTr="00A26743">
        <w:trPr>
          <w:trHeight w:val="323"/>
          <w:jc w:val="center"/>
        </w:trPr>
        <w:tc>
          <w:tcPr>
            <w:tcW w:w="10215" w:type="dxa"/>
            <w:gridSpan w:val="6"/>
            <w:tcBorders>
              <w:top w:val="single" w:sz="4" w:space="0" w:color="000000"/>
              <w:left w:val="single" w:sz="4" w:space="0" w:color="auto"/>
              <w:bottom w:val="nil"/>
              <w:right w:val="single" w:sz="4" w:space="0" w:color="auto"/>
            </w:tcBorders>
            <w:hideMark/>
          </w:tcPr>
          <w:p w14:paraId="464D628B"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b/>
                <w:bCs/>
                <w:kern w:val="2"/>
                <w:lang w:eastAsia="zh-CN"/>
              </w:rPr>
            </w:pPr>
            <w:r w:rsidRPr="003D3861">
              <w:rPr>
                <w:rFonts w:hint="eastAsia"/>
                <w:b/>
                <w:bCs/>
                <w:kern w:val="2"/>
                <w:lang w:eastAsia="zh-CN"/>
              </w:rPr>
              <w:t>承诺为此工作项目做出积极贡献的支持成员：</w:t>
            </w:r>
          </w:p>
        </w:tc>
      </w:tr>
      <w:tr w:rsidR="00A4323A" w:rsidRPr="003D3861" w14:paraId="3DB89096" w14:textId="77777777" w:rsidTr="00A26743">
        <w:trPr>
          <w:trHeight w:val="435"/>
          <w:jc w:val="center"/>
        </w:trPr>
        <w:tc>
          <w:tcPr>
            <w:tcW w:w="10215" w:type="dxa"/>
            <w:gridSpan w:val="6"/>
            <w:tcBorders>
              <w:top w:val="nil"/>
              <w:left w:val="single" w:sz="4" w:space="0" w:color="000000"/>
              <w:bottom w:val="single" w:sz="4" w:space="0" w:color="auto"/>
              <w:right w:val="single" w:sz="4" w:space="0" w:color="auto"/>
            </w:tcBorders>
            <w:hideMark/>
          </w:tcPr>
          <w:p w14:paraId="680C5F80" w14:textId="77777777" w:rsidR="00A4323A" w:rsidRPr="003D3861" w:rsidRDefault="00A4323A" w:rsidP="00A26743">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kern w:val="2"/>
                <w:lang w:eastAsia="zh-CN"/>
              </w:rPr>
            </w:pPr>
            <w:r w:rsidRPr="003D3861">
              <w:rPr>
                <w:rFonts w:hint="eastAsia"/>
                <w:kern w:val="2"/>
              </w:rPr>
              <w:t>加拿大、中国、中国电信集团、中国联通、中国移动通信有限公司、爱立信</w:t>
            </w:r>
            <w:r w:rsidRPr="003D3861">
              <w:rPr>
                <w:rFonts w:hint="eastAsia"/>
                <w:kern w:val="2"/>
                <w:lang w:eastAsia="zh-CN"/>
              </w:rPr>
              <w:t>（</w:t>
            </w:r>
            <w:r w:rsidRPr="003D3861">
              <w:rPr>
                <w:rFonts w:hint="eastAsia"/>
                <w:kern w:val="2"/>
              </w:rPr>
              <w:t>加拿大</w:t>
            </w:r>
            <w:r w:rsidRPr="003D3861">
              <w:rPr>
                <w:rFonts w:hint="eastAsia"/>
                <w:kern w:val="2"/>
                <w:lang w:eastAsia="zh-CN"/>
              </w:rPr>
              <w:t>）公司</w:t>
            </w:r>
            <w:r w:rsidRPr="003D3861">
              <w:rPr>
                <w:rFonts w:hint="eastAsia"/>
                <w:kern w:val="2"/>
              </w:rPr>
              <w:t>、华为技术有限公司、</w:t>
            </w:r>
            <w:r w:rsidRPr="003D3861">
              <w:rPr>
                <w:rFonts w:hint="eastAsia"/>
                <w:kern w:val="2"/>
              </w:rPr>
              <w:t>InterDigital Canada Ltee</w:t>
            </w:r>
            <w:r w:rsidRPr="003D3861">
              <w:rPr>
                <w:rFonts w:hint="eastAsia"/>
                <w:kern w:val="2"/>
              </w:rPr>
              <w:t>、中兴通讯股份有限公司。</w:t>
            </w:r>
          </w:p>
        </w:tc>
      </w:tr>
    </w:tbl>
    <w:p w14:paraId="6C8F9139" w14:textId="77777777" w:rsidR="00A4323A" w:rsidRPr="003D3861" w:rsidRDefault="00A4323A" w:rsidP="00A4323A">
      <w:pPr>
        <w:pStyle w:val="Heading1"/>
        <w:tabs>
          <w:tab w:val="clear" w:pos="794"/>
          <w:tab w:val="left" w:pos="709"/>
        </w:tabs>
        <w:ind w:left="284" w:hanging="284"/>
        <w:jc w:val="center"/>
      </w:pPr>
      <w:bookmarkStart w:id="158" w:name="_Toc126078892"/>
      <w:bookmarkStart w:id="159" w:name="_Toc126596135"/>
      <w:r w:rsidRPr="003D3861">
        <w:rPr>
          <w:rFonts w:asciiTheme="minorEastAsia" w:hAnsiTheme="minorEastAsia" w:hint="eastAsia"/>
          <w:lang w:eastAsia="zh-CN"/>
        </w:rPr>
        <w:lastRenderedPageBreak/>
        <w:t>附件</w:t>
      </w:r>
      <w:r w:rsidRPr="003D3861">
        <w:t>C</w:t>
      </w:r>
      <w:r w:rsidRPr="003D3861">
        <w:br/>
      </w:r>
      <w:bookmarkEnd w:id="158"/>
      <w:r w:rsidRPr="003D3861">
        <w:t>TSAG</w:t>
      </w:r>
      <w:r w:rsidRPr="003D3861">
        <w:rPr>
          <w:lang w:eastAsia="zh-CN"/>
        </w:rPr>
        <w:t>的工作项目</w:t>
      </w:r>
      <w:bookmarkEnd w:id="159"/>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89"/>
        <w:gridCol w:w="990"/>
        <w:gridCol w:w="1701"/>
        <w:gridCol w:w="3260"/>
        <w:gridCol w:w="992"/>
        <w:gridCol w:w="971"/>
      </w:tblGrid>
      <w:tr w:rsidR="00A4323A" w:rsidRPr="003D3861" w14:paraId="60B7E6E4" w14:textId="77777777" w:rsidTr="00A26743">
        <w:trPr>
          <w:tblHeader/>
          <w:jc w:val="center"/>
        </w:trPr>
        <w:tc>
          <w:tcPr>
            <w:tcW w:w="1689" w:type="dxa"/>
            <w:tcBorders>
              <w:top w:val="single" w:sz="12" w:space="0" w:color="auto"/>
              <w:bottom w:val="single" w:sz="12" w:space="0" w:color="auto"/>
            </w:tcBorders>
            <w:shd w:val="clear" w:color="auto" w:fill="auto"/>
            <w:vAlign w:val="center"/>
          </w:tcPr>
          <w:p w14:paraId="5AC32387" w14:textId="77777777" w:rsidR="00A4323A" w:rsidRPr="003D3861" w:rsidRDefault="00A4323A" w:rsidP="00A26743">
            <w:pPr>
              <w:pStyle w:val="Tablehead"/>
            </w:pPr>
            <w:r w:rsidRPr="003D3861">
              <w:rPr>
                <w:rFonts w:hint="eastAsia"/>
                <w:szCs w:val="22"/>
                <w:lang w:eastAsia="zh-CN"/>
              </w:rPr>
              <w:t>工作项目</w:t>
            </w:r>
          </w:p>
        </w:tc>
        <w:tc>
          <w:tcPr>
            <w:tcW w:w="990" w:type="dxa"/>
            <w:tcBorders>
              <w:top w:val="single" w:sz="12" w:space="0" w:color="auto"/>
              <w:bottom w:val="single" w:sz="12" w:space="0" w:color="auto"/>
            </w:tcBorders>
            <w:shd w:val="clear" w:color="auto" w:fill="auto"/>
            <w:vAlign w:val="center"/>
          </w:tcPr>
          <w:p w14:paraId="0B36DA92" w14:textId="77777777" w:rsidR="00A4323A" w:rsidRPr="003D3861" w:rsidRDefault="00A4323A" w:rsidP="00A26743">
            <w:pPr>
              <w:pStyle w:val="Tablehead"/>
            </w:pPr>
            <w:r w:rsidRPr="003D3861">
              <w:rPr>
                <w:rFonts w:hint="eastAsia"/>
                <w:szCs w:val="22"/>
                <w:lang w:eastAsia="zh-CN"/>
              </w:rPr>
              <w:t>新的</w:t>
            </w:r>
            <w:r w:rsidRPr="003D3861">
              <w:rPr>
                <w:szCs w:val="22"/>
              </w:rPr>
              <w:t>/</w:t>
            </w:r>
            <w:r w:rsidRPr="003D3861">
              <w:rPr>
                <w:rFonts w:hint="eastAsia"/>
                <w:szCs w:val="22"/>
                <w:lang w:eastAsia="zh-CN"/>
              </w:rPr>
              <w:t>经修订的内容</w:t>
            </w:r>
          </w:p>
        </w:tc>
        <w:tc>
          <w:tcPr>
            <w:tcW w:w="1701" w:type="dxa"/>
            <w:tcBorders>
              <w:top w:val="single" w:sz="12" w:space="0" w:color="auto"/>
              <w:bottom w:val="single" w:sz="12" w:space="0" w:color="auto"/>
            </w:tcBorders>
            <w:shd w:val="clear" w:color="auto" w:fill="auto"/>
            <w:vAlign w:val="center"/>
          </w:tcPr>
          <w:p w14:paraId="526BD56D" w14:textId="77777777" w:rsidR="00A4323A" w:rsidRPr="003D3861" w:rsidRDefault="00A4323A" w:rsidP="00A26743">
            <w:pPr>
              <w:pStyle w:val="Tablehead"/>
            </w:pPr>
            <w:r w:rsidRPr="003D3861">
              <w:rPr>
                <w:rFonts w:hint="eastAsia"/>
                <w:szCs w:val="22"/>
                <w:lang w:eastAsia="zh-CN"/>
              </w:rPr>
              <w:t>标题</w:t>
            </w:r>
          </w:p>
        </w:tc>
        <w:tc>
          <w:tcPr>
            <w:tcW w:w="3260" w:type="dxa"/>
            <w:tcBorders>
              <w:top w:val="single" w:sz="12" w:space="0" w:color="auto"/>
              <w:bottom w:val="single" w:sz="12" w:space="0" w:color="auto"/>
            </w:tcBorders>
            <w:shd w:val="clear" w:color="auto" w:fill="auto"/>
            <w:vAlign w:val="center"/>
          </w:tcPr>
          <w:p w14:paraId="0DE78DE4" w14:textId="77777777" w:rsidR="00A4323A" w:rsidRPr="003D3861" w:rsidRDefault="00A4323A" w:rsidP="00A26743">
            <w:pPr>
              <w:pStyle w:val="Tablehead"/>
            </w:pPr>
            <w:r w:rsidRPr="003D3861">
              <w:rPr>
                <w:rFonts w:hint="eastAsia"/>
                <w:szCs w:val="22"/>
                <w:lang w:eastAsia="zh-CN"/>
              </w:rPr>
              <w:t>编辑</w:t>
            </w:r>
          </w:p>
        </w:tc>
        <w:tc>
          <w:tcPr>
            <w:tcW w:w="992" w:type="dxa"/>
            <w:tcBorders>
              <w:top w:val="single" w:sz="12" w:space="0" w:color="auto"/>
              <w:bottom w:val="single" w:sz="12" w:space="0" w:color="auto"/>
            </w:tcBorders>
            <w:shd w:val="clear" w:color="auto" w:fill="auto"/>
            <w:vAlign w:val="center"/>
          </w:tcPr>
          <w:p w14:paraId="073B2EC3" w14:textId="77777777" w:rsidR="00A4323A" w:rsidRPr="003D3861" w:rsidRDefault="00A4323A" w:rsidP="00A26743">
            <w:pPr>
              <w:pStyle w:val="Tablehead"/>
            </w:pPr>
            <w:r w:rsidRPr="003D3861">
              <w:rPr>
                <w:rFonts w:hint="eastAsia"/>
                <w:szCs w:val="22"/>
                <w:lang w:eastAsia="zh-CN"/>
              </w:rPr>
              <w:t>最新草案</w:t>
            </w:r>
          </w:p>
        </w:tc>
        <w:tc>
          <w:tcPr>
            <w:tcW w:w="971" w:type="dxa"/>
            <w:tcBorders>
              <w:top w:val="single" w:sz="12" w:space="0" w:color="auto"/>
              <w:bottom w:val="single" w:sz="12" w:space="0" w:color="auto"/>
            </w:tcBorders>
            <w:shd w:val="clear" w:color="auto" w:fill="auto"/>
            <w:vAlign w:val="center"/>
          </w:tcPr>
          <w:p w14:paraId="047D9488" w14:textId="77777777" w:rsidR="00A4323A" w:rsidRPr="003D3861" w:rsidRDefault="00A4323A" w:rsidP="00A26743">
            <w:pPr>
              <w:pStyle w:val="Tablehead"/>
            </w:pPr>
            <w:r w:rsidRPr="003D3861">
              <w:rPr>
                <w:rFonts w:hint="eastAsia"/>
                <w:szCs w:val="22"/>
                <w:lang w:eastAsia="zh-CN"/>
              </w:rPr>
              <w:t>时间</w:t>
            </w:r>
          </w:p>
        </w:tc>
      </w:tr>
      <w:tr w:rsidR="00A4323A" w:rsidRPr="003D3861" w14:paraId="7116B6C0" w14:textId="77777777" w:rsidTr="00A26743">
        <w:trPr>
          <w:jc w:val="center"/>
        </w:trPr>
        <w:tc>
          <w:tcPr>
            <w:tcW w:w="1689" w:type="dxa"/>
            <w:shd w:val="clear" w:color="auto" w:fill="auto"/>
          </w:tcPr>
          <w:p w14:paraId="0A21AF98" w14:textId="77777777" w:rsidR="00A4323A" w:rsidRPr="003D3861" w:rsidRDefault="00A4323A" w:rsidP="00A26743">
            <w:pPr>
              <w:pStyle w:val="Tabletext"/>
            </w:pPr>
            <w:r w:rsidRPr="003D3861">
              <w:t>ITU-T A.Suppl.2</w:t>
            </w:r>
          </w:p>
        </w:tc>
        <w:tc>
          <w:tcPr>
            <w:tcW w:w="990" w:type="dxa"/>
            <w:shd w:val="clear" w:color="auto" w:fill="auto"/>
          </w:tcPr>
          <w:p w14:paraId="495A09DF" w14:textId="77777777" w:rsidR="00A4323A" w:rsidRPr="003D3861" w:rsidRDefault="00A4323A" w:rsidP="00A26743">
            <w:pPr>
              <w:pStyle w:val="Tabletext"/>
            </w:pPr>
            <w:r w:rsidRPr="003D3861">
              <w:rPr>
                <w:rFonts w:hint="eastAsia"/>
                <w:lang w:eastAsia="zh-CN"/>
              </w:rPr>
              <w:t>经修订的内容</w:t>
            </w:r>
          </w:p>
        </w:tc>
        <w:tc>
          <w:tcPr>
            <w:tcW w:w="1701" w:type="dxa"/>
            <w:shd w:val="clear" w:color="auto" w:fill="auto"/>
          </w:tcPr>
          <w:p w14:paraId="1E399DEF" w14:textId="77777777" w:rsidR="00A4323A" w:rsidRPr="00787FC9" w:rsidRDefault="00A4323A" w:rsidP="00A26743">
            <w:pPr>
              <w:pStyle w:val="Tabletext"/>
              <w:rPr>
                <w:lang w:val="fr-FR" w:eastAsia="zh-CN"/>
              </w:rPr>
            </w:pPr>
            <w:r w:rsidRPr="00787FC9">
              <w:rPr>
                <w:rFonts w:hint="eastAsia"/>
                <w:lang w:val="fr-FR" w:eastAsia="zh-CN"/>
              </w:rPr>
              <w:t>ITU-T A</w:t>
            </w:r>
            <w:r w:rsidRPr="003D3861">
              <w:rPr>
                <w:rFonts w:hint="eastAsia"/>
                <w:lang w:eastAsia="zh-CN"/>
              </w:rPr>
              <w:t>系列建议书增补</w:t>
            </w:r>
            <w:r w:rsidRPr="00787FC9">
              <w:rPr>
                <w:rFonts w:hint="eastAsia"/>
                <w:lang w:val="fr-FR" w:eastAsia="zh-CN"/>
              </w:rPr>
              <w:t>2</w:t>
            </w:r>
          </w:p>
          <w:p w14:paraId="236C9F36" w14:textId="77777777" w:rsidR="00A4323A" w:rsidRPr="00787FC9" w:rsidRDefault="00A4323A" w:rsidP="00A26743">
            <w:pPr>
              <w:pStyle w:val="Tabletext"/>
              <w:rPr>
                <w:lang w:val="fr-FR" w:eastAsia="zh-CN"/>
              </w:rPr>
            </w:pPr>
            <w:r w:rsidRPr="003D3861">
              <w:rPr>
                <w:rFonts w:hint="eastAsia"/>
                <w:lang w:eastAsia="zh-CN"/>
              </w:rPr>
              <w:t>互操作性试验的指导原则</w:t>
            </w:r>
          </w:p>
        </w:tc>
        <w:tc>
          <w:tcPr>
            <w:tcW w:w="3260" w:type="dxa"/>
            <w:shd w:val="clear" w:color="auto" w:fill="auto"/>
          </w:tcPr>
          <w:p w14:paraId="192495BD" w14:textId="77777777" w:rsidR="00A4323A" w:rsidRPr="00787FC9" w:rsidRDefault="00A4323A" w:rsidP="00A26743">
            <w:pPr>
              <w:pStyle w:val="Tabletext"/>
              <w:rPr>
                <w:lang w:val="de-DE"/>
              </w:rPr>
            </w:pPr>
            <w:r w:rsidRPr="00787FC9">
              <w:rPr>
                <w:lang w:val="de-DE"/>
              </w:rPr>
              <w:t>Olivier Dubuisson</w:t>
            </w:r>
            <w:r w:rsidRPr="003D3861">
              <w:rPr>
                <w:rFonts w:hint="eastAsia"/>
                <w:lang w:eastAsia="zh-CN"/>
              </w:rPr>
              <w:t>先生</w:t>
            </w:r>
            <w:r w:rsidRPr="00787FC9">
              <w:rPr>
                <w:rFonts w:hint="eastAsia"/>
                <w:lang w:val="de-DE" w:eastAsia="zh-CN"/>
              </w:rPr>
              <w:t>，</w:t>
            </w:r>
            <w:r w:rsidRPr="00787FC9">
              <w:rPr>
                <w:lang w:val="de-DE"/>
              </w:rPr>
              <w:t>Orange</w:t>
            </w:r>
            <w:r w:rsidRPr="00787FC9">
              <w:rPr>
                <w:rFonts w:hint="eastAsia"/>
                <w:lang w:val="de-DE" w:eastAsia="zh-CN"/>
              </w:rPr>
              <w:t>，</w:t>
            </w:r>
            <w:r w:rsidR="00787FC9">
              <w:fldChar w:fldCharType="begin"/>
            </w:r>
            <w:r w:rsidR="00787FC9" w:rsidRPr="00787FC9">
              <w:rPr>
                <w:lang w:val="de-DE"/>
              </w:rPr>
              <w:instrText>HYPERLINK "mailto:olivier.dubuisson@orange.com"</w:instrText>
            </w:r>
            <w:r w:rsidR="00787FC9">
              <w:fldChar w:fldCharType="separate"/>
            </w:r>
            <w:r w:rsidRPr="00787FC9">
              <w:rPr>
                <w:rStyle w:val="Hyperlink"/>
                <w:lang w:val="de-DE"/>
              </w:rPr>
              <w:t>olivier.dubuisson@orange.com</w:t>
            </w:r>
            <w:r w:rsidR="00787FC9">
              <w:rPr>
                <w:rStyle w:val="Hyperlink"/>
              </w:rPr>
              <w:fldChar w:fldCharType="end"/>
            </w:r>
          </w:p>
        </w:tc>
        <w:tc>
          <w:tcPr>
            <w:tcW w:w="992" w:type="dxa"/>
            <w:shd w:val="clear" w:color="auto" w:fill="auto"/>
          </w:tcPr>
          <w:p w14:paraId="2B913333" w14:textId="77777777" w:rsidR="00A4323A" w:rsidRPr="003D3861" w:rsidRDefault="00787FC9" w:rsidP="00A26743">
            <w:pPr>
              <w:pStyle w:val="Tabletext"/>
              <w:jc w:val="center"/>
              <w:rPr>
                <w:szCs w:val="22"/>
              </w:rPr>
            </w:pPr>
            <w:hyperlink r:id="rId143" w:history="1">
              <w:r w:rsidR="00A4323A" w:rsidRPr="003D3861">
                <w:rPr>
                  <w:rStyle w:val="Hyperlink"/>
                  <w:szCs w:val="22"/>
                </w:rPr>
                <w:t>TD149</w:t>
              </w:r>
            </w:hyperlink>
            <w:r w:rsidR="00A4323A" w:rsidRPr="003D3861">
              <w:rPr>
                <w:rStyle w:val="Hyperlink"/>
                <w:szCs w:val="22"/>
              </w:rPr>
              <w:t>-R1</w:t>
            </w:r>
          </w:p>
        </w:tc>
        <w:tc>
          <w:tcPr>
            <w:tcW w:w="971" w:type="dxa"/>
            <w:shd w:val="clear" w:color="auto" w:fill="auto"/>
          </w:tcPr>
          <w:p w14:paraId="7C660690" w14:textId="77777777" w:rsidR="00A4323A" w:rsidRPr="003D3861" w:rsidRDefault="00A4323A" w:rsidP="00A26743">
            <w:pPr>
              <w:pStyle w:val="Tabletext"/>
              <w:jc w:val="center"/>
              <w:rPr>
                <w:kern w:val="2"/>
              </w:rPr>
            </w:pPr>
            <w:r w:rsidRPr="003D3861">
              <w:rPr>
                <w:kern w:val="2"/>
              </w:rPr>
              <w:t>2022</w:t>
            </w:r>
            <w:r w:rsidRPr="003D3861">
              <w:rPr>
                <w:rFonts w:hint="eastAsia"/>
                <w:kern w:val="2"/>
                <w:lang w:eastAsia="zh-CN"/>
              </w:rPr>
              <w:t>年</w:t>
            </w:r>
            <w:r w:rsidRPr="003D3861">
              <w:rPr>
                <w:rFonts w:hint="eastAsia"/>
                <w:kern w:val="2"/>
                <w:lang w:eastAsia="zh-CN"/>
              </w:rPr>
              <w:t>1</w:t>
            </w:r>
            <w:r w:rsidRPr="003D3861">
              <w:rPr>
                <w:kern w:val="2"/>
                <w:lang w:eastAsia="zh-CN"/>
              </w:rPr>
              <w:t>2</w:t>
            </w:r>
            <w:r w:rsidRPr="003D3861">
              <w:rPr>
                <w:rFonts w:hint="eastAsia"/>
                <w:kern w:val="2"/>
                <w:lang w:eastAsia="zh-CN"/>
              </w:rPr>
              <w:t>月</w:t>
            </w:r>
          </w:p>
        </w:tc>
      </w:tr>
      <w:tr w:rsidR="00A4323A" w:rsidRPr="003D3861" w14:paraId="6EFEF140" w14:textId="77777777" w:rsidTr="00A26743">
        <w:trPr>
          <w:jc w:val="center"/>
        </w:trPr>
        <w:tc>
          <w:tcPr>
            <w:tcW w:w="1689" w:type="dxa"/>
            <w:shd w:val="clear" w:color="auto" w:fill="auto"/>
          </w:tcPr>
          <w:p w14:paraId="0F6DC815" w14:textId="77777777" w:rsidR="00A4323A" w:rsidRPr="003D3861" w:rsidRDefault="00A4323A" w:rsidP="00A26743">
            <w:pPr>
              <w:pStyle w:val="Tabletext"/>
            </w:pPr>
            <w:r w:rsidRPr="003D3861">
              <w:t>ITU-T A.Suppl.4</w:t>
            </w:r>
          </w:p>
        </w:tc>
        <w:tc>
          <w:tcPr>
            <w:tcW w:w="990" w:type="dxa"/>
            <w:shd w:val="clear" w:color="auto" w:fill="auto"/>
          </w:tcPr>
          <w:p w14:paraId="01A18980" w14:textId="77777777" w:rsidR="00A4323A" w:rsidRPr="003D3861" w:rsidRDefault="00A4323A" w:rsidP="00A26743">
            <w:pPr>
              <w:pStyle w:val="Tabletext"/>
            </w:pPr>
            <w:r w:rsidRPr="003D3861">
              <w:rPr>
                <w:rFonts w:hint="eastAsia"/>
                <w:lang w:eastAsia="zh-CN"/>
              </w:rPr>
              <w:t>经修订的内容</w:t>
            </w:r>
          </w:p>
        </w:tc>
        <w:tc>
          <w:tcPr>
            <w:tcW w:w="1701" w:type="dxa"/>
            <w:shd w:val="clear" w:color="auto" w:fill="auto"/>
          </w:tcPr>
          <w:p w14:paraId="2D24ABFF" w14:textId="77777777" w:rsidR="00A4323A" w:rsidRPr="00787FC9" w:rsidRDefault="00A4323A" w:rsidP="00A26743">
            <w:pPr>
              <w:pStyle w:val="Tabletext"/>
              <w:rPr>
                <w:lang w:val="fr-FR" w:eastAsia="zh-CN"/>
              </w:rPr>
            </w:pPr>
            <w:r w:rsidRPr="00787FC9">
              <w:rPr>
                <w:rFonts w:hint="eastAsia"/>
                <w:lang w:val="fr-FR" w:eastAsia="zh-CN"/>
              </w:rPr>
              <w:t>ITU-T A</w:t>
            </w:r>
            <w:r w:rsidRPr="003D3861">
              <w:rPr>
                <w:rFonts w:hint="eastAsia"/>
                <w:lang w:eastAsia="zh-CN"/>
              </w:rPr>
              <w:t>系列建议书增补</w:t>
            </w:r>
            <w:r w:rsidRPr="00787FC9">
              <w:rPr>
                <w:lang w:val="fr-FR" w:eastAsia="zh-CN"/>
              </w:rPr>
              <w:t>4</w:t>
            </w:r>
          </w:p>
          <w:p w14:paraId="72E72DD3" w14:textId="77777777" w:rsidR="00A4323A" w:rsidRPr="003D3861" w:rsidRDefault="00A4323A" w:rsidP="00A26743">
            <w:pPr>
              <w:pStyle w:val="Tabletext"/>
            </w:pPr>
            <w:proofErr w:type="spellStart"/>
            <w:r w:rsidRPr="003D3861">
              <w:rPr>
                <w:rFonts w:hint="eastAsia"/>
              </w:rPr>
              <w:t>远程与会导则</w:t>
            </w:r>
            <w:proofErr w:type="spellEnd"/>
          </w:p>
        </w:tc>
        <w:tc>
          <w:tcPr>
            <w:tcW w:w="3260" w:type="dxa"/>
            <w:shd w:val="clear" w:color="auto" w:fill="auto"/>
          </w:tcPr>
          <w:p w14:paraId="29D5FB57" w14:textId="77777777" w:rsidR="00A4323A" w:rsidRPr="00787FC9" w:rsidRDefault="00A4323A" w:rsidP="00A26743">
            <w:pPr>
              <w:pStyle w:val="Tabletext"/>
              <w:rPr>
                <w:lang w:val="de-DE"/>
              </w:rPr>
            </w:pPr>
            <w:r w:rsidRPr="00787FC9">
              <w:rPr>
                <w:lang w:val="de-DE"/>
              </w:rPr>
              <w:t>Olivier Dubuisson</w:t>
            </w:r>
            <w:r w:rsidRPr="003D3861">
              <w:rPr>
                <w:rFonts w:hint="eastAsia"/>
                <w:lang w:eastAsia="zh-CN"/>
              </w:rPr>
              <w:t>先生</w:t>
            </w:r>
            <w:r w:rsidRPr="00787FC9">
              <w:rPr>
                <w:rFonts w:hint="eastAsia"/>
                <w:lang w:val="de-DE" w:eastAsia="zh-CN"/>
              </w:rPr>
              <w:t>，</w:t>
            </w:r>
            <w:r w:rsidRPr="00787FC9">
              <w:rPr>
                <w:lang w:val="de-DE"/>
              </w:rPr>
              <w:t>Orange</w:t>
            </w:r>
            <w:r w:rsidRPr="00787FC9">
              <w:rPr>
                <w:rFonts w:hint="eastAsia"/>
                <w:lang w:val="de-DE" w:eastAsia="zh-CN"/>
              </w:rPr>
              <w:t>，</w:t>
            </w:r>
            <w:r w:rsidR="00787FC9">
              <w:fldChar w:fldCharType="begin"/>
            </w:r>
            <w:r w:rsidR="00787FC9" w:rsidRPr="00787FC9">
              <w:rPr>
                <w:lang w:val="de-DE"/>
              </w:rPr>
              <w:instrText>HYPERLINK "mailto:olivier.dubuisson@orange.com"</w:instrText>
            </w:r>
            <w:r w:rsidR="00787FC9">
              <w:fldChar w:fldCharType="separate"/>
            </w:r>
            <w:r w:rsidRPr="00787FC9">
              <w:rPr>
                <w:rStyle w:val="Hyperlink"/>
                <w:lang w:val="de-DE"/>
              </w:rPr>
              <w:t>olivier.dubuisson@orange.com</w:t>
            </w:r>
            <w:r w:rsidR="00787FC9">
              <w:rPr>
                <w:rStyle w:val="Hyperlink"/>
              </w:rPr>
              <w:fldChar w:fldCharType="end"/>
            </w:r>
          </w:p>
        </w:tc>
        <w:tc>
          <w:tcPr>
            <w:tcW w:w="992" w:type="dxa"/>
            <w:shd w:val="clear" w:color="auto" w:fill="auto"/>
          </w:tcPr>
          <w:p w14:paraId="11180842" w14:textId="77777777" w:rsidR="00A4323A" w:rsidRPr="003D3861" w:rsidRDefault="00787FC9" w:rsidP="00A26743">
            <w:pPr>
              <w:pStyle w:val="Tabletext"/>
              <w:jc w:val="center"/>
              <w:rPr>
                <w:szCs w:val="22"/>
              </w:rPr>
            </w:pPr>
            <w:hyperlink r:id="rId144" w:history="1">
              <w:r w:rsidR="00A4323A" w:rsidRPr="003D3861">
                <w:rPr>
                  <w:rStyle w:val="Hyperlink"/>
                  <w:szCs w:val="22"/>
                </w:rPr>
                <w:t>TD155</w:t>
              </w:r>
            </w:hyperlink>
            <w:r w:rsidR="00A4323A" w:rsidRPr="003D3861">
              <w:rPr>
                <w:rStyle w:val="Hyperlink"/>
                <w:szCs w:val="22"/>
              </w:rPr>
              <w:t>-R1</w:t>
            </w:r>
          </w:p>
        </w:tc>
        <w:tc>
          <w:tcPr>
            <w:tcW w:w="971" w:type="dxa"/>
            <w:shd w:val="clear" w:color="auto" w:fill="auto"/>
          </w:tcPr>
          <w:p w14:paraId="620182AC" w14:textId="77777777" w:rsidR="00A4323A" w:rsidRPr="003D3861" w:rsidRDefault="00A4323A" w:rsidP="00A26743">
            <w:pPr>
              <w:pStyle w:val="Tabletext"/>
              <w:jc w:val="center"/>
              <w:rPr>
                <w:kern w:val="2"/>
              </w:rPr>
            </w:pPr>
            <w:r w:rsidRPr="003D3861">
              <w:rPr>
                <w:kern w:val="2"/>
              </w:rPr>
              <w:t>2022</w:t>
            </w:r>
            <w:r w:rsidRPr="003D3861">
              <w:rPr>
                <w:rFonts w:hint="eastAsia"/>
                <w:kern w:val="2"/>
                <w:lang w:eastAsia="zh-CN"/>
              </w:rPr>
              <w:t>年</w:t>
            </w:r>
            <w:r w:rsidRPr="003D3861">
              <w:rPr>
                <w:rFonts w:hint="eastAsia"/>
                <w:kern w:val="2"/>
                <w:lang w:eastAsia="zh-CN"/>
              </w:rPr>
              <w:t>1</w:t>
            </w:r>
            <w:r w:rsidRPr="003D3861">
              <w:rPr>
                <w:kern w:val="2"/>
                <w:lang w:eastAsia="zh-CN"/>
              </w:rPr>
              <w:t>2</w:t>
            </w:r>
            <w:r w:rsidRPr="003D3861">
              <w:rPr>
                <w:rFonts w:hint="eastAsia"/>
                <w:kern w:val="2"/>
                <w:lang w:eastAsia="zh-CN"/>
              </w:rPr>
              <w:t>月</w:t>
            </w:r>
          </w:p>
        </w:tc>
      </w:tr>
      <w:tr w:rsidR="00A4323A" w:rsidRPr="003D3861" w14:paraId="4E12C5D5" w14:textId="77777777" w:rsidTr="00A26743">
        <w:trPr>
          <w:jc w:val="center"/>
        </w:trPr>
        <w:tc>
          <w:tcPr>
            <w:tcW w:w="1689" w:type="dxa"/>
            <w:shd w:val="clear" w:color="auto" w:fill="auto"/>
          </w:tcPr>
          <w:p w14:paraId="457A0C40" w14:textId="77777777" w:rsidR="00A4323A" w:rsidRPr="003D3861" w:rsidRDefault="00A4323A" w:rsidP="00A26743">
            <w:pPr>
              <w:pStyle w:val="Tabletext"/>
            </w:pPr>
            <w:r w:rsidRPr="003D3861">
              <w:t>ITU-T A.SupWTSAGL</w:t>
            </w:r>
          </w:p>
        </w:tc>
        <w:tc>
          <w:tcPr>
            <w:tcW w:w="990" w:type="dxa"/>
            <w:shd w:val="clear" w:color="auto" w:fill="auto"/>
          </w:tcPr>
          <w:p w14:paraId="7634D195" w14:textId="77777777" w:rsidR="00A4323A" w:rsidRPr="003D3861" w:rsidRDefault="00A4323A" w:rsidP="00A26743">
            <w:pPr>
              <w:pStyle w:val="Tabletext"/>
            </w:pPr>
            <w:r w:rsidRPr="003D3861">
              <w:rPr>
                <w:rFonts w:hint="eastAsia"/>
                <w:lang w:eastAsia="zh-CN"/>
              </w:rPr>
              <w:t>新内容</w:t>
            </w:r>
          </w:p>
        </w:tc>
        <w:tc>
          <w:tcPr>
            <w:tcW w:w="1701" w:type="dxa"/>
            <w:shd w:val="clear" w:color="auto" w:fill="auto"/>
          </w:tcPr>
          <w:p w14:paraId="63593544" w14:textId="77777777" w:rsidR="00A4323A" w:rsidRPr="003D3861" w:rsidRDefault="00A4323A" w:rsidP="00A26743">
            <w:pPr>
              <w:pStyle w:val="Tabletext"/>
              <w:rPr>
                <w:lang w:eastAsia="zh-CN"/>
              </w:rPr>
            </w:pPr>
            <w:r w:rsidRPr="003D3861">
              <w:rPr>
                <w:rFonts w:hint="eastAsia"/>
                <w:kern w:val="2"/>
                <w:lang w:eastAsia="zh-CN"/>
              </w:rPr>
              <w:t>ITU-T A</w:t>
            </w:r>
            <w:r w:rsidRPr="003D3861">
              <w:rPr>
                <w:rFonts w:hint="eastAsia"/>
                <w:kern w:val="2"/>
                <w:lang w:eastAsia="zh-CN"/>
              </w:rPr>
              <w:t>系列建议书新增补草案：起草</w:t>
            </w:r>
            <w:r w:rsidRPr="003D3861">
              <w:rPr>
                <w:rFonts w:hint="eastAsia"/>
                <w:kern w:val="2"/>
                <w:lang w:eastAsia="zh-CN"/>
              </w:rPr>
              <w:t>WTSA</w:t>
            </w:r>
            <w:r w:rsidRPr="003D3861">
              <w:rPr>
                <w:rFonts w:hint="eastAsia"/>
                <w:kern w:val="2"/>
                <w:lang w:eastAsia="zh-CN"/>
              </w:rPr>
              <w:t>决议的指导原则</w:t>
            </w:r>
          </w:p>
        </w:tc>
        <w:tc>
          <w:tcPr>
            <w:tcW w:w="3260" w:type="dxa"/>
            <w:shd w:val="clear" w:color="auto" w:fill="auto"/>
          </w:tcPr>
          <w:p w14:paraId="705D6085" w14:textId="77777777" w:rsidR="00A4323A" w:rsidRPr="003D3861" w:rsidRDefault="00A4323A" w:rsidP="00A26743">
            <w:pPr>
              <w:pStyle w:val="Tabletext"/>
            </w:pPr>
            <w:r w:rsidRPr="003D3861">
              <w:t>Evgeny Tonkikh</w:t>
            </w:r>
            <w:r w:rsidRPr="003D3861">
              <w:rPr>
                <w:rFonts w:hint="eastAsia"/>
                <w:lang w:eastAsia="zh-CN"/>
              </w:rPr>
              <w:t>先生，</w:t>
            </w:r>
            <w:r>
              <w:rPr>
                <w:lang w:eastAsia="zh-CN"/>
              </w:rPr>
              <w:br/>
            </w:r>
            <w:r w:rsidRPr="003D3861">
              <w:rPr>
                <w:rFonts w:hint="eastAsia"/>
                <w:lang w:eastAsia="zh-CN"/>
              </w:rPr>
              <w:t>俄罗斯联邦，</w:t>
            </w:r>
            <w:hyperlink r:id="rId145" w:history="1">
              <w:r w:rsidRPr="003D3861">
                <w:rPr>
                  <w:rStyle w:val="Hyperlink"/>
                </w:rPr>
                <w:t>et@niir.ru</w:t>
              </w:r>
            </w:hyperlink>
          </w:p>
        </w:tc>
        <w:tc>
          <w:tcPr>
            <w:tcW w:w="992" w:type="dxa"/>
            <w:shd w:val="clear" w:color="auto" w:fill="auto"/>
          </w:tcPr>
          <w:p w14:paraId="494CC0F5" w14:textId="77777777" w:rsidR="00A4323A" w:rsidRPr="003D3861" w:rsidRDefault="00787FC9" w:rsidP="00A26743">
            <w:pPr>
              <w:pStyle w:val="Tabletext"/>
              <w:jc w:val="center"/>
              <w:rPr>
                <w:color w:val="0000FF"/>
                <w:kern w:val="2"/>
                <w:u w:val="single"/>
              </w:rPr>
            </w:pPr>
            <w:hyperlink r:id="rId146" w:history="1">
              <w:r w:rsidR="00A4323A" w:rsidRPr="003D3861">
                <w:rPr>
                  <w:rStyle w:val="Hyperlink"/>
                  <w:kern w:val="2"/>
                </w:rPr>
                <w:t>C017</w:t>
              </w:r>
            </w:hyperlink>
          </w:p>
        </w:tc>
        <w:tc>
          <w:tcPr>
            <w:tcW w:w="971" w:type="dxa"/>
            <w:shd w:val="clear" w:color="auto" w:fill="auto"/>
          </w:tcPr>
          <w:p w14:paraId="20934D8C" w14:textId="77777777" w:rsidR="00A4323A" w:rsidRPr="003D3861" w:rsidRDefault="00A4323A" w:rsidP="00A26743">
            <w:pPr>
              <w:pStyle w:val="Tabletext"/>
              <w:jc w:val="center"/>
            </w:pPr>
            <w:r w:rsidRPr="003D3861">
              <w:rPr>
                <w:kern w:val="2"/>
              </w:rPr>
              <w:t>2023</w:t>
            </w:r>
            <w:r w:rsidRPr="003D3861">
              <w:rPr>
                <w:rFonts w:hint="eastAsia"/>
                <w:kern w:val="2"/>
                <w:lang w:eastAsia="zh-CN"/>
              </w:rPr>
              <w:t>年</w:t>
            </w:r>
            <w:r w:rsidRPr="003D3861">
              <w:rPr>
                <w:rFonts w:hint="eastAsia"/>
                <w:kern w:val="2"/>
                <w:lang w:eastAsia="zh-CN"/>
              </w:rPr>
              <w:t>1</w:t>
            </w:r>
            <w:r w:rsidRPr="003D3861">
              <w:rPr>
                <w:kern w:val="2"/>
                <w:lang w:eastAsia="zh-CN"/>
              </w:rPr>
              <w:t>1</w:t>
            </w:r>
            <w:r w:rsidRPr="003D3861">
              <w:rPr>
                <w:rFonts w:hint="eastAsia"/>
                <w:kern w:val="2"/>
                <w:lang w:eastAsia="zh-CN"/>
              </w:rPr>
              <w:t>月</w:t>
            </w:r>
          </w:p>
        </w:tc>
      </w:tr>
      <w:tr w:rsidR="00A4323A" w:rsidRPr="003D3861" w14:paraId="178DE93B" w14:textId="77777777" w:rsidTr="00A26743">
        <w:trPr>
          <w:jc w:val="center"/>
        </w:trPr>
        <w:tc>
          <w:tcPr>
            <w:tcW w:w="1689" w:type="dxa"/>
            <w:shd w:val="clear" w:color="auto" w:fill="auto"/>
          </w:tcPr>
          <w:p w14:paraId="413C4B47" w14:textId="77777777" w:rsidR="00A4323A" w:rsidRPr="003D3861" w:rsidRDefault="00A4323A" w:rsidP="00A26743">
            <w:pPr>
              <w:pStyle w:val="Tabletext"/>
            </w:pPr>
            <w:r w:rsidRPr="003D3861">
              <w:t>ITU-T A.BN</w:t>
            </w:r>
          </w:p>
        </w:tc>
        <w:tc>
          <w:tcPr>
            <w:tcW w:w="990" w:type="dxa"/>
            <w:shd w:val="clear" w:color="auto" w:fill="auto"/>
          </w:tcPr>
          <w:p w14:paraId="4120C6E6" w14:textId="77777777" w:rsidR="00A4323A" w:rsidRPr="003D3861" w:rsidRDefault="00A4323A" w:rsidP="00A26743">
            <w:pPr>
              <w:pStyle w:val="Tabletext"/>
            </w:pPr>
            <w:r w:rsidRPr="003D3861">
              <w:rPr>
                <w:rFonts w:hint="eastAsia"/>
                <w:lang w:eastAsia="zh-CN"/>
              </w:rPr>
              <w:t>新内容</w:t>
            </w:r>
          </w:p>
        </w:tc>
        <w:tc>
          <w:tcPr>
            <w:tcW w:w="1701" w:type="dxa"/>
            <w:shd w:val="clear" w:color="auto" w:fill="auto"/>
          </w:tcPr>
          <w:p w14:paraId="217B32CF" w14:textId="77777777" w:rsidR="00A4323A" w:rsidRPr="003D3861" w:rsidRDefault="00A4323A" w:rsidP="00A26743">
            <w:pPr>
              <w:pStyle w:val="Tabletext"/>
              <w:rPr>
                <w:kern w:val="2"/>
                <w:lang w:eastAsia="zh-CN"/>
              </w:rPr>
            </w:pPr>
            <w:r w:rsidRPr="003D3861">
              <w:rPr>
                <w:rFonts w:hint="eastAsia"/>
                <w:kern w:val="2"/>
                <w:lang w:eastAsia="zh-CN"/>
              </w:rPr>
              <w:t>新简报草案：</w:t>
            </w:r>
          </w:p>
          <w:p w14:paraId="0E58ED18" w14:textId="77777777" w:rsidR="00A4323A" w:rsidRPr="003D3861" w:rsidRDefault="00A4323A" w:rsidP="00A26743">
            <w:pPr>
              <w:pStyle w:val="Tabletext"/>
              <w:rPr>
                <w:kern w:val="2"/>
                <w:lang w:eastAsia="zh-CN"/>
              </w:rPr>
            </w:pPr>
            <w:r w:rsidRPr="003D3861">
              <w:rPr>
                <w:rFonts w:hint="eastAsia"/>
                <w:kern w:val="2"/>
                <w:lang w:eastAsia="zh-CN"/>
              </w:rPr>
              <w:t>如何主持</w:t>
            </w:r>
            <w:r w:rsidRPr="003D3861">
              <w:rPr>
                <w:rFonts w:hint="eastAsia"/>
                <w:kern w:val="2"/>
                <w:lang w:eastAsia="zh-CN"/>
              </w:rPr>
              <w:t>WTSA</w:t>
            </w:r>
            <w:r w:rsidRPr="003D3861">
              <w:rPr>
                <w:rFonts w:hint="eastAsia"/>
                <w:kern w:val="2"/>
                <w:lang w:eastAsia="zh-CN"/>
              </w:rPr>
              <w:t>委员会</w:t>
            </w:r>
            <w:r w:rsidRPr="003D3861">
              <w:rPr>
                <w:rFonts w:hint="eastAsia"/>
                <w:kern w:val="2"/>
                <w:lang w:eastAsia="zh-CN"/>
              </w:rPr>
              <w:t>/</w:t>
            </w:r>
            <w:r w:rsidRPr="003D3861">
              <w:rPr>
                <w:rFonts w:hint="eastAsia"/>
                <w:kern w:val="2"/>
                <w:lang w:eastAsia="zh-CN"/>
              </w:rPr>
              <w:t>特设会议</w:t>
            </w:r>
          </w:p>
        </w:tc>
        <w:tc>
          <w:tcPr>
            <w:tcW w:w="3260" w:type="dxa"/>
            <w:shd w:val="clear" w:color="auto" w:fill="auto"/>
          </w:tcPr>
          <w:p w14:paraId="048C668C" w14:textId="77777777" w:rsidR="00A4323A" w:rsidRPr="003D3861" w:rsidRDefault="00A4323A" w:rsidP="00A26743">
            <w:pPr>
              <w:pStyle w:val="Tabletext"/>
            </w:pPr>
            <w:r w:rsidRPr="003D3861">
              <w:rPr>
                <w:kern w:val="2"/>
              </w:rPr>
              <w:t>Isaac Boateng</w:t>
            </w:r>
            <w:r w:rsidRPr="003D3861">
              <w:rPr>
                <w:rFonts w:hint="eastAsia"/>
                <w:kern w:val="2"/>
                <w:lang w:eastAsia="zh-CN"/>
              </w:rPr>
              <w:t>先生，</w:t>
            </w:r>
            <w:r>
              <w:rPr>
                <w:kern w:val="2"/>
                <w:lang w:eastAsia="zh-CN"/>
              </w:rPr>
              <w:br/>
            </w:r>
            <w:r w:rsidRPr="003D3861">
              <w:rPr>
                <w:rFonts w:hint="eastAsia"/>
                <w:kern w:val="2"/>
                <w:lang w:eastAsia="zh-CN"/>
              </w:rPr>
              <w:t>加纳，</w:t>
            </w:r>
            <w:hyperlink r:id="rId147" w:history="1">
              <w:r w:rsidRPr="00444022">
                <w:rPr>
                  <w:rStyle w:val="Hyperlink"/>
                  <w:kern w:val="2"/>
                </w:rPr>
                <w:t>isaac.boateng@nca.org.gh</w:t>
              </w:r>
            </w:hyperlink>
          </w:p>
        </w:tc>
        <w:tc>
          <w:tcPr>
            <w:tcW w:w="992" w:type="dxa"/>
            <w:shd w:val="clear" w:color="auto" w:fill="auto"/>
          </w:tcPr>
          <w:p w14:paraId="1946BE83" w14:textId="77777777" w:rsidR="00A4323A" w:rsidRPr="003D3861" w:rsidRDefault="00787FC9" w:rsidP="00A26743">
            <w:pPr>
              <w:pStyle w:val="Tabletext"/>
              <w:jc w:val="center"/>
            </w:pPr>
            <w:hyperlink r:id="rId148" w:history="1">
              <w:r w:rsidR="00A4323A" w:rsidRPr="003D3861">
                <w:rPr>
                  <w:rStyle w:val="Hyperlink"/>
                  <w:kern w:val="2"/>
                </w:rPr>
                <w:t>C016</w:t>
              </w:r>
            </w:hyperlink>
          </w:p>
        </w:tc>
        <w:tc>
          <w:tcPr>
            <w:tcW w:w="971" w:type="dxa"/>
            <w:shd w:val="clear" w:color="auto" w:fill="auto"/>
          </w:tcPr>
          <w:p w14:paraId="4A075D2A" w14:textId="77777777" w:rsidR="00A4323A" w:rsidRPr="003D3861" w:rsidRDefault="00A4323A" w:rsidP="00A26743">
            <w:pPr>
              <w:pStyle w:val="Tabletext"/>
              <w:jc w:val="center"/>
              <w:rPr>
                <w:kern w:val="2"/>
              </w:rPr>
            </w:pPr>
            <w:r w:rsidRPr="003D3861">
              <w:rPr>
                <w:kern w:val="2"/>
              </w:rPr>
              <w:t>2023</w:t>
            </w:r>
            <w:r w:rsidRPr="003D3861">
              <w:rPr>
                <w:rFonts w:hint="eastAsia"/>
                <w:kern w:val="2"/>
                <w:lang w:eastAsia="zh-CN"/>
              </w:rPr>
              <w:t>年</w:t>
            </w:r>
            <w:r w:rsidRPr="003D3861">
              <w:rPr>
                <w:rFonts w:hint="eastAsia"/>
                <w:kern w:val="2"/>
                <w:lang w:eastAsia="zh-CN"/>
              </w:rPr>
              <w:t>1</w:t>
            </w:r>
            <w:r w:rsidRPr="003D3861">
              <w:rPr>
                <w:kern w:val="2"/>
                <w:lang w:eastAsia="zh-CN"/>
              </w:rPr>
              <w:t>1</w:t>
            </w:r>
            <w:r w:rsidRPr="003D3861">
              <w:rPr>
                <w:rFonts w:hint="eastAsia"/>
                <w:kern w:val="2"/>
                <w:lang w:eastAsia="zh-CN"/>
              </w:rPr>
              <w:t>月</w:t>
            </w:r>
          </w:p>
        </w:tc>
      </w:tr>
      <w:tr w:rsidR="00A4323A" w:rsidRPr="003D3861" w14:paraId="13966454" w14:textId="77777777" w:rsidTr="00A26743">
        <w:trPr>
          <w:jc w:val="center"/>
        </w:trPr>
        <w:tc>
          <w:tcPr>
            <w:tcW w:w="1689" w:type="dxa"/>
            <w:shd w:val="clear" w:color="auto" w:fill="auto"/>
          </w:tcPr>
          <w:p w14:paraId="3A392F29" w14:textId="77777777" w:rsidR="00A4323A" w:rsidRPr="003D3861" w:rsidRDefault="00A4323A" w:rsidP="00A26743">
            <w:pPr>
              <w:pStyle w:val="Tabletext"/>
            </w:pPr>
            <w:r w:rsidRPr="003D3861">
              <w:t>ITU-T A.SupplRA</w:t>
            </w:r>
          </w:p>
        </w:tc>
        <w:tc>
          <w:tcPr>
            <w:tcW w:w="990" w:type="dxa"/>
            <w:shd w:val="clear" w:color="auto" w:fill="auto"/>
          </w:tcPr>
          <w:p w14:paraId="3ED3109C" w14:textId="77777777" w:rsidR="00A4323A" w:rsidRPr="003D3861" w:rsidRDefault="00A4323A" w:rsidP="00A26743">
            <w:pPr>
              <w:pStyle w:val="Tabletext"/>
            </w:pPr>
            <w:r w:rsidRPr="003D3861">
              <w:rPr>
                <w:rFonts w:hint="eastAsia"/>
                <w:lang w:eastAsia="zh-CN"/>
              </w:rPr>
              <w:t>新内容</w:t>
            </w:r>
          </w:p>
        </w:tc>
        <w:tc>
          <w:tcPr>
            <w:tcW w:w="1701" w:type="dxa"/>
            <w:shd w:val="clear" w:color="auto" w:fill="auto"/>
          </w:tcPr>
          <w:p w14:paraId="42310CE9" w14:textId="77777777" w:rsidR="00A4323A" w:rsidRPr="003D3861" w:rsidRDefault="00A4323A" w:rsidP="00A26743">
            <w:pPr>
              <w:pStyle w:val="Tabletext"/>
              <w:rPr>
                <w:lang w:eastAsia="zh-CN"/>
              </w:rPr>
            </w:pPr>
            <w:r w:rsidRPr="003D3861">
              <w:rPr>
                <w:rFonts w:hint="eastAsia"/>
                <w:kern w:val="2"/>
                <w:lang w:eastAsia="zh-CN"/>
              </w:rPr>
              <w:t>ITU-T A</w:t>
            </w:r>
            <w:r w:rsidRPr="003D3861">
              <w:rPr>
                <w:rFonts w:hint="eastAsia"/>
                <w:kern w:val="2"/>
                <w:lang w:eastAsia="zh-CN"/>
              </w:rPr>
              <w:t>系列建议书新增补草案：</w:t>
            </w:r>
            <w:r w:rsidRPr="003D3861">
              <w:rPr>
                <w:rFonts w:hint="eastAsia"/>
                <w:szCs w:val="24"/>
                <w:lang w:val="en-US" w:eastAsia="zh-CN"/>
              </w:rPr>
              <w:t>关于注册机构任命和运作的导则</w:t>
            </w:r>
          </w:p>
        </w:tc>
        <w:tc>
          <w:tcPr>
            <w:tcW w:w="3260" w:type="dxa"/>
            <w:shd w:val="clear" w:color="auto" w:fill="auto"/>
          </w:tcPr>
          <w:p w14:paraId="6EC9111F" w14:textId="77777777" w:rsidR="00A4323A" w:rsidRPr="00787FC9" w:rsidRDefault="00A4323A" w:rsidP="00A26743">
            <w:pPr>
              <w:pStyle w:val="Tabletext"/>
              <w:rPr>
                <w:lang w:val="de-DE"/>
              </w:rPr>
            </w:pPr>
            <w:r w:rsidRPr="00787FC9">
              <w:rPr>
                <w:lang w:val="de-DE"/>
              </w:rPr>
              <w:t>Olivier Dubuisson</w:t>
            </w:r>
            <w:r w:rsidRPr="003D3861">
              <w:rPr>
                <w:rFonts w:hint="eastAsia"/>
                <w:lang w:eastAsia="zh-CN"/>
              </w:rPr>
              <w:t>先生</w:t>
            </w:r>
            <w:r w:rsidRPr="00787FC9">
              <w:rPr>
                <w:rFonts w:hint="eastAsia"/>
                <w:lang w:val="de-DE" w:eastAsia="zh-CN"/>
              </w:rPr>
              <w:t>，</w:t>
            </w:r>
            <w:r w:rsidRPr="00787FC9">
              <w:rPr>
                <w:lang w:val="de-DE"/>
              </w:rPr>
              <w:t>Orange</w:t>
            </w:r>
            <w:r w:rsidRPr="00787FC9">
              <w:rPr>
                <w:rFonts w:hint="eastAsia"/>
                <w:lang w:val="de-DE" w:eastAsia="zh-CN"/>
              </w:rPr>
              <w:t>，</w:t>
            </w:r>
            <w:r w:rsidR="00787FC9">
              <w:fldChar w:fldCharType="begin"/>
            </w:r>
            <w:r w:rsidR="00787FC9" w:rsidRPr="00787FC9">
              <w:rPr>
                <w:lang w:val="de-DE"/>
              </w:rPr>
              <w:instrText>HYPERLINK "mailto:olivier.dubuisson@orange.com"</w:instrText>
            </w:r>
            <w:r w:rsidR="00787FC9">
              <w:fldChar w:fldCharType="separate"/>
            </w:r>
            <w:r w:rsidRPr="00787FC9">
              <w:rPr>
                <w:rStyle w:val="Hyperlink"/>
                <w:lang w:val="de-DE"/>
              </w:rPr>
              <w:t>olivier.dubuisson@orange.com</w:t>
            </w:r>
            <w:r w:rsidR="00787FC9">
              <w:rPr>
                <w:rStyle w:val="Hyperlink"/>
              </w:rPr>
              <w:fldChar w:fldCharType="end"/>
            </w:r>
          </w:p>
        </w:tc>
        <w:tc>
          <w:tcPr>
            <w:tcW w:w="992" w:type="dxa"/>
            <w:shd w:val="clear" w:color="auto" w:fill="auto"/>
          </w:tcPr>
          <w:p w14:paraId="32A2C13B" w14:textId="77777777" w:rsidR="00A4323A" w:rsidRPr="003D3861" w:rsidRDefault="00787FC9" w:rsidP="00A26743">
            <w:pPr>
              <w:pStyle w:val="Tabletext"/>
              <w:jc w:val="center"/>
              <w:rPr>
                <w:szCs w:val="22"/>
              </w:rPr>
            </w:pPr>
            <w:hyperlink r:id="rId149" w:history="1">
              <w:r w:rsidR="00A4323A" w:rsidRPr="003D3861">
                <w:rPr>
                  <w:rStyle w:val="Hyperlink"/>
                  <w:szCs w:val="22"/>
                </w:rPr>
                <w:t>TD154</w:t>
              </w:r>
            </w:hyperlink>
          </w:p>
        </w:tc>
        <w:tc>
          <w:tcPr>
            <w:tcW w:w="971" w:type="dxa"/>
            <w:shd w:val="clear" w:color="auto" w:fill="auto"/>
          </w:tcPr>
          <w:p w14:paraId="28DBCEB9" w14:textId="77777777" w:rsidR="00A4323A" w:rsidRPr="003D3861" w:rsidRDefault="00A4323A" w:rsidP="00A26743">
            <w:pPr>
              <w:pStyle w:val="Tabletext"/>
              <w:jc w:val="center"/>
            </w:pPr>
            <w:r w:rsidRPr="003D3861">
              <w:rPr>
                <w:kern w:val="2"/>
              </w:rPr>
              <w:t>2023</w:t>
            </w:r>
            <w:r w:rsidRPr="003D3861">
              <w:rPr>
                <w:rFonts w:hint="eastAsia"/>
                <w:kern w:val="2"/>
                <w:lang w:eastAsia="zh-CN"/>
              </w:rPr>
              <w:t>年</w:t>
            </w:r>
            <w:r w:rsidRPr="003D3861">
              <w:rPr>
                <w:kern w:val="2"/>
                <w:lang w:eastAsia="zh-CN"/>
              </w:rPr>
              <w:t>6</w:t>
            </w:r>
            <w:r w:rsidRPr="003D3861">
              <w:rPr>
                <w:rFonts w:hint="eastAsia"/>
                <w:kern w:val="2"/>
                <w:lang w:eastAsia="zh-CN"/>
              </w:rPr>
              <w:t>月</w:t>
            </w:r>
          </w:p>
        </w:tc>
      </w:tr>
    </w:tbl>
    <w:p w14:paraId="0B93AB2F" w14:textId="77777777" w:rsidR="00A4323A" w:rsidRPr="003D3861" w:rsidRDefault="00A4323A" w:rsidP="00A4323A">
      <w:pPr>
        <w:pStyle w:val="Note"/>
        <w:rPr>
          <w:lang w:eastAsia="zh-CN"/>
        </w:rPr>
      </w:pPr>
      <w:r w:rsidRPr="003D3861">
        <w:rPr>
          <w:lang w:eastAsia="zh-CN"/>
        </w:rPr>
        <w:t>*</w:t>
      </w:r>
      <w:r w:rsidRPr="003D3861">
        <w:rPr>
          <w:rFonts w:hint="eastAsia"/>
          <w:lang w:eastAsia="zh-CN"/>
        </w:rPr>
        <w:t>注</w:t>
      </w:r>
      <w:r w:rsidRPr="003D3861">
        <w:rPr>
          <w:rFonts w:hint="eastAsia"/>
          <w:lang w:eastAsia="zh-CN"/>
        </w:rPr>
        <w:t xml:space="preserve"> </w:t>
      </w:r>
      <w:r w:rsidRPr="003D3861">
        <w:rPr>
          <w:lang w:eastAsia="zh-CN"/>
        </w:rPr>
        <w:t xml:space="preserve">– </w:t>
      </w:r>
      <w:r w:rsidRPr="003D3861">
        <w:rPr>
          <w:rFonts w:hint="eastAsia"/>
          <w:lang w:eastAsia="zh-CN"/>
        </w:rPr>
        <w:t>依据</w:t>
      </w:r>
      <w:r w:rsidRPr="003D3861">
        <w:rPr>
          <w:rFonts w:hint="eastAsia"/>
          <w:lang w:eastAsia="zh-CN"/>
        </w:rPr>
        <w:t>WTSA-20</w:t>
      </w:r>
      <w:r w:rsidRPr="003D3861">
        <w:rPr>
          <w:rFonts w:hint="eastAsia"/>
          <w:lang w:eastAsia="zh-CN"/>
        </w:rPr>
        <w:t>第</w:t>
      </w:r>
      <w:r w:rsidRPr="003D3861">
        <w:rPr>
          <w:rFonts w:hint="eastAsia"/>
          <w:lang w:eastAsia="zh-CN"/>
        </w:rPr>
        <w:t>1</w:t>
      </w:r>
      <w:r w:rsidRPr="003D3861">
        <w:rPr>
          <w:rFonts w:hint="eastAsia"/>
          <w:lang w:eastAsia="zh-CN"/>
        </w:rPr>
        <w:t>号决议第</w:t>
      </w:r>
      <w:r w:rsidRPr="003D3861">
        <w:rPr>
          <w:rFonts w:hint="eastAsia"/>
          <w:lang w:eastAsia="zh-CN"/>
        </w:rPr>
        <w:t>9</w:t>
      </w:r>
      <w:r w:rsidRPr="003D3861">
        <w:rPr>
          <w:rFonts w:hint="eastAsia"/>
          <w:lang w:eastAsia="zh-CN"/>
        </w:rPr>
        <w:t>节使用</w:t>
      </w:r>
      <w:r w:rsidRPr="003D3861">
        <w:rPr>
          <w:rFonts w:hint="eastAsia"/>
          <w:lang w:eastAsia="zh-CN"/>
        </w:rPr>
        <w:t>TAP</w:t>
      </w:r>
      <w:r w:rsidRPr="003D3861">
        <w:rPr>
          <w:rFonts w:hint="eastAsia"/>
          <w:lang w:eastAsia="zh-CN"/>
        </w:rPr>
        <w:t>批准案文。</w:t>
      </w:r>
    </w:p>
    <w:p w14:paraId="3B1AD42F" w14:textId="77777777" w:rsidR="00A4323A" w:rsidRPr="003D3861" w:rsidRDefault="00A4323A" w:rsidP="00A4323A">
      <w:pPr>
        <w:rPr>
          <w:lang w:eastAsia="zh-CN"/>
        </w:rPr>
      </w:pPr>
      <w:bookmarkStart w:id="160" w:name="_Annex_C_ITU-T"/>
      <w:bookmarkEnd w:id="160"/>
    </w:p>
    <w:p w14:paraId="0F4AEC10" w14:textId="77777777" w:rsidR="00A4323A" w:rsidRPr="003D3861" w:rsidRDefault="00A4323A" w:rsidP="00A4323A">
      <w:pPr>
        <w:pStyle w:val="Heading1"/>
        <w:pageBreakBefore/>
        <w:spacing w:after="120"/>
        <w:ind w:left="431" w:hanging="431"/>
        <w:jc w:val="center"/>
        <w:rPr>
          <w:lang w:eastAsia="zh-CN"/>
        </w:rPr>
      </w:pPr>
      <w:bookmarkStart w:id="161" w:name="_Toc126078893"/>
      <w:bookmarkStart w:id="162" w:name="_Toc126596136"/>
      <w:r w:rsidRPr="003D3861">
        <w:rPr>
          <w:rFonts w:hint="eastAsia"/>
          <w:lang w:eastAsia="zh-CN"/>
        </w:rPr>
        <w:lastRenderedPageBreak/>
        <w:t>附件</w:t>
      </w:r>
      <w:r w:rsidRPr="003D3861">
        <w:rPr>
          <w:lang w:eastAsia="zh-CN"/>
        </w:rPr>
        <w:t>D</w:t>
      </w:r>
      <w:r w:rsidRPr="003D3861">
        <w:rPr>
          <w:lang w:eastAsia="zh-CN"/>
        </w:rPr>
        <w:br/>
      </w:r>
      <w:bookmarkEnd w:id="161"/>
      <w:r w:rsidRPr="003D3861">
        <w:rPr>
          <w:rFonts w:asciiTheme="majorBidi" w:hAnsiTheme="majorBidi" w:cstheme="majorBidi" w:hint="eastAsia"/>
          <w:bCs/>
          <w:szCs w:val="24"/>
          <w:lang w:eastAsia="zh-CN"/>
        </w:rPr>
        <w:t>TSAG</w:t>
      </w:r>
      <w:r w:rsidRPr="003D3861">
        <w:rPr>
          <w:rFonts w:asciiTheme="majorBidi" w:hAnsiTheme="majorBidi" w:cstheme="majorBidi" w:hint="eastAsia"/>
          <w:bCs/>
          <w:szCs w:val="24"/>
          <w:lang w:eastAsia="zh-CN"/>
        </w:rPr>
        <w:t>工作组和报告人组的职责范围</w:t>
      </w:r>
      <w:bookmarkEnd w:id="162"/>
    </w:p>
    <w:p w14:paraId="484EE53F" w14:textId="77777777" w:rsidR="00A4323A" w:rsidRPr="003D3861" w:rsidRDefault="00A4323A" w:rsidP="00A4323A">
      <w:pPr>
        <w:pStyle w:val="Headingb"/>
        <w:spacing w:before="120" w:after="60"/>
        <w:rPr>
          <w:lang w:eastAsia="zh-CN"/>
        </w:rPr>
      </w:pPr>
      <w:r w:rsidRPr="003D3861">
        <w:rPr>
          <w:lang w:eastAsia="zh-CN"/>
        </w:rPr>
        <w:t>D.1</w:t>
      </w:r>
      <w:r w:rsidRPr="003D3861">
        <w:rPr>
          <w:lang w:eastAsia="zh-CN"/>
        </w:rPr>
        <w:tab/>
      </w:r>
      <w:r w:rsidRPr="003D3861">
        <w:rPr>
          <w:rFonts w:hint="eastAsia"/>
          <w:lang w:eastAsia="zh-CN"/>
        </w:rPr>
        <w:t>有关工作方法和相关</w:t>
      </w:r>
      <w:r w:rsidRPr="003D3861">
        <w:rPr>
          <w:rFonts w:hint="eastAsia"/>
          <w:lang w:eastAsia="zh-CN"/>
        </w:rPr>
        <w:t>WTSA</w:t>
      </w:r>
      <w:r w:rsidRPr="003D3861">
        <w:rPr>
          <w:rFonts w:hint="eastAsia"/>
          <w:lang w:eastAsia="zh-CN"/>
        </w:rPr>
        <w:t>筹备工作的第</w:t>
      </w:r>
      <w:r w:rsidRPr="003D3861">
        <w:rPr>
          <w:rFonts w:hint="eastAsia"/>
          <w:lang w:eastAsia="zh-CN"/>
        </w:rPr>
        <w:t>1</w:t>
      </w:r>
      <w:r w:rsidRPr="003D3861">
        <w:rPr>
          <w:rFonts w:hint="eastAsia"/>
          <w:lang w:eastAsia="zh-CN"/>
        </w:rPr>
        <w:t>工作组（</w:t>
      </w:r>
      <w:r w:rsidRPr="003D3861">
        <w:rPr>
          <w:lang w:eastAsia="zh-CN"/>
        </w:rPr>
        <w:t>WP-WMW</w:t>
      </w:r>
      <w:r w:rsidRPr="003D3861">
        <w:rPr>
          <w:rFonts w:hint="eastAsia"/>
          <w:lang w:eastAsia="zh-CN"/>
        </w:rPr>
        <w:t>）</w:t>
      </w:r>
    </w:p>
    <w:p w14:paraId="15BD8E03"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审查现有和未来的工作方法，包括</w:t>
      </w:r>
      <w:r w:rsidRPr="003D3861">
        <w:rPr>
          <w:rFonts w:hint="eastAsia"/>
          <w:lang w:eastAsia="zh-CN"/>
        </w:rPr>
        <w:t>ITU-T</w:t>
      </w:r>
      <w:r w:rsidRPr="003D3861">
        <w:rPr>
          <w:rFonts w:hint="eastAsia"/>
          <w:lang w:eastAsia="zh-CN"/>
        </w:rPr>
        <w:t>部门的电子工作方法与实践、流程和程序。</w:t>
      </w:r>
    </w:p>
    <w:p w14:paraId="23FDC0B0"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ITU-T A</w:t>
      </w:r>
      <w:r w:rsidRPr="003D3861">
        <w:rPr>
          <w:rFonts w:hint="eastAsia"/>
          <w:lang w:eastAsia="zh-CN"/>
        </w:rPr>
        <w:t>系列案文。</w:t>
      </w:r>
    </w:p>
    <w:p w14:paraId="58D5F13C"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为研究组的工作安排提供指导。</w:t>
      </w:r>
    </w:p>
    <w:p w14:paraId="229467B6"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报告人和编辑手册。</w:t>
      </w:r>
    </w:p>
    <w:p w14:paraId="325B6D96"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作者指南。</w:t>
      </w:r>
    </w:p>
    <w:p w14:paraId="7887DD5E"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电子会议的治理和管理。</w:t>
      </w:r>
    </w:p>
    <w:p w14:paraId="0F44631A"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无障碍获取和人为因素。</w:t>
      </w:r>
    </w:p>
    <w:p w14:paraId="4D9A8AFA"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ITU-T</w:t>
      </w:r>
      <w:r w:rsidRPr="003D3861">
        <w:rPr>
          <w:rFonts w:hint="eastAsia"/>
          <w:lang w:eastAsia="zh-CN"/>
        </w:rPr>
        <w:t>建议书的实施导则。</w:t>
      </w:r>
    </w:p>
    <w:p w14:paraId="3CD26AF1"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如何明确鸣谢文稿作者的方法。</w:t>
      </w:r>
    </w:p>
    <w:p w14:paraId="6F5D7C62"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审议现行世界电信标准化全会（</w:t>
      </w:r>
      <w:r w:rsidRPr="003D3861">
        <w:rPr>
          <w:rFonts w:eastAsia="MS Mincho"/>
          <w:lang w:eastAsia="zh-CN"/>
        </w:rPr>
        <w:t>WTSA</w:t>
      </w:r>
      <w:r w:rsidRPr="003D3861">
        <w:rPr>
          <w:rFonts w:hint="eastAsia"/>
          <w:lang w:eastAsia="zh-CN"/>
        </w:rPr>
        <w:t>）的各项决议，以便对之进行精简，同时酌情考虑到全权代表大会和其它部门的决议。</w:t>
      </w:r>
    </w:p>
    <w:p w14:paraId="7079BDD3"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审查</w:t>
      </w:r>
      <w:r w:rsidRPr="003D3861">
        <w:rPr>
          <w:lang w:eastAsia="zh-CN"/>
        </w:rPr>
        <w:t>WTSA</w:t>
      </w:r>
      <w:r w:rsidRPr="003D3861">
        <w:rPr>
          <w:rFonts w:hint="eastAsia"/>
          <w:lang w:eastAsia="zh-CN"/>
        </w:rPr>
        <w:t>各项决议，以避免与全权代表大会决议的重复和重叠。</w:t>
      </w:r>
    </w:p>
    <w:p w14:paraId="09743C2B"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制定决议审核导则（对决议进行编辑性更新、简化决议、合并草案案文）。</w:t>
      </w:r>
    </w:p>
    <w:p w14:paraId="4B35027B"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为领导者（</w:t>
      </w:r>
      <w:r w:rsidRPr="003D3861">
        <w:rPr>
          <w:rFonts w:hint="eastAsia"/>
          <w:lang w:eastAsia="zh-CN"/>
        </w:rPr>
        <w:t>WTSA</w:t>
      </w:r>
      <w:r w:rsidRPr="003D3861">
        <w:rPr>
          <w:rFonts w:hint="eastAsia"/>
          <w:lang w:eastAsia="zh-CN"/>
        </w:rPr>
        <w:t>特设组、主席、代表）如何在</w:t>
      </w:r>
      <w:r w:rsidRPr="003D3861">
        <w:rPr>
          <w:rFonts w:hint="eastAsia"/>
          <w:lang w:eastAsia="zh-CN"/>
        </w:rPr>
        <w:t>WTSA</w:t>
      </w:r>
      <w:r w:rsidRPr="003D3861">
        <w:rPr>
          <w:rFonts w:hint="eastAsia"/>
          <w:lang w:eastAsia="zh-CN"/>
        </w:rPr>
        <w:t>期间处理决议编写导则。</w:t>
      </w:r>
    </w:p>
    <w:p w14:paraId="4BACFFC0" w14:textId="77777777" w:rsidR="00A4323A" w:rsidRPr="003D3861" w:rsidRDefault="00A4323A" w:rsidP="00A4323A">
      <w:pPr>
        <w:pStyle w:val="Headingb"/>
        <w:spacing w:before="240" w:after="60"/>
        <w:rPr>
          <w:lang w:eastAsia="zh-CN"/>
        </w:rPr>
      </w:pPr>
      <w:r w:rsidRPr="003D3861">
        <w:rPr>
          <w:lang w:eastAsia="zh-CN"/>
        </w:rPr>
        <w:t>D.2</w:t>
      </w:r>
      <w:r w:rsidRPr="003D3861">
        <w:rPr>
          <w:lang w:eastAsia="zh-CN"/>
        </w:rPr>
        <w:tab/>
      </w:r>
      <w:r w:rsidRPr="003D3861">
        <w:rPr>
          <w:rFonts w:hint="eastAsia"/>
          <w:lang w:eastAsia="zh-CN"/>
        </w:rPr>
        <w:t>有关行业参与、工作方案和重组的第</w:t>
      </w:r>
      <w:r w:rsidRPr="003D3861">
        <w:rPr>
          <w:rFonts w:hint="eastAsia"/>
          <w:lang w:eastAsia="zh-CN"/>
        </w:rPr>
        <w:t>2</w:t>
      </w:r>
      <w:r w:rsidRPr="003D3861">
        <w:rPr>
          <w:rFonts w:hint="eastAsia"/>
          <w:lang w:eastAsia="zh-CN"/>
        </w:rPr>
        <w:t>工作组</w:t>
      </w:r>
    </w:p>
    <w:p w14:paraId="46DC4523"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考虑与</w:t>
      </w:r>
      <w:r w:rsidRPr="003D3861">
        <w:rPr>
          <w:rFonts w:hint="eastAsia"/>
          <w:lang w:eastAsia="zh-CN"/>
        </w:rPr>
        <w:t>2022-2024</w:t>
      </w:r>
      <w:r w:rsidRPr="003D3861">
        <w:rPr>
          <w:rFonts w:hint="eastAsia"/>
          <w:lang w:eastAsia="zh-CN"/>
        </w:rPr>
        <w:t>年研究期期间的工作计划和研究组结构相关的问题。</w:t>
      </w:r>
    </w:p>
    <w:p w14:paraId="0B552822"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为下一研究期确定详细的研究组结构。</w:t>
      </w:r>
    </w:p>
    <w:p w14:paraId="5CF160B7"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编写报告和提案，由</w:t>
      </w:r>
      <w:r w:rsidRPr="003D3861">
        <w:rPr>
          <w:rFonts w:hint="eastAsia"/>
          <w:lang w:eastAsia="zh-CN"/>
        </w:rPr>
        <w:t>TSAG</w:t>
      </w:r>
      <w:r w:rsidRPr="003D3861">
        <w:rPr>
          <w:rFonts w:hint="eastAsia"/>
          <w:lang w:eastAsia="zh-CN"/>
        </w:rPr>
        <w:t>提交</w:t>
      </w:r>
      <w:r w:rsidRPr="003D3861">
        <w:rPr>
          <w:rFonts w:hint="eastAsia"/>
          <w:lang w:eastAsia="zh-CN"/>
        </w:rPr>
        <w:t>WTSA-24</w:t>
      </w:r>
      <w:r w:rsidRPr="003D3861">
        <w:rPr>
          <w:rFonts w:hint="eastAsia"/>
          <w:lang w:eastAsia="zh-CN"/>
        </w:rPr>
        <w:t>，内容涉及</w:t>
      </w:r>
      <w:r w:rsidRPr="003D3861">
        <w:rPr>
          <w:rFonts w:hint="eastAsia"/>
          <w:lang w:eastAsia="zh-CN"/>
        </w:rPr>
        <w:t>WTSA</w:t>
      </w:r>
      <w:r w:rsidRPr="003D3861">
        <w:rPr>
          <w:rFonts w:hint="eastAsia"/>
          <w:lang w:eastAsia="zh-CN"/>
        </w:rPr>
        <w:t>第</w:t>
      </w:r>
      <w:r w:rsidRPr="003D3861">
        <w:rPr>
          <w:rFonts w:hint="eastAsia"/>
          <w:lang w:eastAsia="zh-CN"/>
        </w:rPr>
        <w:t>2</w:t>
      </w:r>
      <w:r w:rsidRPr="003D3861">
        <w:rPr>
          <w:rFonts w:hint="eastAsia"/>
          <w:lang w:eastAsia="zh-CN"/>
        </w:rPr>
        <w:t>号决议规定的研究组的职责、任务和工作分配。</w:t>
      </w:r>
    </w:p>
    <w:p w14:paraId="33182772"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审查主要研究组的报告。</w:t>
      </w:r>
    </w:p>
    <w:p w14:paraId="40AE0785"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审查拟议的新</w:t>
      </w:r>
      <w:r w:rsidRPr="003D3861">
        <w:rPr>
          <w:rFonts w:hint="eastAsia"/>
          <w:lang w:eastAsia="zh-CN"/>
        </w:rPr>
        <w:t>ITU-T</w:t>
      </w:r>
      <w:r w:rsidRPr="003D3861">
        <w:rPr>
          <w:rFonts w:hint="eastAsia"/>
          <w:lang w:eastAsia="zh-CN"/>
        </w:rPr>
        <w:t>研究组课题或经修改的课题。</w:t>
      </w:r>
    </w:p>
    <w:p w14:paraId="6F63619D"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协调跨</w:t>
      </w:r>
      <w:r w:rsidRPr="003D3861">
        <w:rPr>
          <w:rFonts w:hint="eastAsia"/>
          <w:lang w:eastAsia="zh-CN"/>
        </w:rPr>
        <w:t>ITU-T</w:t>
      </w:r>
      <w:r w:rsidRPr="003D3861">
        <w:rPr>
          <w:rFonts w:hint="eastAsia"/>
          <w:lang w:eastAsia="zh-CN"/>
        </w:rPr>
        <w:t>研究组的事务。</w:t>
      </w:r>
    </w:p>
    <w:p w14:paraId="52A4BE3E"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建立一个适当的机制，审查并协调有关新技术和新兴技术的工作（</w:t>
      </w:r>
      <w:r w:rsidRPr="00977F96">
        <w:rPr>
          <w:rFonts w:hint="eastAsia"/>
          <w:lang w:eastAsia="zh-CN"/>
        </w:rPr>
        <w:t>第</w:t>
      </w:r>
      <w:r w:rsidRPr="00977F96">
        <w:rPr>
          <w:rFonts w:hint="eastAsia"/>
          <w:lang w:eastAsia="zh-CN"/>
        </w:rPr>
        <w:t>22</w:t>
      </w:r>
      <w:r w:rsidRPr="00977F96">
        <w:rPr>
          <w:rFonts w:hint="eastAsia"/>
          <w:lang w:eastAsia="zh-CN"/>
        </w:rPr>
        <w:t>号决议做出决议</w:t>
      </w:r>
      <w:r w:rsidRPr="00977F96">
        <w:rPr>
          <w:rFonts w:hint="eastAsia"/>
          <w:lang w:eastAsia="zh-CN"/>
        </w:rPr>
        <w:t>5</w:t>
      </w:r>
      <w:r w:rsidRPr="00977F96">
        <w:rPr>
          <w:rFonts w:hint="eastAsia"/>
          <w:lang w:eastAsia="zh-CN"/>
        </w:rPr>
        <w:t>、</w:t>
      </w:r>
      <w:r w:rsidRPr="00977F96">
        <w:rPr>
          <w:rFonts w:hint="eastAsia"/>
          <w:lang w:eastAsia="zh-CN"/>
        </w:rPr>
        <w:t>6</w:t>
      </w:r>
      <w:r w:rsidRPr="00977F96">
        <w:rPr>
          <w:rFonts w:hint="eastAsia"/>
          <w:lang w:eastAsia="zh-CN"/>
        </w:rPr>
        <w:t>、</w:t>
      </w:r>
      <w:r w:rsidRPr="00977F96">
        <w:rPr>
          <w:rFonts w:hint="eastAsia"/>
          <w:lang w:eastAsia="zh-CN"/>
        </w:rPr>
        <w:t>7</w:t>
      </w:r>
      <w:r w:rsidRPr="00977F96">
        <w:rPr>
          <w:rFonts w:hint="eastAsia"/>
          <w:lang w:eastAsia="zh-CN"/>
        </w:rPr>
        <w:t>）。</w:t>
      </w:r>
    </w:p>
    <w:p w14:paraId="15233442"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就“</w:t>
      </w:r>
      <w:r w:rsidRPr="003D3861">
        <w:rPr>
          <w:lang w:eastAsia="zh-CN"/>
        </w:rPr>
        <w:t>SMART</w:t>
      </w:r>
      <w:r w:rsidRPr="003D3861">
        <w:rPr>
          <w:rFonts w:hint="eastAsia"/>
          <w:lang w:eastAsia="zh-CN"/>
        </w:rPr>
        <w:t>海底电缆系统”与相关</w:t>
      </w:r>
      <w:r w:rsidRPr="003D3861">
        <w:rPr>
          <w:rFonts w:hint="eastAsia"/>
          <w:lang w:eastAsia="zh-CN"/>
        </w:rPr>
        <w:t>ITU-T</w:t>
      </w:r>
      <w:r w:rsidRPr="003D3861">
        <w:rPr>
          <w:rFonts w:hint="eastAsia"/>
          <w:lang w:eastAsia="zh-CN"/>
        </w:rPr>
        <w:t>研究组进行协调。</w:t>
      </w:r>
    </w:p>
    <w:p w14:paraId="02987264"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考虑在</w:t>
      </w:r>
      <w:r w:rsidRPr="003D3861">
        <w:rPr>
          <w:lang w:eastAsia="zh-CN"/>
        </w:rPr>
        <w:t>WTSA-20</w:t>
      </w:r>
      <w:r w:rsidRPr="003D3861">
        <w:rPr>
          <w:rFonts w:hint="eastAsia"/>
          <w:lang w:eastAsia="zh-CN"/>
        </w:rPr>
        <w:t>期间讨论的行业参与问题，包括第</w:t>
      </w:r>
      <w:r w:rsidRPr="003D3861">
        <w:rPr>
          <w:rFonts w:hint="eastAsia"/>
          <w:lang w:eastAsia="zh-CN"/>
        </w:rPr>
        <w:t>68</w:t>
      </w:r>
      <w:r w:rsidRPr="003D3861">
        <w:rPr>
          <w:rFonts w:hint="eastAsia"/>
          <w:lang w:eastAsia="zh-CN"/>
        </w:rPr>
        <w:t>号决议（</w:t>
      </w:r>
      <w:r w:rsidRPr="003D3861">
        <w:rPr>
          <w:rFonts w:hint="eastAsia"/>
          <w:lang w:eastAsia="zh-CN"/>
        </w:rPr>
        <w:t>2016</w:t>
      </w:r>
      <w:r w:rsidRPr="003D3861">
        <w:rPr>
          <w:rFonts w:hint="eastAsia"/>
          <w:lang w:eastAsia="zh-CN"/>
        </w:rPr>
        <w:t>年，哈马马特，修订版）和第</w:t>
      </w:r>
      <w:r w:rsidRPr="003D3861">
        <w:rPr>
          <w:rFonts w:hint="eastAsia"/>
          <w:lang w:eastAsia="zh-CN"/>
        </w:rPr>
        <w:t>68</w:t>
      </w:r>
      <w:r w:rsidRPr="003D3861">
        <w:rPr>
          <w:rFonts w:hint="eastAsia"/>
          <w:lang w:eastAsia="zh-CN"/>
        </w:rPr>
        <w:t>号决议修订草案（</w:t>
      </w:r>
      <w:r w:rsidRPr="003D3861">
        <w:rPr>
          <w:rFonts w:hint="eastAsia"/>
          <w:lang w:eastAsia="zh-CN"/>
        </w:rPr>
        <w:t>WTSA</w:t>
      </w:r>
      <w:r w:rsidRPr="003D3861">
        <w:rPr>
          <w:lang w:eastAsia="zh-CN"/>
        </w:rPr>
        <w:t>-</w:t>
      </w:r>
      <w:r w:rsidRPr="003D3861">
        <w:rPr>
          <w:rFonts w:hint="eastAsia"/>
          <w:lang w:eastAsia="zh-CN"/>
        </w:rPr>
        <w:t>20</w:t>
      </w:r>
      <w:r w:rsidRPr="003D3861">
        <w:rPr>
          <w:rFonts w:hint="eastAsia"/>
          <w:lang w:eastAsia="zh-CN"/>
        </w:rPr>
        <w:t>行动</w:t>
      </w:r>
      <w:r w:rsidRPr="003D3861">
        <w:rPr>
          <w:rFonts w:hint="eastAsia"/>
          <w:lang w:eastAsia="zh-CN"/>
        </w:rPr>
        <w:t>10</w:t>
      </w:r>
      <w:r w:rsidRPr="003D3861">
        <w:rPr>
          <w:rFonts w:hint="eastAsia"/>
          <w:lang w:eastAsia="zh-CN"/>
        </w:rPr>
        <w:t>）。</w:t>
      </w:r>
    </w:p>
    <w:p w14:paraId="2D691276"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审议</w:t>
      </w:r>
      <w:r w:rsidRPr="003D3861">
        <w:rPr>
          <w:rFonts w:hint="eastAsia"/>
          <w:lang w:eastAsia="zh-CN"/>
        </w:rPr>
        <w:t>CxO/CTO</w:t>
      </w:r>
      <w:r w:rsidRPr="003D3861">
        <w:rPr>
          <w:rFonts w:hint="eastAsia"/>
          <w:lang w:eastAsia="zh-CN"/>
        </w:rPr>
        <w:t>建议书。</w:t>
      </w:r>
    </w:p>
    <w:p w14:paraId="32F6122F"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落实分析</w:t>
      </w:r>
      <w:r w:rsidRPr="003D3861">
        <w:rPr>
          <w:rFonts w:hint="eastAsia"/>
          <w:lang w:eastAsia="zh-CN"/>
        </w:rPr>
        <w:t>ITU-T</w:t>
      </w:r>
      <w:r w:rsidRPr="003D3861">
        <w:rPr>
          <w:rFonts w:hint="eastAsia"/>
          <w:lang w:eastAsia="zh-CN"/>
        </w:rPr>
        <w:t>研究组重组情况的行动计划，并通过报告人组或其他适当组开展、监督并指导相关工作，并在各次</w:t>
      </w:r>
      <w:r w:rsidRPr="003D3861">
        <w:rPr>
          <w:rFonts w:hint="eastAsia"/>
          <w:lang w:eastAsia="zh-CN"/>
        </w:rPr>
        <w:t>TSAG</w:t>
      </w:r>
      <w:r w:rsidRPr="003D3861">
        <w:rPr>
          <w:rFonts w:hint="eastAsia"/>
          <w:lang w:eastAsia="zh-CN"/>
        </w:rPr>
        <w:t>会议期间编制分析工作进度报告（</w:t>
      </w:r>
      <w:r w:rsidRPr="003D3861">
        <w:rPr>
          <w:rFonts w:hint="eastAsia"/>
          <w:lang w:eastAsia="zh-CN"/>
        </w:rPr>
        <w:t>WTSA</w:t>
      </w:r>
      <w:r w:rsidRPr="003D3861">
        <w:rPr>
          <w:rFonts w:hint="eastAsia"/>
          <w:lang w:eastAsia="zh-CN"/>
        </w:rPr>
        <w:t>第</w:t>
      </w:r>
      <w:r w:rsidRPr="003D3861">
        <w:rPr>
          <w:rFonts w:hint="eastAsia"/>
          <w:lang w:eastAsia="zh-CN"/>
        </w:rPr>
        <w:t>99</w:t>
      </w:r>
      <w:r w:rsidRPr="003D3861">
        <w:rPr>
          <w:rFonts w:hint="eastAsia"/>
          <w:lang w:eastAsia="zh-CN"/>
        </w:rPr>
        <w:t>号决议中的</w:t>
      </w:r>
      <w:r w:rsidRPr="00B77A1A">
        <w:rPr>
          <w:rFonts w:hint="eastAsia"/>
          <w:lang w:eastAsia="zh-CN"/>
        </w:rPr>
        <w:t>责成</w:t>
      </w:r>
      <w:r w:rsidRPr="00B77A1A">
        <w:rPr>
          <w:rFonts w:hint="eastAsia"/>
          <w:lang w:eastAsia="zh-CN"/>
        </w:rPr>
        <w:t>TSAG 1</w:t>
      </w:r>
      <w:r w:rsidRPr="003D3861">
        <w:rPr>
          <w:rFonts w:hint="eastAsia"/>
          <w:lang w:eastAsia="zh-CN"/>
        </w:rPr>
        <w:t>）。</w:t>
      </w:r>
    </w:p>
    <w:p w14:paraId="25247356"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TSAG</w:t>
      </w:r>
      <w:r w:rsidRPr="003D3861">
        <w:rPr>
          <w:rFonts w:hint="eastAsia"/>
          <w:lang w:eastAsia="zh-CN"/>
        </w:rPr>
        <w:t>提交一份包含请下届</w:t>
      </w:r>
      <w:r w:rsidRPr="003D3861">
        <w:rPr>
          <w:rFonts w:hint="eastAsia"/>
          <w:lang w:eastAsia="zh-CN"/>
        </w:rPr>
        <w:t>WTSA</w:t>
      </w:r>
      <w:r w:rsidRPr="003D3861">
        <w:rPr>
          <w:rFonts w:hint="eastAsia"/>
          <w:lang w:eastAsia="zh-CN"/>
        </w:rPr>
        <w:t>审议的建议书的报告（</w:t>
      </w:r>
      <w:r w:rsidRPr="003D3861">
        <w:rPr>
          <w:rFonts w:hint="eastAsia"/>
          <w:lang w:eastAsia="zh-CN"/>
        </w:rPr>
        <w:t>WTSA</w:t>
      </w:r>
      <w:r w:rsidRPr="003D3861">
        <w:rPr>
          <w:rFonts w:hint="eastAsia"/>
          <w:lang w:eastAsia="zh-CN"/>
        </w:rPr>
        <w:t>第</w:t>
      </w:r>
      <w:r w:rsidRPr="003D3861">
        <w:rPr>
          <w:rFonts w:hint="eastAsia"/>
          <w:lang w:eastAsia="zh-CN"/>
        </w:rPr>
        <w:t>99</w:t>
      </w:r>
      <w:r w:rsidRPr="003D3861">
        <w:rPr>
          <w:rFonts w:hint="eastAsia"/>
          <w:lang w:eastAsia="zh-CN"/>
        </w:rPr>
        <w:t>号决议</w:t>
      </w:r>
      <w:r w:rsidRPr="009A57EE">
        <w:rPr>
          <w:rFonts w:hint="eastAsia"/>
          <w:lang w:eastAsia="zh-CN"/>
        </w:rPr>
        <w:t>责成</w:t>
      </w:r>
      <w:r w:rsidRPr="009A57EE">
        <w:rPr>
          <w:rFonts w:hint="eastAsia"/>
          <w:lang w:eastAsia="zh-CN"/>
        </w:rPr>
        <w:t>TSAG 3</w:t>
      </w:r>
      <w:r w:rsidRPr="003D3861">
        <w:rPr>
          <w:rFonts w:hint="eastAsia"/>
          <w:lang w:eastAsia="zh-CN"/>
        </w:rPr>
        <w:t>）。</w:t>
      </w:r>
    </w:p>
    <w:p w14:paraId="0269710E" w14:textId="77777777" w:rsidR="00A4323A" w:rsidRPr="003D3861" w:rsidRDefault="00A4323A" w:rsidP="00A4323A">
      <w:pPr>
        <w:pStyle w:val="enumlev1"/>
        <w:rPr>
          <w:lang w:eastAsia="zh-CN"/>
        </w:rPr>
      </w:pPr>
      <w:r>
        <w:rPr>
          <w:lang w:eastAsia="zh-CN"/>
        </w:rPr>
        <w:lastRenderedPageBreak/>
        <w:t>•</w:t>
      </w:r>
      <w:r>
        <w:rPr>
          <w:lang w:eastAsia="zh-CN"/>
        </w:rPr>
        <w:tab/>
      </w:r>
      <w:r w:rsidRPr="003D3861">
        <w:rPr>
          <w:rFonts w:hint="eastAsia"/>
          <w:lang w:eastAsia="zh-CN"/>
        </w:rPr>
        <w:t>与</w:t>
      </w:r>
      <w:r w:rsidRPr="003D3861">
        <w:rPr>
          <w:rFonts w:hint="eastAsia"/>
          <w:lang w:eastAsia="zh-CN"/>
        </w:rPr>
        <w:t>WSC</w:t>
      </w:r>
      <w:r w:rsidRPr="003D3861">
        <w:rPr>
          <w:rFonts w:hint="eastAsia"/>
          <w:lang w:eastAsia="zh-CN"/>
        </w:rPr>
        <w:t>、</w:t>
      </w:r>
      <w:r w:rsidRPr="003D3861">
        <w:rPr>
          <w:rFonts w:hint="eastAsia"/>
          <w:lang w:eastAsia="zh-CN"/>
        </w:rPr>
        <w:t>ISO/IEC JTC 1</w:t>
      </w:r>
      <w:r w:rsidRPr="003D3861">
        <w:rPr>
          <w:rFonts w:hint="eastAsia"/>
          <w:lang w:eastAsia="zh-CN"/>
        </w:rPr>
        <w:t>、</w:t>
      </w:r>
      <w:r w:rsidRPr="003D3861">
        <w:rPr>
          <w:rFonts w:hint="eastAsia"/>
          <w:lang w:eastAsia="zh-CN"/>
        </w:rPr>
        <w:t>ISO/IEC/ITU-T SPCG</w:t>
      </w:r>
      <w:r w:rsidRPr="003D3861">
        <w:rPr>
          <w:rFonts w:hint="eastAsia"/>
          <w:lang w:eastAsia="zh-CN"/>
        </w:rPr>
        <w:t>、万国邮联以及其他标准制定组织和论坛、财团等的合作。</w:t>
      </w:r>
    </w:p>
    <w:p w14:paraId="2222CC27"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就共同感兴趣的问题与国际电联其他部门（</w:t>
      </w:r>
      <w:r w:rsidRPr="003D3861">
        <w:rPr>
          <w:lang w:eastAsia="zh-CN"/>
        </w:rPr>
        <w:t>ITU-D/TDAG</w:t>
      </w:r>
      <w:r w:rsidRPr="003D3861">
        <w:rPr>
          <w:rFonts w:hint="eastAsia"/>
          <w:lang w:eastAsia="zh-CN"/>
        </w:rPr>
        <w:t>、</w:t>
      </w:r>
      <w:r w:rsidRPr="003D3861">
        <w:rPr>
          <w:lang w:eastAsia="zh-CN"/>
        </w:rPr>
        <w:t>ITU-R/RAG</w:t>
      </w:r>
      <w:r w:rsidRPr="003D3861">
        <w:rPr>
          <w:rFonts w:hint="eastAsia"/>
          <w:lang w:eastAsia="zh-CN"/>
        </w:rPr>
        <w:t>、</w:t>
      </w:r>
      <w:r w:rsidRPr="003D3861">
        <w:rPr>
          <w:lang w:eastAsia="zh-CN"/>
        </w:rPr>
        <w:t>ISCG</w:t>
      </w:r>
      <w:r w:rsidRPr="003D3861">
        <w:rPr>
          <w:rFonts w:hint="eastAsia"/>
          <w:lang w:eastAsia="zh-CN"/>
        </w:rPr>
        <w:t>、</w:t>
      </w:r>
      <w:r w:rsidRPr="003D3861">
        <w:rPr>
          <w:lang w:eastAsia="zh-CN"/>
        </w:rPr>
        <w:t>ISC- TF</w:t>
      </w:r>
      <w:r w:rsidRPr="003D3861">
        <w:rPr>
          <w:rFonts w:hint="eastAsia"/>
          <w:lang w:eastAsia="zh-CN"/>
        </w:rPr>
        <w:t>）进行</w:t>
      </w:r>
      <w:r>
        <w:rPr>
          <w:rFonts w:hint="eastAsia"/>
          <w:lang w:eastAsia="zh-CN"/>
        </w:rPr>
        <w:t>跨</w:t>
      </w:r>
      <w:r w:rsidRPr="003D3861">
        <w:rPr>
          <w:rFonts w:hint="eastAsia"/>
          <w:lang w:eastAsia="zh-CN"/>
        </w:rPr>
        <w:t>部门协调。</w:t>
      </w:r>
    </w:p>
    <w:p w14:paraId="2BFEB223" w14:textId="77777777" w:rsidR="00A4323A" w:rsidRPr="003D3861" w:rsidRDefault="00A4323A" w:rsidP="00A4323A">
      <w:pPr>
        <w:pStyle w:val="Headingb"/>
        <w:spacing w:before="240" w:after="60"/>
        <w:rPr>
          <w:lang w:eastAsia="zh-CN"/>
        </w:rPr>
      </w:pPr>
      <w:r w:rsidRPr="003D3861">
        <w:rPr>
          <w:lang w:eastAsia="zh-CN"/>
        </w:rPr>
        <w:t>D.3</w:t>
      </w:r>
      <w:r w:rsidRPr="003D3861">
        <w:rPr>
          <w:lang w:eastAsia="zh-CN"/>
        </w:rPr>
        <w:tab/>
      </w:r>
      <w:r w:rsidRPr="003D3861">
        <w:rPr>
          <w:rFonts w:hint="eastAsia"/>
          <w:lang w:eastAsia="zh-CN"/>
        </w:rPr>
        <w:t>战略和运作规划报告人（</w:t>
      </w:r>
      <w:r w:rsidRPr="003D3861">
        <w:rPr>
          <w:lang w:eastAsia="zh-CN"/>
        </w:rPr>
        <w:t>R-SOP</w:t>
      </w:r>
      <w:r w:rsidRPr="003D3861">
        <w:rPr>
          <w:rFonts w:hint="eastAsia"/>
          <w:lang w:eastAsia="zh-CN"/>
        </w:rPr>
        <w:t>）</w:t>
      </w:r>
    </w:p>
    <w:p w14:paraId="6504BB82"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报告人作为</w:t>
      </w:r>
      <w:r w:rsidRPr="003D3861">
        <w:rPr>
          <w:rFonts w:hint="eastAsia"/>
          <w:lang w:eastAsia="zh-CN"/>
        </w:rPr>
        <w:t>TSAG</w:t>
      </w:r>
      <w:r w:rsidRPr="003D3861">
        <w:rPr>
          <w:rFonts w:hint="eastAsia"/>
          <w:lang w:eastAsia="zh-CN"/>
        </w:rPr>
        <w:t>的联系人，收集并提供来自</w:t>
      </w:r>
      <w:r w:rsidRPr="003D3861">
        <w:rPr>
          <w:rFonts w:hint="eastAsia"/>
          <w:lang w:eastAsia="zh-CN"/>
        </w:rPr>
        <w:t>TSAG</w:t>
      </w:r>
      <w:r w:rsidRPr="003D3861">
        <w:rPr>
          <w:rFonts w:hint="eastAsia"/>
          <w:lang w:eastAsia="zh-CN"/>
        </w:rPr>
        <w:t>的相应输入意见，供理事会制定战略规划草案工作组审议。</w:t>
      </w:r>
    </w:p>
    <w:p w14:paraId="019A5F6B"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审查年度</w:t>
      </w:r>
      <w:r w:rsidRPr="003D3861">
        <w:rPr>
          <w:rFonts w:hint="eastAsia"/>
          <w:lang w:eastAsia="zh-CN"/>
        </w:rPr>
        <w:t>ITU-T</w:t>
      </w:r>
      <w:r w:rsidRPr="003D3861">
        <w:rPr>
          <w:rFonts w:hint="eastAsia"/>
          <w:lang w:eastAsia="zh-CN"/>
        </w:rPr>
        <w:t>运作规划请理事会批准。</w:t>
      </w:r>
    </w:p>
    <w:p w14:paraId="1A4B42A5" w14:textId="77777777" w:rsidR="00A4323A" w:rsidRPr="003D3861" w:rsidRDefault="00A4323A" w:rsidP="00A4323A">
      <w:pPr>
        <w:pStyle w:val="Headingb"/>
        <w:spacing w:before="240" w:after="60"/>
        <w:rPr>
          <w:lang w:eastAsia="zh-CN"/>
        </w:rPr>
      </w:pPr>
      <w:r w:rsidRPr="003D3861">
        <w:rPr>
          <w:lang w:eastAsia="zh-CN"/>
        </w:rPr>
        <w:t>D.4</w:t>
      </w:r>
      <w:r w:rsidRPr="003D3861">
        <w:rPr>
          <w:lang w:eastAsia="zh-CN"/>
        </w:rPr>
        <w:tab/>
      </w:r>
      <w:r w:rsidRPr="003D3861">
        <w:rPr>
          <w:rFonts w:hint="eastAsia"/>
          <w:bCs/>
          <w:lang w:eastAsia="zh-CN"/>
        </w:rPr>
        <w:t>关于工作方法的报告人组（</w:t>
      </w:r>
      <w:r w:rsidRPr="003D3861">
        <w:rPr>
          <w:rFonts w:hint="eastAsia"/>
          <w:bCs/>
          <w:lang w:eastAsia="zh-CN"/>
        </w:rPr>
        <w:t>RG-WM</w:t>
      </w:r>
      <w:r w:rsidRPr="003D3861">
        <w:rPr>
          <w:rFonts w:hint="eastAsia"/>
          <w:bCs/>
          <w:lang w:eastAsia="zh-CN"/>
        </w:rPr>
        <w:t>）</w:t>
      </w:r>
    </w:p>
    <w:p w14:paraId="54488550"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ITU-T A</w:t>
      </w:r>
      <w:r w:rsidRPr="003D3861">
        <w:rPr>
          <w:rFonts w:hint="eastAsia"/>
          <w:lang w:eastAsia="zh-CN"/>
        </w:rPr>
        <w:t>系列案文。</w:t>
      </w:r>
    </w:p>
    <w:p w14:paraId="7D2F3D71"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起草新的</w:t>
      </w:r>
      <w:r w:rsidRPr="003D3861">
        <w:rPr>
          <w:rFonts w:hint="eastAsia"/>
          <w:lang w:eastAsia="zh-CN"/>
        </w:rPr>
        <w:t>ITU-T A</w:t>
      </w:r>
      <w:r w:rsidRPr="003D3861">
        <w:rPr>
          <w:rFonts w:hint="eastAsia"/>
          <w:lang w:eastAsia="zh-CN"/>
        </w:rPr>
        <w:t>系列建议书或其他系列案文，用于研究组内部的工作安排。</w:t>
      </w:r>
    </w:p>
    <w:p w14:paraId="18550573"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报告人和编辑手册。</w:t>
      </w:r>
    </w:p>
    <w:p w14:paraId="10BEC7C0"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作者指南。</w:t>
      </w:r>
    </w:p>
    <w:p w14:paraId="0201C25B"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考虑编写工作方法导则，以帮助发展中国家参与</w:t>
      </w:r>
      <w:r w:rsidRPr="003D3861">
        <w:rPr>
          <w:rFonts w:hint="eastAsia"/>
          <w:lang w:eastAsia="zh-CN"/>
        </w:rPr>
        <w:t>ITU-T</w:t>
      </w:r>
      <w:r w:rsidRPr="003D3861">
        <w:rPr>
          <w:rFonts w:hint="eastAsia"/>
          <w:lang w:eastAsia="zh-CN"/>
        </w:rPr>
        <w:t>的活动（第</w:t>
      </w:r>
      <w:r w:rsidRPr="003D3861">
        <w:rPr>
          <w:rFonts w:hint="eastAsia"/>
          <w:lang w:eastAsia="zh-CN"/>
        </w:rPr>
        <w:t>44</w:t>
      </w:r>
      <w:r w:rsidRPr="003D3861">
        <w:rPr>
          <w:rFonts w:hint="eastAsia"/>
          <w:lang w:eastAsia="zh-CN"/>
        </w:rPr>
        <w:t>号决议，附件第</w:t>
      </w:r>
      <w:r w:rsidRPr="003D3861">
        <w:rPr>
          <w:lang w:eastAsia="zh-CN"/>
        </w:rPr>
        <w:t>I.2</w:t>
      </w:r>
      <w:r w:rsidRPr="003D3861">
        <w:rPr>
          <w:rFonts w:hint="eastAsia"/>
          <w:lang w:eastAsia="zh-CN"/>
        </w:rPr>
        <w:t>项）。</w:t>
      </w:r>
    </w:p>
    <w:p w14:paraId="1889D9FA"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确定初始问题，将其作为未来研究如何详细说明电子会议治理与管理的基础。</w:t>
      </w:r>
    </w:p>
    <w:p w14:paraId="7B7C1925"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审查</w:t>
      </w:r>
      <w:r w:rsidRPr="003D3861">
        <w:rPr>
          <w:rFonts w:hint="eastAsia"/>
          <w:lang w:eastAsia="zh-CN"/>
        </w:rPr>
        <w:t>WTSA</w:t>
      </w:r>
      <w:r w:rsidRPr="003D3861">
        <w:rPr>
          <w:rFonts w:hint="eastAsia"/>
          <w:lang w:eastAsia="zh-CN"/>
        </w:rPr>
        <w:t>第</w:t>
      </w:r>
      <w:r w:rsidRPr="003D3861">
        <w:rPr>
          <w:rFonts w:hint="eastAsia"/>
          <w:lang w:eastAsia="zh-CN"/>
        </w:rPr>
        <w:t>1</w:t>
      </w:r>
      <w:r w:rsidRPr="003D3861">
        <w:rPr>
          <w:rFonts w:hint="eastAsia"/>
          <w:lang w:eastAsia="zh-CN"/>
        </w:rPr>
        <w:t>号决议。</w:t>
      </w:r>
    </w:p>
    <w:p w14:paraId="62DDA2AA" w14:textId="77777777" w:rsidR="00A4323A" w:rsidRPr="003D3861" w:rsidRDefault="00A4323A" w:rsidP="00A4323A">
      <w:pPr>
        <w:pStyle w:val="Headingb"/>
        <w:spacing w:before="240" w:after="60"/>
        <w:rPr>
          <w:lang w:eastAsia="zh-CN"/>
        </w:rPr>
      </w:pPr>
      <w:r w:rsidRPr="003D3861">
        <w:rPr>
          <w:lang w:eastAsia="zh-CN"/>
        </w:rPr>
        <w:t>D.5</w:t>
      </w:r>
      <w:r w:rsidRPr="003D3861">
        <w:rPr>
          <w:lang w:eastAsia="zh-CN"/>
        </w:rPr>
        <w:tab/>
      </w:r>
      <w:r w:rsidRPr="003D3861">
        <w:rPr>
          <w:rFonts w:hint="eastAsia"/>
          <w:lang w:eastAsia="zh-CN"/>
        </w:rPr>
        <w:t>WTSA</w:t>
      </w:r>
      <w:r w:rsidRPr="003D3861">
        <w:rPr>
          <w:rFonts w:hint="eastAsia"/>
          <w:lang w:eastAsia="zh-CN"/>
        </w:rPr>
        <w:t>筹备工作报告人组（</w:t>
      </w:r>
      <w:r w:rsidRPr="003D3861">
        <w:rPr>
          <w:lang w:eastAsia="zh-CN"/>
        </w:rPr>
        <w:t>RG-WTSA</w:t>
      </w:r>
      <w:r w:rsidRPr="003D3861">
        <w:rPr>
          <w:rFonts w:hint="eastAsia"/>
          <w:lang w:eastAsia="zh-CN"/>
        </w:rPr>
        <w:t>）</w:t>
      </w:r>
    </w:p>
    <w:p w14:paraId="6BB64845"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审议现行世界电信标准化全会（</w:t>
      </w:r>
      <w:r w:rsidRPr="003D3861">
        <w:rPr>
          <w:rFonts w:eastAsia="MS Mincho"/>
          <w:lang w:eastAsia="zh-CN"/>
        </w:rPr>
        <w:t>WTSA</w:t>
      </w:r>
      <w:r w:rsidRPr="003D3861">
        <w:rPr>
          <w:rFonts w:hint="eastAsia"/>
          <w:lang w:eastAsia="zh-CN"/>
        </w:rPr>
        <w:t>）的各项决议（第</w:t>
      </w:r>
      <w:r w:rsidRPr="003D3861">
        <w:rPr>
          <w:rFonts w:hint="eastAsia"/>
          <w:lang w:eastAsia="zh-CN"/>
        </w:rPr>
        <w:t>1</w:t>
      </w:r>
      <w:r w:rsidRPr="003D3861">
        <w:rPr>
          <w:rFonts w:hint="eastAsia"/>
          <w:lang w:eastAsia="zh-CN"/>
        </w:rPr>
        <w:t>、</w:t>
      </w:r>
      <w:r w:rsidRPr="003D3861">
        <w:rPr>
          <w:rFonts w:hint="eastAsia"/>
          <w:lang w:eastAsia="zh-CN"/>
        </w:rPr>
        <w:t>2</w:t>
      </w:r>
      <w:r w:rsidRPr="003D3861">
        <w:rPr>
          <w:rFonts w:hint="eastAsia"/>
          <w:lang w:eastAsia="zh-CN"/>
        </w:rPr>
        <w:t>和</w:t>
      </w:r>
      <w:r w:rsidRPr="003D3861">
        <w:rPr>
          <w:rFonts w:hint="eastAsia"/>
          <w:lang w:eastAsia="zh-CN"/>
        </w:rPr>
        <w:t>6</w:t>
      </w:r>
      <w:r w:rsidRPr="003D3861">
        <w:rPr>
          <w:lang w:eastAsia="zh-CN"/>
        </w:rPr>
        <w:t>8</w:t>
      </w:r>
      <w:r w:rsidRPr="003D3861">
        <w:rPr>
          <w:rFonts w:hint="eastAsia"/>
          <w:lang w:eastAsia="zh-CN"/>
        </w:rPr>
        <w:t>号决议除外），以便对之进行精简，同时酌情考虑到全权代表大会和其它部门的决议。</w:t>
      </w:r>
    </w:p>
    <w:p w14:paraId="4AFF6A37"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审查</w:t>
      </w:r>
      <w:r w:rsidRPr="003D3861">
        <w:rPr>
          <w:lang w:eastAsia="zh-CN"/>
        </w:rPr>
        <w:t>WTSA</w:t>
      </w:r>
      <w:r w:rsidRPr="003D3861">
        <w:rPr>
          <w:rFonts w:hint="eastAsia"/>
          <w:lang w:eastAsia="zh-CN"/>
        </w:rPr>
        <w:t>各项决议，以避免与全权代表大会决议的重复和重叠。</w:t>
      </w:r>
    </w:p>
    <w:p w14:paraId="439A903B"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审议</w:t>
      </w:r>
      <w:r w:rsidRPr="003D3861">
        <w:rPr>
          <w:rFonts w:hint="eastAsia"/>
          <w:lang w:eastAsia="zh-CN"/>
        </w:rPr>
        <w:t>WTSA</w:t>
      </w:r>
      <w:r w:rsidRPr="003D3861">
        <w:rPr>
          <w:rFonts w:hint="eastAsia"/>
          <w:lang w:eastAsia="zh-CN"/>
        </w:rPr>
        <w:t>第</w:t>
      </w:r>
      <w:r w:rsidRPr="003D3861">
        <w:rPr>
          <w:rFonts w:hint="eastAsia"/>
          <w:lang w:eastAsia="zh-CN"/>
        </w:rPr>
        <w:t>11</w:t>
      </w:r>
      <w:r w:rsidRPr="003D3861">
        <w:rPr>
          <w:rFonts w:hint="eastAsia"/>
          <w:lang w:eastAsia="zh-CN"/>
        </w:rPr>
        <w:t>号决议“万国邮联</w:t>
      </w:r>
      <w:r w:rsidRPr="003D3861">
        <w:rPr>
          <w:rFonts w:hint="eastAsia"/>
          <w:lang w:eastAsia="zh-CN"/>
        </w:rPr>
        <w:t>-</w:t>
      </w:r>
      <w:r w:rsidRPr="003D3861">
        <w:rPr>
          <w:rFonts w:hint="eastAsia"/>
          <w:lang w:eastAsia="zh-CN"/>
        </w:rPr>
        <w:t>邮政经营理事会”。</w:t>
      </w:r>
    </w:p>
    <w:p w14:paraId="1B9BEF84" w14:textId="77777777" w:rsidR="00A4323A" w:rsidRPr="003D3861" w:rsidRDefault="00A4323A" w:rsidP="00A4323A">
      <w:pPr>
        <w:pStyle w:val="enumlev1"/>
        <w:rPr>
          <w:lang w:eastAsia="zh-CN"/>
        </w:rPr>
      </w:pPr>
      <w:r>
        <w:rPr>
          <w:lang w:eastAsia="zh-CN"/>
        </w:rPr>
        <w:t>•</w:t>
      </w:r>
      <w:r>
        <w:rPr>
          <w:lang w:eastAsia="zh-CN"/>
        </w:rPr>
        <w:tab/>
      </w:r>
      <w:r w:rsidRPr="003D3861">
        <w:rPr>
          <w:rFonts w:hint="eastAsia"/>
          <w:kern w:val="2"/>
          <w:lang w:eastAsia="zh-CN"/>
        </w:rPr>
        <w:t>为审议</w:t>
      </w:r>
      <w:r w:rsidRPr="003D3861">
        <w:rPr>
          <w:rFonts w:hint="eastAsia"/>
          <w:kern w:val="2"/>
          <w:lang w:eastAsia="zh-CN"/>
        </w:rPr>
        <w:t>WTSA</w:t>
      </w:r>
      <w:r w:rsidRPr="003D3861">
        <w:rPr>
          <w:rFonts w:hint="eastAsia"/>
          <w:kern w:val="2"/>
          <w:lang w:eastAsia="zh-CN"/>
        </w:rPr>
        <w:t>决议制定导则（对决议进行编辑性更新，确定存在重叠的部分，确定有待</w:t>
      </w:r>
      <w:r w:rsidRPr="003D3861">
        <w:rPr>
          <w:rFonts w:hint="eastAsia"/>
          <w:kern w:val="2"/>
          <w:lang w:val="en-US" w:eastAsia="zh-CN"/>
        </w:rPr>
        <w:t>废止的</w:t>
      </w:r>
      <w:r w:rsidRPr="003D3861">
        <w:rPr>
          <w:rFonts w:hint="eastAsia"/>
          <w:kern w:val="2"/>
          <w:lang w:eastAsia="zh-CN"/>
        </w:rPr>
        <w:t>内容，如何简化</w:t>
      </w:r>
      <w:r w:rsidRPr="003D3861">
        <w:rPr>
          <w:rFonts w:hint="eastAsia"/>
          <w:kern w:val="2"/>
          <w:lang w:eastAsia="zh-CN"/>
        </w:rPr>
        <w:t>/</w:t>
      </w:r>
      <w:r w:rsidRPr="003D3861">
        <w:rPr>
          <w:rFonts w:hint="eastAsia"/>
          <w:kern w:val="2"/>
          <w:lang w:eastAsia="zh-CN"/>
        </w:rPr>
        <w:t>缩短决议篇幅，起草案文汇总草案，区域电信组织积极参与</w:t>
      </w:r>
      <w:r w:rsidRPr="003D3861">
        <w:rPr>
          <w:rFonts w:hint="eastAsia"/>
          <w:kern w:val="2"/>
          <w:lang w:eastAsia="zh-CN"/>
        </w:rPr>
        <w:t>WTSA</w:t>
      </w:r>
      <w:r w:rsidRPr="003D3861">
        <w:rPr>
          <w:rFonts w:hint="eastAsia"/>
          <w:kern w:val="2"/>
          <w:lang w:eastAsia="zh-CN"/>
        </w:rPr>
        <w:t>大会前的审议工作）。</w:t>
      </w:r>
    </w:p>
    <w:p w14:paraId="48406AC0" w14:textId="77777777" w:rsidR="00A4323A" w:rsidRPr="003D3861" w:rsidRDefault="00A4323A" w:rsidP="00A4323A">
      <w:pPr>
        <w:pStyle w:val="enumlev1"/>
        <w:rPr>
          <w:lang w:eastAsia="zh-CN"/>
        </w:rPr>
      </w:pPr>
      <w:r>
        <w:rPr>
          <w:lang w:eastAsia="zh-CN"/>
        </w:rPr>
        <w:t>•</w:t>
      </w:r>
      <w:r>
        <w:rPr>
          <w:lang w:eastAsia="zh-CN"/>
        </w:rPr>
        <w:tab/>
      </w:r>
      <w:r w:rsidRPr="003D3861">
        <w:rPr>
          <w:rFonts w:hint="eastAsia"/>
          <w:kern w:val="2"/>
          <w:lang w:eastAsia="zh-CN"/>
        </w:rPr>
        <w:t>就指导领导人（</w:t>
      </w:r>
      <w:r w:rsidRPr="003D3861">
        <w:rPr>
          <w:rFonts w:hint="eastAsia"/>
          <w:kern w:val="2"/>
          <w:lang w:eastAsia="zh-CN"/>
        </w:rPr>
        <w:t>WTSA</w:t>
      </w:r>
      <w:r w:rsidRPr="003D3861">
        <w:rPr>
          <w:rFonts w:hint="eastAsia"/>
          <w:kern w:val="2"/>
          <w:lang w:eastAsia="zh-CN"/>
        </w:rPr>
        <w:t>特设组、主席、代表）如何在</w:t>
      </w:r>
      <w:r w:rsidRPr="003D3861">
        <w:rPr>
          <w:rFonts w:hint="eastAsia"/>
          <w:kern w:val="2"/>
          <w:lang w:eastAsia="zh-CN"/>
        </w:rPr>
        <w:t>W</w:t>
      </w:r>
      <w:r w:rsidRPr="003D3861">
        <w:rPr>
          <w:kern w:val="2"/>
          <w:lang w:eastAsia="zh-CN"/>
        </w:rPr>
        <w:t>TSA</w:t>
      </w:r>
      <w:r w:rsidRPr="003D3861">
        <w:rPr>
          <w:rFonts w:hint="eastAsia"/>
          <w:kern w:val="2"/>
          <w:lang w:eastAsia="zh-CN"/>
        </w:rPr>
        <w:t>期间处理决议（</w:t>
      </w:r>
      <w:r w:rsidRPr="003D3861">
        <w:rPr>
          <w:rFonts w:hint="eastAsia"/>
          <w:kern w:val="2"/>
          <w:lang w:val="en-US" w:eastAsia="zh-CN"/>
        </w:rPr>
        <w:t>未达成协商一致</w:t>
      </w:r>
      <w:r w:rsidRPr="003D3861">
        <w:rPr>
          <w:rFonts w:hint="eastAsia"/>
          <w:kern w:val="2"/>
          <w:lang w:eastAsia="zh-CN"/>
        </w:rPr>
        <w:t>/</w:t>
      </w:r>
      <w:r w:rsidRPr="003D3861">
        <w:rPr>
          <w:rFonts w:hint="eastAsia"/>
          <w:kern w:val="2"/>
          <w:lang w:eastAsia="zh-CN"/>
        </w:rPr>
        <w:t>无变化、时间表</w:t>
      </w:r>
      <w:r w:rsidRPr="003D3861">
        <w:rPr>
          <w:rFonts w:hint="eastAsia"/>
          <w:kern w:val="2"/>
          <w:lang w:eastAsia="zh-CN"/>
        </w:rPr>
        <w:t>/</w:t>
      </w:r>
      <w:r w:rsidRPr="003D3861">
        <w:rPr>
          <w:rFonts w:hint="eastAsia"/>
          <w:kern w:val="2"/>
          <w:lang w:eastAsia="zh-CN"/>
        </w:rPr>
        <w:t>周末特设组）起草一份导则。</w:t>
      </w:r>
    </w:p>
    <w:p w14:paraId="6A4C32BF" w14:textId="77777777" w:rsidR="00A4323A" w:rsidRPr="003D3861" w:rsidRDefault="00A4323A" w:rsidP="00A4323A">
      <w:pPr>
        <w:pStyle w:val="Headingb"/>
        <w:spacing w:before="240" w:after="120"/>
        <w:rPr>
          <w:lang w:eastAsia="zh-CN"/>
        </w:rPr>
      </w:pPr>
      <w:r w:rsidRPr="003D3861">
        <w:rPr>
          <w:lang w:eastAsia="zh-CN"/>
        </w:rPr>
        <w:t>D.6</w:t>
      </w:r>
      <w:r w:rsidRPr="003D3861">
        <w:rPr>
          <w:lang w:eastAsia="zh-CN"/>
        </w:rPr>
        <w:tab/>
      </w:r>
      <w:r w:rsidRPr="003D3861">
        <w:rPr>
          <w:rFonts w:hint="eastAsia"/>
          <w:lang w:eastAsia="zh-CN"/>
        </w:rPr>
        <w:t>有关工作方案和重组、研究组工作、研究组协调的报告人组（</w:t>
      </w:r>
      <w:r w:rsidRPr="003D3861">
        <w:rPr>
          <w:rFonts w:hint="eastAsia"/>
          <w:lang w:eastAsia="zh-CN"/>
        </w:rPr>
        <w:t>RG-WPR</w:t>
      </w:r>
      <w:r w:rsidRPr="003D3861">
        <w:rPr>
          <w:rFonts w:hint="eastAsia"/>
          <w:lang w:eastAsia="zh-CN"/>
        </w:rPr>
        <w:t>）</w:t>
      </w:r>
    </w:p>
    <w:p w14:paraId="0843B1EA"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考虑与</w:t>
      </w:r>
      <w:r w:rsidRPr="003D3861">
        <w:rPr>
          <w:rFonts w:hint="eastAsia"/>
          <w:lang w:eastAsia="zh-CN"/>
        </w:rPr>
        <w:t>2022-2024</w:t>
      </w:r>
      <w:r w:rsidRPr="003D3861">
        <w:rPr>
          <w:rFonts w:hint="eastAsia"/>
          <w:lang w:eastAsia="zh-CN"/>
        </w:rPr>
        <w:t>年研究期期间的工作计划和研究组结构相关的问题。</w:t>
      </w:r>
    </w:p>
    <w:p w14:paraId="280D2065"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为下一研究期确定详细的研究组结构。</w:t>
      </w:r>
    </w:p>
    <w:p w14:paraId="1AA099FC"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编写报告和提案，由</w:t>
      </w:r>
      <w:r w:rsidRPr="003D3861">
        <w:rPr>
          <w:rFonts w:hint="eastAsia"/>
          <w:lang w:eastAsia="zh-CN"/>
        </w:rPr>
        <w:t>TSAG</w:t>
      </w:r>
      <w:r w:rsidRPr="003D3861">
        <w:rPr>
          <w:rFonts w:hint="eastAsia"/>
          <w:lang w:eastAsia="zh-CN"/>
        </w:rPr>
        <w:t>提交</w:t>
      </w:r>
      <w:r w:rsidRPr="003D3861">
        <w:rPr>
          <w:rFonts w:hint="eastAsia"/>
          <w:lang w:eastAsia="zh-CN"/>
        </w:rPr>
        <w:t>WTSA-24</w:t>
      </w:r>
      <w:r w:rsidRPr="003D3861">
        <w:rPr>
          <w:rFonts w:hint="eastAsia"/>
          <w:lang w:eastAsia="zh-CN"/>
        </w:rPr>
        <w:t>，内容涉及</w:t>
      </w:r>
      <w:r w:rsidRPr="003D3861">
        <w:rPr>
          <w:rFonts w:hint="eastAsia"/>
          <w:lang w:eastAsia="zh-CN"/>
        </w:rPr>
        <w:t>WTSA</w:t>
      </w:r>
      <w:r w:rsidRPr="003D3861">
        <w:rPr>
          <w:rFonts w:hint="eastAsia"/>
          <w:lang w:eastAsia="zh-CN"/>
        </w:rPr>
        <w:t>第</w:t>
      </w:r>
      <w:r w:rsidRPr="003D3861">
        <w:rPr>
          <w:rFonts w:hint="eastAsia"/>
          <w:lang w:eastAsia="zh-CN"/>
        </w:rPr>
        <w:t>2</w:t>
      </w:r>
      <w:r w:rsidRPr="003D3861">
        <w:rPr>
          <w:rFonts w:hint="eastAsia"/>
          <w:lang w:eastAsia="zh-CN"/>
        </w:rPr>
        <w:t>号决议规定的研究组的职责、任务和工作分配。</w:t>
      </w:r>
    </w:p>
    <w:p w14:paraId="1E40237A"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落实分析</w:t>
      </w:r>
      <w:r w:rsidRPr="003D3861">
        <w:rPr>
          <w:rFonts w:hint="eastAsia"/>
          <w:lang w:eastAsia="zh-CN"/>
        </w:rPr>
        <w:t>ITU-T</w:t>
      </w:r>
      <w:r w:rsidRPr="003D3861">
        <w:rPr>
          <w:rFonts w:hint="eastAsia"/>
          <w:lang w:eastAsia="zh-CN"/>
        </w:rPr>
        <w:t>研究组重组情况的行动计划，并通过报告人组或其他适当组开展、监督并指导相关工作，并在各次</w:t>
      </w:r>
      <w:r w:rsidRPr="003D3861">
        <w:rPr>
          <w:rFonts w:hint="eastAsia"/>
          <w:lang w:eastAsia="zh-CN"/>
        </w:rPr>
        <w:t>TSAG</w:t>
      </w:r>
      <w:r w:rsidRPr="003D3861">
        <w:rPr>
          <w:rFonts w:hint="eastAsia"/>
          <w:lang w:eastAsia="zh-CN"/>
        </w:rPr>
        <w:t>会议期间编制分析工作进度报告（</w:t>
      </w:r>
      <w:r w:rsidRPr="003D3861">
        <w:rPr>
          <w:rFonts w:hint="eastAsia"/>
          <w:lang w:eastAsia="zh-CN"/>
        </w:rPr>
        <w:t>WTSA</w:t>
      </w:r>
      <w:r w:rsidRPr="003D3861">
        <w:rPr>
          <w:rFonts w:hint="eastAsia"/>
          <w:lang w:eastAsia="zh-CN"/>
        </w:rPr>
        <w:t>第</w:t>
      </w:r>
      <w:r w:rsidRPr="003D3861">
        <w:rPr>
          <w:rFonts w:hint="eastAsia"/>
          <w:lang w:eastAsia="zh-CN"/>
        </w:rPr>
        <w:t>99</w:t>
      </w:r>
      <w:r w:rsidRPr="003D3861">
        <w:rPr>
          <w:rFonts w:hint="eastAsia"/>
          <w:lang w:eastAsia="zh-CN"/>
        </w:rPr>
        <w:t>号决议中的</w:t>
      </w:r>
      <w:r w:rsidRPr="007D2F75">
        <w:rPr>
          <w:rFonts w:hint="eastAsia"/>
          <w:lang w:eastAsia="zh-CN"/>
        </w:rPr>
        <w:t>责成</w:t>
      </w:r>
      <w:r w:rsidRPr="007D2F75">
        <w:rPr>
          <w:rFonts w:hint="eastAsia"/>
          <w:lang w:eastAsia="zh-CN"/>
        </w:rPr>
        <w:t>TSAG 1</w:t>
      </w:r>
      <w:r w:rsidRPr="003D3861">
        <w:rPr>
          <w:rFonts w:hint="eastAsia"/>
          <w:lang w:eastAsia="zh-CN"/>
        </w:rPr>
        <w:t>）。</w:t>
      </w:r>
    </w:p>
    <w:p w14:paraId="1D9DCB60" w14:textId="77777777" w:rsidR="00A4323A" w:rsidRPr="003D3861" w:rsidRDefault="00A4323A" w:rsidP="00A4323A">
      <w:pPr>
        <w:pStyle w:val="enumlev1"/>
        <w:rPr>
          <w:lang w:eastAsia="zh-CN"/>
        </w:rPr>
      </w:pPr>
      <w:r>
        <w:rPr>
          <w:lang w:eastAsia="zh-CN"/>
        </w:rPr>
        <w:lastRenderedPageBreak/>
        <w:t>•</w:t>
      </w:r>
      <w:r>
        <w:rPr>
          <w:lang w:eastAsia="zh-CN"/>
        </w:rPr>
        <w:tab/>
      </w:r>
      <w:r w:rsidRPr="003D3861">
        <w:rPr>
          <w:rFonts w:hint="eastAsia"/>
          <w:lang w:eastAsia="zh-CN"/>
        </w:rPr>
        <w:t>TSAG</w:t>
      </w:r>
      <w:r w:rsidRPr="003D3861">
        <w:rPr>
          <w:rFonts w:hint="eastAsia"/>
          <w:lang w:eastAsia="zh-CN"/>
        </w:rPr>
        <w:t>提交一份包含请下届</w:t>
      </w:r>
      <w:r w:rsidRPr="003D3861">
        <w:rPr>
          <w:rFonts w:hint="eastAsia"/>
          <w:lang w:eastAsia="zh-CN"/>
        </w:rPr>
        <w:t>WTSA</w:t>
      </w:r>
      <w:r w:rsidRPr="003D3861">
        <w:rPr>
          <w:rFonts w:hint="eastAsia"/>
          <w:lang w:eastAsia="zh-CN"/>
        </w:rPr>
        <w:t>审议的建议书的报告（</w:t>
      </w:r>
      <w:r w:rsidRPr="003D3861">
        <w:rPr>
          <w:rFonts w:hint="eastAsia"/>
          <w:lang w:eastAsia="zh-CN"/>
        </w:rPr>
        <w:t>WTSA</w:t>
      </w:r>
      <w:r w:rsidRPr="003D3861">
        <w:rPr>
          <w:rFonts w:hint="eastAsia"/>
          <w:lang w:eastAsia="zh-CN"/>
        </w:rPr>
        <w:t>第</w:t>
      </w:r>
      <w:r w:rsidRPr="003D3861">
        <w:rPr>
          <w:rFonts w:hint="eastAsia"/>
          <w:lang w:eastAsia="zh-CN"/>
        </w:rPr>
        <w:t>99</w:t>
      </w:r>
      <w:r w:rsidRPr="003D3861">
        <w:rPr>
          <w:rFonts w:hint="eastAsia"/>
          <w:lang w:eastAsia="zh-CN"/>
        </w:rPr>
        <w:t>号决议</w:t>
      </w:r>
      <w:r w:rsidRPr="00520132">
        <w:rPr>
          <w:rFonts w:hint="eastAsia"/>
          <w:lang w:eastAsia="zh-CN"/>
        </w:rPr>
        <w:t>责成</w:t>
      </w:r>
      <w:r w:rsidRPr="00520132">
        <w:rPr>
          <w:rFonts w:hint="eastAsia"/>
          <w:lang w:eastAsia="zh-CN"/>
        </w:rPr>
        <w:t>TSAG 3</w:t>
      </w:r>
      <w:r w:rsidRPr="003D3861">
        <w:rPr>
          <w:rFonts w:hint="eastAsia"/>
          <w:lang w:eastAsia="zh-CN"/>
        </w:rPr>
        <w:t>）。</w:t>
      </w:r>
    </w:p>
    <w:p w14:paraId="498FE35D"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与研究组合作，为研究组制定有关效率措施、流程、可能的工作安排及合适的结构的指导原则。</w:t>
      </w:r>
    </w:p>
    <w:p w14:paraId="3012372F"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审查主要研究组的报告。</w:t>
      </w:r>
    </w:p>
    <w:p w14:paraId="45DBDC18"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审查拟议的新</w:t>
      </w:r>
      <w:r w:rsidRPr="003D3861">
        <w:rPr>
          <w:rFonts w:hint="eastAsia"/>
          <w:lang w:eastAsia="zh-CN"/>
        </w:rPr>
        <w:t>ITU-T</w:t>
      </w:r>
      <w:r w:rsidRPr="003D3861">
        <w:rPr>
          <w:rFonts w:hint="eastAsia"/>
          <w:lang w:eastAsia="zh-CN"/>
        </w:rPr>
        <w:t>研究组课题或经修改的课题。</w:t>
      </w:r>
    </w:p>
    <w:p w14:paraId="1E974C47"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协调跨</w:t>
      </w:r>
      <w:r w:rsidRPr="003D3861">
        <w:rPr>
          <w:rFonts w:hint="eastAsia"/>
          <w:lang w:eastAsia="zh-CN"/>
        </w:rPr>
        <w:t>ITU-T</w:t>
      </w:r>
      <w:r w:rsidRPr="003D3861">
        <w:rPr>
          <w:rFonts w:hint="eastAsia"/>
          <w:lang w:eastAsia="zh-CN"/>
        </w:rPr>
        <w:t>研究组的事务。</w:t>
      </w:r>
    </w:p>
    <w:p w14:paraId="2D56052E"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就“</w:t>
      </w:r>
      <w:r w:rsidRPr="003D3861">
        <w:rPr>
          <w:lang w:eastAsia="zh-CN"/>
        </w:rPr>
        <w:t>SMART</w:t>
      </w:r>
      <w:r w:rsidRPr="003D3861">
        <w:rPr>
          <w:rFonts w:hint="eastAsia"/>
          <w:lang w:eastAsia="zh-CN"/>
        </w:rPr>
        <w:t>海底电缆系统”与相关</w:t>
      </w:r>
      <w:r w:rsidRPr="003D3861">
        <w:rPr>
          <w:rFonts w:hint="eastAsia"/>
          <w:lang w:eastAsia="zh-CN"/>
        </w:rPr>
        <w:t>ITU-T</w:t>
      </w:r>
      <w:r w:rsidRPr="003D3861">
        <w:rPr>
          <w:rFonts w:hint="eastAsia"/>
          <w:lang w:eastAsia="zh-CN"/>
        </w:rPr>
        <w:t>研究组进行协调。</w:t>
      </w:r>
    </w:p>
    <w:p w14:paraId="581170D4" w14:textId="77777777" w:rsidR="00A4323A" w:rsidRPr="003D3861" w:rsidRDefault="00A4323A" w:rsidP="00A4323A">
      <w:pPr>
        <w:pStyle w:val="Headingb"/>
        <w:spacing w:before="240" w:after="120"/>
        <w:rPr>
          <w:lang w:eastAsia="zh-CN"/>
        </w:rPr>
      </w:pPr>
      <w:r w:rsidRPr="003D3861">
        <w:rPr>
          <w:lang w:eastAsia="zh-CN"/>
        </w:rPr>
        <w:t>D.7</w:t>
      </w:r>
      <w:r w:rsidRPr="003D3861">
        <w:rPr>
          <w:lang w:eastAsia="zh-CN"/>
        </w:rPr>
        <w:tab/>
      </w:r>
      <w:r w:rsidRPr="003D3861">
        <w:rPr>
          <w:rFonts w:hint="eastAsia"/>
          <w:lang w:eastAsia="zh-CN"/>
        </w:rPr>
        <w:t>行业参与度报告人组（</w:t>
      </w:r>
      <w:r w:rsidRPr="003D3861">
        <w:rPr>
          <w:rFonts w:hint="eastAsia"/>
          <w:lang w:eastAsia="zh-CN"/>
        </w:rPr>
        <w:t>RG-IEM</w:t>
      </w:r>
      <w:r w:rsidRPr="003D3861">
        <w:rPr>
          <w:rFonts w:hint="eastAsia"/>
          <w:lang w:eastAsia="zh-CN"/>
        </w:rPr>
        <w:t>）</w:t>
      </w:r>
    </w:p>
    <w:p w14:paraId="30225AEB"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考虑在</w:t>
      </w:r>
      <w:r w:rsidRPr="003D3861">
        <w:rPr>
          <w:lang w:eastAsia="zh-CN"/>
        </w:rPr>
        <w:t>WTSA-20</w:t>
      </w:r>
      <w:r w:rsidRPr="003D3861">
        <w:rPr>
          <w:rFonts w:hint="eastAsia"/>
          <w:lang w:eastAsia="zh-CN"/>
        </w:rPr>
        <w:t>期间讨论的行业参与问题，包括第</w:t>
      </w:r>
      <w:r w:rsidRPr="003D3861">
        <w:rPr>
          <w:rFonts w:hint="eastAsia"/>
          <w:lang w:eastAsia="zh-CN"/>
        </w:rPr>
        <w:t>68</w:t>
      </w:r>
      <w:r w:rsidRPr="003D3861">
        <w:rPr>
          <w:rFonts w:hint="eastAsia"/>
          <w:lang w:eastAsia="zh-CN"/>
        </w:rPr>
        <w:t>号决议（</w:t>
      </w:r>
      <w:r w:rsidRPr="003D3861">
        <w:rPr>
          <w:rFonts w:hint="eastAsia"/>
          <w:lang w:eastAsia="zh-CN"/>
        </w:rPr>
        <w:t>2016</w:t>
      </w:r>
      <w:r w:rsidRPr="003D3861">
        <w:rPr>
          <w:rFonts w:hint="eastAsia"/>
          <w:lang w:eastAsia="zh-CN"/>
        </w:rPr>
        <w:t>年，哈马马特，修订版）和第</w:t>
      </w:r>
      <w:r w:rsidRPr="003D3861">
        <w:rPr>
          <w:rFonts w:hint="eastAsia"/>
          <w:lang w:eastAsia="zh-CN"/>
        </w:rPr>
        <w:t>68</w:t>
      </w:r>
      <w:r w:rsidRPr="003D3861">
        <w:rPr>
          <w:rFonts w:hint="eastAsia"/>
          <w:lang w:eastAsia="zh-CN"/>
        </w:rPr>
        <w:t>号决议修订草案（</w:t>
      </w:r>
      <w:r w:rsidRPr="003D3861">
        <w:rPr>
          <w:rFonts w:hint="eastAsia"/>
          <w:lang w:eastAsia="zh-CN"/>
        </w:rPr>
        <w:t>WTSA</w:t>
      </w:r>
      <w:r w:rsidRPr="003D3861">
        <w:rPr>
          <w:lang w:eastAsia="zh-CN"/>
        </w:rPr>
        <w:t>-</w:t>
      </w:r>
      <w:r w:rsidRPr="003D3861">
        <w:rPr>
          <w:rFonts w:hint="eastAsia"/>
          <w:lang w:eastAsia="zh-CN"/>
        </w:rPr>
        <w:t>20</w:t>
      </w:r>
      <w:r w:rsidRPr="003D3861">
        <w:rPr>
          <w:rFonts w:hint="eastAsia"/>
          <w:lang w:eastAsia="zh-CN"/>
        </w:rPr>
        <w:t>行动</w:t>
      </w:r>
      <w:r w:rsidRPr="003D3861">
        <w:rPr>
          <w:rFonts w:hint="eastAsia"/>
          <w:lang w:eastAsia="zh-CN"/>
        </w:rPr>
        <w:t>10</w:t>
      </w:r>
      <w:r w:rsidRPr="003D3861">
        <w:rPr>
          <w:rFonts w:hint="eastAsia"/>
          <w:lang w:eastAsia="zh-CN"/>
        </w:rPr>
        <w:t>）。</w:t>
      </w:r>
    </w:p>
    <w:p w14:paraId="3106C469"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对</w:t>
      </w:r>
      <w:r w:rsidRPr="003D3861">
        <w:rPr>
          <w:rFonts w:hint="eastAsia"/>
          <w:lang w:eastAsia="zh-CN"/>
        </w:rPr>
        <w:t>CxO/CTO</w:t>
      </w:r>
      <w:r w:rsidRPr="003D3861">
        <w:rPr>
          <w:rFonts w:hint="eastAsia"/>
          <w:lang w:eastAsia="zh-CN"/>
        </w:rPr>
        <w:t>协调流程进行审查。</w:t>
      </w:r>
    </w:p>
    <w:p w14:paraId="6BA9BE38"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在</w:t>
      </w:r>
      <w:r w:rsidRPr="003D3861">
        <w:rPr>
          <w:rFonts w:hint="eastAsia"/>
          <w:lang w:eastAsia="zh-CN"/>
        </w:rPr>
        <w:t>TSAG</w:t>
      </w:r>
      <w:r w:rsidRPr="003D3861">
        <w:rPr>
          <w:rFonts w:hint="eastAsia"/>
          <w:lang w:eastAsia="zh-CN"/>
        </w:rPr>
        <w:t>层面建立适当的机制，用于在研究组和焦点组层面审查并协调新技术与新兴技术方面的工作（第</w:t>
      </w:r>
      <w:r w:rsidRPr="003D3861">
        <w:rPr>
          <w:rFonts w:hint="eastAsia"/>
          <w:lang w:eastAsia="zh-CN"/>
        </w:rPr>
        <w:t>22</w:t>
      </w:r>
      <w:r w:rsidRPr="003D3861">
        <w:rPr>
          <w:rFonts w:hint="eastAsia"/>
          <w:lang w:eastAsia="zh-CN"/>
        </w:rPr>
        <w:t>号决议</w:t>
      </w:r>
      <w:r w:rsidRPr="00C34619">
        <w:rPr>
          <w:rFonts w:hint="eastAsia"/>
          <w:lang w:eastAsia="zh-CN"/>
        </w:rPr>
        <w:t>做出决议</w:t>
      </w:r>
      <w:r w:rsidRPr="00C34619">
        <w:rPr>
          <w:rFonts w:hint="eastAsia"/>
          <w:lang w:eastAsia="zh-CN"/>
        </w:rPr>
        <w:t>5</w:t>
      </w:r>
      <w:r w:rsidRPr="00C34619">
        <w:rPr>
          <w:rFonts w:hint="eastAsia"/>
          <w:lang w:eastAsia="zh-CN"/>
        </w:rPr>
        <w:t>、</w:t>
      </w:r>
      <w:r w:rsidRPr="00C34619">
        <w:rPr>
          <w:rFonts w:hint="eastAsia"/>
          <w:lang w:eastAsia="zh-CN"/>
        </w:rPr>
        <w:t>6</w:t>
      </w:r>
      <w:r w:rsidRPr="00C34619">
        <w:rPr>
          <w:rFonts w:hint="eastAsia"/>
          <w:lang w:eastAsia="zh-CN"/>
        </w:rPr>
        <w:t>、</w:t>
      </w:r>
      <w:r w:rsidRPr="00C34619">
        <w:rPr>
          <w:rFonts w:hint="eastAsia"/>
          <w:lang w:eastAsia="zh-CN"/>
        </w:rPr>
        <w:t>7</w:t>
      </w:r>
      <w:r w:rsidRPr="003D3861">
        <w:rPr>
          <w:rFonts w:hint="eastAsia"/>
          <w:lang w:eastAsia="zh-CN"/>
        </w:rPr>
        <w:t>）。</w:t>
      </w:r>
    </w:p>
    <w:p w14:paraId="69F34E85"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审查原</w:t>
      </w:r>
      <w:r w:rsidRPr="003D3861">
        <w:rPr>
          <w:rFonts w:hint="eastAsia"/>
          <w:lang w:eastAsia="zh-CN"/>
        </w:rPr>
        <w:t>RG-stdsstra</w:t>
      </w:r>
      <w:r w:rsidRPr="003D3861">
        <w:rPr>
          <w:rFonts w:hint="eastAsia"/>
          <w:lang w:eastAsia="zh-CN"/>
        </w:rPr>
        <w:t>的结果（如衡量指标、统计数据）。</w:t>
      </w:r>
    </w:p>
    <w:p w14:paraId="36183EFA"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审查衡量指标并分析统计数据。</w:t>
      </w:r>
    </w:p>
    <w:p w14:paraId="5B34BD8F" w14:textId="77777777" w:rsidR="00A4323A" w:rsidRPr="003D3861" w:rsidRDefault="00A4323A" w:rsidP="00A4323A">
      <w:pPr>
        <w:pStyle w:val="enumlev1"/>
        <w:rPr>
          <w:lang w:eastAsia="zh-CN"/>
        </w:rPr>
      </w:pPr>
      <w:r>
        <w:rPr>
          <w:lang w:eastAsia="zh-CN"/>
        </w:rPr>
        <w:t>•</w:t>
      </w:r>
      <w:r>
        <w:rPr>
          <w:lang w:eastAsia="zh-CN"/>
        </w:rPr>
        <w:tab/>
      </w:r>
      <w:r w:rsidRPr="003D3861">
        <w:rPr>
          <w:rFonts w:hint="eastAsia"/>
          <w:lang w:eastAsia="zh-CN"/>
        </w:rPr>
        <w:t>为吸引业界的深入参与制定计划，以便将最新的技术发展趋势和市场需求纳入考虑。</w:t>
      </w:r>
    </w:p>
    <w:p w14:paraId="1158EE65" w14:textId="77777777" w:rsidR="00A4323A" w:rsidRPr="003D3861" w:rsidRDefault="00A4323A" w:rsidP="00A4323A">
      <w:pPr>
        <w:pStyle w:val="Heading1"/>
        <w:pageBreakBefore/>
        <w:spacing w:after="120"/>
        <w:ind w:left="431" w:hanging="431"/>
        <w:jc w:val="center"/>
        <w:rPr>
          <w:lang w:eastAsia="zh-CN"/>
        </w:rPr>
      </w:pPr>
      <w:bookmarkStart w:id="163" w:name="_Annex_D_ToR"/>
      <w:bookmarkStart w:id="164" w:name="_Annex_E_Provisional"/>
      <w:bookmarkStart w:id="165" w:name="_Annex_C_"/>
      <w:bookmarkStart w:id="166" w:name="_Toc126078894"/>
      <w:bookmarkStart w:id="167" w:name="_Toc126596137"/>
      <w:bookmarkEnd w:id="163"/>
      <w:bookmarkEnd w:id="164"/>
      <w:bookmarkEnd w:id="165"/>
      <w:r w:rsidRPr="003D3861">
        <w:rPr>
          <w:rFonts w:hint="eastAsia"/>
          <w:lang w:eastAsia="zh-CN"/>
        </w:rPr>
        <w:lastRenderedPageBreak/>
        <w:t>附件</w:t>
      </w:r>
      <w:r w:rsidRPr="003D3861">
        <w:rPr>
          <w:lang w:eastAsia="zh-CN"/>
        </w:rPr>
        <w:t>E</w:t>
      </w:r>
      <w:r w:rsidRPr="003D3861">
        <w:rPr>
          <w:lang w:eastAsia="zh-CN"/>
        </w:rPr>
        <w:br/>
      </w:r>
      <w:bookmarkEnd w:id="166"/>
      <w:r w:rsidRPr="003D3861">
        <w:rPr>
          <w:szCs w:val="24"/>
          <w:lang w:eastAsia="zh-CN"/>
        </w:rPr>
        <w:t>ITU-T</w:t>
      </w:r>
      <w:r w:rsidRPr="003D3861">
        <w:rPr>
          <w:rFonts w:hint="eastAsia"/>
          <w:szCs w:val="24"/>
          <w:lang w:eastAsia="zh-CN"/>
        </w:rPr>
        <w:t>元宇宙焦点组</w:t>
      </w:r>
      <w:r w:rsidRPr="003D3861">
        <w:rPr>
          <w:szCs w:val="24"/>
          <w:lang w:eastAsia="zh-CN"/>
        </w:rPr>
        <w:t>（</w:t>
      </w:r>
      <w:r w:rsidRPr="003D3861">
        <w:rPr>
          <w:szCs w:val="24"/>
          <w:lang w:eastAsia="zh-CN"/>
        </w:rPr>
        <w:t>FG-MV</w:t>
      </w:r>
      <w:r w:rsidRPr="003D3861">
        <w:rPr>
          <w:szCs w:val="24"/>
          <w:lang w:eastAsia="zh-CN"/>
        </w:rPr>
        <w:t>）</w:t>
      </w:r>
      <w:r w:rsidRPr="003D3861">
        <w:rPr>
          <w:rFonts w:hint="eastAsia"/>
          <w:szCs w:val="24"/>
          <w:lang w:eastAsia="zh-CN"/>
        </w:rPr>
        <w:t>的职责范围</w:t>
      </w:r>
      <w:bookmarkEnd w:id="167"/>
    </w:p>
    <w:p w14:paraId="1BBE4B32" w14:textId="77777777" w:rsidR="00A4323A" w:rsidRPr="003D3861" w:rsidRDefault="00A4323A" w:rsidP="00A4323A">
      <w:pPr>
        <w:pStyle w:val="Headingb"/>
        <w:spacing w:before="120" w:after="60"/>
        <w:rPr>
          <w:lang w:eastAsia="zh-CN"/>
        </w:rPr>
      </w:pPr>
      <w:bookmarkStart w:id="168" w:name="_Hlk7618046"/>
      <w:bookmarkStart w:id="169" w:name="_Toc93675210"/>
      <w:r w:rsidRPr="003D3861">
        <w:rPr>
          <w:lang w:eastAsia="zh-CN"/>
        </w:rPr>
        <w:t>E.1</w:t>
      </w:r>
      <w:r w:rsidRPr="003D3861">
        <w:rPr>
          <w:lang w:eastAsia="zh-CN"/>
        </w:rPr>
        <w:tab/>
      </w:r>
      <w:r w:rsidRPr="003D3861">
        <w:rPr>
          <w:rFonts w:hint="eastAsia"/>
          <w:lang w:eastAsia="zh-CN"/>
        </w:rPr>
        <w:t>理由和范围</w:t>
      </w:r>
    </w:p>
    <w:p w14:paraId="6E5780F9" w14:textId="5C23E186" w:rsidR="00A4323A" w:rsidRPr="003D3861" w:rsidRDefault="00A4323A" w:rsidP="00A4323A">
      <w:pPr>
        <w:ind w:firstLineChars="200" w:firstLine="480"/>
        <w:rPr>
          <w:szCs w:val="22"/>
          <w:lang w:eastAsia="zh-CN"/>
        </w:rPr>
      </w:pPr>
      <w:r w:rsidRPr="003D3861">
        <w:rPr>
          <w:rFonts w:hint="eastAsia"/>
          <w:szCs w:val="22"/>
          <w:lang w:eastAsia="zh-CN"/>
        </w:rPr>
        <w:t>最近，元宇宙已经成为一个具有巨大潜力的创新领域，它将改变我们的经济、生活与交流的方式以及整个社会。在元宇宙的新生阶段，行业尚无统一的术语和定义。元宇宙概念吸引了公众相当密切的关注。彭博</w:t>
      </w:r>
      <w:r w:rsidR="004A5093">
        <w:rPr>
          <w:rStyle w:val="FootnoteReference"/>
          <w:szCs w:val="22"/>
          <w:lang w:eastAsia="zh-CN"/>
        </w:rPr>
        <w:footnoteReference w:id="5"/>
      </w:r>
      <w:r w:rsidRPr="003D3861">
        <w:rPr>
          <w:rFonts w:hint="eastAsia"/>
          <w:szCs w:val="22"/>
          <w:lang w:eastAsia="zh-CN"/>
        </w:rPr>
        <w:t>分析师认为到</w:t>
      </w:r>
      <w:r w:rsidRPr="003D3861">
        <w:rPr>
          <w:rFonts w:hint="eastAsia"/>
          <w:szCs w:val="22"/>
          <w:lang w:eastAsia="zh-CN"/>
        </w:rPr>
        <w:t>2024</w:t>
      </w:r>
      <w:r w:rsidRPr="003D3861">
        <w:rPr>
          <w:rFonts w:hint="eastAsia"/>
          <w:szCs w:val="22"/>
          <w:lang w:eastAsia="zh-CN"/>
        </w:rPr>
        <w:t>年，元宇宙作为全球“下一个大技术平台”，总市值可能达到</w:t>
      </w:r>
      <w:r w:rsidRPr="003D3861">
        <w:rPr>
          <w:rFonts w:hint="eastAsia"/>
          <w:szCs w:val="22"/>
          <w:lang w:eastAsia="zh-CN"/>
        </w:rPr>
        <w:t>8000</w:t>
      </w:r>
      <w:r w:rsidRPr="003D3861">
        <w:rPr>
          <w:rFonts w:hint="eastAsia"/>
          <w:szCs w:val="22"/>
          <w:lang w:eastAsia="zh-CN"/>
        </w:rPr>
        <w:t>亿美元，比</w:t>
      </w:r>
      <w:r w:rsidRPr="003D3861">
        <w:rPr>
          <w:rFonts w:hint="eastAsia"/>
          <w:szCs w:val="22"/>
          <w:lang w:eastAsia="zh-CN"/>
        </w:rPr>
        <w:t>2020</w:t>
      </w:r>
      <w:r w:rsidRPr="003D3861">
        <w:rPr>
          <w:rFonts w:hint="eastAsia"/>
          <w:szCs w:val="22"/>
          <w:lang w:eastAsia="zh-CN"/>
        </w:rPr>
        <w:t>年翻一番。</w:t>
      </w:r>
    </w:p>
    <w:p w14:paraId="2DFBB90F" w14:textId="77777777" w:rsidR="00A4323A" w:rsidRPr="003D3861" w:rsidRDefault="00A4323A" w:rsidP="00A4323A">
      <w:pPr>
        <w:spacing w:after="60"/>
        <w:ind w:firstLineChars="200" w:firstLine="480"/>
        <w:rPr>
          <w:lang w:eastAsia="zh-CN"/>
        </w:rPr>
      </w:pPr>
      <w:r w:rsidRPr="003D3861">
        <w:rPr>
          <w:rFonts w:hint="eastAsia"/>
          <w:szCs w:val="22"/>
          <w:lang w:eastAsia="zh-CN"/>
        </w:rPr>
        <w:t>本焦点组提供了一个合作平台，用于开展对话、确定</w:t>
      </w:r>
      <w:r w:rsidRPr="003D3861">
        <w:rPr>
          <w:rFonts w:hint="eastAsia"/>
          <w:szCs w:val="22"/>
          <w:lang w:eastAsia="zh-CN"/>
        </w:rPr>
        <w:t>ITU-T</w:t>
      </w:r>
      <w:r w:rsidRPr="003D3861">
        <w:rPr>
          <w:rFonts w:hint="eastAsia"/>
          <w:szCs w:val="22"/>
          <w:lang w:eastAsia="zh-CN"/>
        </w:rPr>
        <w:t>可与之合作的利益攸关方，并使非成员能为标准化前的技术工作做出贡献。随着相关使用案例的确定，焦点组的工作将会更加丰富。</w:t>
      </w:r>
    </w:p>
    <w:p w14:paraId="2CF73DCE" w14:textId="77777777" w:rsidR="00A4323A" w:rsidRPr="003D3861" w:rsidRDefault="00A4323A" w:rsidP="00A4323A">
      <w:pPr>
        <w:spacing w:after="60"/>
        <w:ind w:firstLineChars="200" w:firstLine="480"/>
        <w:rPr>
          <w:lang w:eastAsia="zh-CN"/>
        </w:rPr>
      </w:pPr>
      <w:r w:rsidRPr="003D3861">
        <w:rPr>
          <w:rFonts w:cstheme="minorHAnsi" w:hint="eastAsia"/>
          <w:szCs w:val="22"/>
          <w:lang w:eastAsia="zh-CN"/>
        </w:rPr>
        <w:t>焦点组将考虑以下方面的元宇宙标准化前工作：</w:t>
      </w:r>
    </w:p>
    <w:bookmarkEnd w:id="168"/>
    <w:p w14:paraId="240ADB02" w14:textId="77777777" w:rsidR="00A4323A" w:rsidRPr="003D3861" w:rsidRDefault="00A4323A" w:rsidP="00A4323A">
      <w:pPr>
        <w:pStyle w:val="enumlev1"/>
        <w:rPr>
          <w:rFonts w:cs="Calibri"/>
          <w:lang w:eastAsia="zh-CN"/>
        </w:rPr>
      </w:pPr>
      <w:r w:rsidRPr="003D3861">
        <w:rPr>
          <w:lang w:eastAsia="zh-CN"/>
        </w:rPr>
        <w:t>–</w:t>
      </w:r>
      <w:r w:rsidRPr="003D3861">
        <w:rPr>
          <w:lang w:eastAsia="zh-CN"/>
        </w:rPr>
        <w:tab/>
      </w:r>
      <w:r w:rsidRPr="003D3861">
        <w:rPr>
          <w:rFonts w:cs="Calibri" w:hint="eastAsia"/>
          <w:lang w:eastAsia="zh-CN"/>
        </w:rPr>
        <w:t>工作定义和术语、概念、愿景、使用案例和生态系统；</w:t>
      </w:r>
    </w:p>
    <w:p w14:paraId="4F80A707" w14:textId="77777777" w:rsidR="00A4323A" w:rsidRPr="003D3861" w:rsidRDefault="00A4323A" w:rsidP="00A4323A">
      <w:pPr>
        <w:pStyle w:val="enumlev1"/>
        <w:rPr>
          <w:rFonts w:cs="Calibri"/>
          <w:lang w:eastAsia="zh-CN"/>
        </w:rPr>
      </w:pPr>
      <w:r w:rsidRPr="003D3861">
        <w:rPr>
          <w:rFonts w:cs="Calibri"/>
          <w:lang w:eastAsia="zh-CN"/>
        </w:rPr>
        <w:t>–</w:t>
      </w:r>
      <w:r w:rsidRPr="003D3861">
        <w:rPr>
          <w:rFonts w:cs="Calibri"/>
          <w:lang w:eastAsia="zh-CN"/>
        </w:rPr>
        <w:tab/>
      </w:r>
      <w:r w:rsidRPr="003D3861">
        <w:rPr>
          <w:rFonts w:cs="Calibri" w:hint="eastAsia"/>
          <w:lang w:eastAsia="zh-CN"/>
        </w:rPr>
        <w:t>技术要求；</w:t>
      </w:r>
    </w:p>
    <w:p w14:paraId="1594A671" w14:textId="77777777" w:rsidR="00A4323A" w:rsidRPr="003D3861" w:rsidRDefault="00A4323A" w:rsidP="00A4323A">
      <w:pPr>
        <w:pStyle w:val="enumlev1"/>
        <w:rPr>
          <w:rFonts w:cs="Calibri"/>
          <w:lang w:eastAsia="zh-CN"/>
        </w:rPr>
      </w:pPr>
      <w:r w:rsidRPr="003D3861">
        <w:rPr>
          <w:rFonts w:cs="Calibri"/>
          <w:lang w:eastAsia="zh-CN"/>
        </w:rPr>
        <w:t>–</w:t>
      </w:r>
      <w:r w:rsidRPr="003D3861">
        <w:rPr>
          <w:rFonts w:cs="Calibri"/>
          <w:lang w:eastAsia="zh-CN"/>
        </w:rPr>
        <w:tab/>
      </w:r>
      <w:r w:rsidRPr="003D3861">
        <w:rPr>
          <w:rFonts w:cs="Calibri" w:hint="eastAsia"/>
          <w:lang w:eastAsia="zh-CN"/>
        </w:rPr>
        <w:t>技术框架和特点，包括确定基本的底层技术；</w:t>
      </w:r>
    </w:p>
    <w:p w14:paraId="02C1E9F0" w14:textId="77777777" w:rsidR="00A4323A" w:rsidRPr="003D3861" w:rsidRDefault="00A4323A" w:rsidP="00A4323A">
      <w:pPr>
        <w:pStyle w:val="enumlev1"/>
        <w:rPr>
          <w:rFonts w:cs="Calibri"/>
          <w:lang w:eastAsia="zh-CN"/>
        </w:rPr>
      </w:pPr>
      <w:r w:rsidRPr="003D3861">
        <w:rPr>
          <w:rFonts w:cs="Calibri"/>
          <w:lang w:eastAsia="zh-CN"/>
        </w:rPr>
        <w:t>–</w:t>
      </w:r>
      <w:r w:rsidRPr="003D3861">
        <w:rPr>
          <w:rFonts w:cs="Calibri"/>
          <w:lang w:eastAsia="zh-CN"/>
        </w:rPr>
        <w:tab/>
      </w:r>
      <w:r w:rsidRPr="003D3861">
        <w:rPr>
          <w:rFonts w:cs="Calibri" w:hint="eastAsia"/>
          <w:lang w:eastAsia="zh-CN"/>
        </w:rPr>
        <w:t>与安全和个人身份信息（</w:t>
      </w:r>
      <w:r w:rsidRPr="003D3861">
        <w:rPr>
          <w:rFonts w:cs="Calibri" w:hint="eastAsia"/>
          <w:lang w:eastAsia="zh-CN"/>
        </w:rPr>
        <w:t>PII</w:t>
      </w:r>
      <w:r w:rsidRPr="003D3861">
        <w:rPr>
          <w:rFonts w:cs="Calibri" w:hint="eastAsia"/>
          <w:lang w:eastAsia="zh-CN"/>
        </w:rPr>
        <w:t>）保护的相关问题；</w:t>
      </w:r>
    </w:p>
    <w:p w14:paraId="64384818" w14:textId="77777777" w:rsidR="00A4323A" w:rsidRPr="003D3861" w:rsidRDefault="00A4323A" w:rsidP="00A4323A">
      <w:pPr>
        <w:pStyle w:val="enumlev1"/>
        <w:rPr>
          <w:rFonts w:cs="Calibri"/>
          <w:lang w:eastAsia="zh-CN"/>
        </w:rPr>
      </w:pPr>
      <w:r w:rsidRPr="003D3861">
        <w:rPr>
          <w:rFonts w:cs="Calibri"/>
          <w:lang w:eastAsia="zh-CN"/>
        </w:rPr>
        <w:t>–</w:t>
      </w:r>
      <w:r w:rsidRPr="003D3861">
        <w:rPr>
          <w:rFonts w:cs="Calibri"/>
          <w:lang w:eastAsia="zh-CN"/>
        </w:rPr>
        <w:tab/>
      </w:r>
      <w:r w:rsidRPr="003D3861">
        <w:rPr>
          <w:rFonts w:cs="Calibri" w:hint="eastAsia"/>
          <w:lang w:eastAsia="zh-CN"/>
        </w:rPr>
        <w:t>联网基础设施和连通性；</w:t>
      </w:r>
    </w:p>
    <w:p w14:paraId="5E32AB7E" w14:textId="77777777" w:rsidR="00A4323A" w:rsidRPr="003D3861" w:rsidRDefault="00A4323A" w:rsidP="00A4323A">
      <w:pPr>
        <w:pStyle w:val="enumlev1"/>
        <w:rPr>
          <w:rFonts w:cs="Calibri"/>
          <w:lang w:eastAsia="zh-CN"/>
        </w:rPr>
      </w:pPr>
      <w:r w:rsidRPr="003D3861">
        <w:rPr>
          <w:rFonts w:cs="Calibri"/>
          <w:lang w:eastAsia="zh-CN"/>
        </w:rPr>
        <w:t>–</w:t>
      </w:r>
      <w:r w:rsidRPr="003D3861">
        <w:rPr>
          <w:rFonts w:cs="Calibri"/>
          <w:lang w:eastAsia="zh-CN"/>
        </w:rPr>
        <w:tab/>
      </w:r>
      <w:r w:rsidRPr="003D3861">
        <w:rPr>
          <w:rFonts w:cs="Calibri" w:hint="eastAsia"/>
          <w:lang w:eastAsia="zh-CN"/>
        </w:rPr>
        <w:t>互操作性；</w:t>
      </w:r>
    </w:p>
    <w:p w14:paraId="58E9EB65" w14:textId="77777777" w:rsidR="00A4323A" w:rsidRPr="003D3861" w:rsidRDefault="00A4323A" w:rsidP="00A4323A">
      <w:pPr>
        <w:pStyle w:val="enumlev1"/>
        <w:rPr>
          <w:rFonts w:cs="Calibri"/>
          <w:lang w:eastAsia="zh-CN"/>
        </w:rPr>
      </w:pPr>
      <w:r w:rsidRPr="003D3861">
        <w:rPr>
          <w:rFonts w:cs="Calibri"/>
          <w:lang w:eastAsia="zh-CN"/>
        </w:rPr>
        <w:t>–</w:t>
      </w:r>
      <w:r w:rsidRPr="003D3861">
        <w:rPr>
          <w:rFonts w:cs="Calibri"/>
          <w:lang w:eastAsia="zh-CN"/>
        </w:rPr>
        <w:tab/>
      </w:r>
      <w:r w:rsidRPr="003D3861">
        <w:rPr>
          <w:rFonts w:cs="Calibri" w:hint="eastAsia"/>
          <w:lang w:eastAsia="zh-CN"/>
        </w:rPr>
        <w:t>应用程序接口；</w:t>
      </w:r>
    </w:p>
    <w:p w14:paraId="20F86DBD" w14:textId="77777777" w:rsidR="00A4323A" w:rsidRPr="003D3861" w:rsidRDefault="00A4323A" w:rsidP="00A4323A">
      <w:pPr>
        <w:pStyle w:val="enumlev1"/>
        <w:rPr>
          <w:rFonts w:cs="Calibri"/>
          <w:lang w:eastAsia="zh-CN"/>
        </w:rPr>
      </w:pPr>
      <w:r w:rsidRPr="003D3861">
        <w:rPr>
          <w:rFonts w:cs="Calibri"/>
          <w:lang w:eastAsia="zh-CN"/>
        </w:rPr>
        <w:t>–</w:t>
      </w:r>
      <w:r w:rsidRPr="003D3861">
        <w:rPr>
          <w:rFonts w:cs="Calibri"/>
          <w:lang w:eastAsia="zh-CN"/>
        </w:rPr>
        <w:tab/>
      </w:r>
      <w:r w:rsidRPr="003D3861">
        <w:rPr>
          <w:rFonts w:cs="Calibri" w:hint="eastAsia"/>
          <w:lang w:eastAsia="zh-CN"/>
        </w:rPr>
        <w:t>无障碍获取（包括残疾人）；</w:t>
      </w:r>
    </w:p>
    <w:p w14:paraId="7596C2A6" w14:textId="77777777" w:rsidR="00A4323A" w:rsidRPr="003D3861" w:rsidRDefault="00A4323A" w:rsidP="00A4323A">
      <w:pPr>
        <w:pStyle w:val="enumlev1"/>
        <w:rPr>
          <w:rFonts w:cs="Calibri"/>
          <w:lang w:eastAsia="zh-CN"/>
        </w:rPr>
      </w:pPr>
      <w:r w:rsidRPr="003D3861">
        <w:rPr>
          <w:rFonts w:cs="Calibri"/>
          <w:lang w:eastAsia="zh-CN"/>
        </w:rPr>
        <w:t>–</w:t>
      </w:r>
      <w:r w:rsidRPr="003D3861">
        <w:rPr>
          <w:rFonts w:cs="Calibri"/>
          <w:lang w:eastAsia="zh-CN"/>
        </w:rPr>
        <w:tab/>
      </w:r>
      <w:r w:rsidRPr="003D3861">
        <w:rPr>
          <w:rFonts w:cs="Calibri" w:hint="eastAsia"/>
          <w:lang w:eastAsia="zh-CN"/>
        </w:rPr>
        <w:t>与其他标准化机构标准化活动的差距分析，包括</w:t>
      </w:r>
      <w:r w:rsidRPr="003D3861">
        <w:rPr>
          <w:rFonts w:cs="Calibri" w:hint="eastAsia"/>
          <w:lang w:eastAsia="zh-CN"/>
        </w:rPr>
        <w:t>ISO</w:t>
      </w:r>
      <w:r w:rsidRPr="003D3861">
        <w:rPr>
          <w:rFonts w:cs="Calibri" w:hint="eastAsia"/>
          <w:lang w:eastAsia="zh-CN"/>
        </w:rPr>
        <w:t>和</w:t>
      </w:r>
      <w:r w:rsidRPr="003D3861">
        <w:rPr>
          <w:rFonts w:cs="Calibri" w:hint="eastAsia"/>
          <w:lang w:eastAsia="zh-CN"/>
        </w:rPr>
        <w:t>IEC</w:t>
      </w:r>
      <w:r w:rsidRPr="003D3861">
        <w:rPr>
          <w:rFonts w:cs="Calibri" w:hint="eastAsia"/>
          <w:lang w:eastAsia="zh-CN"/>
        </w:rPr>
        <w:t>使用的术语和原则；</w:t>
      </w:r>
    </w:p>
    <w:p w14:paraId="33B65616" w14:textId="77777777" w:rsidR="00A4323A" w:rsidRPr="003D3861" w:rsidRDefault="00A4323A" w:rsidP="00A4323A">
      <w:pPr>
        <w:pStyle w:val="enumlev1"/>
        <w:rPr>
          <w:rFonts w:cs="Calibri"/>
          <w:lang w:eastAsia="zh-CN"/>
        </w:rPr>
      </w:pPr>
      <w:r w:rsidRPr="003D3861">
        <w:rPr>
          <w:rFonts w:cs="Calibri"/>
          <w:lang w:eastAsia="zh-CN"/>
        </w:rPr>
        <w:t>–</w:t>
      </w:r>
      <w:r w:rsidRPr="003D3861">
        <w:rPr>
          <w:rFonts w:cs="Calibri"/>
          <w:lang w:eastAsia="zh-CN"/>
        </w:rPr>
        <w:tab/>
      </w:r>
      <w:r w:rsidRPr="003D3861">
        <w:rPr>
          <w:rFonts w:cs="Calibri" w:hint="eastAsia"/>
          <w:lang w:eastAsia="zh-CN"/>
        </w:rPr>
        <w:t>经济方面和监管影响；</w:t>
      </w:r>
    </w:p>
    <w:p w14:paraId="75116687" w14:textId="77777777" w:rsidR="00A4323A" w:rsidRPr="003D3861" w:rsidRDefault="00A4323A" w:rsidP="00A4323A">
      <w:pPr>
        <w:pStyle w:val="enumlev1"/>
        <w:rPr>
          <w:rFonts w:cs="Calibri"/>
          <w:lang w:eastAsia="zh-CN"/>
        </w:rPr>
      </w:pPr>
      <w:r w:rsidRPr="003D3861">
        <w:rPr>
          <w:rFonts w:cs="Calibri"/>
          <w:lang w:eastAsia="zh-CN"/>
        </w:rPr>
        <w:t>–</w:t>
      </w:r>
      <w:r w:rsidRPr="003D3861">
        <w:rPr>
          <w:rFonts w:cs="Calibri"/>
          <w:lang w:eastAsia="zh-CN"/>
        </w:rPr>
        <w:tab/>
      </w:r>
      <w:r w:rsidRPr="003D3861">
        <w:rPr>
          <w:rFonts w:cs="Calibri" w:hint="eastAsia"/>
          <w:lang w:eastAsia="zh-CN"/>
        </w:rPr>
        <w:t>环境可持续性。</w:t>
      </w:r>
    </w:p>
    <w:p w14:paraId="37972F65" w14:textId="77777777" w:rsidR="00A4323A" w:rsidRPr="003D3861" w:rsidRDefault="00A4323A" w:rsidP="00A4323A">
      <w:pPr>
        <w:pStyle w:val="Headingb"/>
        <w:spacing w:before="120" w:after="60"/>
        <w:rPr>
          <w:lang w:eastAsia="zh-CN"/>
        </w:rPr>
      </w:pPr>
      <w:r w:rsidRPr="003D3861">
        <w:rPr>
          <w:lang w:eastAsia="zh-CN"/>
        </w:rPr>
        <w:t>E.2</w:t>
      </w:r>
      <w:r w:rsidRPr="003D3861">
        <w:rPr>
          <w:lang w:eastAsia="zh-CN"/>
        </w:rPr>
        <w:tab/>
      </w:r>
      <w:r w:rsidRPr="003D3861">
        <w:rPr>
          <w:rFonts w:hint="eastAsia"/>
          <w:lang w:eastAsia="zh-CN"/>
        </w:rPr>
        <w:t>目标</w:t>
      </w:r>
    </w:p>
    <w:p w14:paraId="3E021454" w14:textId="77777777" w:rsidR="00A4323A" w:rsidRPr="003D3861" w:rsidRDefault="00A4323A" w:rsidP="00A4323A">
      <w:pPr>
        <w:spacing w:after="60"/>
        <w:ind w:firstLineChars="200" w:firstLine="480"/>
        <w:rPr>
          <w:lang w:eastAsia="zh-CN"/>
        </w:rPr>
      </w:pPr>
      <w:r w:rsidRPr="003D3861">
        <w:rPr>
          <w:rFonts w:cstheme="minorHAnsi" w:hint="eastAsia"/>
          <w:szCs w:val="22"/>
          <w:lang w:eastAsia="zh-CN"/>
        </w:rPr>
        <w:t>焦点组的目标是支持标准化前活动，包括以下内容：</w:t>
      </w:r>
    </w:p>
    <w:p w14:paraId="70D29DCC" w14:textId="77777777" w:rsidR="00A4323A" w:rsidRPr="003D3861" w:rsidRDefault="00A4323A" w:rsidP="00A4323A">
      <w:pPr>
        <w:pStyle w:val="enumlev1"/>
        <w:tabs>
          <w:tab w:val="clear" w:pos="1191"/>
          <w:tab w:val="left" w:pos="851"/>
        </w:tabs>
        <w:ind w:left="709" w:hanging="850"/>
        <w:rPr>
          <w:lang w:eastAsia="zh-CN"/>
        </w:rPr>
      </w:pPr>
      <w:r w:rsidRPr="003D3861">
        <w:rPr>
          <w:rFonts w:hint="eastAsia"/>
          <w:lang w:eastAsia="zh-CN"/>
        </w:rPr>
        <w:t>a</w:t>
      </w:r>
      <w:r>
        <w:rPr>
          <w:rFonts w:hint="eastAsia"/>
          <w:lang w:eastAsia="zh-CN"/>
        </w:rPr>
        <w:t>)</w:t>
      </w:r>
      <w:r w:rsidRPr="003D3861">
        <w:rPr>
          <w:lang w:eastAsia="zh-CN"/>
        </w:rPr>
        <w:tab/>
      </w:r>
      <w:r w:rsidRPr="003D3861">
        <w:rPr>
          <w:rFonts w:hint="eastAsia"/>
          <w:lang w:eastAsia="zh-CN"/>
        </w:rPr>
        <w:t>研究术语、概念、愿景和生态系统</w:t>
      </w:r>
      <w:r w:rsidRPr="003D3861">
        <w:rPr>
          <w:rFonts w:cs="Calibri" w:hint="eastAsia"/>
          <w:lang w:eastAsia="zh-CN"/>
        </w:rPr>
        <w:t>。</w:t>
      </w:r>
    </w:p>
    <w:p w14:paraId="5AFC9FA8" w14:textId="77777777" w:rsidR="00A4323A" w:rsidRPr="003D3861" w:rsidRDefault="00A4323A" w:rsidP="00A4323A">
      <w:pPr>
        <w:pStyle w:val="enumlev1"/>
        <w:tabs>
          <w:tab w:val="clear" w:pos="1191"/>
          <w:tab w:val="left" w:pos="851"/>
        </w:tabs>
        <w:ind w:left="709" w:hanging="850"/>
        <w:rPr>
          <w:lang w:eastAsia="zh-CN"/>
        </w:rPr>
      </w:pPr>
      <w:r w:rsidRPr="003D3861">
        <w:rPr>
          <w:rFonts w:hint="eastAsia"/>
          <w:lang w:eastAsia="zh-CN"/>
        </w:rPr>
        <w:t>b</w:t>
      </w:r>
      <w:r>
        <w:rPr>
          <w:rFonts w:hint="eastAsia"/>
          <w:lang w:eastAsia="zh-CN"/>
        </w:rPr>
        <w:t>)</w:t>
      </w:r>
      <w:r w:rsidRPr="003D3861">
        <w:rPr>
          <w:lang w:eastAsia="zh-CN"/>
        </w:rPr>
        <w:tab/>
      </w:r>
      <w:r w:rsidRPr="003D3861">
        <w:rPr>
          <w:rFonts w:hint="eastAsia"/>
          <w:lang w:eastAsia="zh-CN"/>
        </w:rPr>
        <w:t>为实现标准化的目的确定并研究支撑技术、与之相关的演变和关键任务，内容包括多媒体、网络优化、连通性、服务与应用的互操作性、安全性、个人可识别信息的保护、质量（包括带宽）、数字资产（如数字货币）、物联网、可访问性、数字孪生和环境的可持续性</w:t>
      </w:r>
      <w:r w:rsidRPr="003D3861">
        <w:rPr>
          <w:rFonts w:cs="Calibri" w:hint="eastAsia"/>
          <w:lang w:eastAsia="zh-CN"/>
        </w:rPr>
        <w:t>。</w:t>
      </w:r>
    </w:p>
    <w:p w14:paraId="2885D64F" w14:textId="77777777" w:rsidR="00A4323A" w:rsidRPr="003D3861" w:rsidRDefault="00A4323A" w:rsidP="00A4323A">
      <w:pPr>
        <w:pStyle w:val="enumlev1"/>
        <w:tabs>
          <w:tab w:val="clear" w:pos="1191"/>
          <w:tab w:val="left" w:pos="851"/>
        </w:tabs>
        <w:ind w:left="709" w:hanging="850"/>
        <w:rPr>
          <w:lang w:eastAsia="zh-CN"/>
        </w:rPr>
      </w:pPr>
      <w:r w:rsidRPr="003D3861">
        <w:rPr>
          <w:rFonts w:hint="eastAsia"/>
          <w:lang w:eastAsia="zh-CN"/>
        </w:rPr>
        <w:t>c</w:t>
      </w:r>
      <w:r>
        <w:rPr>
          <w:rFonts w:hint="eastAsia"/>
          <w:lang w:eastAsia="zh-CN"/>
        </w:rPr>
        <w:t>)</w:t>
      </w:r>
      <w:r w:rsidRPr="003D3861">
        <w:rPr>
          <w:lang w:eastAsia="zh-CN"/>
        </w:rPr>
        <w:tab/>
      </w:r>
      <w:r w:rsidRPr="003D3861">
        <w:rPr>
          <w:rFonts w:hint="eastAsia"/>
          <w:lang w:eastAsia="zh-CN"/>
        </w:rPr>
        <w:t>研究并收集信息以制定标准化前的路线图</w:t>
      </w:r>
      <w:r w:rsidRPr="003D3861">
        <w:rPr>
          <w:rFonts w:cs="Calibri" w:hint="eastAsia"/>
          <w:lang w:eastAsia="zh-CN"/>
        </w:rPr>
        <w:t>。</w:t>
      </w:r>
    </w:p>
    <w:p w14:paraId="317B6C37" w14:textId="77777777" w:rsidR="00A4323A" w:rsidRPr="003D3861" w:rsidRDefault="00A4323A" w:rsidP="00A4323A">
      <w:pPr>
        <w:pStyle w:val="enumlev1"/>
        <w:tabs>
          <w:tab w:val="clear" w:pos="1191"/>
          <w:tab w:val="left" w:pos="851"/>
        </w:tabs>
        <w:ind w:left="709" w:hanging="850"/>
        <w:rPr>
          <w:lang w:eastAsia="zh-CN"/>
        </w:rPr>
      </w:pPr>
      <w:r w:rsidRPr="003D3861">
        <w:rPr>
          <w:rFonts w:hint="eastAsia"/>
          <w:lang w:eastAsia="zh-CN"/>
        </w:rPr>
        <w:t>d</w:t>
      </w:r>
      <w:r>
        <w:rPr>
          <w:rFonts w:hint="eastAsia"/>
          <w:lang w:eastAsia="zh-CN"/>
        </w:rPr>
        <w:t>)</w:t>
      </w:r>
      <w:r w:rsidRPr="003D3861">
        <w:rPr>
          <w:lang w:eastAsia="zh-CN"/>
        </w:rPr>
        <w:tab/>
      </w:r>
      <w:r w:rsidRPr="003D3861">
        <w:rPr>
          <w:rFonts w:hint="eastAsia"/>
          <w:lang w:eastAsia="zh-CN"/>
        </w:rPr>
        <w:t>打造一个专家和从业者群体，以统一概念，形成共识，从而不仅使国际电联的标准化受益，同时造福全球社会</w:t>
      </w:r>
      <w:r w:rsidRPr="003D3861">
        <w:rPr>
          <w:rFonts w:cs="Calibri" w:hint="eastAsia"/>
          <w:lang w:eastAsia="zh-CN"/>
        </w:rPr>
        <w:t>。</w:t>
      </w:r>
    </w:p>
    <w:p w14:paraId="66F359D0" w14:textId="77777777" w:rsidR="00A4323A" w:rsidRPr="003D3861" w:rsidRDefault="00A4323A" w:rsidP="00A4323A">
      <w:pPr>
        <w:pStyle w:val="enumlev1"/>
        <w:tabs>
          <w:tab w:val="clear" w:pos="1191"/>
          <w:tab w:val="left" w:pos="851"/>
        </w:tabs>
        <w:ind w:left="709" w:hanging="850"/>
        <w:rPr>
          <w:lang w:eastAsia="zh-CN"/>
        </w:rPr>
      </w:pPr>
      <w:r w:rsidRPr="003D3861">
        <w:rPr>
          <w:rFonts w:hint="eastAsia"/>
          <w:lang w:eastAsia="zh-CN"/>
        </w:rPr>
        <w:t>e</w:t>
      </w:r>
      <w:r>
        <w:rPr>
          <w:rFonts w:hint="eastAsia"/>
          <w:lang w:eastAsia="zh-CN"/>
        </w:rPr>
        <w:t>)</w:t>
      </w:r>
      <w:r w:rsidRPr="003D3861">
        <w:rPr>
          <w:lang w:eastAsia="zh-CN"/>
        </w:rPr>
        <w:tab/>
      </w:r>
      <w:r w:rsidRPr="003D3861">
        <w:rPr>
          <w:rFonts w:hint="eastAsia"/>
          <w:lang w:eastAsia="zh-CN"/>
        </w:rPr>
        <w:t>确定</w:t>
      </w:r>
      <w:r w:rsidRPr="003D3861">
        <w:rPr>
          <w:rFonts w:hint="eastAsia"/>
          <w:lang w:eastAsia="zh-CN"/>
        </w:rPr>
        <w:t>ITU-T</w:t>
      </w:r>
      <w:r w:rsidRPr="003D3861">
        <w:rPr>
          <w:rFonts w:hint="eastAsia"/>
          <w:lang w:eastAsia="zh-CN"/>
        </w:rPr>
        <w:t>可与之合作的利益攸关方，并与其他有助于标准化前活动的组织建立联系和关系，确定可能的集体行动和具体的后续步骤</w:t>
      </w:r>
      <w:r w:rsidRPr="003D3861">
        <w:rPr>
          <w:rFonts w:cs="Calibri" w:hint="eastAsia"/>
          <w:lang w:eastAsia="zh-CN"/>
        </w:rPr>
        <w:t>。</w:t>
      </w:r>
    </w:p>
    <w:p w14:paraId="20C9669E" w14:textId="77777777" w:rsidR="00A4323A" w:rsidRPr="003D3861" w:rsidRDefault="00A4323A" w:rsidP="00A4323A">
      <w:pPr>
        <w:pStyle w:val="enumlev1"/>
        <w:tabs>
          <w:tab w:val="clear" w:pos="1191"/>
          <w:tab w:val="left" w:pos="851"/>
        </w:tabs>
        <w:ind w:left="709" w:hanging="850"/>
        <w:rPr>
          <w:lang w:eastAsia="zh-CN"/>
        </w:rPr>
      </w:pPr>
      <w:r w:rsidRPr="003D3861">
        <w:rPr>
          <w:rFonts w:hint="eastAsia"/>
          <w:lang w:eastAsia="zh-CN"/>
        </w:rPr>
        <w:t>f</w:t>
      </w:r>
      <w:r>
        <w:rPr>
          <w:rFonts w:hint="eastAsia"/>
          <w:lang w:eastAsia="zh-CN"/>
        </w:rPr>
        <w:t>)</w:t>
      </w:r>
      <w:r w:rsidRPr="003D3861">
        <w:rPr>
          <w:lang w:eastAsia="zh-CN"/>
        </w:rPr>
        <w:tab/>
      </w:r>
      <w:r w:rsidRPr="003D3861">
        <w:rPr>
          <w:rFonts w:hint="eastAsia"/>
          <w:lang w:eastAsia="zh-CN"/>
        </w:rPr>
        <w:t>促进国际合作，分享知识和最佳实践，探索与互操作性相关的机遇和挑战</w:t>
      </w:r>
      <w:r w:rsidRPr="003D3861">
        <w:rPr>
          <w:rFonts w:cs="Calibri" w:hint="eastAsia"/>
          <w:lang w:eastAsia="zh-CN"/>
        </w:rPr>
        <w:t>。</w:t>
      </w:r>
    </w:p>
    <w:p w14:paraId="69727E02" w14:textId="77777777" w:rsidR="00A4323A" w:rsidRPr="003D3861" w:rsidRDefault="00A4323A" w:rsidP="00A4323A">
      <w:pPr>
        <w:pStyle w:val="enumlev1"/>
        <w:tabs>
          <w:tab w:val="clear" w:pos="1191"/>
          <w:tab w:val="left" w:pos="851"/>
        </w:tabs>
        <w:ind w:left="709" w:hanging="850"/>
        <w:rPr>
          <w:lang w:eastAsia="zh-CN"/>
        </w:rPr>
      </w:pPr>
      <w:r w:rsidRPr="003D3861">
        <w:rPr>
          <w:rFonts w:hint="eastAsia"/>
          <w:lang w:eastAsia="zh-CN"/>
        </w:rPr>
        <w:lastRenderedPageBreak/>
        <w:t>g</w:t>
      </w:r>
      <w:r>
        <w:rPr>
          <w:rFonts w:hint="eastAsia"/>
          <w:lang w:eastAsia="zh-CN"/>
        </w:rPr>
        <w:t>)</w:t>
      </w:r>
      <w:r w:rsidRPr="003D3861">
        <w:rPr>
          <w:lang w:eastAsia="zh-CN"/>
        </w:rPr>
        <w:tab/>
      </w:r>
      <w:r w:rsidRPr="003D3861">
        <w:rPr>
          <w:rFonts w:hint="eastAsia"/>
          <w:lang w:eastAsia="zh-CN"/>
        </w:rPr>
        <w:t>提供一个平台，就元宇宙在电信</w:t>
      </w:r>
      <w:r w:rsidRPr="003D3861">
        <w:rPr>
          <w:rFonts w:hint="eastAsia"/>
          <w:lang w:eastAsia="zh-CN"/>
        </w:rPr>
        <w:t>/</w:t>
      </w:r>
      <w:r w:rsidRPr="003D3861">
        <w:rPr>
          <w:rFonts w:hint="eastAsia"/>
          <w:lang w:eastAsia="zh-CN"/>
        </w:rPr>
        <w:t>信息通信技术方面的经济、政策和监管影响分享研究结果并开展对话。</w:t>
      </w:r>
    </w:p>
    <w:p w14:paraId="6858FEEC" w14:textId="77777777" w:rsidR="00A4323A" w:rsidRPr="003D3861" w:rsidRDefault="00A4323A" w:rsidP="00A4323A">
      <w:pPr>
        <w:pStyle w:val="Headingb"/>
        <w:spacing w:before="120" w:after="60"/>
        <w:rPr>
          <w:lang w:eastAsia="zh-CN"/>
        </w:rPr>
      </w:pPr>
      <w:r w:rsidRPr="003D3861">
        <w:rPr>
          <w:lang w:eastAsia="zh-CN"/>
        </w:rPr>
        <w:t>E.3</w:t>
      </w:r>
      <w:r w:rsidRPr="003D3861">
        <w:rPr>
          <w:lang w:eastAsia="zh-CN"/>
        </w:rPr>
        <w:tab/>
      </w:r>
      <w:r w:rsidRPr="003D3861">
        <w:rPr>
          <w:rFonts w:hint="eastAsia"/>
          <w:lang w:eastAsia="zh-CN"/>
        </w:rPr>
        <w:t>具体任务和交付产品</w:t>
      </w:r>
    </w:p>
    <w:p w14:paraId="393888AA" w14:textId="77777777" w:rsidR="00A4323A" w:rsidRPr="003D3861" w:rsidRDefault="00A4323A" w:rsidP="00A4323A">
      <w:pPr>
        <w:ind w:firstLineChars="200" w:firstLine="480"/>
        <w:rPr>
          <w:rFonts w:cstheme="minorHAnsi"/>
          <w:szCs w:val="22"/>
          <w:lang w:eastAsia="zh-CN"/>
        </w:rPr>
      </w:pPr>
      <w:r w:rsidRPr="003D3861">
        <w:rPr>
          <w:rFonts w:cstheme="minorHAnsi" w:hint="eastAsia"/>
          <w:szCs w:val="22"/>
          <w:lang w:eastAsia="zh-CN"/>
        </w:rPr>
        <w:t>预计本焦点组将及时向</w:t>
      </w:r>
      <w:r w:rsidRPr="003D3861">
        <w:rPr>
          <w:rFonts w:cstheme="minorHAnsi" w:hint="eastAsia"/>
          <w:szCs w:val="22"/>
          <w:lang w:eastAsia="zh-CN"/>
        </w:rPr>
        <w:t>TSAG</w:t>
      </w:r>
      <w:r w:rsidRPr="003D3861">
        <w:rPr>
          <w:rFonts w:cstheme="minorHAnsi" w:hint="eastAsia"/>
          <w:szCs w:val="22"/>
          <w:lang w:eastAsia="zh-CN"/>
        </w:rPr>
        <w:t>提供</w:t>
      </w:r>
      <w:r w:rsidRPr="003D3861">
        <w:rPr>
          <w:rFonts w:cstheme="minorHAnsi" w:hint="eastAsia"/>
          <w:szCs w:val="22"/>
          <w:lang w:eastAsia="zh-CN"/>
        </w:rPr>
        <w:t>2024</w:t>
      </w:r>
      <w:r w:rsidRPr="003D3861">
        <w:rPr>
          <w:rFonts w:cstheme="minorHAnsi" w:hint="eastAsia"/>
          <w:szCs w:val="22"/>
          <w:lang w:eastAsia="zh-CN"/>
        </w:rPr>
        <w:t>年</w:t>
      </w:r>
      <w:r w:rsidRPr="003D3861">
        <w:rPr>
          <w:rFonts w:cstheme="minorHAnsi" w:hint="eastAsia"/>
          <w:szCs w:val="22"/>
          <w:lang w:eastAsia="zh-CN"/>
        </w:rPr>
        <w:t>1</w:t>
      </w:r>
      <w:r w:rsidRPr="003D3861">
        <w:rPr>
          <w:rFonts w:cstheme="minorHAnsi" w:hint="eastAsia"/>
          <w:szCs w:val="22"/>
          <w:lang w:eastAsia="zh-CN"/>
        </w:rPr>
        <w:t>月会议的交付成果，供</w:t>
      </w:r>
      <w:r w:rsidRPr="003D3861">
        <w:rPr>
          <w:rFonts w:cstheme="minorHAnsi" w:hint="eastAsia"/>
          <w:szCs w:val="22"/>
          <w:lang w:eastAsia="zh-CN"/>
        </w:rPr>
        <w:t>T</w:t>
      </w:r>
      <w:r w:rsidRPr="003D3861">
        <w:rPr>
          <w:rFonts w:cstheme="minorHAnsi"/>
          <w:szCs w:val="22"/>
          <w:lang w:eastAsia="zh-CN"/>
        </w:rPr>
        <w:t>SAG</w:t>
      </w:r>
      <w:r w:rsidRPr="003D3861">
        <w:rPr>
          <w:rFonts w:cstheme="minorHAnsi" w:hint="eastAsia"/>
          <w:szCs w:val="22"/>
          <w:lang w:eastAsia="zh-CN"/>
        </w:rPr>
        <w:t>酌情审议并采取行动（例如，分发给研究组，供其考虑启动新工作）</w:t>
      </w:r>
      <w:r w:rsidRPr="003D3861">
        <w:rPr>
          <w:rFonts w:cs="Calibri" w:hint="eastAsia"/>
          <w:lang w:eastAsia="zh-CN"/>
        </w:rPr>
        <w:t>。</w:t>
      </w:r>
    </w:p>
    <w:p w14:paraId="48DFAEEF" w14:textId="77777777" w:rsidR="00A4323A" w:rsidRPr="003D3861" w:rsidRDefault="00A4323A" w:rsidP="00A4323A">
      <w:pPr>
        <w:pStyle w:val="enumlev1"/>
        <w:tabs>
          <w:tab w:val="clear" w:pos="1191"/>
          <w:tab w:val="left" w:pos="709"/>
        </w:tabs>
        <w:ind w:left="709" w:hanging="709"/>
        <w:rPr>
          <w:lang w:eastAsia="zh-CN"/>
        </w:rPr>
      </w:pPr>
      <w:r w:rsidRPr="003D3861">
        <w:rPr>
          <w:rFonts w:hint="eastAsia"/>
          <w:lang w:eastAsia="zh-CN"/>
        </w:rPr>
        <w:t>a</w:t>
      </w:r>
      <w:r>
        <w:rPr>
          <w:rFonts w:hint="eastAsia"/>
          <w:lang w:eastAsia="zh-CN"/>
        </w:rPr>
        <w:t>)</w:t>
      </w:r>
      <w:r w:rsidRPr="003D3861">
        <w:rPr>
          <w:lang w:eastAsia="zh-CN"/>
        </w:rPr>
        <w:tab/>
      </w:r>
      <w:r w:rsidRPr="003D3861">
        <w:rPr>
          <w:rFonts w:hint="eastAsia"/>
          <w:lang w:eastAsia="zh-CN"/>
        </w:rPr>
        <w:t>开发与工作定义和术语、使用案例以及要求相关的可交付成果</w:t>
      </w:r>
      <w:r w:rsidRPr="003D3861">
        <w:rPr>
          <w:rFonts w:cs="Calibri" w:hint="eastAsia"/>
          <w:lang w:eastAsia="zh-CN"/>
        </w:rPr>
        <w:t>。</w:t>
      </w:r>
    </w:p>
    <w:p w14:paraId="4846E41C" w14:textId="77777777" w:rsidR="00A4323A" w:rsidRPr="003D3861" w:rsidRDefault="00A4323A" w:rsidP="00A4323A">
      <w:pPr>
        <w:pStyle w:val="enumlev1"/>
        <w:tabs>
          <w:tab w:val="clear" w:pos="1191"/>
          <w:tab w:val="left" w:pos="709"/>
        </w:tabs>
        <w:ind w:left="709" w:hanging="709"/>
        <w:rPr>
          <w:lang w:eastAsia="zh-CN"/>
        </w:rPr>
      </w:pPr>
      <w:r w:rsidRPr="003D3861">
        <w:rPr>
          <w:rFonts w:hint="eastAsia"/>
          <w:lang w:eastAsia="zh-CN"/>
        </w:rPr>
        <w:t>b</w:t>
      </w:r>
      <w:r>
        <w:rPr>
          <w:rFonts w:hint="eastAsia"/>
          <w:lang w:eastAsia="zh-CN"/>
        </w:rPr>
        <w:t>)</w:t>
      </w:r>
      <w:r w:rsidRPr="003D3861">
        <w:rPr>
          <w:lang w:eastAsia="zh-CN"/>
        </w:rPr>
        <w:tab/>
      </w:r>
      <w:r w:rsidRPr="003D3861">
        <w:rPr>
          <w:rFonts w:hint="eastAsia"/>
          <w:lang w:eastAsia="zh-CN"/>
        </w:rPr>
        <w:t>利用导则和最佳实践集开发交付成果，包括进行差距分析和制定标准化前的路线图</w:t>
      </w:r>
      <w:r w:rsidRPr="003D3861">
        <w:rPr>
          <w:rFonts w:cs="Calibri" w:hint="eastAsia"/>
          <w:lang w:eastAsia="zh-CN"/>
        </w:rPr>
        <w:t>。</w:t>
      </w:r>
    </w:p>
    <w:p w14:paraId="62A9E57B" w14:textId="77777777" w:rsidR="00A4323A" w:rsidRPr="003D3861" w:rsidRDefault="00A4323A" w:rsidP="00A4323A">
      <w:pPr>
        <w:pStyle w:val="enumlev1"/>
        <w:tabs>
          <w:tab w:val="clear" w:pos="1191"/>
          <w:tab w:val="left" w:pos="709"/>
        </w:tabs>
        <w:ind w:left="709" w:hanging="709"/>
        <w:rPr>
          <w:lang w:eastAsia="zh-CN"/>
        </w:rPr>
      </w:pPr>
      <w:r w:rsidRPr="003D3861">
        <w:rPr>
          <w:rFonts w:hint="eastAsia"/>
          <w:lang w:eastAsia="zh-CN"/>
        </w:rPr>
        <w:t>c</w:t>
      </w:r>
      <w:r>
        <w:rPr>
          <w:rFonts w:hint="eastAsia"/>
          <w:lang w:eastAsia="zh-CN"/>
        </w:rPr>
        <w:t>)</w:t>
      </w:r>
      <w:r w:rsidRPr="003D3861">
        <w:rPr>
          <w:lang w:eastAsia="zh-CN"/>
        </w:rPr>
        <w:tab/>
      </w:r>
      <w:r w:rsidRPr="003D3861">
        <w:rPr>
          <w:rFonts w:hint="eastAsia"/>
          <w:lang w:eastAsia="zh-CN"/>
        </w:rPr>
        <w:t>研究与技术框架和架构相关的交付成果，同时考虑到安全方面的要求和方法、</w:t>
      </w:r>
      <w:r w:rsidRPr="003D3861">
        <w:rPr>
          <w:rFonts w:hint="eastAsia"/>
          <w:lang w:eastAsia="zh-CN"/>
        </w:rPr>
        <w:t>PII</w:t>
      </w:r>
      <w:r w:rsidRPr="003D3861">
        <w:rPr>
          <w:rFonts w:hint="eastAsia"/>
          <w:lang w:eastAsia="zh-CN"/>
        </w:rPr>
        <w:t>保护和设计的原则，以满足无障碍获取的要求</w:t>
      </w:r>
      <w:r w:rsidRPr="003D3861">
        <w:rPr>
          <w:rFonts w:cs="Calibri" w:hint="eastAsia"/>
          <w:lang w:eastAsia="zh-CN"/>
        </w:rPr>
        <w:t>。</w:t>
      </w:r>
    </w:p>
    <w:p w14:paraId="2AD57B53" w14:textId="77777777" w:rsidR="00A4323A" w:rsidRPr="003D3861" w:rsidRDefault="00A4323A" w:rsidP="00A4323A">
      <w:pPr>
        <w:pStyle w:val="enumlev1"/>
        <w:tabs>
          <w:tab w:val="clear" w:pos="1191"/>
          <w:tab w:val="left" w:pos="709"/>
        </w:tabs>
        <w:ind w:left="709" w:hanging="709"/>
        <w:rPr>
          <w:lang w:eastAsia="zh-CN"/>
        </w:rPr>
      </w:pPr>
      <w:r w:rsidRPr="003D3861">
        <w:rPr>
          <w:rFonts w:hint="eastAsia"/>
          <w:lang w:eastAsia="zh-CN"/>
        </w:rPr>
        <w:t>d</w:t>
      </w:r>
      <w:r>
        <w:rPr>
          <w:rFonts w:hint="eastAsia"/>
          <w:lang w:eastAsia="zh-CN"/>
        </w:rPr>
        <w:t>)</w:t>
      </w:r>
      <w:r w:rsidRPr="003D3861">
        <w:rPr>
          <w:lang w:eastAsia="zh-CN"/>
        </w:rPr>
        <w:tab/>
      </w:r>
      <w:r w:rsidRPr="003D3861">
        <w:rPr>
          <w:rFonts w:hint="eastAsia"/>
          <w:lang w:eastAsia="zh-CN"/>
        </w:rPr>
        <w:t>组织和参加研讨会，分享并收集来自广泛专家群体和利益攸关方的知识与经验</w:t>
      </w:r>
      <w:r w:rsidRPr="003D3861">
        <w:rPr>
          <w:rFonts w:cs="Calibri" w:hint="eastAsia"/>
          <w:lang w:eastAsia="zh-CN"/>
        </w:rPr>
        <w:t>。</w:t>
      </w:r>
    </w:p>
    <w:p w14:paraId="5AE8D83F" w14:textId="77777777" w:rsidR="00A4323A" w:rsidRPr="003D3861" w:rsidRDefault="00A4323A" w:rsidP="00A4323A">
      <w:pPr>
        <w:spacing w:after="60"/>
        <w:ind w:left="567" w:hanging="567"/>
        <w:rPr>
          <w:lang w:eastAsia="zh-CN"/>
        </w:rPr>
      </w:pPr>
      <w:r w:rsidRPr="003D3861">
        <w:rPr>
          <w:rFonts w:hint="eastAsia"/>
          <w:lang w:eastAsia="zh-CN"/>
        </w:rPr>
        <w:t>e</w:t>
      </w:r>
      <w:r>
        <w:rPr>
          <w:rFonts w:hint="eastAsia"/>
          <w:lang w:eastAsia="zh-CN"/>
        </w:rPr>
        <w:t>)</w:t>
      </w:r>
      <w:r w:rsidRPr="003D3861">
        <w:rPr>
          <w:lang w:eastAsia="zh-CN"/>
        </w:rPr>
        <w:tab/>
      </w:r>
      <w:r w:rsidRPr="003D3861">
        <w:rPr>
          <w:rFonts w:hint="eastAsia"/>
          <w:lang w:eastAsia="zh-CN"/>
        </w:rPr>
        <w:t>在焦点组使命结束时，向</w:t>
      </w:r>
      <w:r w:rsidRPr="003D3861">
        <w:rPr>
          <w:rFonts w:hint="eastAsia"/>
          <w:lang w:eastAsia="zh-CN"/>
        </w:rPr>
        <w:t>TSAG</w:t>
      </w:r>
      <w:r w:rsidRPr="003D3861">
        <w:rPr>
          <w:rFonts w:hint="eastAsia"/>
          <w:lang w:eastAsia="zh-CN"/>
        </w:rPr>
        <w:t>提供最后报告和一套完整的交付产品。</w:t>
      </w:r>
    </w:p>
    <w:p w14:paraId="31BCD276" w14:textId="77777777" w:rsidR="00A4323A" w:rsidRPr="003D3861" w:rsidRDefault="00A4323A" w:rsidP="00A4323A">
      <w:pPr>
        <w:pStyle w:val="Headingb"/>
        <w:spacing w:before="120" w:after="60"/>
        <w:rPr>
          <w:lang w:eastAsia="zh-CN"/>
        </w:rPr>
      </w:pPr>
      <w:r w:rsidRPr="003D3861">
        <w:rPr>
          <w:lang w:eastAsia="zh-CN"/>
        </w:rPr>
        <w:t>E.4</w:t>
      </w:r>
      <w:r w:rsidRPr="003D3861">
        <w:rPr>
          <w:lang w:eastAsia="zh-CN"/>
        </w:rPr>
        <w:tab/>
      </w:r>
      <w:r w:rsidRPr="003D3861">
        <w:rPr>
          <w:rFonts w:hint="eastAsia"/>
          <w:lang w:eastAsia="zh-CN"/>
        </w:rPr>
        <w:t>关系</w:t>
      </w:r>
    </w:p>
    <w:p w14:paraId="33E2D016" w14:textId="77777777" w:rsidR="00A4323A" w:rsidRPr="003D3861" w:rsidRDefault="00A4323A" w:rsidP="00A4323A">
      <w:pPr>
        <w:ind w:firstLineChars="200" w:firstLine="480"/>
        <w:rPr>
          <w:lang w:eastAsia="zh-CN"/>
        </w:rPr>
      </w:pPr>
      <w:r w:rsidRPr="003D3861">
        <w:rPr>
          <w:rFonts w:hint="eastAsia"/>
          <w:lang w:eastAsia="zh-CN"/>
        </w:rPr>
        <w:t>在可能的情况下，焦点组将通过与</w:t>
      </w:r>
      <w:r w:rsidRPr="003D3861">
        <w:rPr>
          <w:lang w:eastAsia="zh-CN"/>
        </w:rPr>
        <w:t>ITU-T</w:t>
      </w:r>
      <w:r w:rsidRPr="003D3861">
        <w:rPr>
          <w:rFonts w:hint="eastAsia"/>
          <w:lang w:eastAsia="zh-CN"/>
        </w:rPr>
        <w:t>研究组在同一地点召开的会议开展工作。相关研究组还将与其他伙伴建立并维持与任务相适应的合作安排。</w:t>
      </w:r>
    </w:p>
    <w:p w14:paraId="1F559FF4" w14:textId="77777777" w:rsidR="00A4323A" w:rsidRPr="003D3861" w:rsidRDefault="00A4323A" w:rsidP="00A4323A">
      <w:pPr>
        <w:ind w:firstLineChars="200" w:firstLine="480"/>
        <w:rPr>
          <w:lang w:eastAsia="zh-CN"/>
        </w:rPr>
      </w:pPr>
      <w:r w:rsidRPr="003D3861">
        <w:rPr>
          <w:rFonts w:hint="eastAsia"/>
          <w:lang w:eastAsia="zh-CN"/>
        </w:rPr>
        <w:t>本焦点组将与以下实体合作：</w:t>
      </w:r>
    </w:p>
    <w:p w14:paraId="32E623D1" w14:textId="77777777" w:rsidR="00A4323A" w:rsidRPr="003D3861" w:rsidRDefault="00A4323A" w:rsidP="00A4323A">
      <w:pPr>
        <w:pStyle w:val="enumlev1"/>
        <w:rPr>
          <w:lang w:eastAsia="zh-CN"/>
        </w:rPr>
      </w:pPr>
      <w:r w:rsidRPr="003D3861">
        <w:rPr>
          <w:lang w:eastAsia="zh-CN"/>
        </w:rPr>
        <w:t>–</w:t>
      </w:r>
      <w:r w:rsidRPr="003D3861">
        <w:rPr>
          <w:lang w:eastAsia="zh-CN"/>
        </w:rPr>
        <w:tab/>
        <w:t>ITU-T</w:t>
      </w:r>
      <w:r w:rsidRPr="003D3861">
        <w:rPr>
          <w:rFonts w:hint="eastAsia"/>
          <w:lang w:eastAsia="zh-CN"/>
        </w:rPr>
        <w:t>第</w:t>
      </w:r>
      <w:r w:rsidRPr="003D3861">
        <w:rPr>
          <w:lang w:eastAsia="zh-CN"/>
        </w:rPr>
        <w:t>2</w:t>
      </w:r>
      <w:r w:rsidRPr="003D3861">
        <w:rPr>
          <w:rFonts w:hint="eastAsia"/>
          <w:lang w:eastAsia="zh-CN"/>
        </w:rPr>
        <w:t>研究组</w:t>
      </w:r>
      <w:r w:rsidRPr="003D3861">
        <w:rPr>
          <w:lang w:eastAsia="zh-CN"/>
        </w:rPr>
        <w:t xml:space="preserve"> – </w:t>
      </w:r>
      <w:r w:rsidRPr="003D3861">
        <w:rPr>
          <w:rFonts w:hint="eastAsia"/>
          <w:lang w:eastAsia="zh-CN"/>
        </w:rPr>
        <w:t>运营问题</w:t>
      </w:r>
    </w:p>
    <w:p w14:paraId="41F8CA0A" w14:textId="77777777" w:rsidR="00A4323A" w:rsidRPr="003D3861" w:rsidRDefault="00A4323A" w:rsidP="00A4323A">
      <w:pPr>
        <w:pStyle w:val="enumlev1"/>
        <w:rPr>
          <w:lang w:eastAsia="zh-CN"/>
        </w:rPr>
      </w:pPr>
      <w:r w:rsidRPr="003D3861">
        <w:rPr>
          <w:lang w:eastAsia="zh-CN"/>
        </w:rPr>
        <w:t>–</w:t>
      </w:r>
      <w:r w:rsidRPr="003D3861">
        <w:rPr>
          <w:lang w:eastAsia="zh-CN"/>
        </w:rPr>
        <w:tab/>
        <w:t>ITU-T</w:t>
      </w:r>
      <w:r w:rsidRPr="003D3861">
        <w:rPr>
          <w:rFonts w:hint="eastAsia"/>
          <w:lang w:eastAsia="zh-CN"/>
        </w:rPr>
        <w:t>第</w:t>
      </w:r>
      <w:r w:rsidRPr="003D3861">
        <w:rPr>
          <w:lang w:eastAsia="zh-CN"/>
        </w:rPr>
        <w:t>3</w:t>
      </w:r>
      <w:r w:rsidRPr="003D3861">
        <w:rPr>
          <w:rFonts w:hint="eastAsia"/>
          <w:lang w:eastAsia="zh-CN"/>
        </w:rPr>
        <w:t>研究组</w:t>
      </w:r>
      <w:r w:rsidRPr="003D3861">
        <w:rPr>
          <w:lang w:eastAsia="zh-CN"/>
        </w:rPr>
        <w:t xml:space="preserve"> – </w:t>
      </w:r>
      <w:r w:rsidRPr="003D3861">
        <w:rPr>
          <w:rFonts w:hint="eastAsia"/>
          <w:lang w:eastAsia="zh-CN"/>
        </w:rPr>
        <w:t>经济和政策问题</w:t>
      </w:r>
      <w:r w:rsidRPr="003D3861">
        <w:rPr>
          <w:lang w:eastAsia="zh-CN"/>
        </w:rPr>
        <w:t>​</w:t>
      </w:r>
    </w:p>
    <w:p w14:paraId="006BB58F" w14:textId="77777777" w:rsidR="00A4323A" w:rsidRPr="003D3861" w:rsidRDefault="00A4323A" w:rsidP="00A4323A">
      <w:pPr>
        <w:pStyle w:val="enumlev1"/>
        <w:rPr>
          <w:lang w:eastAsia="zh-CN"/>
        </w:rPr>
      </w:pPr>
      <w:r w:rsidRPr="003D3861">
        <w:rPr>
          <w:lang w:eastAsia="zh-CN"/>
        </w:rPr>
        <w:t>–</w:t>
      </w:r>
      <w:r w:rsidRPr="003D3861">
        <w:rPr>
          <w:lang w:eastAsia="zh-CN"/>
        </w:rPr>
        <w:tab/>
        <w:t>ITU-T</w:t>
      </w:r>
      <w:r w:rsidRPr="003D3861">
        <w:rPr>
          <w:rFonts w:hint="eastAsia"/>
          <w:lang w:eastAsia="zh-CN"/>
        </w:rPr>
        <w:t>第</w:t>
      </w:r>
      <w:r w:rsidRPr="003D3861">
        <w:rPr>
          <w:rFonts w:hint="eastAsia"/>
          <w:lang w:eastAsia="zh-CN"/>
        </w:rPr>
        <w:t>5</w:t>
      </w:r>
      <w:r w:rsidRPr="003D3861">
        <w:rPr>
          <w:rFonts w:hint="eastAsia"/>
          <w:lang w:eastAsia="zh-CN"/>
        </w:rPr>
        <w:t>研究组</w:t>
      </w:r>
      <w:r w:rsidRPr="003D3861">
        <w:rPr>
          <w:rFonts w:hint="eastAsia"/>
          <w:lang w:eastAsia="zh-CN"/>
        </w:rPr>
        <w:t xml:space="preserve"> </w:t>
      </w:r>
      <w:r w:rsidRPr="003D3861">
        <w:rPr>
          <w:lang w:eastAsia="zh-CN"/>
        </w:rPr>
        <w:t>–</w:t>
      </w:r>
      <w:r w:rsidRPr="003D3861">
        <w:rPr>
          <w:rFonts w:hint="eastAsia"/>
          <w:lang w:eastAsia="zh-CN"/>
        </w:rPr>
        <w:t xml:space="preserve"> </w:t>
      </w:r>
      <w:r w:rsidRPr="003D3861">
        <w:rPr>
          <w:rFonts w:hint="eastAsia"/>
          <w:lang w:eastAsia="zh-CN"/>
        </w:rPr>
        <w:t>环境、电磁场和循环经济</w:t>
      </w:r>
    </w:p>
    <w:p w14:paraId="3F20CCD9" w14:textId="77777777" w:rsidR="00A4323A" w:rsidRPr="003D3861" w:rsidRDefault="00A4323A" w:rsidP="00A4323A">
      <w:pPr>
        <w:pStyle w:val="enumlev1"/>
        <w:rPr>
          <w:lang w:eastAsia="zh-CN"/>
        </w:rPr>
      </w:pPr>
      <w:r w:rsidRPr="003D3861">
        <w:rPr>
          <w:lang w:eastAsia="zh-CN"/>
        </w:rPr>
        <w:t>–</w:t>
      </w:r>
      <w:r w:rsidRPr="003D3861">
        <w:rPr>
          <w:lang w:eastAsia="zh-CN"/>
        </w:rPr>
        <w:tab/>
        <w:t>ITU-T</w:t>
      </w:r>
      <w:r w:rsidRPr="003D3861">
        <w:rPr>
          <w:rFonts w:hint="eastAsia"/>
          <w:lang w:eastAsia="zh-CN"/>
        </w:rPr>
        <w:t>第</w:t>
      </w:r>
      <w:r w:rsidRPr="003D3861">
        <w:rPr>
          <w:rFonts w:hint="eastAsia"/>
          <w:lang w:eastAsia="zh-CN"/>
        </w:rPr>
        <w:t>9</w:t>
      </w:r>
      <w:r w:rsidRPr="003D3861">
        <w:rPr>
          <w:rFonts w:hint="eastAsia"/>
          <w:lang w:eastAsia="zh-CN"/>
        </w:rPr>
        <w:t>研究组</w:t>
      </w:r>
      <w:r w:rsidRPr="003D3861">
        <w:rPr>
          <w:rFonts w:hint="eastAsia"/>
          <w:lang w:eastAsia="zh-CN"/>
        </w:rPr>
        <w:t xml:space="preserve"> </w:t>
      </w:r>
      <w:r w:rsidRPr="003D3861">
        <w:rPr>
          <w:lang w:eastAsia="zh-CN"/>
        </w:rPr>
        <w:t>–</w:t>
      </w:r>
      <w:r w:rsidRPr="003D3861">
        <w:rPr>
          <w:rFonts w:hint="eastAsia"/>
          <w:lang w:eastAsia="zh-CN"/>
        </w:rPr>
        <w:t xml:space="preserve"> </w:t>
      </w:r>
      <w:r w:rsidRPr="003D3861">
        <w:rPr>
          <w:rFonts w:hint="eastAsia"/>
          <w:lang w:eastAsia="zh-CN"/>
        </w:rPr>
        <w:t>宽带有线和电视</w:t>
      </w:r>
    </w:p>
    <w:p w14:paraId="685F6684" w14:textId="77777777" w:rsidR="00A4323A" w:rsidRPr="003D3861" w:rsidRDefault="00A4323A" w:rsidP="00A4323A">
      <w:pPr>
        <w:pStyle w:val="enumlev1"/>
        <w:rPr>
          <w:lang w:eastAsia="zh-CN"/>
        </w:rPr>
      </w:pPr>
      <w:r w:rsidRPr="003D3861">
        <w:rPr>
          <w:lang w:eastAsia="zh-CN"/>
        </w:rPr>
        <w:t>–</w:t>
      </w:r>
      <w:r w:rsidRPr="003D3861">
        <w:rPr>
          <w:lang w:eastAsia="zh-CN"/>
        </w:rPr>
        <w:tab/>
        <w:t>ITU-</w:t>
      </w:r>
      <w:r w:rsidRPr="003D3861">
        <w:rPr>
          <w:rFonts w:hint="eastAsia"/>
          <w:lang w:eastAsia="zh-CN"/>
        </w:rPr>
        <w:t>第</w:t>
      </w:r>
      <w:r w:rsidRPr="003D3861">
        <w:rPr>
          <w:rFonts w:hint="eastAsia"/>
          <w:lang w:eastAsia="zh-CN"/>
        </w:rPr>
        <w:t>11</w:t>
      </w:r>
      <w:r w:rsidRPr="003D3861">
        <w:rPr>
          <w:rFonts w:hint="eastAsia"/>
          <w:lang w:eastAsia="zh-CN"/>
        </w:rPr>
        <w:t>研究组</w:t>
      </w:r>
      <w:r w:rsidRPr="003D3861">
        <w:rPr>
          <w:rFonts w:hint="eastAsia"/>
          <w:lang w:eastAsia="zh-CN"/>
        </w:rPr>
        <w:t xml:space="preserve"> </w:t>
      </w:r>
      <w:r w:rsidRPr="003D3861">
        <w:rPr>
          <w:lang w:eastAsia="zh-CN"/>
        </w:rPr>
        <w:t>–</w:t>
      </w:r>
      <w:r w:rsidRPr="003D3861">
        <w:rPr>
          <w:rFonts w:hint="eastAsia"/>
          <w:lang w:eastAsia="zh-CN"/>
        </w:rPr>
        <w:t xml:space="preserve"> </w:t>
      </w:r>
      <w:r w:rsidRPr="003D3861">
        <w:rPr>
          <w:rFonts w:hint="eastAsia"/>
          <w:lang w:eastAsia="zh-CN"/>
        </w:rPr>
        <w:t>产品、测试和打击假冒</w:t>
      </w:r>
    </w:p>
    <w:p w14:paraId="2EECB869" w14:textId="77777777" w:rsidR="00A4323A" w:rsidRPr="003D3861" w:rsidRDefault="00A4323A" w:rsidP="00A4323A">
      <w:pPr>
        <w:pStyle w:val="enumlev1"/>
        <w:rPr>
          <w:lang w:eastAsia="zh-CN"/>
        </w:rPr>
      </w:pPr>
      <w:r w:rsidRPr="003D3861">
        <w:rPr>
          <w:lang w:eastAsia="zh-CN"/>
        </w:rPr>
        <w:t>–</w:t>
      </w:r>
      <w:r w:rsidRPr="003D3861">
        <w:rPr>
          <w:lang w:eastAsia="zh-CN"/>
        </w:rPr>
        <w:tab/>
        <w:t>ITU-T</w:t>
      </w:r>
      <w:r w:rsidRPr="003D3861">
        <w:rPr>
          <w:rFonts w:hint="eastAsia"/>
          <w:lang w:eastAsia="zh-CN"/>
        </w:rPr>
        <w:t>第</w:t>
      </w:r>
      <w:r w:rsidRPr="003D3861">
        <w:rPr>
          <w:rFonts w:hint="eastAsia"/>
          <w:lang w:eastAsia="zh-CN"/>
        </w:rPr>
        <w:t>12</w:t>
      </w:r>
      <w:r w:rsidRPr="003D3861">
        <w:rPr>
          <w:rFonts w:hint="eastAsia"/>
          <w:lang w:eastAsia="zh-CN"/>
        </w:rPr>
        <w:t>研究组</w:t>
      </w:r>
      <w:r w:rsidRPr="003D3861">
        <w:rPr>
          <w:rFonts w:hint="eastAsia"/>
          <w:lang w:eastAsia="zh-CN"/>
        </w:rPr>
        <w:t xml:space="preserve"> </w:t>
      </w:r>
      <w:r w:rsidRPr="003D3861">
        <w:rPr>
          <w:lang w:eastAsia="zh-CN"/>
        </w:rPr>
        <w:t>–</w:t>
      </w:r>
      <w:r w:rsidRPr="003D3861">
        <w:rPr>
          <w:rFonts w:hint="eastAsia"/>
          <w:lang w:eastAsia="zh-CN"/>
        </w:rPr>
        <w:t xml:space="preserve"> </w:t>
      </w:r>
      <w:r w:rsidRPr="003D3861">
        <w:rPr>
          <w:rFonts w:hint="eastAsia"/>
          <w:lang w:eastAsia="zh-CN"/>
        </w:rPr>
        <w:t>性能、服务质量和体验质量</w:t>
      </w:r>
    </w:p>
    <w:p w14:paraId="4A6B618C" w14:textId="77777777" w:rsidR="00A4323A" w:rsidRPr="003D3861" w:rsidRDefault="00A4323A" w:rsidP="00A4323A">
      <w:pPr>
        <w:pStyle w:val="enumlev1"/>
        <w:rPr>
          <w:lang w:eastAsia="zh-CN"/>
        </w:rPr>
      </w:pPr>
      <w:r w:rsidRPr="003D3861">
        <w:rPr>
          <w:lang w:eastAsia="zh-CN"/>
        </w:rPr>
        <w:t>–</w:t>
      </w:r>
      <w:r w:rsidRPr="003D3861">
        <w:rPr>
          <w:lang w:eastAsia="zh-CN"/>
        </w:rPr>
        <w:tab/>
        <w:t>ITU-T</w:t>
      </w:r>
      <w:r w:rsidRPr="003D3861">
        <w:rPr>
          <w:rFonts w:hint="eastAsia"/>
          <w:lang w:eastAsia="zh-CN"/>
        </w:rPr>
        <w:t>第</w:t>
      </w:r>
      <w:r w:rsidRPr="003D3861">
        <w:rPr>
          <w:lang w:eastAsia="zh-CN"/>
        </w:rPr>
        <w:t>13</w:t>
      </w:r>
      <w:r w:rsidRPr="003D3861">
        <w:rPr>
          <w:rFonts w:hint="eastAsia"/>
          <w:lang w:eastAsia="zh-CN"/>
        </w:rPr>
        <w:t>研究组</w:t>
      </w:r>
      <w:r w:rsidRPr="003D3861">
        <w:rPr>
          <w:lang w:eastAsia="zh-CN"/>
        </w:rPr>
        <w:t xml:space="preserve"> – </w:t>
      </w:r>
      <w:r w:rsidRPr="003D3861">
        <w:rPr>
          <w:rFonts w:hint="eastAsia"/>
          <w:lang w:eastAsia="zh-CN"/>
        </w:rPr>
        <w:t>未来网络</w:t>
      </w:r>
    </w:p>
    <w:p w14:paraId="148A03B1" w14:textId="77777777" w:rsidR="00A4323A" w:rsidRPr="003D3861" w:rsidRDefault="00A4323A" w:rsidP="00A4323A">
      <w:pPr>
        <w:pStyle w:val="enumlev1"/>
        <w:rPr>
          <w:lang w:eastAsia="zh-CN"/>
        </w:rPr>
      </w:pPr>
      <w:r w:rsidRPr="003D3861">
        <w:rPr>
          <w:lang w:eastAsia="zh-CN"/>
        </w:rPr>
        <w:t>–</w:t>
      </w:r>
      <w:r w:rsidRPr="003D3861">
        <w:rPr>
          <w:lang w:eastAsia="zh-CN"/>
        </w:rPr>
        <w:tab/>
        <w:t>ITU-T</w:t>
      </w:r>
      <w:r w:rsidRPr="003D3861">
        <w:rPr>
          <w:rFonts w:hint="eastAsia"/>
          <w:lang w:eastAsia="zh-CN"/>
        </w:rPr>
        <w:t>第</w:t>
      </w:r>
      <w:r w:rsidRPr="003D3861">
        <w:rPr>
          <w:rFonts w:hint="eastAsia"/>
          <w:lang w:eastAsia="zh-CN"/>
        </w:rPr>
        <w:t>16</w:t>
      </w:r>
      <w:r w:rsidRPr="003D3861">
        <w:rPr>
          <w:rFonts w:hint="eastAsia"/>
          <w:lang w:eastAsia="zh-CN"/>
        </w:rPr>
        <w:t>研究组</w:t>
      </w:r>
      <w:r w:rsidRPr="003D3861">
        <w:rPr>
          <w:rFonts w:hint="eastAsia"/>
          <w:lang w:eastAsia="zh-CN"/>
        </w:rPr>
        <w:t xml:space="preserve"> </w:t>
      </w:r>
      <w:r w:rsidRPr="003D3861">
        <w:rPr>
          <w:lang w:eastAsia="zh-CN"/>
        </w:rPr>
        <w:t>–</w:t>
      </w:r>
      <w:r w:rsidRPr="003D3861">
        <w:rPr>
          <w:rFonts w:hint="eastAsia"/>
          <w:lang w:eastAsia="zh-CN"/>
        </w:rPr>
        <w:t xml:space="preserve"> </w:t>
      </w:r>
      <w:r w:rsidRPr="003D3861">
        <w:rPr>
          <w:rFonts w:hint="eastAsia"/>
          <w:lang w:eastAsia="zh-CN"/>
        </w:rPr>
        <w:t>多媒体和数字技术</w:t>
      </w:r>
    </w:p>
    <w:p w14:paraId="0DBC49E3" w14:textId="77777777" w:rsidR="00A4323A" w:rsidRPr="003D3861" w:rsidRDefault="00A4323A" w:rsidP="00A4323A">
      <w:pPr>
        <w:pStyle w:val="enumlev1"/>
        <w:rPr>
          <w:lang w:eastAsia="zh-CN"/>
        </w:rPr>
      </w:pPr>
      <w:r w:rsidRPr="003D3861">
        <w:rPr>
          <w:lang w:eastAsia="zh-CN"/>
        </w:rPr>
        <w:t>–</w:t>
      </w:r>
      <w:r w:rsidRPr="003D3861">
        <w:rPr>
          <w:lang w:eastAsia="zh-CN"/>
        </w:rPr>
        <w:tab/>
        <w:t>ITU-T</w:t>
      </w:r>
      <w:r w:rsidRPr="003D3861">
        <w:rPr>
          <w:rFonts w:hint="eastAsia"/>
          <w:lang w:eastAsia="zh-CN"/>
        </w:rPr>
        <w:t>第</w:t>
      </w:r>
      <w:r w:rsidRPr="003D3861">
        <w:rPr>
          <w:rFonts w:hint="eastAsia"/>
          <w:lang w:eastAsia="zh-CN"/>
        </w:rPr>
        <w:t>17</w:t>
      </w:r>
      <w:r w:rsidRPr="003D3861">
        <w:rPr>
          <w:rFonts w:hint="eastAsia"/>
          <w:lang w:eastAsia="zh-CN"/>
        </w:rPr>
        <w:t>研究组</w:t>
      </w:r>
      <w:r w:rsidRPr="003D3861">
        <w:rPr>
          <w:rFonts w:hint="eastAsia"/>
          <w:lang w:eastAsia="zh-CN"/>
        </w:rPr>
        <w:t xml:space="preserve"> </w:t>
      </w:r>
      <w:r w:rsidRPr="003D3861">
        <w:rPr>
          <w:lang w:eastAsia="zh-CN"/>
        </w:rPr>
        <w:t>–</w:t>
      </w:r>
      <w:r w:rsidRPr="003D3861">
        <w:rPr>
          <w:rFonts w:hint="eastAsia"/>
          <w:lang w:eastAsia="zh-CN"/>
        </w:rPr>
        <w:t xml:space="preserve"> </w:t>
      </w:r>
      <w:r w:rsidRPr="003D3861">
        <w:rPr>
          <w:rFonts w:hint="eastAsia"/>
          <w:lang w:eastAsia="zh-CN"/>
        </w:rPr>
        <w:t>安全</w:t>
      </w:r>
    </w:p>
    <w:p w14:paraId="0B6B3FDE" w14:textId="77777777" w:rsidR="00A4323A" w:rsidRPr="003D3861" w:rsidRDefault="00A4323A" w:rsidP="00A4323A">
      <w:pPr>
        <w:pStyle w:val="enumlev1"/>
        <w:rPr>
          <w:lang w:eastAsia="zh-CN"/>
        </w:rPr>
      </w:pPr>
      <w:r w:rsidRPr="003D3861">
        <w:rPr>
          <w:lang w:eastAsia="zh-CN"/>
        </w:rPr>
        <w:t>–</w:t>
      </w:r>
      <w:r w:rsidRPr="003D3861">
        <w:rPr>
          <w:lang w:eastAsia="zh-CN"/>
        </w:rPr>
        <w:tab/>
        <w:t>ITU-T</w:t>
      </w:r>
      <w:r w:rsidRPr="003D3861">
        <w:rPr>
          <w:rFonts w:hint="eastAsia"/>
          <w:lang w:eastAsia="zh-CN"/>
        </w:rPr>
        <w:t>第</w:t>
      </w:r>
      <w:r w:rsidRPr="003D3861">
        <w:rPr>
          <w:rFonts w:hint="eastAsia"/>
          <w:lang w:eastAsia="zh-CN"/>
        </w:rPr>
        <w:t>20</w:t>
      </w:r>
      <w:r w:rsidRPr="003D3861">
        <w:rPr>
          <w:rFonts w:hint="eastAsia"/>
          <w:lang w:eastAsia="zh-CN"/>
        </w:rPr>
        <w:t>研究组</w:t>
      </w:r>
      <w:r w:rsidRPr="003D3861">
        <w:rPr>
          <w:rFonts w:hint="eastAsia"/>
          <w:lang w:eastAsia="zh-CN"/>
        </w:rPr>
        <w:t xml:space="preserve"> </w:t>
      </w:r>
      <w:r w:rsidRPr="003D3861">
        <w:rPr>
          <w:lang w:eastAsia="zh-CN"/>
        </w:rPr>
        <w:t>–</w:t>
      </w:r>
      <w:r w:rsidRPr="003D3861">
        <w:rPr>
          <w:rFonts w:hint="eastAsia"/>
          <w:lang w:eastAsia="zh-CN"/>
        </w:rPr>
        <w:t xml:space="preserve"> </w:t>
      </w:r>
      <w:r w:rsidRPr="003D3861">
        <w:rPr>
          <w:rFonts w:hint="eastAsia"/>
          <w:lang w:eastAsia="zh-CN"/>
        </w:rPr>
        <w:t>物联网、智慧城市和社区</w:t>
      </w:r>
    </w:p>
    <w:p w14:paraId="2C7DD62E" w14:textId="77777777" w:rsidR="00A4323A" w:rsidRPr="003D3861" w:rsidRDefault="00A4323A" w:rsidP="00A4323A">
      <w:pPr>
        <w:ind w:firstLineChars="200" w:firstLine="480"/>
        <w:rPr>
          <w:lang w:eastAsia="zh-CN"/>
        </w:rPr>
      </w:pPr>
      <w:r w:rsidRPr="003D3861">
        <w:rPr>
          <w:rFonts w:hint="eastAsia"/>
          <w:lang w:eastAsia="zh-CN"/>
        </w:rPr>
        <w:t>此外，本焦点组将按照</w:t>
      </w:r>
      <w:r w:rsidRPr="003D3861">
        <w:rPr>
          <w:rFonts w:hint="eastAsia"/>
          <w:lang w:eastAsia="zh-CN"/>
        </w:rPr>
        <w:t>ITU-T A.7</w:t>
      </w:r>
      <w:r w:rsidRPr="003D3861">
        <w:rPr>
          <w:rFonts w:hint="eastAsia"/>
          <w:lang w:eastAsia="zh-CN"/>
        </w:rPr>
        <w:t>建议书，与其他相关组和实体进行协作（如有需要）。这些实体包括各国政府（即国际电联成员国）、非政府组织（</w:t>
      </w:r>
      <w:r w:rsidRPr="003D3861">
        <w:rPr>
          <w:rFonts w:hint="eastAsia"/>
          <w:lang w:eastAsia="zh-CN"/>
        </w:rPr>
        <w:t>NGO</w:t>
      </w:r>
      <w:r w:rsidRPr="003D3861">
        <w:rPr>
          <w:rFonts w:hint="eastAsia"/>
          <w:lang w:eastAsia="zh-CN"/>
        </w:rPr>
        <w:t>）、决策机构、标准制定组织、行业论坛和联盟、公司、学术机构、研究机构及其他相关组织，例如：</w:t>
      </w:r>
    </w:p>
    <w:p w14:paraId="728E74D4" w14:textId="77777777" w:rsidR="00A4323A" w:rsidRPr="003D3861" w:rsidRDefault="00A4323A" w:rsidP="00A4323A">
      <w:pPr>
        <w:pStyle w:val="enumlev1"/>
        <w:rPr>
          <w:lang w:eastAsia="zh-CN"/>
        </w:rPr>
      </w:pPr>
      <w:r w:rsidRPr="003D3861">
        <w:rPr>
          <w:lang w:eastAsia="zh-CN"/>
        </w:rPr>
        <w:t>–</w:t>
      </w:r>
      <w:r w:rsidRPr="003D3861">
        <w:rPr>
          <w:lang w:eastAsia="zh-CN"/>
        </w:rPr>
        <w:tab/>
        <w:t>ITU-R</w:t>
      </w:r>
      <w:r w:rsidRPr="003D3861">
        <w:rPr>
          <w:rFonts w:hint="eastAsia"/>
          <w:lang w:eastAsia="zh-CN"/>
        </w:rPr>
        <w:t>第</w:t>
      </w:r>
      <w:r w:rsidRPr="003D3861">
        <w:rPr>
          <w:rFonts w:hint="eastAsia"/>
          <w:lang w:eastAsia="zh-CN"/>
        </w:rPr>
        <w:t>5</w:t>
      </w:r>
      <w:r w:rsidRPr="003D3861">
        <w:rPr>
          <w:rFonts w:hint="eastAsia"/>
          <w:lang w:eastAsia="zh-CN"/>
        </w:rPr>
        <w:t>研究组</w:t>
      </w:r>
      <w:r w:rsidRPr="003D3861">
        <w:rPr>
          <w:rFonts w:hint="eastAsia"/>
          <w:lang w:eastAsia="zh-CN"/>
        </w:rPr>
        <w:t xml:space="preserve"> </w:t>
      </w:r>
      <w:r w:rsidRPr="003D3861">
        <w:rPr>
          <w:lang w:eastAsia="zh-CN"/>
        </w:rPr>
        <w:t xml:space="preserve">– </w:t>
      </w:r>
      <w:r w:rsidRPr="003D3861">
        <w:rPr>
          <w:rFonts w:hint="eastAsia"/>
          <w:lang w:eastAsia="zh-CN"/>
        </w:rPr>
        <w:t>固定、移动、无线电测定、业余和卫星业余业务的系统和网络。</w:t>
      </w:r>
    </w:p>
    <w:p w14:paraId="5E24EC37" w14:textId="77777777" w:rsidR="00A4323A" w:rsidRPr="003D3861" w:rsidRDefault="00A4323A" w:rsidP="00A4323A">
      <w:pPr>
        <w:pStyle w:val="enumlev1"/>
        <w:rPr>
          <w:lang w:eastAsia="zh-CN"/>
        </w:rPr>
      </w:pPr>
      <w:r w:rsidRPr="003D3861">
        <w:rPr>
          <w:lang w:eastAsia="zh-CN"/>
        </w:rPr>
        <w:t>–</w:t>
      </w:r>
      <w:r w:rsidRPr="003D3861">
        <w:rPr>
          <w:lang w:eastAsia="zh-CN"/>
        </w:rPr>
        <w:tab/>
        <w:t>IEC/TC 57</w:t>
      </w:r>
      <w:r w:rsidRPr="003D3861">
        <w:rPr>
          <w:rFonts w:hint="eastAsia"/>
          <w:lang w:eastAsia="zh-CN"/>
        </w:rPr>
        <w:t xml:space="preserve"> </w:t>
      </w:r>
      <w:r w:rsidRPr="003D3861">
        <w:rPr>
          <w:lang w:eastAsia="zh-CN"/>
        </w:rPr>
        <w:t xml:space="preserve">– </w:t>
      </w:r>
      <w:r w:rsidRPr="003D3861">
        <w:rPr>
          <w:rFonts w:hint="eastAsia"/>
          <w:lang w:eastAsia="zh-CN"/>
        </w:rPr>
        <w:t>电力系统管理和相关信息交换</w:t>
      </w:r>
    </w:p>
    <w:p w14:paraId="4986D5EB" w14:textId="77777777" w:rsidR="00A4323A" w:rsidRPr="003D3861" w:rsidRDefault="00A4323A" w:rsidP="00A4323A">
      <w:pPr>
        <w:pStyle w:val="enumlev1"/>
        <w:rPr>
          <w:lang w:eastAsia="zh-CN"/>
        </w:rPr>
      </w:pPr>
      <w:r w:rsidRPr="003D3861">
        <w:rPr>
          <w:lang w:eastAsia="zh-CN"/>
        </w:rPr>
        <w:t>–</w:t>
      </w:r>
      <w:r w:rsidRPr="003D3861">
        <w:rPr>
          <w:lang w:eastAsia="zh-CN"/>
        </w:rPr>
        <w:tab/>
      </w:r>
      <w:r w:rsidRPr="003D3861">
        <w:rPr>
          <w:rFonts w:hint="eastAsia"/>
          <w:lang w:eastAsia="zh-CN"/>
        </w:rPr>
        <w:t>IEC</w:t>
      </w:r>
      <w:r w:rsidRPr="003D3861">
        <w:rPr>
          <w:lang w:eastAsia="zh-CN"/>
        </w:rPr>
        <w:t>/</w:t>
      </w:r>
      <w:r w:rsidRPr="003D3861">
        <w:rPr>
          <w:rFonts w:hint="eastAsia"/>
          <w:lang w:eastAsia="zh-CN"/>
        </w:rPr>
        <w:t>TC</w:t>
      </w:r>
      <w:r w:rsidRPr="003D3861">
        <w:rPr>
          <w:lang w:eastAsia="zh-CN"/>
        </w:rPr>
        <w:t xml:space="preserve"> </w:t>
      </w:r>
      <w:r w:rsidRPr="003D3861">
        <w:rPr>
          <w:rFonts w:hint="eastAsia"/>
          <w:lang w:eastAsia="zh-CN"/>
        </w:rPr>
        <w:t xml:space="preserve">65 </w:t>
      </w:r>
      <w:r w:rsidRPr="003D3861">
        <w:rPr>
          <w:lang w:eastAsia="zh-CN"/>
        </w:rPr>
        <w:t xml:space="preserve">– </w:t>
      </w:r>
      <w:r w:rsidRPr="003D3861">
        <w:rPr>
          <w:rFonts w:hint="eastAsia"/>
          <w:lang w:eastAsia="zh-CN"/>
        </w:rPr>
        <w:t>工业过程测量、控制和自动化</w:t>
      </w:r>
    </w:p>
    <w:p w14:paraId="54C96D57" w14:textId="77777777" w:rsidR="00A4323A" w:rsidRPr="003D3861" w:rsidRDefault="00A4323A" w:rsidP="00A4323A">
      <w:pPr>
        <w:pStyle w:val="enumlev1"/>
        <w:rPr>
          <w:lang w:eastAsia="zh-CN"/>
        </w:rPr>
      </w:pPr>
      <w:r w:rsidRPr="003D3861">
        <w:rPr>
          <w:lang w:eastAsia="zh-CN"/>
        </w:rPr>
        <w:t>–</w:t>
      </w:r>
      <w:r w:rsidRPr="003D3861">
        <w:rPr>
          <w:lang w:eastAsia="zh-CN"/>
        </w:rPr>
        <w:tab/>
      </w:r>
      <w:r w:rsidRPr="003D3861">
        <w:rPr>
          <w:rFonts w:hint="eastAsia"/>
          <w:lang w:eastAsia="zh-CN"/>
        </w:rPr>
        <w:t>IEC</w:t>
      </w:r>
      <w:r w:rsidRPr="003D3861">
        <w:rPr>
          <w:lang w:eastAsia="zh-CN"/>
        </w:rPr>
        <w:t>/</w:t>
      </w:r>
      <w:r w:rsidRPr="003D3861">
        <w:rPr>
          <w:rFonts w:hint="eastAsia"/>
          <w:lang w:eastAsia="zh-CN"/>
        </w:rPr>
        <w:t>TC</w:t>
      </w:r>
      <w:r w:rsidRPr="003D3861">
        <w:rPr>
          <w:lang w:eastAsia="zh-CN"/>
        </w:rPr>
        <w:t xml:space="preserve"> </w:t>
      </w:r>
      <w:r w:rsidRPr="003D3861">
        <w:rPr>
          <w:rFonts w:hint="eastAsia"/>
          <w:lang w:eastAsia="zh-CN"/>
        </w:rPr>
        <w:t xml:space="preserve">79 </w:t>
      </w:r>
      <w:r w:rsidRPr="003D3861">
        <w:rPr>
          <w:lang w:eastAsia="zh-CN"/>
        </w:rPr>
        <w:t xml:space="preserve">– </w:t>
      </w:r>
      <w:r w:rsidRPr="003D3861">
        <w:rPr>
          <w:rFonts w:hint="eastAsia"/>
          <w:lang w:eastAsia="zh-CN"/>
        </w:rPr>
        <w:t>报警和电子安全系统</w:t>
      </w:r>
    </w:p>
    <w:p w14:paraId="4E747BB2" w14:textId="77777777" w:rsidR="00A4323A" w:rsidRPr="003D3861" w:rsidRDefault="00A4323A" w:rsidP="00A4323A">
      <w:pPr>
        <w:pStyle w:val="enumlev1"/>
        <w:rPr>
          <w:lang w:eastAsia="zh-CN"/>
        </w:rPr>
      </w:pPr>
      <w:r w:rsidRPr="003D3861">
        <w:rPr>
          <w:lang w:eastAsia="zh-CN"/>
        </w:rPr>
        <w:t>–</w:t>
      </w:r>
      <w:r w:rsidRPr="003D3861">
        <w:rPr>
          <w:lang w:eastAsia="zh-CN"/>
        </w:rPr>
        <w:tab/>
      </w:r>
      <w:r w:rsidRPr="003D3861">
        <w:rPr>
          <w:rFonts w:hint="eastAsia"/>
          <w:lang w:eastAsia="zh-CN"/>
        </w:rPr>
        <w:t>IEC</w:t>
      </w:r>
      <w:r w:rsidRPr="003D3861">
        <w:rPr>
          <w:lang w:eastAsia="zh-CN"/>
        </w:rPr>
        <w:t>/</w:t>
      </w:r>
      <w:r w:rsidRPr="003D3861">
        <w:rPr>
          <w:rFonts w:hint="eastAsia"/>
          <w:lang w:eastAsia="zh-CN"/>
        </w:rPr>
        <w:t>TC</w:t>
      </w:r>
      <w:r w:rsidRPr="003D3861">
        <w:rPr>
          <w:lang w:eastAsia="zh-CN"/>
        </w:rPr>
        <w:t xml:space="preserve"> </w:t>
      </w:r>
      <w:r w:rsidRPr="003D3861">
        <w:rPr>
          <w:rFonts w:hint="eastAsia"/>
          <w:lang w:eastAsia="zh-CN"/>
        </w:rPr>
        <w:t xml:space="preserve">85 </w:t>
      </w:r>
      <w:r w:rsidRPr="003D3861">
        <w:rPr>
          <w:lang w:eastAsia="zh-CN"/>
        </w:rPr>
        <w:t xml:space="preserve">– </w:t>
      </w:r>
      <w:r w:rsidRPr="003D3861">
        <w:rPr>
          <w:rFonts w:hint="eastAsia"/>
          <w:lang w:eastAsia="zh-CN"/>
        </w:rPr>
        <w:t>电气和电磁量的测量设备</w:t>
      </w:r>
    </w:p>
    <w:p w14:paraId="65BA3461" w14:textId="77777777" w:rsidR="00A4323A" w:rsidRPr="003D3861" w:rsidRDefault="00A4323A" w:rsidP="00A4323A">
      <w:pPr>
        <w:pStyle w:val="enumlev1"/>
        <w:rPr>
          <w:lang w:eastAsia="zh-CN"/>
        </w:rPr>
      </w:pPr>
      <w:r w:rsidRPr="003D3861">
        <w:rPr>
          <w:lang w:eastAsia="zh-CN"/>
        </w:rPr>
        <w:t>–</w:t>
      </w:r>
      <w:r w:rsidRPr="003D3861">
        <w:rPr>
          <w:lang w:eastAsia="zh-CN"/>
        </w:rPr>
        <w:tab/>
      </w:r>
      <w:r w:rsidRPr="003D3861">
        <w:rPr>
          <w:rFonts w:hint="eastAsia"/>
          <w:lang w:eastAsia="zh-CN"/>
        </w:rPr>
        <w:t>IEC</w:t>
      </w:r>
      <w:r w:rsidRPr="003D3861">
        <w:rPr>
          <w:lang w:eastAsia="zh-CN"/>
        </w:rPr>
        <w:t>/</w:t>
      </w:r>
      <w:r w:rsidRPr="003D3861">
        <w:rPr>
          <w:rFonts w:hint="eastAsia"/>
          <w:lang w:eastAsia="zh-CN"/>
        </w:rPr>
        <w:t>TC</w:t>
      </w:r>
      <w:r w:rsidRPr="003D3861">
        <w:rPr>
          <w:lang w:eastAsia="zh-CN"/>
        </w:rPr>
        <w:t xml:space="preserve"> </w:t>
      </w:r>
      <w:r w:rsidRPr="003D3861">
        <w:rPr>
          <w:rFonts w:hint="eastAsia"/>
          <w:lang w:eastAsia="zh-CN"/>
        </w:rPr>
        <w:t xml:space="preserve">93 </w:t>
      </w:r>
      <w:r w:rsidRPr="003D3861">
        <w:rPr>
          <w:lang w:eastAsia="zh-CN"/>
        </w:rPr>
        <w:t xml:space="preserve">– </w:t>
      </w:r>
      <w:r w:rsidRPr="003D3861">
        <w:rPr>
          <w:rFonts w:hint="eastAsia"/>
          <w:lang w:eastAsia="zh-CN"/>
        </w:rPr>
        <w:t>设计自动化</w:t>
      </w:r>
    </w:p>
    <w:p w14:paraId="3378497A" w14:textId="77777777" w:rsidR="00A4323A" w:rsidRPr="003D3861" w:rsidRDefault="00A4323A" w:rsidP="00A4323A">
      <w:pPr>
        <w:pStyle w:val="enumlev1"/>
        <w:rPr>
          <w:lang w:eastAsia="zh-CN"/>
        </w:rPr>
      </w:pPr>
      <w:r w:rsidRPr="003D3861">
        <w:rPr>
          <w:lang w:eastAsia="zh-CN"/>
        </w:rPr>
        <w:t>–</w:t>
      </w:r>
      <w:r w:rsidRPr="003D3861">
        <w:rPr>
          <w:lang w:eastAsia="zh-CN"/>
        </w:rPr>
        <w:tab/>
      </w:r>
      <w:r w:rsidRPr="003D3861">
        <w:rPr>
          <w:rFonts w:hint="eastAsia"/>
          <w:lang w:eastAsia="zh-CN"/>
        </w:rPr>
        <w:t>IEC</w:t>
      </w:r>
      <w:r w:rsidRPr="003D3861">
        <w:rPr>
          <w:lang w:eastAsia="zh-CN"/>
        </w:rPr>
        <w:t>/</w:t>
      </w:r>
      <w:r w:rsidRPr="003D3861">
        <w:rPr>
          <w:rFonts w:hint="eastAsia"/>
          <w:lang w:eastAsia="zh-CN"/>
        </w:rPr>
        <w:t xml:space="preserve">TC 100 </w:t>
      </w:r>
      <w:r w:rsidRPr="003D3861">
        <w:rPr>
          <w:lang w:eastAsia="zh-CN"/>
        </w:rPr>
        <w:t xml:space="preserve">– </w:t>
      </w:r>
      <w:r w:rsidRPr="003D3861">
        <w:rPr>
          <w:rFonts w:hint="eastAsia"/>
          <w:lang w:eastAsia="zh-CN"/>
        </w:rPr>
        <w:t>音频、视频和多媒体系统及设备</w:t>
      </w:r>
    </w:p>
    <w:p w14:paraId="28A797CD" w14:textId="77777777" w:rsidR="00A4323A" w:rsidRPr="003D3861" w:rsidRDefault="00A4323A" w:rsidP="00A4323A">
      <w:pPr>
        <w:pStyle w:val="enumlev1"/>
        <w:rPr>
          <w:lang w:eastAsia="zh-CN"/>
        </w:rPr>
      </w:pPr>
      <w:r w:rsidRPr="003D3861">
        <w:rPr>
          <w:lang w:eastAsia="zh-CN"/>
        </w:rPr>
        <w:t>–</w:t>
      </w:r>
      <w:r w:rsidRPr="003D3861">
        <w:rPr>
          <w:lang w:eastAsia="zh-CN"/>
        </w:rPr>
        <w:tab/>
      </w:r>
      <w:r w:rsidRPr="003D3861">
        <w:rPr>
          <w:rFonts w:hint="eastAsia"/>
          <w:lang w:eastAsia="zh-CN"/>
        </w:rPr>
        <w:t>IEC</w:t>
      </w:r>
      <w:r w:rsidRPr="003D3861">
        <w:rPr>
          <w:lang w:eastAsia="zh-CN"/>
        </w:rPr>
        <w:t>/</w:t>
      </w:r>
      <w:r w:rsidRPr="003D3861">
        <w:rPr>
          <w:rFonts w:hint="eastAsia"/>
          <w:lang w:eastAsia="zh-CN"/>
        </w:rPr>
        <w:t xml:space="preserve">TC 110 </w:t>
      </w:r>
      <w:r w:rsidRPr="003D3861">
        <w:rPr>
          <w:lang w:eastAsia="zh-CN"/>
        </w:rPr>
        <w:t xml:space="preserve">– </w:t>
      </w:r>
      <w:r w:rsidRPr="003D3861">
        <w:rPr>
          <w:rFonts w:hint="eastAsia"/>
          <w:lang w:eastAsia="zh-CN"/>
        </w:rPr>
        <w:t>电子显示器</w:t>
      </w:r>
    </w:p>
    <w:p w14:paraId="40775C14" w14:textId="77777777" w:rsidR="00A4323A" w:rsidRPr="003D3861" w:rsidRDefault="00A4323A" w:rsidP="00A4323A">
      <w:pPr>
        <w:pStyle w:val="enumlev1"/>
        <w:rPr>
          <w:lang w:eastAsia="zh-CN"/>
        </w:rPr>
      </w:pPr>
      <w:r w:rsidRPr="003D3861">
        <w:rPr>
          <w:lang w:eastAsia="zh-CN"/>
        </w:rPr>
        <w:lastRenderedPageBreak/>
        <w:t>–</w:t>
      </w:r>
      <w:r w:rsidRPr="003D3861">
        <w:rPr>
          <w:lang w:eastAsia="zh-CN"/>
        </w:rPr>
        <w:tab/>
      </w:r>
      <w:r w:rsidRPr="003D3861">
        <w:rPr>
          <w:rFonts w:hint="eastAsia"/>
          <w:lang w:eastAsia="zh-CN"/>
        </w:rPr>
        <w:t>ISO/TC</w:t>
      </w:r>
      <w:r w:rsidRPr="003D3861">
        <w:rPr>
          <w:lang w:eastAsia="zh-CN"/>
        </w:rPr>
        <w:t xml:space="preserve"> </w:t>
      </w:r>
      <w:r w:rsidRPr="003D3861">
        <w:rPr>
          <w:rFonts w:hint="eastAsia"/>
          <w:lang w:eastAsia="zh-CN"/>
        </w:rPr>
        <w:t xml:space="preserve">68/SC8 </w:t>
      </w:r>
      <w:r w:rsidRPr="003D3861">
        <w:rPr>
          <w:lang w:eastAsia="zh-CN"/>
        </w:rPr>
        <w:t xml:space="preserve">– </w:t>
      </w:r>
      <w:r w:rsidRPr="003D3861">
        <w:rPr>
          <w:rFonts w:hint="eastAsia"/>
          <w:lang w:eastAsia="zh-CN"/>
        </w:rPr>
        <w:t>金融服务参考数据</w:t>
      </w:r>
    </w:p>
    <w:p w14:paraId="3E14457B" w14:textId="77777777" w:rsidR="00A4323A" w:rsidRPr="003D3861" w:rsidRDefault="00A4323A" w:rsidP="00A4323A">
      <w:pPr>
        <w:pStyle w:val="enumlev1"/>
        <w:rPr>
          <w:lang w:eastAsia="zh-CN"/>
        </w:rPr>
      </w:pPr>
      <w:r w:rsidRPr="003D3861">
        <w:rPr>
          <w:lang w:eastAsia="zh-CN"/>
        </w:rPr>
        <w:t>–</w:t>
      </w:r>
      <w:r w:rsidRPr="003D3861">
        <w:rPr>
          <w:lang w:eastAsia="zh-CN"/>
        </w:rPr>
        <w:tab/>
      </w:r>
      <w:r w:rsidRPr="003D3861">
        <w:rPr>
          <w:rFonts w:hint="eastAsia"/>
          <w:lang w:eastAsia="zh-CN"/>
        </w:rPr>
        <w:t>ISO/TC</w:t>
      </w:r>
      <w:r w:rsidRPr="003D3861">
        <w:rPr>
          <w:lang w:eastAsia="zh-CN"/>
        </w:rPr>
        <w:t xml:space="preserve"> </w:t>
      </w:r>
      <w:r w:rsidRPr="003D3861">
        <w:rPr>
          <w:rFonts w:hint="eastAsia"/>
          <w:lang w:eastAsia="zh-CN"/>
        </w:rPr>
        <w:t xml:space="preserve">69 </w:t>
      </w:r>
      <w:r w:rsidRPr="003D3861">
        <w:rPr>
          <w:lang w:eastAsia="zh-CN"/>
        </w:rPr>
        <w:t xml:space="preserve">– </w:t>
      </w:r>
      <w:r w:rsidRPr="003D3861">
        <w:rPr>
          <w:rFonts w:hint="eastAsia"/>
          <w:lang w:eastAsia="zh-CN"/>
        </w:rPr>
        <w:t>统计方法的应用</w:t>
      </w:r>
    </w:p>
    <w:p w14:paraId="2ABA4DD6" w14:textId="77777777" w:rsidR="00A4323A" w:rsidRPr="003D3861" w:rsidRDefault="00A4323A" w:rsidP="00A4323A">
      <w:pPr>
        <w:pStyle w:val="enumlev1"/>
        <w:rPr>
          <w:lang w:eastAsia="zh-CN"/>
        </w:rPr>
      </w:pPr>
      <w:r w:rsidRPr="003D3861">
        <w:rPr>
          <w:lang w:eastAsia="zh-CN"/>
        </w:rPr>
        <w:t>–</w:t>
      </w:r>
      <w:r w:rsidRPr="003D3861">
        <w:rPr>
          <w:lang w:eastAsia="zh-CN"/>
        </w:rPr>
        <w:tab/>
      </w:r>
      <w:r w:rsidRPr="003D3861">
        <w:rPr>
          <w:rFonts w:hint="eastAsia"/>
          <w:lang w:eastAsia="zh-CN"/>
        </w:rPr>
        <w:t xml:space="preserve">ISO/TC 133 </w:t>
      </w:r>
      <w:r w:rsidRPr="003D3861">
        <w:rPr>
          <w:lang w:eastAsia="zh-CN"/>
        </w:rPr>
        <w:t xml:space="preserve">– </w:t>
      </w:r>
      <w:r w:rsidRPr="003D3861">
        <w:rPr>
          <w:rFonts w:hint="eastAsia"/>
          <w:lang w:eastAsia="zh-CN"/>
        </w:rPr>
        <w:t>服装尺码系统</w:t>
      </w:r>
      <w:r w:rsidRPr="003D3861">
        <w:rPr>
          <w:rFonts w:hint="eastAsia"/>
          <w:lang w:eastAsia="zh-CN"/>
        </w:rPr>
        <w:t xml:space="preserve"> </w:t>
      </w:r>
      <w:r w:rsidRPr="003D3861">
        <w:rPr>
          <w:lang w:eastAsia="zh-CN"/>
        </w:rPr>
        <w:t xml:space="preserve">– </w:t>
      </w:r>
      <w:r w:rsidRPr="003D3861">
        <w:rPr>
          <w:rFonts w:hint="eastAsia"/>
          <w:lang w:eastAsia="zh-CN"/>
        </w:rPr>
        <w:t>尺码标识、尺码测量方法和数字试穿</w:t>
      </w:r>
    </w:p>
    <w:p w14:paraId="4848CF87" w14:textId="77777777" w:rsidR="00A4323A" w:rsidRPr="003D3861" w:rsidRDefault="00A4323A" w:rsidP="00A4323A">
      <w:pPr>
        <w:pStyle w:val="enumlev1"/>
        <w:rPr>
          <w:lang w:eastAsia="zh-CN"/>
        </w:rPr>
      </w:pPr>
      <w:r w:rsidRPr="003D3861">
        <w:rPr>
          <w:lang w:eastAsia="zh-CN"/>
        </w:rPr>
        <w:t>–</w:t>
      </w:r>
      <w:r w:rsidRPr="003D3861">
        <w:rPr>
          <w:lang w:eastAsia="zh-CN"/>
        </w:rPr>
        <w:tab/>
      </w:r>
      <w:r w:rsidRPr="003D3861">
        <w:rPr>
          <w:rFonts w:hint="eastAsia"/>
          <w:lang w:eastAsia="zh-CN"/>
        </w:rPr>
        <w:t>ISO/TC 184/SC</w:t>
      </w:r>
      <w:r w:rsidRPr="003D3861">
        <w:rPr>
          <w:lang w:eastAsia="zh-CN"/>
        </w:rPr>
        <w:t xml:space="preserve"> </w:t>
      </w:r>
      <w:r w:rsidRPr="003D3861">
        <w:rPr>
          <w:rFonts w:hint="eastAsia"/>
          <w:lang w:eastAsia="zh-CN"/>
        </w:rPr>
        <w:t xml:space="preserve">4 </w:t>
      </w:r>
      <w:r w:rsidRPr="003D3861">
        <w:rPr>
          <w:lang w:eastAsia="zh-CN"/>
        </w:rPr>
        <w:t xml:space="preserve">– </w:t>
      </w:r>
      <w:r w:rsidRPr="003D3861">
        <w:rPr>
          <w:rFonts w:hint="eastAsia"/>
          <w:lang w:eastAsia="zh-CN"/>
        </w:rPr>
        <w:t>工业数据</w:t>
      </w:r>
    </w:p>
    <w:p w14:paraId="2C4E3E25" w14:textId="77777777" w:rsidR="00A4323A" w:rsidRPr="003D3861" w:rsidRDefault="00A4323A" w:rsidP="00A4323A">
      <w:pPr>
        <w:pStyle w:val="enumlev1"/>
        <w:rPr>
          <w:lang w:eastAsia="zh-CN"/>
        </w:rPr>
      </w:pPr>
      <w:r w:rsidRPr="003D3861">
        <w:rPr>
          <w:lang w:eastAsia="zh-CN"/>
        </w:rPr>
        <w:t>–</w:t>
      </w:r>
      <w:r w:rsidRPr="003D3861">
        <w:rPr>
          <w:lang w:eastAsia="zh-CN"/>
        </w:rPr>
        <w:tab/>
        <w:t xml:space="preserve">ISO/TC 307 – </w:t>
      </w:r>
      <w:r w:rsidRPr="003D3861">
        <w:rPr>
          <w:rFonts w:hint="eastAsia"/>
          <w:lang w:eastAsia="zh-CN"/>
        </w:rPr>
        <w:t>区块链和分布式账本技术</w:t>
      </w:r>
    </w:p>
    <w:p w14:paraId="50B2CB96" w14:textId="77777777" w:rsidR="00A4323A" w:rsidRPr="003D3861" w:rsidRDefault="00A4323A" w:rsidP="00A4323A">
      <w:pPr>
        <w:pStyle w:val="enumlev1"/>
      </w:pPr>
      <w:r w:rsidRPr="003D3861">
        <w:t>–</w:t>
      </w:r>
      <w:r w:rsidRPr="003D3861">
        <w:tab/>
        <w:t>ISO/IEC JTC 1</w:t>
      </w:r>
      <w:r w:rsidRPr="003D3861">
        <w:rPr>
          <w:lang w:eastAsia="zh-CN"/>
        </w:rPr>
        <w:t xml:space="preserve"> – </w:t>
      </w:r>
      <w:r>
        <w:rPr>
          <w:rFonts w:hint="eastAsia"/>
          <w:lang w:eastAsia="zh-CN"/>
        </w:rPr>
        <w:t>信息技术</w:t>
      </w:r>
    </w:p>
    <w:p w14:paraId="76391188" w14:textId="77777777" w:rsidR="00A4323A" w:rsidRPr="003D3861" w:rsidRDefault="00A4323A" w:rsidP="00A4323A">
      <w:pPr>
        <w:pStyle w:val="enumlev1"/>
        <w:rPr>
          <w:lang w:eastAsia="zh-CN"/>
        </w:rPr>
      </w:pPr>
      <w:r w:rsidRPr="003D3861">
        <w:rPr>
          <w:lang w:eastAsia="zh-CN"/>
        </w:rPr>
        <w:t>–</w:t>
      </w:r>
      <w:r w:rsidRPr="003D3861">
        <w:rPr>
          <w:lang w:eastAsia="zh-CN"/>
        </w:rPr>
        <w:tab/>
        <w:t xml:space="preserve">ISO/IEC JTC 1/SC 24/WG 6 – </w:t>
      </w:r>
      <w:r w:rsidRPr="003D3861">
        <w:rPr>
          <w:rFonts w:hint="eastAsia"/>
          <w:lang w:eastAsia="zh-CN"/>
        </w:rPr>
        <w:t>计算机图形、图像处理和环境数据表现方式</w:t>
      </w:r>
    </w:p>
    <w:p w14:paraId="066278A9" w14:textId="77777777" w:rsidR="00A4323A" w:rsidRPr="003D3861" w:rsidRDefault="00A4323A" w:rsidP="00A4323A">
      <w:pPr>
        <w:pStyle w:val="enumlev1"/>
      </w:pPr>
      <w:r w:rsidRPr="003D3861">
        <w:t>–</w:t>
      </w:r>
      <w:r w:rsidRPr="003D3861">
        <w:tab/>
        <w:t xml:space="preserve">ISO/IEC JTC 1/SC 27 – </w:t>
      </w:r>
      <w:r w:rsidRPr="003D3861">
        <w:rPr>
          <w:rFonts w:hint="eastAsia"/>
        </w:rPr>
        <w:t>信息安全、网络安全和隐私保护</w:t>
      </w:r>
    </w:p>
    <w:p w14:paraId="0ABB8E64" w14:textId="77777777" w:rsidR="00A4323A" w:rsidRPr="003D3861" w:rsidRDefault="00A4323A" w:rsidP="00A4323A">
      <w:pPr>
        <w:pStyle w:val="enumlev1"/>
      </w:pPr>
      <w:r w:rsidRPr="003D3861">
        <w:t>–</w:t>
      </w:r>
      <w:r w:rsidRPr="003D3861">
        <w:tab/>
        <w:t xml:space="preserve">ISO/IEC JTC 1/SC 29 – </w:t>
      </w:r>
      <w:r w:rsidRPr="003D3861">
        <w:rPr>
          <w:rFonts w:hint="eastAsia"/>
        </w:rPr>
        <w:t>音频、图形、多媒体和超媒体信息编码</w:t>
      </w:r>
    </w:p>
    <w:p w14:paraId="58523F22" w14:textId="77777777" w:rsidR="00A4323A" w:rsidRPr="003D3861" w:rsidRDefault="00A4323A" w:rsidP="00A4323A">
      <w:pPr>
        <w:pStyle w:val="enumlev1"/>
      </w:pPr>
      <w:r w:rsidRPr="003D3861">
        <w:t>–</w:t>
      </w:r>
      <w:r w:rsidRPr="003D3861">
        <w:tab/>
        <w:t xml:space="preserve">ISO/IEC JTC 1/SC 38 – </w:t>
      </w:r>
      <w:r w:rsidRPr="003D3861">
        <w:rPr>
          <w:rFonts w:hint="eastAsia"/>
        </w:rPr>
        <w:t>云计算和</w:t>
      </w:r>
      <w:r w:rsidRPr="003D3861">
        <w:rPr>
          <w:rFonts w:hint="eastAsia"/>
          <w:lang w:eastAsia="zh-CN"/>
        </w:rPr>
        <w:t>分布式</w:t>
      </w:r>
      <w:r w:rsidRPr="003D3861">
        <w:rPr>
          <w:rFonts w:hint="eastAsia"/>
        </w:rPr>
        <w:t>平台</w:t>
      </w:r>
    </w:p>
    <w:p w14:paraId="664CED04" w14:textId="77777777" w:rsidR="00A4323A" w:rsidRPr="003D3861" w:rsidRDefault="00A4323A" w:rsidP="00A4323A">
      <w:pPr>
        <w:pStyle w:val="enumlev1"/>
      </w:pPr>
      <w:r w:rsidRPr="003D3861">
        <w:t>–</w:t>
      </w:r>
      <w:r w:rsidRPr="003D3861">
        <w:tab/>
        <w:t xml:space="preserve">ISO/IEC JTC 1/SC 41 – </w:t>
      </w:r>
      <w:r w:rsidRPr="003D3861">
        <w:rPr>
          <w:rFonts w:hint="eastAsia"/>
          <w:lang w:eastAsia="zh-CN"/>
        </w:rPr>
        <w:t>物联网和数字孪生</w:t>
      </w:r>
    </w:p>
    <w:p w14:paraId="302DA159" w14:textId="77777777" w:rsidR="00A4323A" w:rsidRPr="00787FC9" w:rsidRDefault="00A4323A" w:rsidP="00A4323A">
      <w:pPr>
        <w:pStyle w:val="enumlev1"/>
      </w:pPr>
      <w:r w:rsidRPr="00787FC9">
        <w:t>–</w:t>
      </w:r>
      <w:r w:rsidRPr="00787FC9">
        <w:tab/>
        <w:t xml:space="preserve">ISO/IEC JTC 1/SC 42 – </w:t>
      </w:r>
      <w:proofErr w:type="spellStart"/>
      <w:r w:rsidRPr="003D3861">
        <w:rPr>
          <w:rFonts w:hint="eastAsia"/>
          <w:lang w:val="fr-FR"/>
        </w:rPr>
        <w:t>人工智能</w:t>
      </w:r>
      <w:proofErr w:type="spellEnd"/>
    </w:p>
    <w:p w14:paraId="6193A693" w14:textId="77777777" w:rsidR="00A4323A" w:rsidRPr="003D3861" w:rsidRDefault="00A4323A" w:rsidP="00A4323A">
      <w:pPr>
        <w:pStyle w:val="enumlev1"/>
      </w:pPr>
      <w:r w:rsidRPr="003D3861">
        <w:t>–</w:t>
      </w:r>
      <w:r w:rsidRPr="003D3861">
        <w:tab/>
      </w:r>
      <w:r w:rsidRPr="003D3861">
        <w:rPr>
          <w:rFonts w:hint="eastAsia"/>
        </w:rPr>
        <w:t>ISO/IEC JT C1/SC</w:t>
      </w:r>
      <w:r w:rsidRPr="003D3861">
        <w:t xml:space="preserve"> </w:t>
      </w:r>
      <w:r w:rsidRPr="003D3861">
        <w:rPr>
          <w:rFonts w:hint="eastAsia"/>
        </w:rPr>
        <w:t xml:space="preserve">43 </w:t>
      </w:r>
      <w:r w:rsidRPr="003D3861">
        <w:t xml:space="preserve">– </w:t>
      </w:r>
      <w:r w:rsidRPr="003D3861">
        <w:rPr>
          <w:rFonts w:hint="eastAsia"/>
          <w:lang w:eastAsia="zh-CN"/>
        </w:rPr>
        <w:t>人</w:t>
      </w:r>
      <w:r w:rsidRPr="003D3861">
        <w:rPr>
          <w:rFonts w:hint="eastAsia"/>
        </w:rPr>
        <w:t>脑计算机接口</w:t>
      </w:r>
    </w:p>
    <w:p w14:paraId="786A4E09" w14:textId="77777777" w:rsidR="00A4323A" w:rsidRPr="003D3861" w:rsidRDefault="00A4323A" w:rsidP="00A4323A">
      <w:pPr>
        <w:pStyle w:val="enumlev1"/>
        <w:rPr>
          <w:lang w:eastAsia="zh-CN"/>
        </w:rPr>
      </w:pPr>
      <w:r w:rsidRPr="003D3861">
        <w:rPr>
          <w:lang w:eastAsia="zh-CN"/>
        </w:rPr>
        <w:t>–</w:t>
      </w:r>
      <w:r w:rsidRPr="003D3861">
        <w:rPr>
          <w:lang w:eastAsia="zh-CN"/>
        </w:rPr>
        <w:tab/>
      </w:r>
      <w:r w:rsidRPr="003D3861">
        <w:rPr>
          <w:rFonts w:hint="eastAsia"/>
          <w:lang w:eastAsia="zh-CN"/>
        </w:rPr>
        <w:t>ISO</w:t>
      </w:r>
      <w:r w:rsidRPr="003D3861">
        <w:rPr>
          <w:rFonts w:hint="eastAsia"/>
          <w:lang w:eastAsia="zh-CN"/>
        </w:rPr>
        <w:t>和</w:t>
      </w:r>
      <w:r w:rsidRPr="003D3861">
        <w:rPr>
          <w:rFonts w:hint="eastAsia"/>
          <w:lang w:eastAsia="zh-CN"/>
        </w:rPr>
        <w:t>IEC</w:t>
      </w:r>
      <w:r w:rsidRPr="003D3861">
        <w:rPr>
          <w:rFonts w:hint="eastAsia"/>
          <w:lang w:eastAsia="zh-CN"/>
        </w:rPr>
        <w:t>元宇宙联合标准化评估小组（</w:t>
      </w:r>
      <w:r w:rsidRPr="003D3861">
        <w:rPr>
          <w:rFonts w:hint="eastAsia"/>
          <w:lang w:eastAsia="zh-CN"/>
        </w:rPr>
        <w:t>JSEG</w:t>
      </w:r>
      <w:r w:rsidRPr="003D3861">
        <w:rPr>
          <w:rFonts w:hint="eastAsia"/>
          <w:lang w:eastAsia="zh-CN"/>
        </w:rPr>
        <w:t>）</w:t>
      </w:r>
    </w:p>
    <w:p w14:paraId="21409A0B" w14:textId="77777777" w:rsidR="00A4323A" w:rsidRPr="003D3861" w:rsidRDefault="00A4323A" w:rsidP="00A4323A">
      <w:pPr>
        <w:pStyle w:val="enumlev1"/>
        <w:rPr>
          <w:lang w:eastAsia="zh-CN"/>
        </w:rPr>
      </w:pPr>
      <w:r w:rsidRPr="003D3861">
        <w:rPr>
          <w:lang w:eastAsia="zh-CN"/>
        </w:rPr>
        <w:t>–</w:t>
      </w:r>
      <w:r w:rsidRPr="003D3861">
        <w:rPr>
          <w:lang w:eastAsia="zh-CN"/>
        </w:rPr>
        <w:tab/>
      </w:r>
      <w:r w:rsidRPr="003D3861">
        <w:rPr>
          <w:rFonts w:hint="eastAsia"/>
          <w:lang w:eastAsia="zh-CN"/>
        </w:rPr>
        <w:t>IEEE-SA</w:t>
      </w:r>
      <w:r w:rsidRPr="003D3861">
        <w:rPr>
          <w:rFonts w:hint="eastAsia"/>
          <w:lang w:eastAsia="zh-CN"/>
        </w:rPr>
        <w:t>元宇宙标准委员会</w:t>
      </w:r>
    </w:p>
    <w:p w14:paraId="46626BB1" w14:textId="77777777" w:rsidR="00A4323A" w:rsidRPr="003D3861" w:rsidRDefault="00A4323A" w:rsidP="00A4323A">
      <w:pPr>
        <w:pStyle w:val="enumlev1"/>
        <w:rPr>
          <w:lang w:eastAsia="zh-CN"/>
        </w:rPr>
      </w:pPr>
      <w:r w:rsidRPr="003D3861">
        <w:rPr>
          <w:lang w:eastAsia="zh-CN"/>
        </w:rPr>
        <w:t>–</w:t>
      </w:r>
      <w:r w:rsidRPr="003D3861">
        <w:rPr>
          <w:lang w:eastAsia="zh-CN"/>
        </w:rPr>
        <w:tab/>
      </w:r>
      <w:r w:rsidRPr="003D3861">
        <w:rPr>
          <w:rFonts w:hint="eastAsia"/>
          <w:lang w:eastAsia="zh-CN"/>
        </w:rPr>
        <w:t>IEEE</w:t>
      </w:r>
      <w:r w:rsidRPr="003D3861">
        <w:rPr>
          <w:rFonts w:hint="eastAsia"/>
          <w:lang w:eastAsia="zh-CN"/>
        </w:rPr>
        <w:t>计算机学会</w:t>
      </w:r>
      <w:r w:rsidRPr="003D3861">
        <w:rPr>
          <w:rFonts w:hint="eastAsia"/>
          <w:lang w:eastAsia="zh-CN"/>
        </w:rPr>
        <w:t>SAB SC</w:t>
      </w:r>
      <w:r w:rsidRPr="003D3861">
        <w:rPr>
          <w:rFonts w:hint="eastAsia"/>
          <w:lang w:eastAsia="zh-CN"/>
        </w:rPr>
        <w:t>元宇宙研究组（</w:t>
      </w:r>
      <w:r w:rsidRPr="003D3861">
        <w:rPr>
          <w:rFonts w:hint="eastAsia"/>
          <w:lang w:eastAsia="zh-CN"/>
        </w:rPr>
        <w:t>MSG</w:t>
      </w:r>
      <w:r w:rsidRPr="003D3861">
        <w:rPr>
          <w:rFonts w:hint="eastAsia"/>
          <w:lang w:eastAsia="zh-CN"/>
        </w:rPr>
        <w:t>）</w:t>
      </w:r>
    </w:p>
    <w:p w14:paraId="48CA3B05" w14:textId="77777777" w:rsidR="00A4323A" w:rsidRPr="003D3861" w:rsidRDefault="00A4323A" w:rsidP="00A4323A">
      <w:pPr>
        <w:pStyle w:val="enumlev1"/>
        <w:rPr>
          <w:lang w:eastAsia="zh-CN"/>
        </w:rPr>
      </w:pPr>
      <w:r w:rsidRPr="003D3861">
        <w:rPr>
          <w:lang w:eastAsia="zh-CN"/>
        </w:rPr>
        <w:t>–</w:t>
      </w:r>
      <w:r w:rsidRPr="003D3861">
        <w:rPr>
          <w:lang w:eastAsia="zh-CN"/>
        </w:rPr>
        <w:tab/>
      </w:r>
      <w:r w:rsidRPr="003D3861">
        <w:rPr>
          <w:rFonts w:hint="eastAsia"/>
          <w:lang w:eastAsia="zh-CN"/>
        </w:rPr>
        <w:t>W3C</w:t>
      </w:r>
      <w:r w:rsidRPr="003D3861">
        <w:rPr>
          <w:rFonts w:hint="eastAsia"/>
          <w:lang w:eastAsia="zh-CN"/>
        </w:rPr>
        <w:t>（开放）元宇宙互操作性（</w:t>
      </w:r>
      <w:r w:rsidRPr="003D3861">
        <w:rPr>
          <w:rFonts w:hint="eastAsia"/>
          <w:lang w:eastAsia="zh-CN"/>
        </w:rPr>
        <w:t>OMI</w:t>
      </w:r>
      <w:r w:rsidRPr="003D3861">
        <w:rPr>
          <w:rFonts w:hint="eastAsia"/>
          <w:lang w:eastAsia="zh-CN"/>
        </w:rPr>
        <w:t>）社区团体</w:t>
      </w:r>
    </w:p>
    <w:p w14:paraId="114700DE" w14:textId="77777777" w:rsidR="00A4323A" w:rsidRPr="003D3861" w:rsidRDefault="00A4323A" w:rsidP="00A4323A">
      <w:pPr>
        <w:pStyle w:val="enumlev1"/>
        <w:rPr>
          <w:lang w:eastAsia="zh-CN"/>
        </w:rPr>
      </w:pPr>
      <w:r w:rsidRPr="003D3861">
        <w:rPr>
          <w:lang w:eastAsia="zh-CN"/>
        </w:rPr>
        <w:t>–</w:t>
      </w:r>
      <w:r w:rsidRPr="003D3861">
        <w:rPr>
          <w:lang w:eastAsia="zh-CN"/>
        </w:rPr>
        <w:tab/>
      </w:r>
      <w:r w:rsidRPr="003D3861">
        <w:rPr>
          <w:rFonts w:hint="eastAsia"/>
          <w:lang w:eastAsia="zh-CN"/>
        </w:rPr>
        <w:t>互联网工程任务组（</w:t>
      </w:r>
      <w:r w:rsidRPr="003D3861">
        <w:rPr>
          <w:lang w:eastAsia="zh-CN"/>
        </w:rPr>
        <w:t>IETF</w:t>
      </w:r>
      <w:r w:rsidRPr="003D3861">
        <w:rPr>
          <w:rFonts w:hint="eastAsia"/>
          <w:lang w:eastAsia="zh-CN"/>
        </w:rPr>
        <w:t>）</w:t>
      </w:r>
    </w:p>
    <w:p w14:paraId="6BF8F427" w14:textId="77777777" w:rsidR="00A4323A" w:rsidRPr="00787FC9" w:rsidRDefault="00A4323A" w:rsidP="00A4323A">
      <w:pPr>
        <w:pStyle w:val="enumlev1"/>
        <w:rPr>
          <w:lang w:val="fr-FR" w:eastAsia="zh-CN"/>
        </w:rPr>
      </w:pPr>
      <w:r w:rsidRPr="00787FC9">
        <w:rPr>
          <w:lang w:val="fr-FR" w:eastAsia="zh-CN"/>
        </w:rPr>
        <w:t>–</w:t>
      </w:r>
      <w:r w:rsidRPr="00787FC9">
        <w:rPr>
          <w:lang w:val="fr-FR" w:eastAsia="zh-CN"/>
        </w:rPr>
        <w:tab/>
      </w:r>
      <w:r w:rsidRPr="00787FC9">
        <w:rPr>
          <w:rFonts w:hint="eastAsia"/>
          <w:lang w:val="fr-FR" w:eastAsia="zh-CN"/>
        </w:rPr>
        <w:t>ETSI ISG</w:t>
      </w:r>
      <w:r w:rsidRPr="003D3861">
        <w:rPr>
          <w:rFonts w:hint="eastAsia"/>
          <w:lang w:eastAsia="zh-CN"/>
        </w:rPr>
        <w:t>增强现实框架</w:t>
      </w:r>
    </w:p>
    <w:p w14:paraId="48BB5C27" w14:textId="77777777" w:rsidR="00A4323A" w:rsidRPr="00787FC9" w:rsidRDefault="00A4323A" w:rsidP="00A4323A">
      <w:pPr>
        <w:pStyle w:val="enumlev1"/>
        <w:rPr>
          <w:lang w:val="fr-FR" w:eastAsia="zh-CN"/>
        </w:rPr>
      </w:pPr>
      <w:r w:rsidRPr="00787FC9">
        <w:rPr>
          <w:lang w:val="fr-FR" w:eastAsia="zh-CN"/>
        </w:rPr>
        <w:t>–</w:t>
      </w:r>
      <w:r w:rsidRPr="00787FC9">
        <w:rPr>
          <w:lang w:val="fr-FR" w:eastAsia="zh-CN"/>
        </w:rPr>
        <w:tab/>
        <w:t>3GPP SA</w:t>
      </w:r>
    </w:p>
    <w:p w14:paraId="56CB11DE" w14:textId="77777777" w:rsidR="00A4323A" w:rsidRPr="00787FC9" w:rsidRDefault="00A4323A" w:rsidP="00A4323A">
      <w:pPr>
        <w:pStyle w:val="enumlev1"/>
        <w:rPr>
          <w:lang w:val="fr-FR" w:eastAsia="zh-CN"/>
        </w:rPr>
      </w:pPr>
      <w:r w:rsidRPr="00787FC9">
        <w:rPr>
          <w:lang w:val="fr-FR" w:eastAsia="zh-CN"/>
        </w:rPr>
        <w:t>–</w:t>
      </w:r>
      <w:r w:rsidRPr="00787FC9">
        <w:rPr>
          <w:lang w:val="fr-FR" w:eastAsia="zh-CN"/>
        </w:rPr>
        <w:tab/>
      </w:r>
      <w:r>
        <w:rPr>
          <w:rFonts w:hint="eastAsia"/>
          <w:lang w:eastAsia="zh-CN"/>
        </w:rPr>
        <w:t>原宇宙</w:t>
      </w:r>
      <w:r w:rsidRPr="003D3861">
        <w:rPr>
          <w:rFonts w:hint="eastAsia"/>
          <w:lang w:eastAsia="zh-CN"/>
        </w:rPr>
        <w:t>标准化论坛</w:t>
      </w:r>
      <w:r w:rsidRPr="00787FC9">
        <w:rPr>
          <w:rFonts w:hint="eastAsia"/>
          <w:lang w:val="fr-FR" w:eastAsia="zh-CN"/>
        </w:rPr>
        <w:t>（</w:t>
      </w:r>
      <w:r w:rsidRPr="00787FC9">
        <w:rPr>
          <w:rFonts w:hint="eastAsia"/>
          <w:lang w:val="fr-FR" w:eastAsia="zh-CN"/>
        </w:rPr>
        <w:t>MSF</w:t>
      </w:r>
      <w:r w:rsidRPr="00787FC9">
        <w:rPr>
          <w:rFonts w:hint="eastAsia"/>
          <w:lang w:val="fr-FR" w:eastAsia="zh-CN"/>
        </w:rPr>
        <w:t>）</w:t>
      </w:r>
    </w:p>
    <w:p w14:paraId="47795959" w14:textId="77777777" w:rsidR="00A4323A" w:rsidRPr="00787FC9" w:rsidRDefault="00A4323A" w:rsidP="00A4323A">
      <w:pPr>
        <w:pStyle w:val="Headingb"/>
        <w:spacing w:before="120" w:after="60"/>
        <w:rPr>
          <w:lang w:val="fr-FR" w:eastAsia="zh-CN"/>
        </w:rPr>
      </w:pPr>
      <w:r w:rsidRPr="00787FC9">
        <w:rPr>
          <w:lang w:val="fr-FR" w:eastAsia="zh-CN"/>
        </w:rPr>
        <w:t>E.5</w:t>
      </w:r>
      <w:r w:rsidRPr="00787FC9">
        <w:rPr>
          <w:lang w:val="fr-FR" w:eastAsia="zh-CN"/>
        </w:rPr>
        <w:tab/>
      </w:r>
      <w:r w:rsidRPr="004C1E5B">
        <w:rPr>
          <w:rFonts w:hint="eastAsia"/>
          <w:lang w:eastAsia="zh-CN"/>
        </w:rPr>
        <w:t>结构</w:t>
      </w:r>
    </w:p>
    <w:p w14:paraId="15659429" w14:textId="77777777" w:rsidR="00A4323A" w:rsidRPr="00787FC9" w:rsidRDefault="00A4323A" w:rsidP="00A4323A">
      <w:pPr>
        <w:spacing w:after="60"/>
        <w:ind w:firstLineChars="200" w:firstLine="480"/>
        <w:rPr>
          <w:lang w:val="fr-FR" w:eastAsia="zh-CN"/>
        </w:rPr>
      </w:pPr>
      <w:r w:rsidRPr="004C1E5B">
        <w:rPr>
          <w:rFonts w:hint="eastAsia"/>
          <w:lang w:eastAsia="zh-CN"/>
        </w:rPr>
        <w:t>成立的焦点组可在必要时建立下设小组。</w:t>
      </w:r>
    </w:p>
    <w:p w14:paraId="74F1A0CA" w14:textId="77777777" w:rsidR="00A4323A" w:rsidRPr="00787FC9" w:rsidRDefault="00A4323A" w:rsidP="00A4323A">
      <w:pPr>
        <w:pStyle w:val="Headingb"/>
        <w:spacing w:before="120" w:after="60"/>
        <w:rPr>
          <w:lang w:val="fr-FR" w:eastAsia="zh-CN"/>
        </w:rPr>
      </w:pPr>
      <w:r w:rsidRPr="00787FC9">
        <w:rPr>
          <w:lang w:val="fr-FR" w:eastAsia="zh-CN"/>
        </w:rPr>
        <w:t>E.6</w:t>
      </w:r>
      <w:r w:rsidRPr="00787FC9">
        <w:rPr>
          <w:lang w:val="fr-FR" w:eastAsia="zh-CN"/>
        </w:rPr>
        <w:tab/>
      </w:r>
      <w:r w:rsidRPr="004C1E5B">
        <w:rPr>
          <w:rFonts w:hint="eastAsia"/>
          <w:lang w:eastAsia="zh-CN"/>
        </w:rPr>
        <w:t>主管组</w:t>
      </w:r>
    </w:p>
    <w:p w14:paraId="74B2528D" w14:textId="77777777" w:rsidR="00A4323A" w:rsidRPr="00787FC9" w:rsidRDefault="00A4323A" w:rsidP="00A4323A">
      <w:pPr>
        <w:spacing w:after="60"/>
        <w:ind w:firstLineChars="200" w:firstLine="480"/>
        <w:rPr>
          <w:lang w:val="fr-FR" w:eastAsia="zh-CN"/>
        </w:rPr>
      </w:pPr>
      <w:r w:rsidRPr="004C1E5B">
        <w:rPr>
          <w:rFonts w:hint="eastAsia"/>
          <w:lang w:val="en-CA" w:eastAsia="zh-CN"/>
        </w:rPr>
        <w:t>焦点组的主管组是</w:t>
      </w:r>
      <w:r w:rsidRPr="00787FC9">
        <w:rPr>
          <w:lang w:val="fr-FR" w:eastAsia="zh-CN"/>
        </w:rPr>
        <w:t>TSAG</w:t>
      </w:r>
      <w:r w:rsidRPr="004C1E5B">
        <w:rPr>
          <w:rFonts w:hint="eastAsia"/>
          <w:lang w:val="en-CA" w:eastAsia="zh-CN"/>
        </w:rPr>
        <w:t>。</w:t>
      </w:r>
    </w:p>
    <w:p w14:paraId="7815DE16" w14:textId="77777777" w:rsidR="00A4323A" w:rsidRPr="00787FC9" w:rsidRDefault="00A4323A" w:rsidP="00A4323A">
      <w:pPr>
        <w:pStyle w:val="Headingb"/>
        <w:spacing w:before="120" w:after="60"/>
        <w:rPr>
          <w:lang w:val="fr-FR" w:eastAsia="zh-CN"/>
        </w:rPr>
      </w:pPr>
      <w:r w:rsidRPr="00787FC9">
        <w:rPr>
          <w:lang w:val="fr-FR" w:eastAsia="zh-CN"/>
        </w:rPr>
        <w:t>E.7</w:t>
      </w:r>
      <w:r w:rsidRPr="00787FC9">
        <w:rPr>
          <w:lang w:val="fr-FR" w:eastAsia="zh-CN"/>
        </w:rPr>
        <w:tab/>
      </w:r>
      <w:r w:rsidRPr="004C1E5B">
        <w:rPr>
          <w:rFonts w:hint="eastAsia"/>
          <w:lang w:eastAsia="zh-CN"/>
        </w:rPr>
        <w:t>领导班子</w:t>
      </w:r>
    </w:p>
    <w:p w14:paraId="79F5DD5C" w14:textId="77777777" w:rsidR="00A4323A" w:rsidRPr="00787FC9" w:rsidRDefault="00A4323A" w:rsidP="00A4323A">
      <w:pPr>
        <w:spacing w:after="60"/>
        <w:ind w:firstLineChars="200" w:firstLine="480"/>
        <w:rPr>
          <w:lang w:val="fr-FR" w:eastAsia="zh-CN"/>
        </w:rPr>
      </w:pPr>
      <w:r w:rsidRPr="004C1E5B">
        <w:rPr>
          <w:lang w:eastAsia="ja-JP"/>
        </w:rPr>
        <w:t>参见</w:t>
      </w:r>
      <w:r w:rsidRPr="00787FC9">
        <w:rPr>
          <w:lang w:val="fr-FR" w:eastAsia="ja-JP"/>
        </w:rPr>
        <w:t>ITU-T A.7</w:t>
      </w:r>
      <w:r w:rsidRPr="004C1E5B">
        <w:rPr>
          <w:lang w:eastAsia="ja-JP"/>
        </w:rPr>
        <w:t>建议书第</w:t>
      </w:r>
      <w:r w:rsidRPr="00787FC9">
        <w:rPr>
          <w:lang w:val="fr-FR" w:eastAsia="ja-JP"/>
        </w:rPr>
        <w:t>2.3</w:t>
      </w:r>
      <w:r w:rsidRPr="004C1E5B">
        <w:rPr>
          <w:rFonts w:hint="eastAsia"/>
          <w:lang w:eastAsia="ja-JP"/>
        </w:rPr>
        <w:t>条</w:t>
      </w:r>
      <w:r w:rsidRPr="004C1E5B">
        <w:rPr>
          <w:lang w:eastAsia="ja-JP"/>
        </w:rPr>
        <w:t>。</w:t>
      </w:r>
    </w:p>
    <w:p w14:paraId="683A1DDC" w14:textId="77777777" w:rsidR="00A4323A" w:rsidRPr="00787FC9" w:rsidRDefault="00A4323A" w:rsidP="00A4323A">
      <w:pPr>
        <w:pStyle w:val="Headingb"/>
        <w:spacing w:before="120" w:after="60"/>
        <w:rPr>
          <w:lang w:val="fr-FR" w:eastAsia="zh-CN"/>
        </w:rPr>
      </w:pPr>
      <w:r w:rsidRPr="00787FC9">
        <w:rPr>
          <w:lang w:val="fr-FR" w:eastAsia="zh-CN"/>
        </w:rPr>
        <w:t>E.8</w:t>
      </w:r>
      <w:r w:rsidRPr="00787FC9">
        <w:rPr>
          <w:lang w:val="fr-FR" w:eastAsia="zh-CN"/>
        </w:rPr>
        <w:tab/>
      </w:r>
      <w:r w:rsidRPr="004C1E5B">
        <w:rPr>
          <w:rFonts w:hint="eastAsia"/>
          <w:lang w:eastAsia="zh-CN"/>
        </w:rPr>
        <w:t>参与</w:t>
      </w:r>
    </w:p>
    <w:p w14:paraId="1898827A" w14:textId="77777777" w:rsidR="00A4323A" w:rsidRPr="004C1E5B" w:rsidRDefault="00A4323A" w:rsidP="00A4323A">
      <w:pPr>
        <w:spacing w:after="60"/>
        <w:ind w:firstLineChars="200" w:firstLine="480"/>
        <w:rPr>
          <w:lang w:eastAsia="zh-CN"/>
        </w:rPr>
      </w:pPr>
      <w:r w:rsidRPr="004C1E5B">
        <w:rPr>
          <w:color w:val="000000"/>
          <w:lang w:eastAsia="zh-CN"/>
        </w:rPr>
        <w:t>参见</w:t>
      </w:r>
      <w:r w:rsidRPr="004C1E5B">
        <w:rPr>
          <w:color w:val="000000"/>
          <w:lang w:val="fr-FR" w:eastAsia="zh-CN"/>
        </w:rPr>
        <w:t>ITU-T A.7</w:t>
      </w:r>
      <w:r w:rsidRPr="004C1E5B">
        <w:rPr>
          <w:lang w:eastAsia="zh-CN"/>
        </w:rPr>
        <w:t>建议书</w:t>
      </w:r>
      <w:r w:rsidRPr="004C1E5B">
        <w:rPr>
          <w:color w:val="000000"/>
          <w:lang w:eastAsia="zh-CN"/>
        </w:rPr>
        <w:t>第</w:t>
      </w:r>
      <w:r w:rsidRPr="004C1E5B">
        <w:rPr>
          <w:color w:val="000000"/>
          <w:lang w:val="fr-FR" w:eastAsia="zh-CN"/>
        </w:rPr>
        <w:t>3</w:t>
      </w:r>
      <w:r w:rsidRPr="004C1E5B">
        <w:rPr>
          <w:rFonts w:hint="eastAsia"/>
          <w:color w:val="000000"/>
          <w:lang w:eastAsia="zh-CN"/>
        </w:rPr>
        <w:t>条</w:t>
      </w:r>
      <w:r w:rsidRPr="004C1E5B">
        <w:rPr>
          <w:color w:val="000000"/>
          <w:lang w:eastAsia="zh-CN"/>
        </w:rPr>
        <w:t>。与会者名单</w:t>
      </w:r>
      <w:r w:rsidRPr="004C1E5B">
        <w:rPr>
          <w:rFonts w:hint="eastAsia"/>
          <w:color w:val="000000"/>
          <w:lang w:eastAsia="zh-CN"/>
        </w:rPr>
        <w:t>将</w:t>
      </w:r>
      <w:r w:rsidRPr="004C1E5B">
        <w:rPr>
          <w:color w:val="000000"/>
          <w:lang w:eastAsia="zh-CN"/>
        </w:rPr>
        <w:t>留作参考</w:t>
      </w:r>
      <w:r w:rsidRPr="004C1E5B">
        <w:rPr>
          <w:rFonts w:hint="eastAsia"/>
          <w:color w:val="000000"/>
          <w:lang w:eastAsia="zh-CN"/>
        </w:rPr>
        <w:t>只用</w:t>
      </w:r>
      <w:r w:rsidRPr="004C1E5B">
        <w:rPr>
          <w:color w:val="000000"/>
          <w:lang w:eastAsia="zh-CN"/>
        </w:rPr>
        <w:t>，并报告主管组。</w:t>
      </w:r>
    </w:p>
    <w:p w14:paraId="2DD237F8" w14:textId="77777777" w:rsidR="00A4323A" w:rsidRPr="004C1E5B" w:rsidRDefault="00A4323A" w:rsidP="00A4323A">
      <w:pPr>
        <w:pStyle w:val="Headingb"/>
        <w:spacing w:before="120" w:after="60"/>
        <w:rPr>
          <w:lang w:eastAsia="zh-CN"/>
        </w:rPr>
      </w:pPr>
      <w:r w:rsidRPr="004C1E5B">
        <w:rPr>
          <w:lang w:eastAsia="zh-CN"/>
        </w:rPr>
        <w:t>E.9</w:t>
      </w:r>
      <w:r w:rsidRPr="004C1E5B">
        <w:rPr>
          <w:lang w:eastAsia="zh-CN"/>
        </w:rPr>
        <w:tab/>
      </w:r>
      <w:r w:rsidRPr="004C1E5B">
        <w:rPr>
          <w:rFonts w:hint="eastAsia"/>
          <w:lang w:eastAsia="zh-CN"/>
        </w:rPr>
        <w:t>行政支持</w:t>
      </w:r>
    </w:p>
    <w:p w14:paraId="74BA0107" w14:textId="77777777" w:rsidR="00A4323A" w:rsidRPr="004C1E5B" w:rsidRDefault="00A4323A" w:rsidP="00A4323A">
      <w:pPr>
        <w:spacing w:after="60"/>
        <w:ind w:firstLineChars="200" w:firstLine="480"/>
        <w:rPr>
          <w:lang w:eastAsia="zh-CN"/>
        </w:rPr>
      </w:pPr>
      <w:r w:rsidRPr="004C1E5B">
        <w:rPr>
          <w:lang w:eastAsia="ja-JP"/>
        </w:rPr>
        <w:t>参见</w:t>
      </w:r>
      <w:r w:rsidRPr="004C1E5B">
        <w:rPr>
          <w:lang w:eastAsia="ja-JP"/>
        </w:rPr>
        <w:t>ITU-T A.7</w:t>
      </w:r>
      <w:r w:rsidRPr="004C1E5B">
        <w:rPr>
          <w:lang w:eastAsia="ja-JP"/>
        </w:rPr>
        <w:t>建议书第</w:t>
      </w:r>
      <w:r w:rsidRPr="004C1E5B">
        <w:rPr>
          <w:lang w:eastAsia="ja-JP"/>
        </w:rPr>
        <w:t>5</w:t>
      </w:r>
      <w:r w:rsidRPr="004C1E5B">
        <w:rPr>
          <w:rFonts w:hint="eastAsia"/>
          <w:lang w:eastAsia="ja-JP"/>
        </w:rPr>
        <w:t>条</w:t>
      </w:r>
      <w:r w:rsidRPr="004C1E5B">
        <w:rPr>
          <w:lang w:eastAsia="ja-JP"/>
        </w:rPr>
        <w:t>。</w:t>
      </w:r>
    </w:p>
    <w:p w14:paraId="1EC664E1" w14:textId="77777777" w:rsidR="00A4323A" w:rsidRPr="004C1E5B" w:rsidRDefault="00A4323A" w:rsidP="00A4323A">
      <w:pPr>
        <w:pStyle w:val="Headingb"/>
        <w:spacing w:before="120" w:after="60"/>
        <w:rPr>
          <w:lang w:eastAsia="zh-CN"/>
        </w:rPr>
      </w:pPr>
      <w:r w:rsidRPr="004C1E5B">
        <w:rPr>
          <w:lang w:eastAsia="zh-CN"/>
        </w:rPr>
        <w:t>E.10</w:t>
      </w:r>
      <w:r w:rsidRPr="004C1E5B">
        <w:rPr>
          <w:lang w:eastAsia="zh-CN"/>
        </w:rPr>
        <w:tab/>
      </w:r>
      <w:r w:rsidRPr="004C1E5B">
        <w:rPr>
          <w:rFonts w:hint="eastAsia"/>
          <w:lang w:eastAsia="zh-CN"/>
        </w:rPr>
        <w:t>一般资金来源</w:t>
      </w:r>
    </w:p>
    <w:p w14:paraId="3C18BE9D" w14:textId="77777777" w:rsidR="00A4323A" w:rsidRPr="004C1E5B" w:rsidRDefault="00A4323A" w:rsidP="00A4323A">
      <w:pPr>
        <w:spacing w:after="60"/>
        <w:ind w:firstLineChars="200" w:firstLine="480"/>
        <w:rPr>
          <w:lang w:eastAsia="zh-CN"/>
        </w:rPr>
      </w:pPr>
      <w:r w:rsidRPr="004C1E5B">
        <w:rPr>
          <w:lang w:eastAsia="ja-JP"/>
        </w:rPr>
        <w:t>参见</w:t>
      </w:r>
      <w:r w:rsidRPr="004C1E5B">
        <w:rPr>
          <w:lang w:eastAsia="ja-JP"/>
        </w:rPr>
        <w:t>ITU-T A.7</w:t>
      </w:r>
      <w:r w:rsidRPr="004C1E5B">
        <w:rPr>
          <w:lang w:eastAsia="ja-JP"/>
        </w:rPr>
        <w:t>建议书第</w:t>
      </w:r>
      <w:r w:rsidRPr="004C1E5B">
        <w:rPr>
          <w:lang w:eastAsia="ja-JP"/>
        </w:rPr>
        <w:t>4</w:t>
      </w:r>
      <w:r w:rsidRPr="004C1E5B">
        <w:rPr>
          <w:lang w:eastAsia="ja-JP"/>
        </w:rPr>
        <w:t>和</w:t>
      </w:r>
      <w:r w:rsidRPr="004C1E5B">
        <w:rPr>
          <w:lang w:eastAsia="ja-JP"/>
        </w:rPr>
        <w:t>10.2</w:t>
      </w:r>
      <w:r w:rsidRPr="004C1E5B">
        <w:rPr>
          <w:rFonts w:hint="eastAsia"/>
          <w:lang w:eastAsia="ja-JP"/>
        </w:rPr>
        <w:t>条</w:t>
      </w:r>
      <w:r w:rsidRPr="004C1E5B">
        <w:rPr>
          <w:lang w:eastAsia="ja-JP"/>
        </w:rPr>
        <w:t>。</w:t>
      </w:r>
    </w:p>
    <w:p w14:paraId="1C5573B0" w14:textId="77777777" w:rsidR="00A4323A" w:rsidRPr="004C1E5B" w:rsidRDefault="00A4323A" w:rsidP="00A4323A">
      <w:pPr>
        <w:pStyle w:val="Headingb"/>
        <w:spacing w:before="120" w:after="60"/>
        <w:rPr>
          <w:lang w:eastAsia="zh-CN"/>
        </w:rPr>
      </w:pPr>
      <w:r w:rsidRPr="004C1E5B">
        <w:rPr>
          <w:lang w:eastAsia="zh-CN"/>
        </w:rPr>
        <w:lastRenderedPageBreak/>
        <w:t>E.11</w:t>
      </w:r>
      <w:r w:rsidRPr="004C1E5B">
        <w:rPr>
          <w:lang w:eastAsia="zh-CN"/>
        </w:rPr>
        <w:tab/>
      </w:r>
      <w:r w:rsidRPr="004C1E5B">
        <w:rPr>
          <w:rFonts w:hint="eastAsia"/>
          <w:lang w:eastAsia="zh-CN"/>
        </w:rPr>
        <w:t>会议</w:t>
      </w:r>
    </w:p>
    <w:p w14:paraId="1543FAEF" w14:textId="77777777" w:rsidR="00A4323A" w:rsidRPr="004C1E5B" w:rsidRDefault="00A4323A" w:rsidP="00A4323A">
      <w:pPr>
        <w:ind w:firstLineChars="200" w:firstLine="480"/>
        <w:rPr>
          <w:lang w:val="en-CA" w:eastAsia="zh-CN"/>
        </w:rPr>
      </w:pPr>
      <w:r w:rsidRPr="004C1E5B">
        <w:rPr>
          <w:rFonts w:hint="eastAsia"/>
          <w:lang w:eastAsia="zh-CN"/>
        </w:rPr>
        <w:t>焦点组</w:t>
      </w:r>
      <w:r w:rsidRPr="004C1E5B">
        <w:rPr>
          <w:lang w:eastAsia="ja-JP"/>
        </w:rPr>
        <w:t>将定期召开会议。会议的频次和地点将由焦点组</w:t>
      </w:r>
      <w:r w:rsidRPr="004C1E5B">
        <w:rPr>
          <w:rFonts w:hint="eastAsia"/>
          <w:lang w:eastAsia="ja-JP"/>
        </w:rPr>
        <w:t>管理班子</w:t>
      </w:r>
      <w:r w:rsidRPr="004C1E5B">
        <w:rPr>
          <w:lang w:eastAsia="ja-JP"/>
        </w:rPr>
        <w:t>确定</w:t>
      </w:r>
      <w:r w:rsidRPr="004C1E5B">
        <w:rPr>
          <w:rFonts w:hint="eastAsia"/>
          <w:lang w:eastAsia="ja-JP"/>
        </w:rPr>
        <w:t>。</w:t>
      </w:r>
      <w:r w:rsidRPr="004C1E5B">
        <w:rPr>
          <w:rFonts w:hint="eastAsia"/>
          <w:lang w:val="en-CA" w:eastAsia="ja-JP"/>
        </w:rPr>
        <w:t>总体会议计划将在批准职责范围后公布。焦点组将最大限度地使用远程协作工具</w:t>
      </w:r>
      <w:r w:rsidRPr="004C1E5B">
        <w:rPr>
          <w:rFonts w:hint="eastAsia"/>
          <w:lang w:val="en-CA" w:eastAsia="zh-CN"/>
        </w:rPr>
        <w:t>。</w:t>
      </w:r>
    </w:p>
    <w:p w14:paraId="6BFE6E0D" w14:textId="77777777" w:rsidR="00A4323A" w:rsidRPr="004C1E5B" w:rsidRDefault="00A4323A" w:rsidP="00A4323A">
      <w:pPr>
        <w:spacing w:after="60"/>
        <w:ind w:firstLineChars="200" w:firstLine="480"/>
        <w:rPr>
          <w:lang w:eastAsia="zh-CN"/>
        </w:rPr>
      </w:pPr>
      <w:r w:rsidRPr="004C1E5B">
        <w:rPr>
          <w:lang w:eastAsia="ja-JP"/>
        </w:rPr>
        <w:t>会议召开</w:t>
      </w:r>
      <w:r w:rsidRPr="004C1E5B">
        <w:rPr>
          <w:rFonts w:hint="eastAsia"/>
          <w:lang w:eastAsia="ja-JP"/>
        </w:rPr>
        <w:t>日期</w:t>
      </w:r>
      <w:r w:rsidRPr="004C1E5B">
        <w:rPr>
          <w:lang w:eastAsia="ja-JP"/>
        </w:rPr>
        <w:t>将至少提前四周以电子方式（如</w:t>
      </w:r>
      <w:r w:rsidRPr="004C1E5B">
        <w:rPr>
          <w:rFonts w:hint="eastAsia"/>
          <w:lang w:eastAsia="ja-JP"/>
        </w:rPr>
        <w:t>，</w:t>
      </w:r>
      <w:r w:rsidRPr="004C1E5B">
        <w:rPr>
          <w:lang w:eastAsia="ja-JP"/>
        </w:rPr>
        <w:t>电子邮件、网站等）公布。</w:t>
      </w:r>
    </w:p>
    <w:p w14:paraId="1AD0D0A7" w14:textId="77777777" w:rsidR="00A4323A" w:rsidRPr="004C1E5B" w:rsidRDefault="00A4323A" w:rsidP="00A4323A">
      <w:pPr>
        <w:pStyle w:val="Headingb"/>
        <w:spacing w:before="120" w:after="60"/>
        <w:rPr>
          <w:lang w:eastAsia="zh-CN"/>
        </w:rPr>
      </w:pPr>
      <w:r w:rsidRPr="004C1E5B">
        <w:rPr>
          <w:lang w:eastAsia="zh-CN"/>
        </w:rPr>
        <w:t>E.12</w:t>
      </w:r>
      <w:r w:rsidRPr="004C1E5B">
        <w:rPr>
          <w:lang w:eastAsia="zh-CN"/>
        </w:rPr>
        <w:tab/>
      </w:r>
      <w:r w:rsidRPr="004C1E5B">
        <w:rPr>
          <w:rFonts w:hint="eastAsia"/>
          <w:lang w:eastAsia="zh-CN"/>
        </w:rPr>
        <w:t>技术文稿</w:t>
      </w:r>
    </w:p>
    <w:p w14:paraId="57E147BF" w14:textId="77777777" w:rsidR="00A4323A" w:rsidRPr="004C1E5B" w:rsidRDefault="00A4323A" w:rsidP="00A4323A">
      <w:pPr>
        <w:spacing w:after="60"/>
        <w:ind w:firstLineChars="200" w:firstLine="480"/>
        <w:rPr>
          <w:lang w:eastAsia="zh-CN"/>
        </w:rPr>
      </w:pPr>
      <w:r w:rsidRPr="004C1E5B">
        <w:rPr>
          <w:rFonts w:hint="eastAsia"/>
          <w:lang w:eastAsia="ja-JP"/>
        </w:rPr>
        <w:t>见</w:t>
      </w:r>
      <w:r w:rsidRPr="004C1E5B">
        <w:rPr>
          <w:lang w:eastAsia="ja-JP"/>
        </w:rPr>
        <w:t>ITU-T A.7</w:t>
      </w:r>
      <w:r w:rsidRPr="004C1E5B">
        <w:rPr>
          <w:rFonts w:hint="eastAsia"/>
          <w:lang w:eastAsia="ja-JP"/>
        </w:rPr>
        <w:t>建议书</w:t>
      </w:r>
      <w:r w:rsidRPr="004C1E5B">
        <w:rPr>
          <w:lang w:eastAsia="ja-JP"/>
        </w:rPr>
        <w:t>第</w:t>
      </w:r>
      <w:r w:rsidRPr="004C1E5B">
        <w:rPr>
          <w:rFonts w:hint="eastAsia"/>
          <w:lang w:eastAsia="ja-JP"/>
        </w:rPr>
        <w:t>8</w:t>
      </w:r>
      <w:r w:rsidRPr="004C1E5B">
        <w:rPr>
          <w:rFonts w:hint="eastAsia"/>
          <w:lang w:eastAsia="ja-JP"/>
        </w:rPr>
        <w:t>条</w:t>
      </w:r>
      <w:r w:rsidRPr="004C1E5B">
        <w:rPr>
          <w:lang w:eastAsia="ja-JP"/>
        </w:rPr>
        <w:t>。</w:t>
      </w:r>
    </w:p>
    <w:p w14:paraId="788A4340" w14:textId="77777777" w:rsidR="00A4323A" w:rsidRPr="004C1E5B" w:rsidRDefault="00A4323A" w:rsidP="00A4323A">
      <w:pPr>
        <w:pStyle w:val="Headingb"/>
        <w:spacing w:before="120" w:after="60"/>
        <w:rPr>
          <w:lang w:eastAsia="zh-CN"/>
        </w:rPr>
      </w:pPr>
      <w:r w:rsidRPr="004C1E5B">
        <w:rPr>
          <w:lang w:eastAsia="zh-CN"/>
        </w:rPr>
        <w:t>E.13</w:t>
      </w:r>
      <w:r w:rsidRPr="004C1E5B">
        <w:rPr>
          <w:lang w:eastAsia="zh-CN"/>
        </w:rPr>
        <w:tab/>
      </w:r>
      <w:r w:rsidRPr="004C1E5B">
        <w:rPr>
          <w:rFonts w:hint="eastAsia"/>
          <w:lang w:eastAsia="zh-CN"/>
        </w:rPr>
        <w:t>工作语文</w:t>
      </w:r>
    </w:p>
    <w:p w14:paraId="6B42D86C" w14:textId="77777777" w:rsidR="00A4323A" w:rsidRPr="004C1E5B" w:rsidRDefault="00A4323A" w:rsidP="00A4323A">
      <w:pPr>
        <w:spacing w:after="60"/>
        <w:ind w:firstLineChars="200" w:firstLine="480"/>
        <w:rPr>
          <w:lang w:eastAsia="zh-CN"/>
        </w:rPr>
      </w:pPr>
      <w:r w:rsidRPr="004C1E5B">
        <w:rPr>
          <w:lang w:eastAsia="ja-JP"/>
        </w:rPr>
        <w:t>工作语</w:t>
      </w:r>
      <w:r w:rsidRPr="004C1E5B">
        <w:rPr>
          <w:rFonts w:hint="eastAsia"/>
          <w:lang w:eastAsia="ja-JP"/>
        </w:rPr>
        <w:t>文</w:t>
      </w:r>
      <w:r w:rsidRPr="004C1E5B">
        <w:rPr>
          <w:lang w:eastAsia="ja-JP"/>
        </w:rPr>
        <w:t>为英文</w:t>
      </w:r>
      <w:r w:rsidRPr="004C1E5B">
        <w:rPr>
          <w:rFonts w:hint="eastAsia"/>
          <w:lang w:eastAsia="ja-JP"/>
        </w:rPr>
        <w:t>。</w:t>
      </w:r>
    </w:p>
    <w:p w14:paraId="7E758FE8" w14:textId="77777777" w:rsidR="00A4323A" w:rsidRPr="004C1E5B" w:rsidRDefault="00A4323A" w:rsidP="00A4323A">
      <w:pPr>
        <w:pStyle w:val="Headingb"/>
        <w:rPr>
          <w:lang w:eastAsia="zh-CN"/>
        </w:rPr>
      </w:pPr>
      <w:r w:rsidRPr="004C1E5B">
        <w:rPr>
          <w:lang w:eastAsia="zh-CN"/>
        </w:rPr>
        <w:t>E14</w:t>
      </w:r>
      <w:r w:rsidRPr="004C1E5B">
        <w:rPr>
          <w:lang w:eastAsia="zh-CN"/>
        </w:rPr>
        <w:tab/>
      </w:r>
      <w:r w:rsidRPr="004C1E5B">
        <w:rPr>
          <w:rFonts w:hint="eastAsia"/>
          <w:lang w:eastAsia="zh-CN"/>
        </w:rPr>
        <w:t>实际成果的批准</w:t>
      </w:r>
    </w:p>
    <w:p w14:paraId="7F1EAE0A" w14:textId="77777777" w:rsidR="00A4323A" w:rsidRPr="004C1E5B" w:rsidRDefault="00A4323A" w:rsidP="00A4323A">
      <w:pPr>
        <w:ind w:firstLineChars="200" w:firstLine="480"/>
        <w:rPr>
          <w:lang w:val="en-CA" w:eastAsia="ja-JP"/>
        </w:rPr>
      </w:pPr>
      <w:r w:rsidRPr="004C1E5B">
        <w:rPr>
          <w:lang w:eastAsia="ja-JP"/>
        </w:rPr>
        <w:t>须在达成一致意见的情况下批准实际成果。</w:t>
      </w:r>
    </w:p>
    <w:p w14:paraId="5707B216" w14:textId="77777777" w:rsidR="00A4323A" w:rsidRPr="004C1E5B" w:rsidRDefault="00A4323A" w:rsidP="00A4323A">
      <w:pPr>
        <w:pStyle w:val="Headingb"/>
        <w:rPr>
          <w:bCs/>
          <w:sz w:val="22"/>
          <w:lang w:eastAsia="zh-CN"/>
        </w:rPr>
      </w:pPr>
      <w:r w:rsidRPr="004C1E5B">
        <w:rPr>
          <w:lang w:eastAsia="zh-CN"/>
        </w:rPr>
        <w:t>E15</w:t>
      </w:r>
      <w:r w:rsidRPr="004C1E5B">
        <w:rPr>
          <w:lang w:eastAsia="zh-CN"/>
        </w:rPr>
        <w:tab/>
      </w:r>
      <w:r w:rsidRPr="004C1E5B">
        <w:rPr>
          <w:rFonts w:hint="eastAsia"/>
          <w:lang w:eastAsia="zh-CN"/>
        </w:rPr>
        <w:t>工作导则</w:t>
      </w:r>
    </w:p>
    <w:p w14:paraId="5D47EAF4" w14:textId="77777777" w:rsidR="00A4323A" w:rsidRPr="004C1E5B" w:rsidRDefault="00A4323A" w:rsidP="00A4323A">
      <w:pPr>
        <w:ind w:firstLineChars="200" w:firstLine="480"/>
        <w:rPr>
          <w:lang w:eastAsia="zh-CN"/>
        </w:rPr>
      </w:pPr>
      <w:r w:rsidRPr="004C1E5B">
        <w:rPr>
          <w:rFonts w:hint="eastAsia"/>
          <w:lang w:eastAsia="ja-JP"/>
        </w:rPr>
        <w:t>工作</w:t>
      </w:r>
      <w:r w:rsidRPr="004C1E5B">
        <w:rPr>
          <w:lang w:eastAsia="ja-JP"/>
        </w:rPr>
        <w:t>程序</w:t>
      </w:r>
      <w:r w:rsidRPr="004C1E5B">
        <w:rPr>
          <w:rFonts w:hint="eastAsia"/>
          <w:lang w:eastAsia="ja-JP"/>
        </w:rPr>
        <w:t>须</w:t>
      </w:r>
      <w:r w:rsidRPr="004C1E5B">
        <w:rPr>
          <w:lang w:eastAsia="ja-JP"/>
        </w:rPr>
        <w:t>遵守报告人组</w:t>
      </w:r>
      <w:r w:rsidRPr="004C1E5B">
        <w:rPr>
          <w:rFonts w:hint="eastAsia"/>
          <w:lang w:eastAsia="ja-JP"/>
        </w:rPr>
        <w:t>会议</w:t>
      </w:r>
      <w:r w:rsidRPr="004C1E5B">
        <w:rPr>
          <w:lang w:eastAsia="ja-JP"/>
        </w:rPr>
        <w:t>的程序。未制定额外的工作导则。</w:t>
      </w:r>
    </w:p>
    <w:p w14:paraId="2B0D813D" w14:textId="77777777" w:rsidR="00A4323A" w:rsidRPr="004C1E5B" w:rsidRDefault="00A4323A" w:rsidP="00A4323A">
      <w:pPr>
        <w:pStyle w:val="Headingb"/>
        <w:rPr>
          <w:lang w:eastAsia="zh-CN"/>
        </w:rPr>
      </w:pPr>
      <w:r w:rsidRPr="004C1E5B">
        <w:rPr>
          <w:lang w:eastAsia="zh-CN"/>
        </w:rPr>
        <w:t>E16</w:t>
      </w:r>
      <w:r w:rsidRPr="004C1E5B">
        <w:rPr>
          <w:lang w:eastAsia="zh-CN"/>
        </w:rPr>
        <w:tab/>
      </w:r>
      <w:r w:rsidRPr="004C1E5B">
        <w:rPr>
          <w:rFonts w:hint="eastAsia"/>
          <w:lang w:eastAsia="zh-CN"/>
        </w:rPr>
        <w:t>进展报告</w:t>
      </w:r>
    </w:p>
    <w:p w14:paraId="4023B888" w14:textId="77777777" w:rsidR="00A4323A" w:rsidRPr="00787FC9" w:rsidRDefault="00A4323A" w:rsidP="00A4323A">
      <w:pPr>
        <w:ind w:firstLineChars="200" w:firstLine="480"/>
        <w:rPr>
          <w:lang w:val="fr-FR" w:eastAsia="ja-JP"/>
        </w:rPr>
      </w:pPr>
      <w:r w:rsidRPr="004C1E5B">
        <w:rPr>
          <w:lang w:eastAsia="ja-JP"/>
        </w:rPr>
        <w:t>参见</w:t>
      </w:r>
      <w:r w:rsidRPr="00787FC9">
        <w:rPr>
          <w:lang w:val="fr-FR" w:eastAsia="ja-JP"/>
        </w:rPr>
        <w:t>ITU-T A.7</w:t>
      </w:r>
      <w:r w:rsidRPr="004C1E5B">
        <w:rPr>
          <w:lang w:eastAsia="ja-JP"/>
        </w:rPr>
        <w:t>建议书第</w:t>
      </w:r>
      <w:r w:rsidRPr="00787FC9">
        <w:rPr>
          <w:lang w:val="fr-FR" w:eastAsia="ja-JP"/>
        </w:rPr>
        <w:t>11</w:t>
      </w:r>
      <w:r w:rsidRPr="004C1E5B">
        <w:rPr>
          <w:rFonts w:hint="eastAsia"/>
          <w:lang w:eastAsia="ja-JP"/>
        </w:rPr>
        <w:t>条</w:t>
      </w:r>
      <w:r w:rsidRPr="004C1E5B">
        <w:rPr>
          <w:lang w:eastAsia="ja-JP"/>
        </w:rPr>
        <w:t>。</w:t>
      </w:r>
    </w:p>
    <w:p w14:paraId="356B1C2A" w14:textId="77777777" w:rsidR="00A4323A" w:rsidRPr="00787FC9" w:rsidRDefault="00A4323A" w:rsidP="00A4323A">
      <w:pPr>
        <w:pStyle w:val="Headingb"/>
        <w:rPr>
          <w:lang w:val="fr-FR" w:eastAsia="zh-CN"/>
        </w:rPr>
      </w:pPr>
      <w:r w:rsidRPr="00787FC9">
        <w:rPr>
          <w:lang w:val="fr-FR" w:eastAsia="zh-CN"/>
        </w:rPr>
        <w:t>E17</w:t>
      </w:r>
      <w:r w:rsidRPr="00787FC9">
        <w:rPr>
          <w:lang w:val="fr-FR" w:eastAsia="zh-CN"/>
        </w:rPr>
        <w:tab/>
      </w:r>
      <w:r w:rsidRPr="004C1E5B">
        <w:rPr>
          <w:rFonts w:hint="eastAsia"/>
          <w:lang w:eastAsia="zh-CN"/>
        </w:rPr>
        <w:t>宣告焦点组成立</w:t>
      </w:r>
    </w:p>
    <w:p w14:paraId="69243A2B" w14:textId="77777777" w:rsidR="00A4323A" w:rsidRPr="00787FC9" w:rsidRDefault="00A4323A" w:rsidP="00A4323A">
      <w:pPr>
        <w:ind w:firstLineChars="200" w:firstLine="480"/>
        <w:rPr>
          <w:lang w:val="fr-FR" w:eastAsia="ja-JP"/>
        </w:rPr>
      </w:pPr>
      <w:r w:rsidRPr="004C1E5B">
        <w:rPr>
          <w:lang w:eastAsia="ja-JP"/>
        </w:rPr>
        <w:t>焦点组的成立情况应通过电信标准化局通函通报国际电联所有成员</w:t>
      </w:r>
      <w:r w:rsidRPr="00787FC9">
        <w:rPr>
          <w:lang w:val="fr-FR" w:eastAsia="ja-JP"/>
        </w:rPr>
        <w:t>，</w:t>
      </w:r>
      <w:r w:rsidRPr="004C1E5B">
        <w:rPr>
          <w:lang w:eastAsia="ja-JP"/>
        </w:rPr>
        <w:t>亦应通过</w:t>
      </w:r>
      <w:r w:rsidRPr="00787FC9">
        <w:rPr>
          <w:lang w:val="fr-FR" w:eastAsia="ja-JP"/>
        </w:rPr>
        <w:t>ITU-T</w:t>
      </w:r>
      <w:r w:rsidRPr="004C1E5B">
        <w:rPr>
          <w:lang w:eastAsia="ja-JP"/>
        </w:rPr>
        <w:t>新闻日志</w:t>
      </w:r>
      <w:r w:rsidRPr="004C1E5B">
        <w:rPr>
          <w:rFonts w:hint="eastAsia"/>
          <w:lang w:eastAsia="ja-JP"/>
        </w:rPr>
        <w:t>、新闻发布稿和</w:t>
      </w:r>
      <w:r w:rsidRPr="004C1E5B">
        <w:rPr>
          <w:lang w:eastAsia="ja-JP"/>
        </w:rPr>
        <w:t>其它方式</w:t>
      </w:r>
      <w:r w:rsidRPr="00787FC9">
        <w:rPr>
          <w:lang w:val="fr-FR" w:eastAsia="ja-JP"/>
        </w:rPr>
        <w:t>（</w:t>
      </w:r>
      <w:r w:rsidRPr="004C1E5B">
        <w:rPr>
          <w:lang w:eastAsia="ja-JP"/>
        </w:rPr>
        <w:t>包括与其它相关组织的沟通</w:t>
      </w:r>
      <w:r w:rsidRPr="00787FC9">
        <w:rPr>
          <w:lang w:val="fr-FR" w:eastAsia="ja-JP"/>
        </w:rPr>
        <w:t>）</w:t>
      </w:r>
      <w:r w:rsidRPr="004C1E5B">
        <w:rPr>
          <w:lang w:eastAsia="ja-JP"/>
        </w:rPr>
        <w:t>予以</w:t>
      </w:r>
      <w:r w:rsidRPr="004C1E5B">
        <w:rPr>
          <w:rFonts w:hint="eastAsia"/>
          <w:lang w:eastAsia="ja-JP"/>
        </w:rPr>
        <w:t>公布</w:t>
      </w:r>
      <w:r w:rsidRPr="004C1E5B">
        <w:rPr>
          <w:lang w:eastAsia="ja-JP"/>
        </w:rPr>
        <w:t>。</w:t>
      </w:r>
    </w:p>
    <w:p w14:paraId="2DD86554" w14:textId="77777777" w:rsidR="00A4323A" w:rsidRPr="00787FC9" w:rsidRDefault="00A4323A" w:rsidP="00A4323A">
      <w:pPr>
        <w:pStyle w:val="Headingb"/>
        <w:rPr>
          <w:lang w:val="fr-FR" w:eastAsia="zh-CN"/>
        </w:rPr>
      </w:pPr>
      <w:r w:rsidRPr="00787FC9">
        <w:rPr>
          <w:lang w:val="fr-FR" w:eastAsia="zh-CN"/>
        </w:rPr>
        <w:t>E18</w:t>
      </w:r>
      <w:r w:rsidRPr="00787FC9">
        <w:rPr>
          <w:lang w:val="fr-FR" w:eastAsia="zh-CN"/>
        </w:rPr>
        <w:tab/>
      </w:r>
      <w:r w:rsidRPr="004C1E5B">
        <w:rPr>
          <w:rFonts w:hint="eastAsia"/>
          <w:lang w:eastAsia="zh-CN"/>
        </w:rPr>
        <w:t>焦点组的阶段性成果和存续时间</w:t>
      </w:r>
    </w:p>
    <w:p w14:paraId="61B41BF5" w14:textId="77777777" w:rsidR="00A4323A" w:rsidRPr="00787FC9" w:rsidRDefault="00A4323A" w:rsidP="00A4323A">
      <w:pPr>
        <w:ind w:firstLineChars="200" w:firstLine="480"/>
        <w:rPr>
          <w:lang w:val="fr-FR" w:eastAsia="ja-JP"/>
        </w:rPr>
      </w:pPr>
      <w:r w:rsidRPr="004C1E5B">
        <w:rPr>
          <w:rFonts w:hint="eastAsia"/>
          <w:lang w:val="en-CA" w:eastAsia="ja-JP"/>
        </w:rPr>
        <w:t>焦点组的</w:t>
      </w:r>
      <w:r w:rsidRPr="004C1E5B">
        <w:rPr>
          <w:rFonts w:hint="eastAsia"/>
          <w:lang w:val="en-CA" w:eastAsia="zh-CN"/>
        </w:rPr>
        <w:t>存续时间</w:t>
      </w:r>
      <w:r w:rsidRPr="004C1E5B">
        <w:rPr>
          <w:rFonts w:hint="eastAsia"/>
          <w:lang w:val="en-CA" w:eastAsia="ja-JP"/>
        </w:rPr>
        <w:t>定为</w:t>
      </w:r>
      <w:r w:rsidRPr="004C1E5B">
        <w:rPr>
          <w:rFonts w:hint="eastAsia"/>
          <w:lang w:val="en-CA" w:eastAsia="zh-CN"/>
        </w:rPr>
        <w:t>自</w:t>
      </w:r>
      <w:r w:rsidRPr="004C1E5B">
        <w:rPr>
          <w:rFonts w:hint="eastAsia"/>
          <w:lang w:val="en-CA" w:eastAsia="ja-JP"/>
        </w:rPr>
        <w:t>第一次会议开始</w:t>
      </w:r>
      <w:r w:rsidRPr="004C1E5B">
        <w:rPr>
          <w:rFonts w:hint="eastAsia"/>
          <w:lang w:val="en-CA" w:eastAsia="zh-CN"/>
        </w:rPr>
        <w:t>起</w:t>
      </w:r>
      <w:r w:rsidRPr="004C1E5B">
        <w:rPr>
          <w:rFonts w:hint="eastAsia"/>
          <w:lang w:val="en-CA" w:eastAsia="ja-JP"/>
        </w:rPr>
        <w:t>一年</w:t>
      </w:r>
      <w:r w:rsidRPr="00787FC9">
        <w:rPr>
          <w:rFonts w:hint="eastAsia"/>
          <w:lang w:val="fr-FR" w:eastAsia="ja-JP"/>
        </w:rPr>
        <w:t>，</w:t>
      </w:r>
      <w:r w:rsidRPr="004C1E5B">
        <w:rPr>
          <w:rFonts w:hint="eastAsia"/>
          <w:lang w:val="en-CA" w:eastAsia="zh-CN"/>
        </w:rPr>
        <w:t>且</w:t>
      </w:r>
      <w:r w:rsidRPr="004C1E5B">
        <w:rPr>
          <w:rFonts w:hint="eastAsia"/>
          <w:lang w:val="en-CA" w:eastAsia="ja-JP"/>
        </w:rPr>
        <w:t>有可能延长。</w:t>
      </w:r>
    </w:p>
    <w:p w14:paraId="55A17B0A" w14:textId="77777777" w:rsidR="00A4323A" w:rsidRPr="00787FC9" w:rsidRDefault="00A4323A" w:rsidP="00A4323A">
      <w:pPr>
        <w:ind w:firstLineChars="200" w:firstLine="480"/>
        <w:rPr>
          <w:lang w:val="fr-FR" w:eastAsia="zh-CN"/>
        </w:rPr>
      </w:pPr>
      <w:r w:rsidRPr="004C1E5B">
        <w:rPr>
          <w:rFonts w:hint="eastAsia"/>
          <w:szCs w:val="22"/>
          <w:lang w:eastAsia="zh-CN"/>
        </w:rPr>
        <w:t>根据</w:t>
      </w:r>
      <w:r w:rsidRPr="00787FC9">
        <w:rPr>
          <w:rFonts w:hint="eastAsia"/>
          <w:szCs w:val="22"/>
          <w:lang w:val="fr-FR" w:eastAsia="zh-CN"/>
        </w:rPr>
        <w:t>ITU-T A.7</w:t>
      </w:r>
      <w:r w:rsidRPr="00787FC9">
        <w:rPr>
          <w:rFonts w:hint="eastAsia"/>
          <w:szCs w:val="22"/>
          <w:lang w:val="fr-FR" w:eastAsia="zh-CN"/>
        </w:rPr>
        <w:t>，</w:t>
      </w:r>
      <w:r w:rsidRPr="004C1E5B">
        <w:rPr>
          <w:rFonts w:hint="eastAsia"/>
          <w:szCs w:val="22"/>
          <w:lang w:eastAsia="zh-CN"/>
        </w:rPr>
        <w:t>上述日期之后的任何延期均由</w:t>
      </w:r>
      <w:r w:rsidRPr="00787FC9">
        <w:rPr>
          <w:rFonts w:hint="eastAsia"/>
          <w:szCs w:val="22"/>
          <w:lang w:val="fr-FR" w:eastAsia="zh-CN"/>
        </w:rPr>
        <w:t>TSAG</w:t>
      </w:r>
      <w:r w:rsidRPr="004C1E5B">
        <w:rPr>
          <w:rFonts w:hint="eastAsia"/>
          <w:szCs w:val="22"/>
          <w:lang w:eastAsia="zh-CN"/>
        </w:rPr>
        <w:t>决定。</w:t>
      </w:r>
    </w:p>
    <w:p w14:paraId="2EFA2432" w14:textId="77777777" w:rsidR="00A4323A" w:rsidRPr="00787FC9" w:rsidRDefault="00A4323A" w:rsidP="00A4323A">
      <w:pPr>
        <w:pStyle w:val="Headingb"/>
        <w:rPr>
          <w:lang w:val="fr-FR" w:eastAsia="zh-CN"/>
        </w:rPr>
      </w:pPr>
      <w:r w:rsidRPr="00787FC9">
        <w:rPr>
          <w:lang w:val="fr-FR" w:eastAsia="zh-CN"/>
        </w:rPr>
        <w:t>E19</w:t>
      </w:r>
      <w:r w:rsidRPr="00787FC9">
        <w:rPr>
          <w:lang w:val="fr-FR" w:eastAsia="zh-CN"/>
        </w:rPr>
        <w:tab/>
      </w:r>
      <w:r w:rsidRPr="004C1E5B">
        <w:rPr>
          <w:rFonts w:hint="eastAsia"/>
          <w:lang w:eastAsia="zh-CN"/>
        </w:rPr>
        <w:t>专利政策</w:t>
      </w:r>
    </w:p>
    <w:p w14:paraId="4D4B6BC7" w14:textId="77777777" w:rsidR="00A4323A" w:rsidRPr="00787FC9" w:rsidRDefault="00A4323A" w:rsidP="00A4323A">
      <w:pPr>
        <w:spacing w:after="60"/>
        <w:ind w:firstLineChars="200" w:firstLine="480"/>
        <w:rPr>
          <w:lang w:val="fr-FR" w:eastAsia="zh-CN"/>
        </w:rPr>
      </w:pPr>
      <w:r w:rsidRPr="004C1E5B">
        <w:rPr>
          <w:lang w:eastAsia="ja-JP"/>
        </w:rPr>
        <w:t>参见</w:t>
      </w:r>
      <w:r w:rsidRPr="004C1E5B">
        <w:rPr>
          <w:lang w:val="fr-FR" w:eastAsia="ja-JP"/>
        </w:rPr>
        <w:t>ITU-T A.7</w:t>
      </w:r>
      <w:r w:rsidRPr="004C1E5B">
        <w:rPr>
          <w:lang w:eastAsia="ja-JP"/>
        </w:rPr>
        <w:t>建议书第</w:t>
      </w:r>
      <w:r w:rsidRPr="004C1E5B">
        <w:rPr>
          <w:lang w:val="fr-FR" w:eastAsia="ja-JP"/>
        </w:rPr>
        <w:t>9</w:t>
      </w:r>
      <w:r w:rsidRPr="004C1E5B">
        <w:rPr>
          <w:rFonts w:hint="eastAsia"/>
          <w:lang w:eastAsia="ja-JP"/>
        </w:rPr>
        <w:t>条</w:t>
      </w:r>
      <w:r w:rsidRPr="004C1E5B">
        <w:rPr>
          <w:lang w:eastAsia="ja-JP"/>
        </w:rPr>
        <w:t>。</w:t>
      </w:r>
    </w:p>
    <w:p w14:paraId="6172946C" w14:textId="77777777" w:rsidR="00A4323A" w:rsidRPr="00787FC9" w:rsidRDefault="00A4323A" w:rsidP="00A4323A">
      <w:pPr>
        <w:pStyle w:val="Heading1"/>
        <w:pageBreakBefore/>
        <w:spacing w:after="120"/>
        <w:ind w:left="431" w:hanging="431"/>
        <w:jc w:val="center"/>
        <w:rPr>
          <w:lang w:val="fr-FR" w:eastAsia="zh-CN"/>
        </w:rPr>
      </w:pPr>
      <w:bookmarkStart w:id="170" w:name="_Annex_D_Draft"/>
      <w:bookmarkStart w:id="171" w:name="annex_C"/>
      <w:bookmarkStart w:id="172" w:name="_Toc126078895"/>
      <w:bookmarkStart w:id="173" w:name="_Toc126596138"/>
      <w:bookmarkEnd w:id="169"/>
      <w:bookmarkEnd w:id="170"/>
      <w:r w:rsidRPr="00F04E41">
        <w:rPr>
          <w:rFonts w:hint="eastAsia"/>
          <w:lang w:val="en-US" w:eastAsia="zh-CN"/>
        </w:rPr>
        <w:lastRenderedPageBreak/>
        <w:t>附件</w:t>
      </w:r>
      <w:bookmarkEnd w:id="171"/>
      <w:r w:rsidRPr="00787FC9">
        <w:rPr>
          <w:lang w:val="fr-FR" w:eastAsia="zh-CN"/>
        </w:rPr>
        <w:t>F</w:t>
      </w:r>
      <w:r w:rsidRPr="00787FC9">
        <w:rPr>
          <w:lang w:val="fr-FR" w:eastAsia="zh-CN"/>
        </w:rPr>
        <w:br/>
      </w:r>
      <w:bookmarkEnd w:id="172"/>
      <w:r w:rsidRPr="00787FC9">
        <w:rPr>
          <w:b w:val="0"/>
          <w:lang w:val="fr-FR" w:eastAsia="zh-CN"/>
        </w:rPr>
        <w:t>ITU-T</w:t>
      </w:r>
      <w:r w:rsidRPr="00F04E41">
        <w:rPr>
          <w:lang w:eastAsia="zh-CN"/>
        </w:rPr>
        <w:t>量子密钥分发网络联合</w:t>
      </w:r>
      <w:r w:rsidRPr="00F04E41">
        <w:rPr>
          <w:rFonts w:hint="eastAsia"/>
          <w:lang w:eastAsia="zh-CN"/>
        </w:rPr>
        <w:t>协调活动</w:t>
      </w:r>
      <w:r w:rsidRPr="00787FC9">
        <w:rPr>
          <w:rFonts w:hint="eastAsia"/>
          <w:lang w:val="fr-FR" w:eastAsia="zh-CN"/>
        </w:rPr>
        <w:t>（</w:t>
      </w:r>
      <w:r w:rsidRPr="00787FC9">
        <w:rPr>
          <w:lang w:val="fr-FR" w:eastAsia="zh-CN"/>
        </w:rPr>
        <w:t>JCA-QKDN</w:t>
      </w:r>
      <w:r w:rsidRPr="00787FC9">
        <w:rPr>
          <w:rFonts w:hint="eastAsia"/>
          <w:lang w:val="fr-FR" w:eastAsia="zh-CN"/>
        </w:rPr>
        <w:t>）</w:t>
      </w:r>
      <w:r w:rsidRPr="00F04E41">
        <w:rPr>
          <w:lang w:eastAsia="zh-CN"/>
        </w:rPr>
        <w:t>的</w:t>
      </w:r>
      <w:r w:rsidRPr="00F04E41">
        <w:rPr>
          <w:rFonts w:hint="eastAsia"/>
          <w:lang w:eastAsia="zh-CN"/>
        </w:rPr>
        <w:t>职责范围</w:t>
      </w:r>
      <w:bookmarkEnd w:id="173"/>
    </w:p>
    <w:p w14:paraId="03B4D8FE" w14:textId="77777777" w:rsidR="00A4323A" w:rsidRPr="00787FC9" w:rsidRDefault="00A4323A" w:rsidP="00A4323A">
      <w:pPr>
        <w:pStyle w:val="headingb0"/>
        <w:rPr>
          <w:lang w:val="fr-FR" w:eastAsia="ko-KR"/>
        </w:rPr>
      </w:pPr>
      <w:r w:rsidRPr="00787FC9">
        <w:rPr>
          <w:lang w:val="fr-FR" w:eastAsia="ko-KR"/>
        </w:rPr>
        <w:t>F.1</w:t>
      </w:r>
      <w:r w:rsidRPr="00787FC9">
        <w:rPr>
          <w:lang w:val="fr-FR" w:eastAsia="ko-KR"/>
        </w:rPr>
        <w:tab/>
      </w:r>
      <w:r w:rsidRPr="00E05342">
        <w:rPr>
          <w:lang w:eastAsia="ko-KR"/>
        </w:rPr>
        <w:t>范</w:t>
      </w:r>
      <w:r w:rsidRPr="00E05342">
        <w:rPr>
          <w:rFonts w:hint="eastAsia"/>
          <w:lang w:eastAsia="ko-KR"/>
        </w:rPr>
        <w:t>围</w:t>
      </w:r>
    </w:p>
    <w:p w14:paraId="4BF52F03" w14:textId="77777777" w:rsidR="00A4323A" w:rsidRPr="00787FC9" w:rsidRDefault="00A4323A" w:rsidP="00A4323A">
      <w:pPr>
        <w:ind w:firstLineChars="200" w:firstLine="480"/>
        <w:jc w:val="both"/>
        <w:rPr>
          <w:szCs w:val="22"/>
          <w:lang w:val="fr-FR" w:eastAsia="ko-KR"/>
        </w:rPr>
      </w:pPr>
      <w:bookmarkStart w:id="174" w:name="_Toc89768087"/>
      <w:bookmarkStart w:id="175" w:name="lt_pId475"/>
      <w:r w:rsidRPr="00787FC9">
        <w:rPr>
          <w:szCs w:val="22"/>
          <w:lang w:val="fr-FR" w:eastAsia="zh-CN"/>
        </w:rPr>
        <w:t>JCA-QKDN</w:t>
      </w:r>
      <w:r w:rsidRPr="00E05342">
        <w:rPr>
          <w:rFonts w:hint="eastAsia"/>
          <w:szCs w:val="22"/>
          <w:lang w:val="en-US" w:eastAsia="zh-CN"/>
        </w:rPr>
        <w:t>负责</w:t>
      </w:r>
      <w:r w:rsidRPr="00E05342">
        <w:rPr>
          <w:szCs w:val="22"/>
          <w:lang w:eastAsia="zh-CN"/>
        </w:rPr>
        <w:t>协调</w:t>
      </w:r>
      <w:r w:rsidRPr="00787FC9">
        <w:rPr>
          <w:szCs w:val="22"/>
          <w:lang w:val="fr-FR" w:eastAsia="zh-CN"/>
        </w:rPr>
        <w:t>ITU-T</w:t>
      </w:r>
      <w:r w:rsidRPr="00E05342">
        <w:rPr>
          <w:szCs w:val="22"/>
          <w:lang w:eastAsia="zh-CN"/>
        </w:rPr>
        <w:t>内部的量子密钥分发网络</w:t>
      </w:r>
      <w:r w:rsidRPr="00787FC9">
        <w:rPr>
          <w:rFonts w:hint="eastAsia"/>
          <w:szCs w:val="22"/>
          <w:lang w:val="fr-FR" w:eastAsia="zh-CN"/>
        </w:rPr>
        <w:t>（</w:t>
      </w:r>
      <w:r w:rsidRPr="00787FC9">
        <w:rPr>
          <w:szCs w:val="22"/>
          <w:lang w:val="fr-FR" w:eastAsia="zh-CN"/>
        </w:rPr>
        <w:t>QKDN</w:t>
      </w:r>
      <w:r w:rsidRPr="00787FC9">
        <w:rPr>
          <w:rFonts w:hint="eastAsia"/>
          <w:szCs w:val="22"/>
          <w:lang w:val="fr-FR" w:eastAsia="zh-CN"/>
        </w:rPr>
        <w:t>）</w:t>
      </w:r>
      <w:r w:rsidRPr="00E05342">
        <w:rPr>
          <w:szCs w:val="22"/>
          <w:lang w:eastAsia="zh-CN"/>
        </w:rPr>
        <w:t>标准化工作</w:t>
      </w:r>
      <w:r w:rsidRPr="00787FC9">
        <w:rPr>
          <w:szCs w:val="22"/>
          <w:lang w:val="fr-FR" w:eastAsia="zh-CN"/>
        </w:rPr>
        <w:t>，</w:t>
      </w:r>
      <w:r w:rsidRPr="00E05342">
        <w:rPr>
          <w:szCs w:val="22"/>
          <w:lang w:eastAsia="zh-CN"/>
        </w:rPr>
        <w:t>并作为</w:t>
      </w:r>
      <w:r w:rsidRPr="00787FC9">
        <w:rPr>
          <w:szCs w:val="22"/>
          <w:lang w:val="fr-FR" w:eastAsia="zh-CN"/>
        </w:rPr>
        <w:t>ITU-T</w:t>
      </w:r>
      <w:r w:rsidRPr="00E05342">
        <w:rPr>
          <w:rFonts w:hint="eastAsia"/>
          <w:szCs w:val="22"/>
          <w:lang w:val="en-US" w:eastAsia="zh-CN"/>
        </w:rPr>
        <w:t>与</w:t>
      </w:r>
      <w:r w:rsidRPr="00E05342">
        <w:rPr>
          <w:szCs w:val="22"/>
          <w:lang w:eastAsia="zh-CN"/>
        </w:rPr>
        <w:t>致力于量子密钥分发</w:t>
      </w:r>
      <w:r w:rsidRPr="00787FC9">
        <w:rPr>
          <w:rFonts w:hint="eastAsia"/>
          <w:szCs w:val="22"/>
          <w:lang w:val="fr-FR" w:eastAsia="zh-CN"/>
        </w:rPr>
        <w:t>（</w:t>
      </w:r>
      <w:r w:rsidRPr="00787FC9">
        <w:rPr>
          <w:szCs w:val="22"/>
          <w:lang w:val="fr-FR" w:eastAsia="zh-CN"/>
        </w:rPr>
        <w:t>QKD</w:t>
      </w:r>
      <w:r w:rsidRPr="00787FC9">
        <w:rPr>
          <w:rFonts w:hint="eastAsia"/>
          <w:szCs w:val="22"/>
          <w:lang w:val="fr-FR" w:eastAsia="zh-CN"/>
        </w:rPr>
        <w:t>）</w:t>
      </w:r>
      <w:r w:rsidRPr="00E05342">
        <w:rPr>
          <w:rFonts w:hint="eastAsia"/>
          <w:szCs w:val="22"/>
          <w:lang w:val="en-US" w:eastAsia="zh-CN"/>
        </w:rPr>
        <w:t>相关</w:t>
      </w:r>
      <w:r w:rsidRPr="00E05342">
        <w:rPr>
          <w:szCs w:val="22"/>
          <w:lang w:eastAsia="zh-CN"/>
        </w:rPr>
        <w:t>标准化</w:t>
      </w:r>
      <w:r w:rsidRPr="00E05342">
        <w:rPr>
          <w:rFonts w:hint="eastAsia"/>
          <w:szCs w:val="22"/>
          <w:lang w:val="en-US" w:eastAsia="zh-CN"/>
        </w:rPr>
        <w:t>工作</w:t>
      </w:r>
      <w:r w:rsidRPr="00E05342">
        <w:rPr>
          <w:szCs w:val="22"/>
          <w:lang w:eastAsia="zh-CN"/>
        </w:rPr>
        <w:t>的其他标准</w:t>
      </w:r>
      <w:r w:rsidRPr="00E05342">
        <w:rPr>
          <w:rFonts w:hint="eastAsia"/>
          <w:szCs w:val="22"/>
          <w:lang w:val="en-US" w:eastAsia="zh-CN"/>
        </w:rPr>
        <w:t>制定</w:t>
      </w:r>
      <w:r w:rsidRPr="00E05342">
        <w:rPr>
          <w:szCs w:val="22"/>
          <w:lang w:eastAsia="zh-CN"/>
        </w:rPr>
        <w:t>组织、</w:t>
      </w:r>
      <w:r w:rsidRPr="00E05342">
        <w:rPr>
          <w:rFonts w:hint="eastAsia"/>
          <w:szCs w:val="22"/>
          <w:lang w:eastAsia="zh-CN"/>
        </w:rPr>
        <w:t>联盟</w:t>
      </w:r>
      <w:r w:rsidRPr="00E05342">
        <w:rPr>
          <w:szCs w:val="22"/>
          <w:lang w:eastAsia="zh-CN"/>
        </w:rPr>
        <w:t>和论坛之间</w:t>
      </w:r>
      <w:r w:rsidRPr="00E05342">
        <w:rPr>
          <w:rFonts w:hint="eastAsia"/>
          <w:szCs w:val="22"/>
          <w:lang w:val="en-US" w:eastAsia="zh-CN"/>
        </w:rPr>
        <w:t>协调和沟通</w:t>
      </w:r>
      <w:r w:rsidRPr="00E05342">
        <w:rPr>
          <w:szCs w:val="22"/>
          <w:lang w:eastAsia="zh-CN"/>
        </w:rPr>
        <w:t>的</w:t>
      </w:r>
      <w:r w:rsidRPr="00E05342">
        <w:rPr>
          <w:rFonts w:hint="eastAsia"/>
          <w:szCs w:val="22"/>
          <w:lang w:val="en-US" w:eastAsia="zh-CN"/>
        </w:rPr>
        <w:t>纽带</w:t>
      </w:r>
      <w:r w:rsidRPr="00E05342">
        <w:rPr>
          <w:szCs w:val="22"/>
          <w:lang w:eastAsia="zh-CN"/>
        </w:rPr>
        <w:t>。</w:t>
      </w:r>
    </w:p>
    <w:p w14:paraId="18195C69" w14:textId="77777777" w:rsidR="00A4323A" w:rsidRPr="00E05342" w:rsidRDefault="00A4323A" w:rsidP="00A4323A">
      <w:pPr>
        <w:tabs>
          <w:tab w:val="clear" w:pos="794"/>
          <w:tab w:val="clear" w:pos="1191"/>
          <w:tab w:val="clear" w:pos="1588"/>
          <w:tab w:val="clear" w:pos="1985"/>
        </w:tabs>
        <w:overflowPunct/>
        <w:autoSpaceDE/>
        <w:autoSpaceDN/>
        <w:adjustRightInd/>
        <w:ind w:firstLineChars="200" w:firstLine="480"/>
        <w:jc w:val="both"/>
        <w:textAlignment w:val="auto"/>
        <w:rPr>
          <w:szCs w:val="22"/>
          <w:lang w:val="pt-BR" w:eastAsia="ja-JP"/>
        </w:rPr>
      </w:pPr>
      <w:r w:rsidRPr="00E05342">
        <w:rPr>
          <w:szCs w:val="22"/>
          <w:lang w:val="pt-BR" w:eastAsia="zh-CN"/>
        </w:rPr>
        <w:t>JCA</w:t>
      </w:r>
      <w:r w:rsidRPr="00E05342">
        <w:rPr>
          <w:rFonts w:hint="eastAsia"/>
          <w:szCs w:val="22"/>
          <w:lang w:val="pt-BR" w:eastAsia="zh-CN"/>
        </w:rPr>
        <w:t>根据</w:t>
      </w:r>
      <w:r w:rsidRPr="00E05342">
        <w:rPr>
          <w:rFonts w:hint="eastAsia"/>
          <w:szCs w:val="22"/>
          <w:lang w:val="pt-BR" w:eastAsia="zh-CN"/>
        </w:rPr>
        <w:t>ITU-T</w:t>
      </w:r>
      <w:r w:rsidRPr="00E05342">
        <w:rPr>
          <w:szCs w:val="22"/>
          <w:lang w:val="pt-BR" w:eastAsia="zh-CN"/>
        </w:rPr>
        <w:t xml:space="preserve"> A.1</w:t>
      </w:r>
      <w:r w:rsidRPr="00E05342">
        <w:rPr>
          <w:rFonts w:hint="eastAsia"/>
          <w:szCs w:val="22"/>
          <w:lang w:val="pt-BR" w:eastAsia="zh-CN"/>
        </w:rPr>
        <w:t>建议书第</w:t>
      </w:r>
      <w:r w:rsidRPr="00E05342">
        <w:rPr>
          <w:szCs w:val="22"/>
          <w:lang w:val="pt-BR" w:eastAsia="zh-CN"/>
        </w:rPr>
        <w:t>5</w:t>
      </w:r>
      <w:r w:rsidRPr="00E05342">
        <w:rPr>
          <w:rFonts w:hint="eastAsia"/>
          <w:szCs w:val="22"/>
          <w:lang w:val="pt-BR" w:eastAsia="zh-CN"/>
        </w:rPr>
        <w:t>节的规定开展工作。</w:t>
      </w:r>
      <w:r w:rsidRPr="00E05342">
        <w:rPr>
          <w:rFonts w:hint="eastAsia"/>
          <w:szCs w:val="22"/>
          <w:lang w:val="pt-BR" w:eastAsia="zh-CN"/>
        </w:rPr>
        <w:t>JCA</w:t>
      </w:r>
      <w:r w:rsidRPr="00E05342">
        <w:rPr>
          <w:rFonts w:hint="eastAsia"/>
          <w:szCs w:val="22"/>
          <w:lang w:val="pt-BR" w:eastAsia="zh-CN"/>
        </w:rPr>
        <w:t>亦根据</w:t>
      </w:r>
      <w:r w:rsidRPr="00E05342">
        <w:rPr>
          <w:szCs w:val="22"/>
          <w:lang w:val="pt-BR" w:eastAsia="zh-CN"/>
        </w:rPr>
        <w:t>WTSA-16</w:t>
      </w:r>
      <w:r w:rsidRPr="00E05342">
        <w:rPr>
          <w:rFonts w:hint="eastAsia"/>
          <w:szCs w:val="22"/>
          <w:lang w:eastAsia="zh-CN"/>
        </w:rPr>
        <w:t>第</w:t>
      </w:r>
      <w:r w:rsidRPr="00E05342">
        <w:rPr>
          <w:szCs w:val="22"/>
          <w:lang w:val="pt-BR" w:eastAsia="zh-CN"/>
        </w:rPr>
        <w:t>92</w:t>
      </w:r>
      <w:r w:rsidRPr="00E05342">
        <w:rPr>
          <w:rFonts w:hint="eastAsia"/>
          <w:szCs w:val="22"/>
          <w:lang w:eastAsia="zh-CN"/>
        </w:rPr>
        <w:t>号决议</w:t>
      </w:r>
      <w:r w:rsidRPr="00E05342">
        <w:rPr>
          <w:rFonts w:hint="eastAsia"/>
          <w:szCs w:val="22"/>
          <w:lang w:val="en-US" w:eastAsia="zh-CN"/>
        </w:rPr>
        <w:t>所做出的责成</w:t>
      </w:r>
      <w:r w:rsidRPr="00E05342">
        <w:rPr>
          <w:rFonts w:hint="eastAsia"/>
          <w:szCs w:val="22"/>
          <w:lang w:eastAsia="zh-CN"/>
        </w:rPr>
        <w:t>开展工作。</w:t>
      </w:r>
    </w:p>
    <w:p w14:paraId="1FFAE537" w14:textId="77777777" w:rsidR="00A4323A" w:rsidRPr="00E05342" w:rsidRDefault="00A4323A" w:rsidP="00A4323A">
      <w:pPr>
        <w:pStyle w:val="headingb0"/>
        <w:rPr>
          <w:lang w:val="pt-BR" w:eastAsia="ko-KR"/>
        </w:rPr>
      </w:pPr>
      <w:r w:rsidRPr="00E05342">
        <w:rPr>
          <w:lang w:val="pt-BR" w:eastAsia="ko-KR"/>
        </w:rPr>
        <w:t>F.2</w:t>
      </w:r>
      <w:r w:rsidRPr="00E05342">
        <w:rPr>
          <w:lang w:val="pt-BR" w:eastAsia="ko-KR"/>
        </w:rPr>
        <w:tab/>
      </w:r>
      <w:r w:rsidRPr="00E05342">
        <w:rPr>
          <w:lang w:eastAsia="ko-KR"/>
        </w:rPr>
        <w:t>目</w:t>
      </w:r>
      <w:r w:rsidRPr="00E05342">
        <w:rPr>
          <w:rFonts w:hint="eastAsia"/>
          <w:lang w:eastAsia="ko-KR"/>
        </w:rPr>
        <w:t>标</w:t>
      </w:r>
      <w:bookmarkEnd w:id="174"/>
    </w:p>
    <w:p w14:paraId="773823E0" w14:textId="77777777" w:rsidR="00A4323A" w:rsidRPr="00787FC9" w:rsidRDefault="00A4323A" w:rsidP="00A4323A">
      <w:pPr>
        <w:pStyle w:val="enumlev1"/>
        <w:jc w:val="both"/>
        <w:rPr>
          <w:szCs w:val="22"/>
          <w:lang w:val="pt-BR" w:eastAsia="zh-CN"/>
        </w:rPr>
      </w:pPr>
      <w:r w:rsidRPr="009916B0">
        <w:rPr>
          <w:rFonts w:ascii="Calibri" w:hAnsi="Calibri" w:cs="Calibri"/>
          <w:lang w:val="pt-BR" w:eastAsia="zh-CN"/>
        </w:rPr>
        <w:t>•</w:t>
      </w:r>
      <w:r w:rsidRPr="003D3861">
        <w:rPr>
          <w:rFonts w:ascii="Calibri" w:hAnsi="Calibri" w:cs="Calibri"/>
          <w:lang w:val="pt-BR" w:eastAsia="zh-CN"/>
        </w:rPr>
        <w:tab/>
      </w:r>
      <w:r w:rsidRPr="00787FC9">
        <w:rPr>
          <w:szCs w:val="22"/>
          <w:lang w:val="pt-BR" w:eastAsia="zh-CN"/>
        </w:rPr>
        <w:t>JCA-QKDN</w:t>
      </w:r>
      <w:r w:rsidRPr="00C91BB3">
        <w:rPr>
          <w:rFonts w:hint="eastAsia"/>
          <w:szCs w:val="22"/>
          <w:lang w:val="en-US" w:eastAsia="zh-CN"/>
        </w:rPr>
        <w:t>将</w:t>
      </w:r>
      <w:r w:rsidRPr="00C91BB3">
        <w:rPr>
          <w:szCs w:val="22"/>
          <w:lang w:eastAsia="zh-CN"/>
        </w:rPr>
        <w:t>确保</w:t>
      </w:r>
      <w:r w:rsidRPr="00787FC9">
        <w:rPr>
          <w:szCs w:val="22"/>
          <w:lang w:val="pt-BR" w:eastAsia="zh-CN"/>
        </w:rPr>
        <w:t>ITU-T QKDN</w:t>
      </w:r>
      <w:r w:rsidRPr="00C91BB3">
        <w:rPr>
          <w:szCs w:val="22"/>
          <w:lang w:eastAsia="zh-CN"/>
        </w:rPr>
        <w:t>标准化工作在相关</w:t>
      </w:r>
      <w:r w:rsidRPr="00C91BB3">
        <w:rPr>
          <w:rFonts w:hint="eastAsia"/>
          <w:szCs w:val="22"/>
          <w:lang w:eastAsia="zh-CN"/>
        </w:rPr>
        <w:t>研究组</w:t>
      </w:r>
      <w:r w:rsidRPr="00C91BB3">
        <w:rPr>
          <w:szCs w:val="22"/>
          <w:lang w:eastAsia="zh-CN"/>
        </w:rPr>
        <w:t>之间以协调一致的方式取得进展</w:t>
      </w:r>
      <w:r w:rsidRPr="00787FC9">
        <w:rPr>
          <w:szCs w:val="22"/>
          <w:lang w:val="pt-BR" w:eastAsia="zh-CN"/>
        </w:rPr>
        <w:t>，</w:t>
      </w:r>
      <w:r w:rsidRPr="00C91BB3">
        <w:rPr>
          <w:szCs w:val="22"/>
          <w:lang w:eastAsia="zh-CN"/>
        </w:rPr>
        <w:t>特别是关于协议和互操作性的第</w:t>
      </w:r>
      <w:r w:rsidRPr="00787FC9">
        <w:rPr>
          <w:szCs w:val="22"/>
          <w:lang w:val="pt-BR" w:eastAsia="zh-CN"/>
        </w:rPr>
        <w:t>11</w:t>
      </w:r>
      <w:r w:rsidRPr="00C91BB3">
        <w:rPr>
          <w:rFonts w:hint="eastAsia"/>
          <w:szCs w:val="22"/>
          <w:lang w:eastAsia="zh-CN"/>
        </w:rPr>
        <w:t>研究组</w:t>
      </w:r>
      <w:r w:rsidRPr="00C91BB3">
        <w:rPr>
          <w:szCs w:val="22"/>
          <w:lang w:eastAsia="zh-CN"/>
        </w:rPr>
        <w:t>、关于网络架构和功能的第</w:t>
      </w:r>
      <w:r w:rsidRPr="00787FC9">
        <w:rPr>
          <w:szCs w:val="22"/>
          <w:lang w:val="pt-BR" w:eastAsia="zh-CN"/>
        </w:rPr>
        <w:t>13</w:t>
      </w:r>
      <w:r w:rsidRPr="00C91BB3">
        <w:rPr>
          <w:rFonts w:hint="eastAsia"/>
          <w:szCs w:val="22"/>
          <w:lang w:eastAsia="zh-CN"/>
        </w:rPr>
        <w:t>研究组</w:t>
      </w:r>
      <w:r w:rsidRPr="00C91BB3">
        <w:rPr>
          <w:szCs w:val="22"/>
          <w:lang w:eastAsia="zh-CN"/>
        </w:rPr>
        <w:t>以及关于安全性的第</w:t>
      </w:r>
      <w:r w:rsidRPr="00787FC9">
        <w:rPr>
          <w:szCs w:val="22"/>
          <w:lang w:val="pt-BR" w:eastAsia="zh-CN"/>
        </w:rPr>
        <w:t>17</w:t>
      </w:r>
      <w:r w:rsidRPr="00C91BB3">
        <w:rPr>
          <w:rFonts w:hint="eastAsia"/>
          <w:szCs w:val="22"/>
          <w:lang w:eastAsia="zh-CN"/>
        </w:rPr>
        <w:t>研究组</w:t>
      </w:r>
      <w:r w:rsidRPr="00C91BB3">
        <w:rPr>
          <w:szCs w:val="22"/>
          <w:lang w:eastAsia="zh-CN"/>
        </w:rPr>
        <w:t>。</w:t>
      </w:r>
    </w:p>
    <w:p w14:paraId="3FC551B8" w14:textId="77777777" w:rsidR="00A4323A" w:rsidRPr="00787FC9" w:rsidRDefault="00A4323A" w:rsidP="00A4323A">
      <w:pPr>
        <w:pStyle w:val="enumlev1"/>
        <w:jc w:val="both"/>
        <w:rPr>
          <w:szCs w:val="22"/>
          <w:lang w:val="pt-BR" w:eastAsia="zh-CN"/>
        </w:rPr>
      </w:pPr>
      <w:bookmarkStart w:id="176" w:name="lt_pId552"/>
      <w:r w:rsidRPr="009916B0">
        <w:rPr>
          <w:rFonts w:ascii="Calibri" w:hAnsi="Calibri" w:cs="Calibri"/>
          <w:lang w:val="pt-BR" w:eastAsia="zh-CN"/>
        </w:rPr>
        <w:t>•</w:t>
      </w:r>
      <w:r w:rsidRPr="00787FC9">
        <w:rPr>
          <w:szCs w:val="22"/>
          <w:lang w:val="pt-BR" w:eastAsia="zh-CN"/>
        </w:rPr>
        <w:tab/>
      </w:r>
      <w:bookmarkEnd w:id="176"/>
      <w:r w:rsidRPr="00C91BB3">
        <w:rPr>
          <w:rFonts w:hint="eastAsia"/>
          <w:szCs w:val="22"/>
          <w:lang w:val="pt-BR" w:eastAsia="zh-CN"/>
        </w:rPr>
        <w:t>只要发现工作或事务规划中存在重复现象，</w:t>
      </w:r>
      <w:r w:rsidRPr="00787FC9">
        <w:rPr>
          <w:szCs w:val="22"/>
          <w:lang w:val="pt-BR" w:eastAsia="zh-CN"/>
        </w:rPr>
        <w:t>JCA-QKDN</w:t>
      </w:r>
      <w:r w:rsidRPr="00C91BB3">
        <w:rPr>
          <w:szCs w:val="22"/>
          <w:lang w:eastAsia="zh-CN"/>
        </w:rPr>
        <w:t>将与相关</w:t>
      </w:r>
      <w:r w:rsidRPr="00C91BB3">
        <w:rPr>
          <w:rFonts w:hint="eastAsia"/>
          <w:szCs w:val="22"/>
          <w:lang w:eastAsia="zh-CN"/>
        </w:rPr>
        <w:t>研究组</w:t>
      </w:r>
      <w:r w:rsidRPr="00C91BB3">
        <w:rPr>
          <w:szCs w:val="22"/>
          <w:lang w:eastAsia="zh-CN"/>
        </w:rPr>
        <w:t>协调与</w:t>
      </w:r>
      <w:r w:rsidRPr="00787FC9">
        <w:rPr>
          <w:szCs w:val="22"/>
          <w:lang w:val="pt-BR" w:eastAsia="zh-CN"/>
        </w:rPr>
        <w:t>QKDN</w:t>
      </w:r>
      <w:r w:rsidRPr="00C91BB3">
        <w:rPr>
          <w:szCs w:val="22"/>
          <w:lang w:eastAsia="zh-CN"/>
        </w:rPr>
        <w:t>相关的所有活动</w:t>
      </w:r>
      <w:r w:rsidRPr="00787FC9">
        <w:rPr>
          <w:szCs w:val="22"/>
          <w:lang w:val="pt-BR" w:eastAsia="zh-CN"/>
        </w:rPr>
        <w:t>，</w:t>
      </w:r>
      <w:r w:rsidRPr="00C91BB3">
        <w:rPr>
          <w:szCs w:val="22"/>
          <w:lang w:eastAsia="zh-CN"/>
        </w:rPr>
        <w:t>并将结果报告给</w:t>
      </w:r>
      <w:r w:rsidRPr="00787FC9">
        <w:rPr>
          <w:szCs w:val="22"/>
          <w:lang w:val="pt-BR" w:eastAsia="zh-CN"/>
        </w:rPr>
        <w:t>TSAG</w:t>
      </w:r>
      <w:r w:rsidRPr="00C91BB3">
        <w:rPr>
          <w:szCs w:val="22"/>
          <w:lang w:eastAsia="zh-CN"/>
        </w:rPr>
        <w:t>。</w:t>
      </w:r>
    </w:p>
    <w:p w14:paraId="0FDCD7BD" w14:textId="77777777" w:rsidR="00A4323A" w:rsidRPr="00787FC9" w:rsidRDefault="00A4323A" w:rsidP="00A4323A">
      <w:pPr>
        <w:pStyle w:val="enumlev1"/>
        <w:jc w:val="both"/>
        <w:rPr>
          <w:szCs w:val="22"/>
          <w:lang w:val="pt-BR" w:eastAsia="zh-CN"/>
        </w:rPr>
      </w:pPr>
      <w:r w:rsidRPr="009916B0">
        <w:rPr>
          <w:rFonts w:ascii="Calibri" w:hAnsi="Calibri" w:cs="Calibri"/>
          <w:lang w:val="pt-BR" w:eastAsia="zh-CN"/>
        </w:rPr>
        <w:t>•</w:t>
      </w:r>
      <w:r w:rsidRPr="00787FC9">
        <w:rPr>
          <w:szCs w:val="22"/>
          <w:lang w:val="pt-BR" w:eastAsia="ko-KR"/>
        </w:rPr>
        <w:tab/>
      </w:r>
      <w:r w:rsidRPr="00787FC9">
        <w:rPr>
          <w:szCs w:val="22"/>
          <w:lang w:val="pt-BR"/>
        </w:rPr>
        <w:t>JCA-QKDN</w:t>
      </w:r>
      <w:r w:rsidRPr="00C91BB3">
        <w:rPr>
          <w:rFonts w:hint="eastAsia"/>
          <w:szCs w:val="22"/>
          <w:lang w:val="en-US" w:eastAsia="zh-CN"/>
        </w:rPr>
        <w:t>将</w:t>
      </w:r>
      <w:proofErr w:type="spellStart"/>
      <w:r w:rsidRPr="00C91BB3">
        <w:rPr>
          <w:szCs w:val="22"/>
        </w:rPr>
        <w:t>考虑并鼓励与相关</w:t>
      </w:r>
      <w:proofErr w:type="spellEnd"/>
      <w:r w:rsidRPr="00C91BB3">
        <w:rPr>
          <w:rFonts w:hint="eastAsia"/>
          <w:szCs w:val="22"/>
          <w:lang w:val="en-US" w:eastAsia="zh-CN"/>
        </w:rPr>
        <w:t>标准制定组织</w:t>
      </w:r>
      <w:r w:rsidRPr="00787FC9">
        <w:rPr>
          <w:rFonts w:hint="eastAsia"/>
          <w:szCs w:val="22"/>
          <w:lang w:val="pt-BR" w:eastAsia="zh-CN"/>
        </w:rPr>
        <w:t>（</w:t>
      </w:r>
      <w:r w:rsidRPr="00C91BB3">
        <w:rPr>
          <w:szCs w:val="22"/>
        </w:rPr>
        <w:t>如</w:t>
      </w:r>
      <w:r w:rsidRPr="00787FC9">
        <w:rPr>
          <w:szCs w:val="22"/>
          <w:lang w:val="pt-BR"/>
        </w:rPr>
        <w:t>ISO/IEC JTC 1</w:t>
      </w:r>
      <w:r w:rsidRPr="00C91BB3">
        <w:rPr>
          <w:szCs w:val="22"/>
        </w:rPr>
        <w:t>、</w:t>
      </w:r>
      <w:r w:rsidRPr="00787FC9">
        <w:rPr>
          <w:szCs w:val="22"/>
          <w:lang w:val="pt-BR"/>
        </w:rPr>
        <w:t>ETSI</w:t>
      </w:r>
      <w:r w:rsidRPr="00C91BB3">
        <w:rPr>
          <w:szCs w:val="22"/>
        </w:rPr>
        <w:t>、</w:t>
      </w:r>
      <w:r w:rsidRPr="00787FC9">
        <w:rPr>
          <w:szCs w:val="22"/>
          <w:lang w:val="pt-BR"/>
        </w:rPr>
        <w:t>IEEE</w:t>
      </w:r>
      <w:r w:rsidRPr="00C91BB3">
        <w:rPr>
          <w:szCs w:val="22"/>
        </w:rPr>
        <w:t>、</w:t>
      </w:r>
      <w:r w:rsidRPr="00787FC9">
        <w:rPr>
          <w:szCs w:val="22"/>
          <w:lang w:val="pt-BR"/>
        </w:rPr>
        <w:t>IETF/IRTF</w:t>
      </w:r>
      <w:r w:rsidRPr="00C91BB3">
        <w:rPr>
          <w:szCs w:val="22"/>
        </w:rPr>
        <w:t>、</w:t>
      </w:r>
      <w:r w:rsidRPr="00787FC9">
        <w:rPr>
          <w:szCs w:val="22"/>
          <w:lang w:val="pt-BR"/>
        </w:rPr>
        <w:t>CCSA</w:t>
      </w:r>
      <w:r w:rsidRPr="00C91BB3">
        <w:rPr>
          <w:szCs w:val="22"/>
        </w:rPr>
        <w:t>、</w:t>
      </w:r>
      <w:r w:rsidRPr="00787FC9">
        <w:rPr>
          <w:szCs w:val="22"/>
          <w:lang w:val="pt-BR"/>
        </w:rPr>
        <w:t>CEN-CENELEC FG QT</w:t>
      </w:r>
      <w:r w:rsidRPr="00C91BB3">
        <w:rPr>
          <w:szCs w:val="22"/>
        </w:rPr>
        <w:t>、</w:t>
      </w:r>
      <w:r w:rsidRPr="00787FC9">
        <w:rPr>
          <w:szCs w:val="22"/>
          <w:lang w:val="pt-BR"/>
        </w:rPr>
        <w:t>IEC/TC 86</w:t>
      </w:r>
      <w:r w:rsidRPr="00C91BB3">
        <w:rPr>
          <w:szCs w:val="22"/>
        </w:rPr>
        <w:t>等</w:t>
      </w:r>
      <w:r w:rsidRPr="00787FC9">
        <w:rPr>
          <w:rFonts w:hint="eastAsia"/>
          <w:szCs w:val="22"/>
          <w:lang w:val="pt-BR" w:eastAsia="zh-CN"/>
        </w:rPr>
        <w:t>）</w:t>
      </w:r>
      <w:r w:rsidRPr="00C91BB3">
        <w:rPr>
          <w:szCs w:val="22"/>
        </w:rPr>
        <w:t>就</w:t>
      </w:r>
      <w:r w:rsidRPr="00787FC9">
        <w:rPr>
          <w:szCs w:val="22"/>
          <w:lang w:val="pt-BR"/>
        </w:rPr>
        <w:t>QKD</w:t>
      </w:r>
      <w:proofErr w:type="spellStart"/>
      <w:r w:rsidRPr="00C91BB3">
        <w:rPr>
          <w:szCs w:val="22"/>
        </w:rPr>
        <w:t>相关标准化进行合作的可能性</w:t>
      </w:r>
      <w:proofErr w:type="spellEnd"/>
      <w:r w:rsidRPr="00C91BB3">
        <w:rPr>
          <w:szCs w:val="22"/>
        </w:rPr>
        <w:t>。</w:t>
      </w:r>
    </w:p>
    <w:p w14:paraId="264D239C" w14:textId="77777777" w:rsidR="00A4323A" w:rsidRPr="00787FC9" w:rsidRDefault="00A4323A" w:rsidP="00A4323A">
      <w:pPr>
        <w:pStyle w:val="enumlev1"/>
        <w:jc w:val="both"/>
        <w:rPr>
          <w:lang w:val="pt-BR" w:eastAsia="zh-CN"/>
        </w:rPr>
      </w:pPr>
      <w:bookmarkStart w:id="177" w:name="lt_pId553"/>
      <w:r w:rsidRPr="009916B0">
        <w:rPr>
          <w:rFonts w:ascii="Calibri" w:hAnsi="Calibri" w:cs="Calibri"/>
          <w:lang w:val="pt-BR" w:eastAsia="zh-CN"/>
        </w:rPr>
        <w:t>•</w:t>
      </w:r>
      <w:r w:rsidRPr="00787FC9">
        <w:rPr>
          <w:lang w:val="pt-BR" w:eastAsia="zh-CN"/>
        </w:rPr>
        <w:tab/>
      </w:r>
      <w:bookmarkEnd w:id="177"/>
      <w:r w:rsidRPr="00787FC9">
        <w:rPr>
          <w:szCs w:val="22"/>
          <w:lang w:val="pt-BR" w:eastAsia="zh-CN"/>
        </w:rPr>
        <w:t>JCA-QKDN</w:t>
      </w:r>
      <w:r w:rsidRPr="00C91BB3">
        <w:rPr>
          <w:rFonts w:hint="eastAsia"/>
          <w:lang w:val="pt-BR" w:eastAsia="zh-CN"/>
        </w:rPr>
        <w:t>将分析标准制定组织、联盟和论坛的工作，</w:t>
      </w:r>
      <w:r w:rsidRPr="00C91BB3">
        <w:rPr>
          <w:rFonts w:hint="eastAsia"/>
          <w:lang w:val="en-US" w:eastAsia="zh-CN"/>
        </w:rPr>
        <w:t>并将分析结果</w:t>
      </w:r>
      <w:r w:rsidRPr="00C91BB3">
        <w:rPr>
          <w:rFonts w:hint="eastAsia"/>
          <w:lang w:val="pt-BR" w:eastAsia="zh-CN"/>
        </w:rPr>
        <w:t>用于其协调职能，</w:t>
      </w:r>
      <w:r w:rsidRPr="00C91BB3">
        <w:rPr>
          <w:rFonts w:hint="eastAsia"/>
          <w:lang w:val="en-US" w:eastAsia="zh-CN"/>
        </w:rPr>
        <w:t>同时</w:t>
      </w:r>
      <w:r w:rsidRPr="00C91BB3">
        <w:rPr>
          <w:rFonts w:hint="eastAsia"/>
          <w:lang w:val="pt-BR" w:eastAsia="zh-CN"/>
        </w:rPr>
        <w:t>将该项工作的信息</w:t>
      </w:r>
      <w:r w:rsidRPr="00C91BB3">
        <w:rPr>
          <w:szCs w:val="22"/>
          <w:lang w:eastAsia="zh-CN"/>
        </w:rPr>
        <w:t>作为其报告的一部分</w:t>
      </w:r>
      <w:r w:rsidRPr="00C91BB3">
        <w:rPr>
          <w:rFonts w:hint="eastAsia"/>
          <w:lang w:val="pt-BR" w:eastAsia="zh-CN"/>
        </w:rPr>
        <w:t>提供给相关研究组，</w:t>
      </w:r>
      <w:r w:rsidRPr="00C91BB3">
        <w:rPr>
          <w:rFonts w:hint="eastAsia"/>
          <w:lang w:val="en-US" w:eastAsia="zh-CN"/>
        </w:rPr>
        <w:t>已</w:t>
      </w:r>
      <w:r w:rsidRPr="00C91BB3">
        <w:rPr>
          <w:rFonts w:hint="eastAsia"/>
          <w:lang w:val="pt-BR" w:eastAsia="zh-CN"/>
        </w:rPr>
        <w:t>用于这些研究组的规划工作。</w:t>
      </w:r>
    </w:p>
    <w:p w14:paraId="785BE91E" w14:textId="77777777" w:rsidR="00A4323A" w:rsidRPr="00787FC9" w:rsidRDefault="00A4323A" w:rsidP="00A4323A">
      <w:pPr>
        <w:pStyle w:val="enumlev1"/>
        <w:jc w:val="both"/>
        <w:rPr>
          <w:lang w:val="pt-BR" w:eastAsia="zh-CN"/>
        </w:rPr>
      </w:pPr>
      <w:r w:rsidRPr="009916B0">
        <w:rPr>
          <w:rFonts w:ascii="Calibri" w:hAnsi="Calibri" w:cs="Calibri"/>
          <w:lang w:val="pt-BR" w:eastAsia="zh-CN"/>
        </w:rPr>
        <w:t>•</w:t>
      </w:r>
      <w:r w:rsidRPr="00787FC9">
        <w:rPr>
          <w:lang w:val="pt-BR" w:eastAsia="zh-CN"/>
        </w:rPr>
        <w:tab/>
      </w:r>
      <w:r w:rsidRPr="00C91BB3">
        <w:rPr>
          <w:rFonts w:hint="eastAsia"/>
          <w:lang w:val="pt-BR" w:eastAsia="zh-CN"/>
        </w:rPr>
        <w:t>为</w:t>
      </w:r>
      <w:r w:rsidRPr="00C91BB3">
        <w:rPr>
          <w:rFonts w:hint="eastAsia"/>
          <w:lang w:val="en-US" w:eastAsia="zh-CN"/>
        </w:rPr>
        <w:t>了</w:t>
      </w:r>
      <w:r w:rsidRPr="00C91BB3">
        <w:rPr>
          <w:rFonts w:hint="eastAsia"/>
          <w:lang w:val="pt-BR" w:eastAsia="zh-CN"/>
        </w:rPr>
        <w:t>避免工作重复并</w:t>
      </w:r>
      <w:r w:rsidRPr="00C91BB3">
        <w:rPr>
          <w:rFonts w:hint="eastAsia"/>
          <w:lang w:val="en-US" w:eastAsia="zh-CN"/>
        </w:rPr>
        <w:t>帮助</w:t>
      </w:r>
      <w:r w:rsidRPr="00C91BB3">
        <w:rPr>
          <w:rFonts w:hint="eastAsia"/>
          <w:lang w:val="pt-BR" w:eastAsia="zh-CN"/>
        </w:rPr>
        <w:t>协调</w:t>
      </w:r>
      <w:r w:rsidRPr="00C91BB3">
        <w:rPr>
          <w:rFonts w:hint="eastAsia"/>
          <w:lang w:val="en-US" w:eastAsia="zh-CN"/>
        </w:rPr>
        <w:t>各</w:t>
      </w:r>
      <w:r w:rsidRPr="00C91BB3">
        <w:rPr>
          <w:rFonts w:hint="eastAsia"/>
          <w:lang w:val="pt-BR" w:eastAsia="zh-CN"/>
        </w:rPr>
        <w:t>研究组的工作，</w:t>
      </w:r>
      <w:r w:rsidRPr="00787FC9">
        <w:rPr>
          <w:szCs w:val="22"/>
          <w:lang w:val="pt-BR" w:eastAsia="zh-CN"/>
        </w:rPr>
        <w:t>JCA-QKDN</w:t>
      </w:r>
      <w:r w:rsidRPr="00C91BB3">
        <w:rPr>
          <w:rFonts w:hint="eastAsia"/>
          <w:szCs w:val="22"/>
          <w:lang w:val="en-US" w:eastAsia="zh-CN"/>
        </w:rPr>
        <w:t>将</w:t>
      </w:r>
      <w:r w:rsidRPr="00C91BB3">
        <w:rPr>
          <w:rFonts w:hint="eastAsia"/>
          <w:lang w:val="pt-BR" w:eastAsia="zh-CN"/>
        </w:rPr>
        <w:t>作为</w:t>
      </w:r>
      <w:r w:rsidRPr="00C91BB3">
        <w:rPr>
          <w:rFonts w:hint="eastAsia"/>
          <w:lang w:val="pt-BR" w:eastAsia="zh-CN"/>
        </w:rPr>
        <w:t>ITU-T</w:t>
      </w:r>
      <w:r w:rsidRPr="00C91BB3">
        <w:rPr>
          <w:rFonts w:hint="eastAsia"/>
          <w:lang w:val="en-US" w:eastAsia="zh-CN"/>
        </w:rPr>
        <w:t>内部</w:t>
      </w:r>
      <w:r w:rsidRPr="00C91BB3">
        <w:rPr>
          <w:rFonts w:hint="eastAsia"/>
          <w:lang w:val="pt-BR" w:eastAsia="zh-CN"/>
        </w:rPr>
        <w:t>及</w:t>
      </w:r>
      <w:r w:rsidRPr="00C91BB3">
        <w:rPr>
          <w:rFonts w:hint="eastAsia"/>
          <w:lang w:val="pt-BR" w:eastAsia="zh-CN"/>
        </w:rPr>
        <w:t>ITU-T</w:t>
      </w:r>
      <w:r w:rsidRPr="00C91BB3">
        <w:rPr>
          <w:rFonts w:hint="eastAsia"/>
          <w:lang w:val="pt-BR" w:eastAsia="zh-CN"/>
        </w:rPr>
        <w:t>与</w:t>
      </w:r>
      <w:r w:rsidRPr="00C91BB3">
        <w:rPr>
          <w:szCs w:val="22"/>
          <w:lang w:eastAsia="zh-CN"/>
        </w:rPr>
        <w:t>致力于</w:t>
      </w:r>
      <w:r w:rsidRPr="00787FC9">
        <w:rPr>
          <w:szCs w:val="22"/>
          <w:lang w:val="pt-BR" w:eastAsia="zh-CN"/>
        </w:rPr>
        <w:t>QKD</w:t>
      </w:r>
      <w:r w:rsidRPr="00C91BB3">
        <w:rPr>
          <w:szCs w:val="22"/>
          <w:lang w:eastAsia="zh-CN"/>
        </w:rPr>
        <w:t>相关标准</w:t>
      </w:r>
      <w:r w:rsidRPr="00C91BB3">
        <w:rPr>
          <w:rFonts w:hint="eastAsia"/>
          <w:szCs w:val="22"/>
          <w:lang w:val="en-US" w:eastAsia="zh-CN"/>
        </w:rPr>
        <w:t>化工作</w:t>
      </w:r>
      <w:r w:rsidRPr="00C91BB3">
        <w:rPr>
          <w:szCs w:val="22"/>
          <w:lang w:eastAsia="zh-CN"/>
        </w:rPr>
        <w:t>的其他标准</w:t>
      </w:r>
      <w:r w:rsidRPr="00C91BB3">
        <w:rPr>
          <w:rFonts w:hint="eastAsia"/>
          <w:szCs w:val="22"/>
          <w:lang w:val="en-US" w:eastAsia="zh-CN"/>
        </w:rPr>
        <w:t>制定</w:t>
      </w:r>
      <w:r w:rsidRPr="00C91BB3">
        <w:rPr>
          <w:szCs w:val="22"/>
          <w:lang w:eastAsia="zh-CN"/>
        </w:rPr>
        <w:t>组织、联盟和论坛</w:t>
      </w:r>
      <w:r w:rsidRPr="00C91BB3">
        <w:rPr>
          <w:rFonts w:hint="eastAsia"/>
          <w:szCs w:val="22"/>
          <w:lang w:val="en-US" w:eastAsia="zh-CN"/>
        </w:rPr>
        <w:t>沟通</w:t>
      </w:r>
      <w:r w:rsidRPr="00C91BB3">
        <w:rPr>
          <w:szCs w:val="22"/>
          <w:lang w:eastAsia="zh-CN"/>
        </w:rPr>
        <w:t>的</w:t>
      </w:r>
      <w:r w:rsidRPr="00C91BB3">
        <w:rPr>
          <w:rFonts w:hint="eastAsia"/>
          <w:szCs w:val="22"/>
          <w:lang w:val="en-US" w:eastAsia="zh-CN"/>
        </w:rPr>
        <w:t>纽带</w:t>
      </w:r>
      <w:r w:rsidRPr="00C91BB3">
        <w:rPr>
          <w:szCs w:val="22"/>
          <w:lang w:eastAsia="zh-CN"/>
        </w:rPr>
        <w:t>。</w:t>
      </w:r>
    </w:p>
    <w:p w14:paraId="790B0EBE" w14:textId="77777777" w:rsidR="00A4323A" w:rsidRPr="00787FC9" w:rsidRDefault="00A4323A" w:rsidP="00A4323A">
      <w:pPr>
        <w:pStyle w:val="enumlev1"/>
        <w:jc w:val="both"/>
        <w:rPr>
          <w:lang w:val="pt-BR" w:eastAsia="zh-CN"/>
        </w:rPr>
      </w:pPr>
      <w:r w:rsidRPr="009916B0">
        <w:rPr>
          <w:rFonts w:ascii="Calibri" w:hAnsi="Calibri" w:cs="Calibri"/>
          <w:lang w:val="pt-BR" w:eastAsia="zh-CN"/>
        </w:rPr>
        <w:t>•</w:t>
      </w:r>
      <w:r w:rsidRPr="00787FC9">
        <w:rPr>
          <w:lang w:val="pt-BR" w:eastAsia="zh-CN"/>
        </w:rPr>
        <w:tab/>
      </w:r>
      <w:r w:rsidRPr="00787FC9">
        <w:rPr>
          <w:szCs w:val="22"/>
          <w:lang w:val="pt-BR" w:eastAsia="zh-CN"/>
        </w:rPr>
        <w:t>JCA-QKDN</w:t>
      </w:r>
      <w:r w:rsidRPr="00C91BB3">
        <w:rPr>
          <w:rFonts w:hint="eastAsia"/>
          <w:szCs w:val="22"/>
          <w:lang w:val="en-US" w:eastAsia="zh-CN"/>
        </w:rPr>
        <w:t>将</w:t>
      </w:r>
      <w:r w:rsidRPr="00C91BB3">
        <w:rPr>
          <w:szCs w:val="22"/>
          <w:lang w:eastAsia="zh-CN"/>
        </w:rPr>
        <w:t>维护</w:t>
      </w:r>
      <w:r w:rsidRPr="00C91BB3">
        <w:rPr>
          <w:rFonts w:hint="eastAsia"/>
          <w:szCs w:val="22"/>
          <w:lang w:val="en-US" w:eastAsia="zh-CN"/>
        </w:rPr>
        <w:t>第</w:t>
      </w:r>
      <w:r w:rsidRPr="00787FC9">
        <w:rPr>
          <w:szCs w:val="22"/>
          <w:lang w:val="pt-BR" w:eastAsia="zh-CN"/>
        </w:rPr>
        <w:t>13</w:t>
      </w:r>
      <w:r w:rsidRPr="00C91BB3">
        <w:rPr>
          <w:rFonts w:hint="eastAsia"/>
          <w:szCs w:val="22"/>
          <w:lang w:val="en-US" w:eastAsia="zh-CN"/>
        </w:rPr>
        <w:t>研究组的</w:t>
      </w:r>
      <w:r w:rsidRPr="00787FC9">
        <w:rPr>
          <w:szCs w:val="22"/>
          <w:lang w:val="pt-BR" w:eastAsia="zh-CN"/>
        </w:rPr>
        <w:t>QKDN</w:t>
      </w:r>
      <w:r w:rsidRPr="00C91BB3">
        <w:rPr>
          <w:szCs w:val="22"/>
          <w:lang w:eastAsia="zh-CN"/>
        </w:rPr>
        <w:t>标准化路线图</w:t>
      </w:r>
      <w:r w:rsidRPr="00787FC9">
        <w:rPr>
          <w:szCs w:val="22"/>
          <w:lang w:val="pt-BR" w:eastAsia="zh-CN"/>
        </w:rPr>
        <w:t>，</w:t>
      </w:r>
      <w:r w:rsidRPr="00C91BB3">
        <w:rPr>
          <w:szCs w:val="22"/>
          <w:lang w:eastAsia="zh-CN"/>
        </w:rPr>
        <w:t>该路线图涉及</w:t>
      </w:r>
      <w:r w:rsidRPr="00C91BB3">
        <w:rPr>
          <w:rFonts w:hint="eastAsia"/>
          <w:szCs w:val="22"/>
          <w:lang w:val="en-US" w:eastAsia="zh-CN"/>
        </w:rPr>
        <w:t>国际电联</w:t>
      </w:r>
      <w:r w:rsidRPr="00C91BB3">
        <w:rPr>
          <w:szCs w:val="22"/>
          <w:lang w:eastAsia="zh-CN"/>
        </w:rPr>
        <w:t>、其他相关标准</w:t>
      </w:r>
      <w:r w:rsidRPr="00C91BB3">
        <w:rPr>
          <w:rFonts w:hint="eastAsia"/>
          <w:szCs w:val="22"/>
          <w:lang w:val="en-US" w:eastAsia="zh-CN"/>
        </w:rPr>
        <w:t>制定</w:t>
      </w:r>
      <w:r w:rsidRPr="00C91BB3">
        <w:rPr>
          <w:szCs w:val="22"/>
          <w:lang w:eastAsia="zh-CN"/>
        </w:rPr>
        <w:t>组织、</w:t>
      </w:r>
      <w:r w:rsidRPr="00C91BB3">
        <w:rPr>
          <w:rFonts w:hint="eastAsia"/>
          <w:szCs w:val="22"/>
          <w:lang w:val="en-US" w:eastAsia="zh-CN"/>
        </w:rPr>
        <w:t>联盟</w:t>
      </w:r>
      <w:r w:rsidRPr="00C91BB3">
        <w:rPr>
          <w:szCs w:val="22"/>
          <w:lang w:eastAsia="zh-CN"/>
        </w:rPr>
        <w:t>和论坛正在</w:t>
      </w:r>
      <w:r w:rsidRPr="00C91BB3">
        <w:rPr>
          <w:rFonts w:hint="eastAsia"/>
          <w:lang w:val="pt-BR" w:eastAsia="zh-CN"/>
        </w:rPr>
        <w:t>制定和已</w:t>
      </w:r>
      <w:r w:rsidRPr="00C91BB3">
        <w:rPr>
          <w:rFonts w:hint="eastAsia"/>
          <w:lang w:val="en-US" w:eastAsia="zh-CN"/>
        </w:rPr>
        <w:t>发布</w:t>
      </w:r>
      <w:r w:rsidRPr="00C91BB3">
        <w:rPr>
          <w:rFonts w:hint="eastAsia"/>
          <w:lang w:val="pt-BR" w:eastAsia="zh-CN"/>
        </w:rPr>
        <w:t>的规范</w:t>
      </w:r>
      <w:r w:rsidRPr="00C91BB3">
        <w:rPr>
          <w:szCs w:val="22"/>
          <w:lang w:eastAsia="zh-CN"/>
        </w:rPr>
        <w:t>。</w:t>
      </w:r>
    </w:p>
    <w:p w14:paraId="38419020" w14:textId="77777777" w:rsidR="00A4323A" w:rsidRPr="00787FC9" w:rsidRDefault="00A4323A" w:rsidP="00A4323A">
      <w:pPr>
        <w:pStyle w:val="enumlev1"/>
        <w:jc w:val="both"/>
        <w:rPr>
          <w:lang w:val="pt-BR" w:eastAsia="zh-CN"/>
        </w:rPr>
      </w:pPr>
      <w:r w:rsidRPr="009916B0">
        <w:rPr>
          <w:rFonts w:ascii="Calibri" w:hAnsi="Calibri" w:cs="Calibri"/>
          <w:lang w:val="pt-BR" w:eastAsia="zh-CN"/>
        </w:rPr>
        <w:t>•</w:t>
      </w:r>
      <w:r w:rsidRPr="00787FC9">
        <w:rPr>
          <w:lang w:val="pt-BR" w:eastAsia="zh-CN"/>
        </w:rPr>
        <w:tab/>
      </w:r>
      <w:r w:rsidRPr="00C91BB3">
        <w:rPr>
          <w:rFonts w:hint="eastAsia"/>
          <w:lang w:val="pt-BR" w:eastAsia="zh-CN"/>
        </w:rPr>
        <w:t>在承担内部协调职责时，</w:t>
      </w:r>
      <w:r w:rsidRPr="00C91BB3">
        <w:rPr>
          <w:lang w:val="pt-BR" w:eastAsia="zh-CN"/>
        </w:rPr>
        <w:t>QKDN</w:t>
      </w:r>
      <w:r w:rsidRPr="00C91BB3">
        <w:rPr>
          <w:rFonts w:hint="eastAsia"/>
          <w:lang w:val="pt-BR" w:eastAsia="zh-CN"/>
        </w:rPr>
        <w:t>的参与者</w:t>
      </w:r>
      <w:r w:rsidRPr="00C91BB3">
        <w:rPr>
          <w:szCs w:val="22"/>
          <w:lang w:eastAsia="zh-CN"/>
        </w:rPr>
        <w:t>将</w:t>
      </w:r>
      <w:r w:rsidRPr="00C91BB3">
        <w:rPr>
          <w:rFonts w:hint="eastAsia"/>
          <w:lang w:val="pt-BR" w:eastAsia="zh-CN"/>
        </w:rPr>
        <w:t>包括</w:t>
      </w:r>
      <w:r w:rsidRPr="00C91BB3">
        <w:rPr>
          <w:rFonts w:hint="eastAsia"/>
          <w:lang w:val="pt-BR" w:eastAsia="zh-CN"/>
        </w:rPr>
        <w:t>ITU-T</w:t>
      </w:r>
      <w:r w:rsidRPr="00C91BB3">
        <w:rPr>
          <w:rFonts w:hint="eastAsia"/>
          <w:lang w:val="pt-BR" w:eastAsia="zh-CN"/>
        </w:rPr>
        <w:t>相关研究组和国际电联其他小组的代表。</w:t>
      </w:r>
    </w:p>
    <w:p w14:paraId="4642F444" w14:textId="77777777" w:rsidR="00A4323A" w:rsidRPr="00787FC9" w:rsidRDefault="00A4323A" w:rsidP="00A4323A">
      <w:pPr>
        <w:pStyle w:val="enumlev1"/>
        <w:jc w:val="both"/>
        <w:rPr>
          <w:lang w:val="pt-BR" w:eastAsia="zh-CN"/>
        </w:rPr>
      </w:pPr>
      <w:bookmarkStart w:id="178" w:name="_Toc89768088"/>
      <w:r w:rsidRPr="009916B0">
        <w:rPr>
          <w:rFonts w:ascii="Calibri" w:hAnsi="Calibri" w:cs="Calibri"/>
          <w:lang w:val="pt-BR" w:eastAsia="zh-CN"/>
        </w:rPr>
        <w:t>•</w:t>
      </w:r>
      <w:r w:rsidRPr="00787FC9">
        <w:rPr>
          <w:lang w:val="pt-BR" w:eastAsia="zh-CN"/>
        </w:rPr>
        <w:tab/>
      </w:r>
      <w:r w:rsidRPr="00C91BB3">
        <w:rPr>
          <w:rFonts w:hint="eastAsia"/>
          <w:lang w:val="pt-BR" w:eastAsia="zh-CN"/>
        </w:rPr>
        <w:t>在承担外部协作职责时，须邀请其他相关标准制定组织、区域</w:t>
      </w:r>
      <w:r w:rsidRPr="00C91BB3">
        <w:rPr>
          <w:rFonts w:hint="eastAsia"/>
          <w:lang w:val="pt-BR" w:eastAsia="zh-CN"/>
        </w:rPr>
        <w:t>/</w:t>
      </w:r>
      <w:r w:rsidRPr="00C91BB3">
        <w:rPr>
          <w:rFonts w:hint="eastAsia"/>
          <w:lang w:val="pt-BR" w:eastAsia="zh-CN"/>
        </w:rPr>
        <w:t>国家组织、联盟和论坛的代表参加</w:t>
      </w:r>
      <w:r w:rsidRPr="00C91BB3">
        <w:rPr>
          <w:lang w:val="pt-BR" w:eastAsia="zh-CN"/>
        </w:rPr>
        <w:t>JCA-QKDN</w:t>
      </w:r>
      <w:r w:rsidRPr="00C91BB3">
        <w:rPr>
          <w:rFonts w:hint="eastAsia"/>
          <w:lang w:val="pt-BR" w:eastAsia="zh-CN"/>
        </w:rPr>
        <w:t>。</w:t>
      </w:r>
    </w:p>
    <w:p w14:paraId="11A1A9FA" w14:textId="77777777" w:rsidR="00A4323A" w:rsidRPr="00787FC9" w:rsidRDefault="00A4323A" w:rsidP="00A4323A">
      <w:pPr>
        <w:pStyle w:val="headingb0"/>
        <w:rPr>
          <w:lang w:val="pt-BR" w:eastAsia="zh-CN"/>
        </w:rPr>
      </w:pPr>
      <w:r w:rsidRPr="00787FC9">
        <w:rPr>
          <w:lang w:val="pt-BR" w:eastAsia="zh-CN"/>
        </w:rPr>
        <w:t>F.3</w:t>
      </w:r>
      <w:r w:rsidRPr="00787FC9">
        <w:rPr>
          <w:lang w:val="pt-BR" w:eastAsia="zh-CN"/>
        </w:rPr>
        <w:tab/>
      </w:r>
      <w:r w:rsidRPr="00786C63">
        <w:rPr>
          <w:rFonts w:hint="eastAsia"/>
          <w:lang w:eastAsia="zh-CN"/>
        </w:rPr>
        <w:t>参与</w:t>
      </w:r>
    </w:p>
    <w:p w14:paraId="02028410" w14:textId="77777777" w:rsidR="00A4323A" w:rsidRPr="00786C63" w:rsidRDefault="00A4323A" w:rsidP="00A4323A">
      <w:pPr>
        <w:ind w:firstLineChars="200" w:firstLine="480"/>
        <w:jc w:val="both"/>
        <w:rPr>
          <w:szCs w:val="22"/>
          <w:lang w:eastAsia="zh-CN"/>
        </w:rPr>
      </w:pPr>
      <w:r w:rsidRPr="00786C63">
        <w:rPr>
          <w:rFonts w:hint="eastAsia"/>
          <w:szCs w:val="22"/>
          <w:lang w:eastAsia="zh-CN"/>
        </w:rPr>
        <w:t>工</w:t>
      </w:r>
      <w:r w:rsidRPr="00786C63">
        <w:rPr>
          <w:szCs w:val="22"/>
          <w:lang w:eastAsia="zh-CN"/>
        </w:rPr>
        <w:t>作的</w:t>
      </w:r>
      <w:r w:rsidRPr="00786C63">
        <w:rPr>
          <w:rFonts w:hint="eastAsia"/>
          <w:szCs w:val="22"/>
          <w:lang w:eastAsia="zh-CN"/>
        </w:rPr>
        <w:t>参与向</w:t>
      </w:r>
      <w:r w:rsidRPr="00787FC9">
        <w:rPr>
          <w:szCs w:val="22"/>
          <w:lang w:val="pt-BR" w:eastAsia="zh-CN"/>
        </w:rPr>
        <w:t>ITU-T</w:t>
      </w:r>
      <w:r w:rsidRPr="00786C63">
        <w:rPr>
          <w:rFonts w:hint="eastAsia"/>
          <w:szCs w:val="22"/>
          <w:lang w:val="en-US" w:eastAsia="zh-CN"/>
        </w:rPr>
        <w:t>各</w:t>
      </w:r>
      <w:r w:rsidRPr="00786C63">
        <w:rPr>
          <w:rFonts w:hint="eastAsia"/>
          <w:szCs w:val="22"/>
          <w:lang w:eastAsia="zh-CN"/>
        </w:rPr>
        <w:t>研究组、电</w:t>
      </w:r>
      <w:r w:rsidRPr="00786C63">
        <w:rPr>
          <w:szCs w:val="22"/>
          <w:lang w:eastAsia="zh-CN"/>
        </w:rPr>
        <w:t>信</w:t>
      </w:r>
      <w:r w:rsidRPr="00786C63">
        <w:rPr>
          <w:rFonts w:hint="eastAsia"/>
          <w:szCs w:val="22"/>
          <w:lang w:eastAsia="zh-CN"/>
        </w:rPr>
        <w:t>标准化顾问组</w:t>
      </w:r>
      <w:r w:rsidRPr="00787FC9">
        <w:rPr>
          <w:rFonts w:hint="eastAsia"/>
          <w:szCs w:val="22"/>
          <w:lang w:val="pt-BR" w:eastAsia="zh-CN"/>
        </w:rPr>
        <w:t>（</w:t>
      </w:r>
      <w:r w:rsidRPr="00787FC9">
        <w:rPr>
          <w:szCs w:val="22"/>
          <w:lang w:val="pt-BR" w:eastAsia="zh-CN"/>
        </w:rPr>
        <w:t>TSAG</w:t>
      </w:r>
      <w:r w:rsidRPr="00787FC9">
        <w:rPr>
          <w:rFonts w:hint="eastAsia"/>
          <w:szCs w:val="22"/>
          <w:lang w:val="pt-BR" w:eastAsia="zh-CN"/>
        </w:rPr>
        <w:t>）</w:t>
      </w:r>
      <w:r w:rsidRPr="00786C63">
        <w:rPr>
          <w:rFonts w:hint="eastAsia"/>
          <w:szCs w:val="22"/>
          <w:lang w:eastAsia="zh-CN"/>
        </w:rPr>
        <w:t>和</w:t>
      </w:r>
      <w:r w:rsidRPr="00787FC9">
        <w:rPr>
          <w:szCs w:val="22"/>
          <w:lang w:val="pt-BR" w:eastAsia="zh-CN"/>
        </w:rPr>
        <w:t>ITU-T</w:t>
      </w:r>
      <w:r w:rsidRPr="00786C63">
        <w:rPr>
          <w:rFonts w:hint="eastAsia"/>
          <w:szCs w:val="22"/>
          <w:lang w:val="en-US" w:eastAsia="zh-CN"/>
        </w:rPr>
        <w:t>各</w:t>
      </w:r>
      <w:r w:rsidRPr="00786C63">
        <w:rPr>
          <w:rFonts w:hint="eastAsia"/>
          <w:szCs w:val="22"/>
          <w:lang w:eastAsia="zh-CN"/>
        </w:rPr>
        <w:t>研究组秘书处的正式代表开放。可邀请国际电联</w:t>
      </w:r>
      <w:r w:rsidRPr="00786C63">
        <w:rPr>
          <w:rFonts w:hint="eastAsia"/>
          <w:szCs w:val="22"/>
          <w:lang w:val="en-US" w:eastAsia="zh-CN"/>
        </w:rPr>
        <w:t>其他</w:t>
      </w:r>
      <w:r w:rsidRPr="00786C63">
        <w:rPr>
          <w:rFonts w:hint="eastAsia"/>
          <w:szCs w:val="22"/>
          <w:lang w:eastAsia="zh-CN"/>
        </w:rPr>
        <w:t>小组和相关外部机构（特别是标准化组织）任命一位代表参加该组的工作。</w:t>
      </w:r>
    </w:p>
    <w:p w14:paraId="3590FBAE" w14:textId="77777777" w:rsidR="00A4323A" w:rsidRPr="00786C63" w:rsidRDefault="00A4323A" w:rsidP="00A4323A">
      <w:pPr>
        <w:pStyle w:val="headingb0"/>
        <w:rPr>
          <w:lang w:eastAsia="ko-KR"/>
        </w:rPr>
      </w:pPr>
      <w:r w:rsidRPr="00786C63">
        <w:rPr>
          <w:lang w:eastAsia="ko-KR"/>
        </w:rPr>
        <w:t>F.4</w:t>
      </w:r>
      <w:r w:rsidRPr="00786C63">
        <w:rPr>
          <w:lang w:eastAsia="ko-KR"/>
        </w:rPr>
        <w:tab/>
      </w:r>
      <w:r w:rsidRPr="00786C63">
        <w:rPr>
          <w:lang w:eastAsia="ko-KR"/>
        </w:rPr>
        <w:t>行政支持</w:t>
      </w:r>
      <w:bookmarkEnd w:id="178"/>
    </w:p>
    <w:p w14:paraId="16141FF4" w14:textId="77777777" w:rsidR="00A4323A" w:rsidRPr="00786C63" w:rsidRDefault="00A4323A" w:rsidP="00A4323A">
      <w:pPr>
        <w:ind w:firstLineChars="200" w:firstLine="480"/>
        <w:jc w:val="both"/>
        <w:rPr>
          <w:lang w:eastAsia="zh-CN"/>
        </w:rPr>
      </w:pPr>
      <w:bookmarkStart w:id="179" w:name="lt_pId559"/>
      <w:r w:rsidRPr="00786C63">
        <w:rPr>
          <w:rFonts w:hint="eastAsia"/>
          <w:lang w:val="en-US" w:eastAsia="zh-CN"/>
        </w:rPr>
        <w:t>电信标准化局（</w:t>
      </w:r>
      <w:r w:rsidRPr="00786C63">
        <w:rPr>
          <w:rFonts w:hint="eastAsia"/>
          <w:lang w:val="en-US" w:eastAsia="zh-CN"/>
        </w:rPr>
        <w:t>TSB</w:t>
      </w:r>
      <w:r w:rsidRPr="00786C63">
        <w:rPr>
          <w:rFonts w:hint="eastAsia"/>
          <w:lang w:val="en-US" w:eastAsia="zh-CN"/>
        </w:rPr>
        <w:t>）将在可用资源限制内为</w:t>
      </w:r>
      <w:r w:rsidRPr="00786C63">
        <w:rPr>
          <w:szCs w:val="22"/>
          <w:lang w:eastAsia="zh-CN"/>
        </w:rPr>
        <w:t>JCA-QKDN</w:t>
      </w:r>
      <w:r w:rsidRPr="00786C63">
        <w:rPr>
          <w:rFonts w:hint="eastAsia"/>
          <w:lang w:eastAsia="zh-CN"/>
        </w:rPr>
        <w:t>提供</w:t>
      </w:r>
      <w:r w:rsidRPr="00786C63">
        <w:rPr>
          <w:szCs w:val="22"/>
          <w:lang w:eastAsia="zh-CN"/>
        </w:rPr>
        <w:t>秘书处和设施</w:t>
      </w:r>
      <w:r w:rsidRPr="00786C63">
        <w:rPr>
          <w:rFonts w:hint="eastAsia"/>
          <w:lang w:eastAsia="zh-CN"/>
        </w:rPr>
        <w:t>支持。</w:t>
      </w:r>
      <w:bookmarkEnd w:id="179"/>
    </w:p>
    <w:p w14:paraId="1D1A80AD" w14:textId="77777777" w:rsidR="00A4323A" w:rsidRPr="00786C63" w:rsidRDefault="00A4323A" w:rsidP="00A4323A">
      <w:pPr>
        <w:pStyle w:val="headingb0"/>
        <w:rPr>
          <w:lang w:eastAsia="ko-KR"/>
        </w:rPr>
      </w:pPr>
      <w:bookmarkStart w:id="180" w:name="_Toc89768089"/>
      <w:r w:rsidRPr="00786C63">
        <w:rPr>
          <w:lang w:eastAsia="ko-KR"/>
        </w:rPr>
        <w:t>F.5</w:t>
      </w:r>
      <w:r w:rsidRPr="00786C63">
        <w:rPr>
          <w:lang w:eastAsia="ko-KR"/>
        </w:rPr>
        <w:tab/>
      </w:r>
      <w:r w:rsidRPr="00786C63">
        <w:rPr>
          <w:rFonts w:hint="eastAsia"/>
          <w:lang w:eastAsia="ko-KR"/>
        </w:rPr>
        <w:t>会议</w:t>
      </w:r>
      <w:bookmarkEnd w:id="180"/>
    </w:p>
    <w:p w14:paraId="1CC726B2" w14:textId="77777777" w:rsidR="00A4323A" w:rsidRPr="00786C63" w:rsidRDefault="00A4323A" w:rsidP="00A4323A">
      <w:pPr>
        <w:ind w:firstLineChars="200" w:firstLine="480"/>
        <w:jc w:val="both"/>
        <w:rPr>
          <w:lang w:val="en-US" w:eastAsia="zh-CN"/>
        </w:rPr>
      </w:pPr>
      <w:r w:rsidRPr="00786C63">
        <w:rPr>
          <w:szCs w:val="22"/>
          <w:lang w:eastAsia="zh-CN"/>
        </w:rPr>
        <w:t>JCA-QKDN</w:t>
      </w:r>
      <w:r w:rsidRPr="00786C63">
        <w:rPr>
          <w:lang w:eastAsia="zh-CN"/>
        </w:rPr>
        <w:t>将以电子手段（举行电视电话会议）开展工作，并视需要</w:t>
      </w:r>
      <w:r w:rsidRPr="00786C63">
        <w:rPr>
          <w:rFonts w:hint="eastAsia"/>
          <w:lang w:val="en-US" w:eastAsia="zh-CN"/>
        </w:rPr>
        <w:t>举行</w:t>
      </w:r>
      <w:r w:rsidRPr="00786C63">
        <w:rPr>
          <w:lang w:eastAsia="zh-CN"/>
        </w:rPr>
        <w:t>面对面会议。</w:t>
      </w:r>
      <w:r w:rsidRPr="00786C63">
        <w:rPr>
          <w:szCs w:val="22"/>
          <w:lang w:eastAsia="zh-CN"/>
        </w:rPr>
        <w:t>JCA-QKDN</w:t>
      </w:r>
      <w:r w:rsidRPr="00786C63">
        <w:rPr>
          <w:szCs w:val="22"/>
          <w:lang w:eastAsia="zh-CN"/>
        </w:rPr>
        <w:t>将决定</w:t>
      </w:r>
      <w:r w:rsidRPr="00786C63">
        <w:rPr>
          <w:rFonts w:hint="eastAsia"/>
          <w:szCs w:val="22"/>
          <w:lang w:val="en-US" w:eastAsia="zh-CN"/>
        </w:rPr>
        <w:t>是否举行</w:t>
      </w:r>
      <w:r w:rsidRPr="00786C63">
        <w:rPr>
          <w:szCs w:val="22"/>
          <w:lang w:eastAsia="zh-CN"/>
        </w:rPr>
        <w:t>会议，并</w:t>
      </w:r>
      <w:r w:rsidRPr="00786C63">
        <w:rPr>
          <w:rFonts w:hint="eastAsia"/>
          <w:szCs w:val="22"/>
          <w:lang w:val="en-US" w:eastAsia="zh-CN"/>
        </w:rPr>
        <w:t>通过</w:t>
      </w:r>
      <w:r w:rsidRPr="00786C63">
        <w:rPr>
          <w:szCs w:val="22"/>
          <w:lang w:eastAsia="zh-CN"/>
        </w:rPr>
        <w:t>JCA</w:t>
      </w:r>
      <w:r w:rsidRPr="00786C63">
        <w:rPr>
          <w:szCs w:val="22"/>
          <w:lang w:eastAsia="zh-CN"/>
        </w:rPr>
        <w:t>电子邮件交流组向与会者宣布</w:t>
      </w:r>
      <w:r w:rsidRPr="00786C63">
        <w:rPr>
          <w:rFonts w:hint="eastAsia"/>
          <w:szCs w:val="22"/>
          <w:lang w:val="en-US" w:eastAsia="zh-CN"/>
        </w:rPr>
        <w:t>及</w:t>
      </w:r>
      <w:r w:rsidRPr="00786C63">
        <w:rPr>
          <w:szCs w:val="22"/>
          <w:lang w:eastAsia="zh-CN"/>
        </w:rPr>
        <w:t>在</w:t>
      </w:r>
      <w:r w:rsidRPr="00786C63">
        <w:rPr>
          <w:szCs w:val="22"/>
          <w:lang w:eastAsia="zh-CN"/>
        </w:rPr>
        <w:t>ITU-T</w:t>
      </w:r>
      <w:r w:rsidRPr="00786C63">
        <w:rPr>
          <w:szCs w:val="22"/>
          <w:lang w:eastAsia="zh-CN"/>
        </w:rPr>
        <w:t>网站上公布</w:t>
      </w:r>
      <w:r w:rsidRPr="00786C63">
        <w:rPr>
          <w:rFonts w:hint="eastAsia"/>
          <w:szCs w:val="22"/>
          <w:lang w:val="en-US" w:eastAsia="zh-CN"/>
        </w:rPr>
        <w:t>相关信息</w:t>
      </w:r>
      <w:r w:rsidRPr="00786C63">
        <w:rPr>
          <w:szCs w:val="22"/>
          <w:lang w:eastAsia="zh-CN"/>
        </w:rPr>
        <w:t>。如</w:t>
      </w:r>
      <w:r w:rsidRPr="00786C63">
        <w:rPr>
          <w:rFonts w:hint="eastAsia"/>
          <w:szCs w:val="22"/>
          <w:lang w:val="en-US" w:eastAsia="zh-CN"/>
        </w:rPr>
        <w:t>有必要</w:t>
      </w:r>
      <w:r w:rsidRPr="00786C63">
        <w:rPr>
          <w:szCs w:val="22"/>
          <w:lang w:eastAsia="zh-CN"/>
        </w:rPr>
        <w:t>，</w:t>
      </w:r>
      <w:r w:rsidRPr="00786C63">
        <w:rPr>
          <w:szCs w:val="22"/>
          <w:lang w:eastAsia="zh-CN"/>
        </w:rPr>
        <w:t>JCA-QKDN</w:t>
      </w:r>
      <w:r w:rsidRPr="00786C63">
        <w:rPr>
          <w:szCs w:val="22"/>
          <w:lang w:eastAsia="zh-CN"/>
        </w:rPr>
        <w:t>将在</w:t>
      </w:r>
      <w:r w:rsidRPr="00786C63">
        <w:rPr>
          <w:szCs w:val="22"/>
          <w:lang w:eastAsia="zh-CN"/>
        </w:rPr>
        <w:t>TSAG</w:t>
      </w:r>
      <w:r w:rsidRPr="00786C63">
        <w:rPr>
          <w:szCs w:val="22"/>
          <w:lang w:eastAsia="zh-CN"/>
        </w:rPr>
        <w:t>会议期间</w:t>
      </w:r>
      <w:r w:rsidRPr="00786C63">
        <w:rPr>
          <w:rFonts w:hint="eastAsia"/>
          <w:lang w:val="en-US" w:eastAsia="zh-CN"/>
        </w:rPr>
        <w:t>举行会议</w:t>
      </w:r>
      <w:r w:rsidRPr="00786C63">
        <w:rPr>
          <w:szCs w:val="22"/>
          <w:lang w:eastAsia="zh-CN"/>
        </w:rPr>
        <w:t>。</w:t>
      </w:r>
    </w:p>
    <w:p w14:paraId="1F2436D5" w14:textId="77777777" w:rsidR="00A4323A" w:rsidRPr="008955F7" w:rsidRDefault="00A4323A" w:rsidP="00A4323A">
      <w:pPr>
        <w:pStyle w:val="headingb0"/>
        <w:rPr>
          <w:lang w:eastAsia="ko-KR"/>
        </w:rPr>
      </w:pPr>
      <w:bookmarkStart w:id="181" w:name="_Toc89768090"/>
      <w:r w:rsidRPr="008955F7">
        <w:rPr>
          <w:lang w:eastAsia="ko-KR"/>
        </w:rPr>
        <w:lastRenderedPageBreak/>
        <w:t>F.6</w:t>
      </w:r>
      <w:r w:rsidRPr="008955F7">
        <w:rPr>
          <w:lang w:eastAsia="ko-KR"/>
        </w:rPr>
        <w:tab/>
      </w:r>
      <w:bookmarkEnd w:id="181"/>
      <w:r w:rsidRPr="008955F7">
        <w:rPr>
          <w:rFonts w:hint="eastAsia"/>
          <w:lang w:val="en-US" w:eastAsia="zh-CN"/>
        </w:rPr>
        <w:t>归口</w:t>
      </w:r>
      <w:r w:rsidRPr="008955F7">
        <w:rPr>
          <w:rFonts w:hint="eastAsia"/>
          <w:lang w:eastAsia="ko-KR"/>
        </w:rPr>
        <w:t>组和进展报告</w:t>
      </w:r>
    </w:p>
    <w:p w14:paraId="4B585DBF" w14:textId="77777777" w:rsidR="00A4323A" w:rsidRPr="008955F7" w:rsidRDefault="00A4323A" w:rsidP="00A4323A">
      <w:pPr>
        <w:ind w:firstLineChars="200" w:firstLine="480"/>
        <w:jc w:val="both"/>
        <w:rPr>
          <w:lang w:val="en-US" w:eastAsia="zh-CN"/>
        </w:rPr>
      </w:pPr>
      <w:r w:rsidRPr="008955F7">
        <w:rPr>
          <w:szCs w:val="22"/>
          <w:lang w:eastAsia="zh-CN"/>
        </w:rPr>
        <w:t>JCA-QKDN</w:t>
      </w:r>
      <w:r w:rsidRPr="008955F7">
        <w:rPr>
          <w:szCs w:val="22"/>
          <w:lang w:eastAsia="zh-CN"/>
        </w:rPr>
        <w:t>将在</w:t>
      </w:r>
      <w:r w:rsidRPr="008955F7">
        <w:rPr>
          <w:szCs w:val="22"/>
          <w:lang w:eastAsia="zh-CN"/>
        </w:rPr>
        <w:t>TSAG</w:t>
      </w:r>
      <w:r w:rsidRPr="008955F7">
        <w:rPr>
          <w:szCs w:val="22"/>
          <w:lang w:eastAsia="zh-CN"/>
        </w:rPr>
        <w:t>会议上向</w:t>
      </w:r>
      <w:r w:rsidRPr="008955F7">
        <w:rPr>
          <w:rFonts w:hint="eastAsia"/>
          <w:szCs w:val="22"/>
          <w:lang w:val="en-US" w:eastAsia="zh-CN"/>
        </w:rPr>
        <w:t>后者报告工作</w:t>
      </w:r>
      <w:r w:rsidRPr="008955F7">
        <w:rPr>
          <w:szCs w:val="22"/>
          <w:lang w:eastAsia="zh-CN"/>
        </w:rPr>
        <w:t>。每次</w:t>
      </w:r>
      <w:r w:rsidRPr="008955F7">
        <w:rPr>
          <w:szCs w:val="22"/>
          <w:lang w:eastAsia="zh-CN"/>
        </w:rPr>
        <w:t>JCA-QKDN</w:t>
      </w:r>
      <w:r w:rsidRPr="008955F7">
        <w:rPr>
          <w:szCs w:val="22"/>
          <w:lang w:eastAsia="zh-CN"/>
        </w:rPr>
        <w:t>会议后，将向</w:t>
      </w:r>
      <w:r w:rsidRPr="008955F7">
        <w:rPr>
          <w:szCs w:val="22"/>
          <w:lang w:eastAsia="zh-CN"/>
        </w:rPr>
        <w:t>TSAG</w:t>
      </w:r>
      <w:r w:rsidRPr="008955F7">
        <w:rPr>
          <w:rFonts w:hint="eastAsia"/>
          <w:lang w:val="en-US" w:eastAsia="zh-CN"/>
        </w:rPr>
        <w:t>提交会议的内容提要</w:t>
      </w:r>
      <w:r w:rsidRPr="008955F7">
        <w:rPr>
          <w:szCs w:val="22"/>
          <w:lang w:eastAsia="zh-CN"/>
        </w:rPr>
        <w:t>。</w:t>
      </w:r>
      <w:r w:rsidRPr="008955F7">
        <w:rPr>
          <w:rFonts w:hint="eastAsia"/>
          <w:lang w:val="en-US" w:eastAsia="zh-CN"/>
        </w:rPr>
        <w:t>根据</w:t>
      </w:r>
      <w:r w:rsidRPr="008955F7">
        <w:rPr>
          <w:rFonts w:hint="eastAsia"/>
          <w:lang w:val="en-US" w:eastAsia="zh-CN"/>
        </w:rPr>
        <w:t>ITU-T A.1</w:t>
      </w:r>
      <w:r w:rsidRPr="008955F7">
        <w:rPr>
          <w:rFonts w:hint="eastAsia"/>
          <w:lang w:val="en-US" w:eastAsia="zh-CN"/>
        </w:rPr>
        <w:t>建议书第</w:t>
      </w:r>
      <w:r w:rsidRPr="008955F7">
        <w:rPr>
          <w:lang w:val="en-US" w:eastAsia="zh-CN"/>
        </w:rPr>
        <w:t>5</w:t>
      </w:r>
      <w:r w:rsidRPr="008955F7">
        <w:rPr>
          <w:rFonts w:hint="eastAsia"/>
          <w:lang w:val="en-US" w:eastAsia="zh-CN"/>
        </w:rPr>
        <w:t>节</w:t>
      </w:r>
      <w:r w:rsidRPr="008955F7">
        <w:rPr>
          <w:szCs w:val="22"/>
          <w:lang w:eastAsia="zh-CN"/>
        </w:rPr>
        <w:t>，必要时将向相关</w:t>
      </w:r>
      <w:r w:rsidRPr="008955F7">
        <w:rPr>
          <w:rFonts w:hint="eastAsia"/>
          <w:szCs w:val="22"/>
          <w:lang w:eastAsia="zh-CN"/>
        </w:rPr>
        <w:t>研究组</w:t>
      </w:r>
      <w:r w:rsidRPr="008955F7">
        <w:rPr>
          <w:rFonts w:hint="eastAsia"/>
          <w:szCs w:val="22"/>
          <w:lang w:val="en-US" w:eastAsia="zh-CN"/>
        </w:rPr>
        <w:t>送交进展</w:t>
      </w:r>
      <w:r w:rsidRPr="008955F7">
        <w:rPr>
          <w:szCs w:val="22"/>
          <w:lang w:eastAsia="zh-CN"/>
        </w:rPr>
        <w:t>报告和</w:t>
      </w:r>
      <w:r w:rsidRPr="008955F7">
        <w:rPr>
          <w:rFonts w:hint="eastAsia"/>
          <w:szCs w:val="22"/>
          <w:lang w:val="en-US" w:eastAsia="zh-CN"/>
        </w:rPr>
        <w:t>建议</w:t>
      </w:r>
      <w:r w:rsidRPr="008955F7">
        <w:rPr>
          <w:szCs w:val="22"/>
          <w:lang w:eastAsia="zh-CN"/>
        </w:rPr>
        <w:t>。</w:t>
      </w:r>
    </w:p>
    <w:p w14:paraId="18115676" w14:textId="77777777" w:rsidR="00A4323A" w:rsidRPr="008955F7" w:rsidRDefault="00A4323A" w:rsidP="00A4323A">
      <w:pPr>
        <w:pStyle w:val="headingb0"/>
        <w:rPr>
          <w:lang w:eastAsia="ko-KR"/>
        </w:rPr>
      </w:pPr>
      <w:bookmarkStart w:id="182" w:name="_Toc89768091"/>
      <w:r w:rsidRPr="008955F7">
        <w:rPr>
          <w:lang w:eastAsia="ko-KR"/>
        </w:rPr>
        <w:t>F.7</w:t>
      </w:r>
      <w:r w:rsidRPr="008955F7">
        <w:rPr>
          <w:lang w:eastAsia="ko-KR"/>
        </w:rPr>
        <w:tab/>
      </w:r>
      <w:r w:rsidRPr="008955F7">
        <w:rPr>
          <w:rFonts w:hint="eastAsia"/>
          <w:lang w:val="en-US" w:eastAsia="zh-CN"/>
        </w:rPr>
        <w:t>负责</w:t>
      </w:r>
      <w:r w:rsidRPr="008955F7">
        <w:rPr>
          <w:rFonts w:hint="eastAsia"/>
          <w:lang w:eastAsia="ko-KR"/>
        </w:rPr>
        <w:t>人</w:t>
      </w:r>
      <w:bookmarkEnd w:id="182"/>
    </w:p>
    <w:p w14:paraId="6C2E99D2" w14:textId="77777777" w:rsidR="00A4323A" w:rsidRPr="008955F7" w:rsidRDefault="00A4323A" w:rsidP="00A4323A">
      <w:pPr>
        <w:ind w:firstLineChars="200" w:firstLine="480"/>
        <w:rPr>
          <w:bCs/>
          <w:szCs w:val="22"/>
          <w:lang w:eastAsia="zh-CN"/>
        </w:rPr>
      </w:pPr>
      <w:bookmarkStart w:id="183" w:name="_Toc89768092"/>
      <w:r w:rsidRPr="008955F7">
        <w:rPr>
          <w:kern w:val="2"/>
          <w:lang w:eastAsia="zh-CN"/>
        </w:rPr>
        <w:t>ITU-T JCA-QKDN</w:t>
      </w:r>
      <w:r w:rsidRPr="008955F7">
        <w:rPr>
          <w:b/>
          <w:szCs w:val="22"/>
          <w:lang w:eastAsia="zh-CN"/>
        </w:rPr>
        <w:t>主席</w:t>
      </w:r>
      <w:r w:rsidRPr="008955F7">
        <w:rPr>
          <w:rFonts w:hint="eastAsia"/>
          <w:b/>
          <w:szCs w:val="22"/>
          <w:lang w:eastAsia="zh-CN"/>
        </w:rPr>
        <w:t>：</w:t>
      </w:r>
      <w:r w:rsidRPr="008955F7">
        <w:rPr>
          <w:bCs/>
          <w:szCs w:val="22"/>
          <w:lang w:eastAsia="zh-CN"/>
        </w:rPr>
        <w:t>赖俊森</w:t>
      </w:r>
      <w:r w:rsidRPr="008955F7">
        <w:rPr>
          <w:rFonts w:hint="eastAsia"/>
          <w:bCs/>
          <w:szCs w:val="22"/>
          <w:lang w:eastAsia="zh-CN"/>
        </w:rPr>
        <w:t>先生</w:t>
      </w:r>
      <w:r w:rsidRPr="008955F7">
        <w:rPr>
          <w:bCs/>
          <w:szCs w:val="22"/>
          <w:lang w:eastAsia="zh-CN"/>
        </w:rPr>
        <w:t>，中国信息通信技术研究院</w:t>
      </w:r>
      <w:r w:rsidRPr="008955F7">
        <w:rPr>
          <w:rFonts w:hint="eastAsia"/>
          <w:bCs/>
          <w:szCs w:val="22"/>
          <w:lang w:eastAsia="zh-CN"/>
        </w:rPr>
        <w:t>（</w:t>
      </w:r>
      <w:r w:rsidRPr="008955F7">
        <w:rPr>
          <w:szCs w:val="22"/>
          <w:lang w:eastAsia="zh-CN"/>
        </w:rPr>
        <w:t>CAICT</w:t>
      </w:r>
      <w:r w:rsidRPr="008955F7">
        <w:rPr>
          <w:rFonts w:hint="eastAsia"/>
          <w:bCs/>
          <w:szCs w:val="22"/>
          <w:lang w:eastAsia="zh-CN"/>
        </w:rPr>
        <w:t>）</w:t>
      </w:r>
      <w:r w:rsidRPr="008955F7">
        <w:rPr>
          <w:bCs/>
          <w:szCs w:val="22"/>
          <w:lang w:eastAsia="zh-CN"/>
        </w:rPr>
        <w:t>，中国</w:t>
      </w:r>
      <w:r w:rsidRPr="008955F7">
        <w:rPr>
          <w:rFonts w:hint="eastAsia"/>
          <w:bCs/>
          <w:szCs w:val="22"/>
          <w:lang w:eastAsia="zh-CN"/>
        </w:rPr>
        <w:t>工业和信息化部</w:t>
      </w:r>
    </w:p>
    <w:p w14:paraId="52D00CE4" w14:textId="77777777" w:rsidR="00A4323A" w:rsidRPr="008955F7" w:rsidRDefault="00A4323A" w:rsidP="00A4323A">
      <w:pPr>
        <w:ind w:firstLineChars="200" w:firstLine="480"/>
        <w:rPr>
          <w:bCs/>
          <w:szCs w:val="22"/>
        </w:rPr>
      </w:pPr>
      <w:r w:rsidRPr="008955F7">
        <w:rPr>
          <w:kern w:val="2"/>
          <w:lang w:eastAsia="zh-CN"/>
        </w:rPr>
        <w:t>ITU-T JCA-QKDN</w:t>
      </w:r>
      <w:r w:rsidRPr="008955F7">
        <w:rPr>
          <w:b/>
          <w:szCs w:val="22"/>
        </w:rPr>
        <w:t>副主席</w:t>
      </w:r>
      <w:r w:rsidRPr="008955F7">
        <w:rPr>
          <w:rFonts w:hint="eastAsia"/>
          <w:b/>
          <w:szCs w:val="22"/>
          <w:lang w:eastAsia="zh-CN"/>
        </w:rPr>
        <w:t>：</w:t>
      </w:r>
      <w:r w:rsidRPr="008955F7">
        <w:rPr>
          <w:szCs w:val="22"/>
        </w:rPr>
        <w:t>Mark McFadden</w:t>
      </w:r>
      <w:r w:rsidRPr="008955F7">
        <w:rPr>
          <w:rFonts w:hint="eastAsia"/>
          <w:szCs w:val="22"/>
          <w:lang w:eastAsia="zh-CN"/>
        </w:rPr>
        <w:t>先生</w:t>
      </w:r>
      <w:r w:rsidRPr="008955F7">
        <w:rPr>
          <w:bCs/>
          <w:szCs w:val="22"/>
        </w:rPr>
        <w:t>，</w:t>
      </w:r>
      <w:r w:rsidRPr="008955F7">
        <w:rPr>
          <w:rFonts w:hint="eastAsia"/>
          <w:bCs/>
          <w:szCs w:val="22"/>
          <w:lang w:val="en-US" w:eastAsia="zh-CN"/>
        </w:rPr>
        <w:t>英国</w:t>
      </w:r>
    </w:p>
    <w:p w14:paraId="128B6D8F" w14:textId="77777777" w:rsidR="00A4323A" w:rsidRPr="008955F7" w:rsidRDefault="00A4323A" w:rsidP="00A4323A">
      <w:pPr>
        <w:pStyle w:val="headingb0"/>
      </w:pPr>
      <w:r w:rsidRPr="008955F7">
        <w:t>F.8</w:t>
      </w:r>
      <w:r w:rsidRPr="008955F7">
        <w:tab/>
      </w:r>
      <w:bookmarkStart w:id="184" w:name="lt_pId572"/>
      <w:r w:rsidRPr="008955F7">
        <w:rPr>
          <w:rFonts w:hint="eastAsia"/>
        </w:rPr>
        <w:t>其</w:t>
      </w:r>
      <w:r w:rsidRPr="008955F7">
        <w:rPr>
          <w:rFonts w:hint="eastAsia"/>
          <w:lang w:val="en-US" w:eastAsia="zh-CN"/>
        </w:rPr>
        <w:t>他</w:t>
      </w:r>
      <w:r w:rsidRPr="008955F7">
        <w:rPr>
          <w:rFonts w:hint="eastAsia"/>
        </w:rPr>
        <w:t>联系人</w:t>
      </w:r>
      <w:bookmarkEnd w:id="183"/>
      <w:bookmarkEnd w:id="184"/>
    </w:p>
    <w:p w14:paraId="09F6BB8D" w14:textId="77777777" w:rsidR="00A4323A" w:rsidRPr="008955F7" w:rsidRDefault="00A4323A" w:rsidP="00A4323A">
      <w:pPr>
        <w:ind w:firstLineChars="200" w:firstLine="480"/>
        <w:rPr>
          <w:lang w:val="en-US" w:eastAsia="zh-CN"/>
        </w:rPr>
      </w:pPr>
      <w:bookmarkStart w:id="185" w:name="lt_pId573"/>
      <w:r w:rsidRPr="008955F7">
        <w:rPr>
          <w:lang w:val="en-US" w:eastAsia="zh-CN"/>
        </w:rPr>
        <w:t>JCA-QKDN</w:t>
      </w:r>
      <w:r w:rsidRPr="008955F7">
        <w:rPr>
          <w:rFonts w:hint="eastAsia"/>
          <w:lang w:val="en-US" w:eastAsia="zh-CN"/>
        </w:rPr>
        <w:t>秘书处（</w:t>
      </w:r>
      <w:bookmarkEnd w:id="185"/>
      <w:r w:rsidRPr="008955F7">
        <w:fldChar w:fldCharType="begin"/>
      </w:r>
      <w:r w:rsidRPr="008955F7">
        <w:instrText xml:space="preserve"> HYPERLINK "mailto:quantum@itu.int" </w:instrText>
      </w:r>
      <w:r w:rsidRPr="008955F7">
        <w:fldChar w:fldCharType="separate"/>
      </w:r>
      <w:r w:rsidRPr="008955F7">
        <w:rPr>
          <w:rStyle w:val="Hyperlink"/>
          <w:szCs w:val="22"/>
        </w:rPr>
        <w:t>quantum@itu.int</w:t>
      </w:r>
      <w:r w:rsidRPr="008955F7">
        <w:rPr>
          <w:rStyle w:val="Hyperlink"/>
          <w:szCs w:val="22"/>
        </w:rPr>
        <w:fldChar w:fldCharType="end"/>
      </w:r>
      <w:r w:rsidRPr="008955F7">
        <w:rPr>
          <w:szCs w:val="22"/>
        </w:rPr>
        <w:fldChar w:fldCharType="begin"/>
      </w:r>
      <w:r w:rsidRPr="008955F7">
        <w:rPr>
          <w:szCs w:val="22"/>
        </w:rPr>
        <w:instrText>tsbjcadcc@itu.int</w:instrText>
      </w:r>
      <w:r w:rsidRPr="008955F7">
        <w:rPr>
          <w:szCs w:val="22"/>
        </w:rPr>
        <w:fldChar w:fldCharType="separate"/>
      </w:r>
      <w:r w:rsidRPr="008955F7">
        <w:rPr>
          <w:rStyle w:val="Hyperlink"/>
          <w:szCs w:val="22"/>
        </w:rPr>
        <w:t>tsbjcadcc@itu.int</w:t>
      </w:r>
      <w:r w:rsidRPr="008955F7">
        <w:rPr>
          <w:szCs w:val="22"/>
        </w:rPr>
        <w:fldChar w:fldCharType="end"/>
      </w:r>
      <w:r w:rsidRPr="008955F7">
        <w:rPr>
          <w:rFonts w:hint="eastAsia"/>
          <w:lang w:val="en-US" w:eastAsia="zh-CN"/>
        </w:rPr>
        <w:t>）。</w:t>
      </w:r>
    </w:p>
    <w:p w14:paraId="5985D754" w14:textId="77777777" w:rsidR="00A4323A" w:rsidRPr="008955F7" w:rsidRDefault="00A4323A" w:rsidP="00A4323A">
      <w:pPr>
        <w:pStyle w:val="headingb0"/>
        <w:rPr>
          <w:lang w:eastAsia="ko-KR"/>
        </w:rPr>
      </w:pPr>
      <w:bookmarkStart w:id="186" w:name="_Toc89768093"/>
      <w:r w:rsidRPr="008955F7">
        <w:rPr>
          <w:lang w:val="en-US" w:eastAsia="zh-CN"/>
        </w:rPr>
        <w:t>F.</w:t>
      </w:r>
      <w:r w:rsidRPr="008955F7">
        <w:rPr>
          <w:rFonts w:hint="eastAsia"/>
          <w:lang w:val="en-US" w:eastAsia="zh-CN"/>
        </w:rPr>
        <w:t>9</w:t>
      </w:r>
      <w:r w:rsidRPr="008955F7">
        <w:rPr>
          <w:lang w:eastAsia="ko-KR"/>
        </w:rPr>
        <w:tab/>
      </w:r>
      <w:bookmarkStart w:id="187" w:name="lt_pId575"/>
      <w:r w:rsidRPr="008955F7">
        <w:rPr>
          <w:rFonts w:hint="eastAsia"/>
          <w:lang w:eastAsia="ko-KR"/>
        </w:rPr>
        <w:t>持续时间</w:t>
      </w:r>
      <w:bookmarkEnd w:id="186"/>
      <w:bookmarkEnd w:id="187"/>
    </w:p>
    <w:p w14:paraId="7EA299D0" w14:textId="77777777" w:rsidR="00A4323A" w:rsidRPr="008955F7" w:rsidRDefault="00A4323A" w:rsidP="00A4323A">
      <w:pPr>
        <w:ind w:firstLineChars="200" w:firstLine="480"/>
        <w:rPr>
          <w:lang w:val="en-US" w:eastAsia="zh-CN"/>
        </w:rPr>
      </w:pPr>
      <w:r w:rsidRPr="008955F7">
        <w:rPr>
          <w:rFonts w:hint="eastAsia"/>
          <w:lang w:val="en-US" w:eastAsia="zh-CN"/>
        </w:rPr>
        <w:t>见</w:t>
      </w:r>
      <w:r w:rsidRPr="008955F7">
        <w:rPr>
          <w:rFonts w:hint="eastAsia"/>
          <w:lang w:val="en-US" w:eastAsia="zh-CN"/>
        </w:rPr>
        <w:t>ITU-T A.1</w:t>
      </w:r>
      <w:r w:rsidRPr="008955F7">
        <w:rPr>
          <w:rFonts w:hint="eastAsia"/>
          <w:lang w:val="en-US" w:eastAsia="zh-CN"/>
        </w:rPr>
        <w:t>建议书第</w:t>
      </w:r>
      <w:r w:rsidRPr="008955F7">
        <w:rPr>
          <w:rFonts w:hint="eastAsia"/>
          <w:lang w:val="en-US" w:eastAsia="zh-CN"/>
        </w:rPr>
        <w:t>5.10</w:t>
      </w:r>
      <w:r w:rsidRPr="008955F7">
        <w:rPr>
          <w:rFonts w:hint="eastAsia"/>
          <w:lang w:val="en-US" w:eastAsia="zh-CN"/>
        </w:rPr>
        <w:t>节。</w:t>
      </w:r>
    </w:p>
    <w:bookmarkEnd w:id="175"/>
    <w:p w14:paraId="3EF3BAC5" w14:textId="77777777" w:rsidR="00A4323A" w:rsidRPr="008955F7" w:rsidRDefault="00A4323A" w:rsidP="00A4323A">
      <w:pPr>
        <w:spacing w:after="60"/>
        <w:jc w:val="both"/>
        <w:rPr>
          <w:lang w:val="en-US" w:eastAsia="zh-CN"/>
        </w:rPr>
      </w:pPr>
    </w:p>
    <w:p w14:paraId="2750FB4C" w14:textId="6FF6CDD6" w:rsidR="00A4323A" w:rsidRPr="003D3861" w:rsidRDefault="00A4323A" w:rsidP="00A4323A">
      <w:pPr>
        <w:pStyle w:val="Heading1"/>
        <w:pageBreakBefore/>
        <w:spacing w:after="120"/>
        <w:ind w:left="431" w:hanging="431"/>
        <w:jc w:val="center"/>
        <w:rPr>
          <w:lang w:eastAsia="zh-CN"/>
        </w:rPr>
      </w:pPr>
      <w:bookmarkStart w:id="188" w:name="_Toc126078896"/>
      <w:bookmarkStart w:id="189" w:name="_Toc126596139"/>
      <w:r w:rsidRPr="003D3861">
        <w:rPr>
          <w:rFonts w:hint="eastAsia"/>
          <w:lang w:val="en-US" w:eastAsia="zh-CN"/>
        </w:rPr>
        <w:lastRenderedPageBreak/>
        <w:t>附件</w:t>
      </w:r>
      <w:r w:rsidRPr="003D3861">
        <w:rPr>
          <w:lang w:eastAsia="zh-CN"/>
        </w:rPr>
        <w:t>G</w:t>
      </w:r>
      <w:r w:rsidRPr="003D3861">
        <w:rPr>
          <w:lang w:eastAsia="zh-CN"/>
        </w:rPr>
        <w:br/>
      </w:r>
      <w:bookmarkEnd w:id="188"/>
      <w:r w:rsidRPr="00751579">
        <w:rPr>
          <w:rFonts w:hint="eastAsia"/>
          <w:lang w:eastAsia="zh-CN"/>
        </w:rPr>
        <w:t>经修订的</w:t>
      </w:r>
      <w:r w:rsidRPr="003D3861">
        <w:rPr>
          <w:rFonts w:hint="eastAsia"/>
          <w:lang w:eastAsia="zh-CN"/>
        </w:rPr>
        <w:t>数字新冠肺炎疫情（</w:t>
      </w:r>
      <w:r w:rsidRPr="003D3861">
        <w:rPr>
          <w:lang w:eastAsia="zh-CN"/>
        </w:rPr>
        <w:t>COVID 19</w:t>
      </w:r>
      <w:r w:rsidRPr="003D3861">
        <w:rPr>
          <w:rFonts w:hint="eastAsia"/>
          <w:lang w:eastAsia="zh-CN"/>
        </w:rPr>
        <w:t>）证书</w:t>
      </w:r>
      <w:r w:rsidR="004A5093">
        <w:rPr>
          <w:lang w:eastAsia="zh-CN"/>
        </w:rPr>
        <w:br/>
      </w:r>
      <w:r w:rsidRPr="00751579">
        <w:rPr>
          <w:lang w:eastAsia="zh-CN"/>
        </w:rPr>
        <w:t>ITU-T</w:t>
      </w:r>
      <w:r w:rsidRPr="003D3861">
        <w:rPr>
          <w:rFonts w:hint="eastAsia"/>
          <w:lang w:eastAsia="zh-CN"/>
        </w:rPr>
        <w:t>联合协调活动（</w:t>
      </w:r>
      <w:r w:rsidRPr="003D3861">
        <w:rPr>
          <w:lang w:eastAsia="zh-CN"/>
        </w:rPr>
        <w:t>JCA-DCC</w:t>
      </w:r>
      <w:r w:rsidRPr="003D3861">
        <w:rPr>
          <w:rFonts w:hint="eastAsia"/>
          <w:lang w:eastAsia="zh-CN"/>
        </w:rPr>
        <w:t>）的职责范围</w:t>
      </w:r>
      <w:bookmarkEnd w:id="189"/>
    </w:p>
    <w:p w14:paraId="68C56361" w14:textId="77777777" w:rsidR="00A4323A" w:rsidRPr="003D3861" w:rsidRDefault="00A4323A" w:rsidP="00A4323A">
      <w:pPr>
        <w:pStyle w:val="headingb0"/>
        <w:rPr>
          <w:rFonts w:asciiTheme="majorBidi" w:hAnsiTheme="majorBidi" w:cstheme="majorBidi"/>
          <w:color w:val="000000" w:themeColor="text1"/>
          <w:shd w:val="clear" w:color="auto" w:fill="FFFFFF"/>
          <w:lang w:eastAsia="zh-CN"/>
        </w:rPr>
      </w:pPr>
      <w:r w:rsidRPr="003D3861">
        <w:rPr>
          <w:lang w:eastAsia="ko-KR"/>
        </w:rPr>
        <w:t>范</w:t>
      </w:r>
      <w:r w:rsidRPr="003D3861">
        <w:rPr>
          <w:rFonts w:ascii="SimSun" w:hAnsi="SimSun" w:cs="SimSun" w:hint="eastAsia"/>
          <w:lang w:eastAsia="ko-KR"/>
        </w:rPr>
        <w:t>围</w:t>
      </w:r>
    </w:p>
    <w:p w14:paraId="77827918" w14:textId="77777777" w:rsidR="00A4323A" w:rsidRPr="003D3861" w:rsidRDefault="00A4323A" w:rsidP="00A4323A">
      <w:pPr>
        <w:ind w:firstLineChars="200" w:firstLine="480"/>
        <w:rPr>
          <w:lang w:val="en-US" w:eastAsia="ko-KR"/>
        </w:rPr>
      </w:pPr>
      <w:r w:rsidRPr="003D3861">
        <w:rPr>
          <w:rFonts w:hint="eastAsia"/>
          <w:lang w:val="en-US" w:eastAsia="ko-KR"/>
        </w:rPr>
        <w:t>当前的新冠肺炎疫情显示出对可以在各组织之间以可互操作的方式使用的数字证书（包括疫苗接种等）的需求。数字新冠肺炎疫情证书旨在证明某人已经接种了新冠肺炎疫苗、进行了病毒检测或已在新冠肺炎后康复。人们认识到，数字证书应适于供现有的和新出现的系统使用，例如，那些基于去中心化身份（</w:t>
      </w:r>
      <w:r w:rsidRPr="003D3861">
        <w:rPr>
          <w:rFonts w:hint="eastAsia"/>
          <w:lang w:val="en-US" w:eastAsia="ko-KR"/>
        </w:rPr>
        <w:t>D</w:t>
      </w:r>
      <w:r w:rsidRPr="003D3861">
        <w:rPr>
          <w:lang w:val="en-US" w:eastAsia="ko-KR"/>
        </w:rPr>
        <w:t>ID</w:t>
      </w:r>
      <w:r w:rsidRPr="003D3861">
        <w:rPr>
          <w:rFonts w:hint="eastAsia"/>
          <w:lang w:val="en-US" w:eastAsia="ko-KR"/>
        </w:rPr>
        <w:t>）的系统。</w:t>
      </w:r>
    </w:p>
    <w:p w14:paraId="636C8D65" w14:textId="77777777" w:rsidR="00A4323A" w:rsidRPr="003D3861" w:rsidRDefault="00A4323A" w:rsidP="00A4323A">
      <w:pPr>
        <w:ind w:firstLineChars="200" w:firstLine="480"/>
        <w:rPr>
          <w:lang w:eastAsia="zh-CN"/>
        </w:rPr>
      </w:pPr>
      <w:r w:rsidRPr="003D3861">
        <w:rPr>
          <w:rFonts w:hint="eastAsia"/>
          <w:lang w:eastAsia="zh-CN"/>
        </w:rPr>
        <w:t>有必要协调国际电联各研究组和从事这一重要课题的相关</w:t>
      </w:r>
      <w:r w:rsidRPr="003D3861">
        <w:rPr>
          <w:rFonts w:hint="eastAsia"/>
          <w:lang w:eastAsia="zh-CN"/>
        </w:rPr>
        <w:t>SDO</w:t>
      </w:r>
      <w:r w:rsidRPr="003D3861">
        <w:rPr>
          <w:rFonts w:hint="eastAsia"/>
          <w:lang w:eastAsia="zh-CN"/>
        </w:rPr>
        <w:t>之间的活动。此联合协调活动（</w:t>
      </w:r>
      <w:r w:rsidRPr="003D3861">
        <w:rPr>
          <w:rFonts w:hint="eastAsia"/>
          <w:lang w:eastAsia="zh-CN"/>
        </w:rPr>
        <w:t>JCA</w:t>
      </w:r>
      <w:r w:rsidRPr="003D3861">
        <w:rPr>
          <w:rFonts w:hint="eastAsia"/>
          <w:lang w:eastAsia="zh-CN"/>
        </w:rPr>
        <w:t>）的职责范围遵循</w:t>
      </w:r>
      <w:r w:rsidRPr="003D3861">
        <w:rPr>
          <w:rFonts w:hint="eastAsia"/>
          <w:lang w:eastAsia="zh-CN"/>
        </w:rPr>
        <w:t>ITU-T A.1</w:t>
      </w:r>
      <w:r w:rsidRPr="003D3861">
        <w:rPr>
          <w:rFonts w:hint="eastAsia"/>
          <w:lang w:eastAsia="zh-CN"/>
        </w:rPr>
        <w:t>建议书的第</w:t>
      </w:r>
      <w:r w:rsidRPr="003D3861">
        <w:rPr>
          <w:lang w:eastAsia="zh-CN"/>
        </w:rPr>
        <w:t>5</w:t>
      </w:r>
      <w:r w:rsidRPr="003D3861">
        <w:rPr>
          <w:rFonts w:hint="eastAsia"/>
          <w:lang w:eastAsia="zh-CN"/>
        </w:rPr>
        <w:t>条。</w:t>
      </w:r>
      <w:r w:rsidRPr="003D3861">
        <w:rPr>
          <w:rFonts w:hint="eastAsia"/>
          <w:lang w:eastAsia="zh-CN"/>
        </w:rPr>
        <w:t>JCA</w:t>
      </w:r>
      <w:r w:rsidRPr="003D3861">
        <w:rPr>
          <w:rFonts w:hint="eastAsia"/>
          <w:lang w:val="en-US" w:eastAsia="zh-CN"/>
        </w:rPr>
        <w:t>的工作范围是在</w:t>
      </w:r>
      <w:r w:rsidRPr="003D3861">
        <w:rPr>
          <w:rFonts w:hint="eastAsia"/>
          <w:lang w:val="en-US" w:eastAsia="zh-CN"/>
        </w:rPr>
        <w:t>ITU-T</w:t>
      </w:r>
      <w:r w:rsidRPr="003D3861">
        <w:rPr>
          <w:rFonts w:hint="eastAsia"/>
          <w:lang w:val="en-US" w:eastAsia="zh-CN"/>
        </w:rPr>
        <w:t>相关研究组和外部组织与论坛之间协调有关</w:t>
      </w:r>
      <w:r w:rsidRPr="003D3861">
        <w:rPr>
          <w:rFonts w:hint="eastAsia"/>
          <w:lang w:val="en-US" w:eastAsia="zh-CN"/>
        </w:rPr>
        <w:t>ITU-T</w:t>
      </w:r>
      <w:r w:rsidRPr="003D3861">
        <w:rPr>
          <w:rFonts w:hint="eastAsia"/>
          <w:lang w:val="en-US" w:eastAsia="zh-CN"/>
        </w:rPr>
        <w:t>数字新冠肺炎疫情证书（</w:t>
      </w:r>
      <w:r w:rsidRPr="003D3861">
        <w:rPr>
          <w:rFonts w:hint="eastAsia"/>
          <w:lang w:val="en-US" w:eastAsia="zh-CN"/>
        </w:rPr>
        <w:t>D</w:t>
      </w:r>
      <w:r w:rsidRPr="003D3861">
        <w:rPr>
          <w:lang w:val="en-US" w:eastAsia="zh-CN"/>
        </w:rPr>
        <w:t>CC</w:t>
      </w:r>
      <w:r w:rsidRPr="003D3861">
        <w:rPr>
          <w:rFonts w:hint="eastAsia"/>
          <w:lang w:val="en-US" w:eastAsia="zh-CN"/>
        </w:rPr>
        <w:t>）的标准化工作</w:t>
      </w:r>
      <w:r w:rsidRPr="003D3861">
        <w:rPr>
          <w:rFonts w:hint="eastAsia"/>
          <w:lang w:eastAsia="zh-CN"/>
        </w:rPr>
        <w:t>，促进使用兼容的数据架构，以共享数据，并为用户和所有相关的利益攸关方提高互操作性、敏捷性和安全性。</w:t>
      </w:r>
    </w:p>
    <w:p w14:paraId="5679494F" w14:textId="77777777" w:rsidR="00A4323A" w:rsidRPr="0094365C" w:rsidRDefault="00A4323A" w:rsidP="00A4323A">
      <w:pPr>
        <w:ind w:firstLineChars="200" w:firstLine="480"/>
        <w:rPr>
          <w:lang w:eastAsia="zh-CN"/>
        </w:rPr>
      </w:pPr>
      <w:bookmarkStart w:id="190" w:name="lt_pId1286"/>
      <w:r w:rsidRPr="00F95EBB">
        <w:rPr>
          <w:rFonts w:asciiTheme="majorBidi" w:hAnsiTheme="majorBidi"/>
          <w:color w:val="000000" w:themeColor="text1"/>
          <w:lang w:eastAsia="zh-CN"/>
        </w:rPr>
        <w:t>JCA-DCC</w:t>
      </w:r>
      <w:r>
        <w:rPr>
          <w:rFonts w:asciiTheme="majorBidi" w:hAnsiTheme="majorBidi" w:hint="eastAsia"/>
          <w:color w:val="000000" w:themeColor="text1"/>
          <w:lang w:eastAsia="zh-CN"/>
        </w:rPr>
        <w:t>应审议</w:t>
      </w:r>
      <w:r w:rsidRPr="00751579">
        <w:rPr>
          <w:rFonts w:asciiTheme="majorBidi" w:hAnsiTheme="majorBidi"/>
          <w:color w:val="000000" w:themeColor="text1"/>
          <w:lang w:eastAsia="zh-CN"/>
        </w:rPr>
        <w:t>PP-22</w:t>
      </w:r>
      <w:r>
        <w:rPr>
          <w:rFonts w:asciiTheme="majorBidi" w:hAnsiTheme="majorBidi" w:hint="eastAsia"/>
          <w:color w:val="000000" w:themeColor="text1"/>
          <w:lang w:eastAsia="zh-CN"/>
        </w:rPr>
        <w:t>有关</w:t>
      </w:r>
      <w:r>
        <w:rPr>
          <w:rFonts w:asciiTheme="majorBidi" w:hAnsiTheme="majorBidi" w:cstheme="majorBidi" w:hint="eastAsia"/>
          <w:color w:val="000000" w:themeColor="text1"/>
          <w:lang w:eastAsia="zh-CN"/>
        </w:rPr>
        <w:t>“</w:t>
      </w:r>
      <w:r w:rsidRPr="0094365C">
        <w:rPr>
          <w:rFonts w:hint="eastAsia"/>
          <w:lang w:eastAsia="zh-CN"/>
        </w:rPr>
        <w:t>电信</w:t>
      </w:r>
      <w:r w:rsidRPr="0094365C">
        <w:rPr>
          <w:rFonts w:hint="eastAsia"/>
          <w:lang w:eastAsia="zh-CN"/>
        </w:rPr>
        <w:t>/ICT</w:t>
      </w:r>
      <w:r w:rsidRPr="0094365C">
        <w:rPr>
          <w:rFonts w:hint="eastAsia"/>
          <w:lang w:eastAsia="zh-CN"/>
        </w:rPr>
        <w:t>在减缓全球疾病大流行方面的作用”和</w:t>
      </w:r>
      <w:bookmarkEnd w:id="190"/>
      <w:r w:rsidRPr="0094365C">
        <w:rPr>
          <w:rFonts w:hint="eastAsia"/>
          <w:lang w:eastAsia="zh-CN"/>
        </w:rPr>
        <w:t>“联合国可持续发展目标</w:t>
      </w:r>
      <w:r w:rsidRPr="0094365C">
        <w:rPr>
          <w:rFonts w:hint="eastAsia"/>
          <w:lang w:eastAsia="zh-CN"/>
        </w:rPr>
        <w:t>3</w:t>
      </w:r>
      <w:r w:rsidRPr="0094365C">
        <w:rPr>
          <w:rFonts w:hint="eastAsia"/>
          <w:lang w:eastAsia="zh-CN"/>
        </w:rPr>
        <w:t>：良好健康与福祉”的新决议。</w:t>
      </w:r>
    </w:p>
    <w:p w14:paraId="05FE51F1" w14:textId="77777777" w:rsidR="00A4323A" w:rsidRPr="003D3861" w:rsidRDefault="00A4323A" w:rsidP="00A4323A">
      <w:pPr>
        <w:ind w:firstLineChars="200" w:firstLine="480"/>
        <w:rPr>
          <w:rFonts w:asciiTheme="majorBidi" w:hAnsiTheme="majorBidi" w:cstheme="majorBidi"/>
          <w:color w:val="000000" w:themeColor="text1"/>
          <w:lang w:eastAsia="zh-CN"/>
        </w:rPr>
      </w:pPr>
      <w:r w:rsidRPr="003D3861">
        <w:rPr>
          <w:rFonts w:hint="eastAsia"/>
          <w:lang w:eastAsia="zh-CN"/>
        </w:rPr>
        <w:t>JCA-DCC</w:t>
      </w:r>
      <w:r w:rsidRPr="003D3861">
        <w:rPr>
          <w:rFonts w:hint="eastAsia"/>
          <w:lang w:eastAsia="zh-CN"/>
        </w:rPr>
        <w:t>将成为相关利益攸关方的一个开放平台</w:t>
      </w:r>
      <w:r w:rsidRPr="003D3861">
        <w:rPr>
          <w:lang w:eastAsia="zh-CN"/>
        </w:rPr>
        <w:t xml:space="preserve"> – </w:t>
      </w:r>
      <w:r w:rsidRPr="003D3861">
        <w:rPr>
          <w:rFonts w:hint="eastAsia"/>
          <w:lang w:eastAsia="zh-CN"/>
        </w:rPr>
        <w:t>例如，公共卫生机构、电信监管机构、医疗保健服务提供组织、服务提供商、平台提供商、网络运营商、旅游组织、医疗保健用户组织、国际组织以及行业论坛和联盟等。</w:t>
      </w:r>
    </w:p>
    <w:p w14:paraId="089A2FCB" w14:textId="77777777" w:rsidR="00A4323A" w:rsidRPr="003D3861" w:rsidRDefault="00A4323A" w:rsidP="00A4323A">
      <w:pPr>
        <w:pStyle w:val="headingb0"/>
        <w:rPr>
          <w:rFonts w:asciiTheme="majorBidi" w:hAnsiTheme="majorBidi" w:cstheme="majorBidi"/>
          <w:color w:val="000000" w:themeColor="text1"/>
          <w:shd w:val="clear" w:color="auto" w:fill="FFFFFF"/>
          <w:lang w:eastAsia="zh-CN"/>
        </w:rPr>
      </w:pPr>
      <w:r w:rsidRPr="003D3861">
        <w:rPr>
          <w:lang w:eastAsia="ko-KR"/>
        </w:rPr>
        <w:t>目</w:t>
      </w:r>
      <w:r w:rsidRPr="003D3861">
        <w:rPr>
          <w:rFonts w:ascii="SimSun" w:hAnsi="SimSun" w:cs="SimSun" w:hint="eastAsia"/>
          <w:lang w:eastAsia="ko-KR"/>
        </w:rPr>
        <w:t>标</w:t>
      </w:r>
    </w:p>
    <w:p w14:paraId="1E283CCA" w14:textId="77777777" w:rsidR="00A4323A" w:rsidRPr="003D3861" w:rsidRDefault="00A4323A" w:rsidP="00A4323A">
      <w:pPr>
        <w:pStyle w:val="enumlev1"/>
        <w:rPr>
          <w:lang w:eastAsia="zh-CN"/>
        </w:rPr>
      </w:pPr>
      <w:r w:rsidRPr="003D3861">
        <w:rPr>
          <w:lang w:val="en-US" w:eastAsia="zh-CN"/>
        </w:rPr>
        <w:t>•</w:t>
      </w:r>
      <w:r w:rsidRPr="003D3861">
        <w:rPr>
          <w:lang w:val="en-US" w:eastAsia="zh-CN"/>
        </w:rPr>
        <w:tab/>
        <w:t>JCA-DCC</w:t>
      </w:r>
      <w:r w:rsidRPr="003D3861">
        <w:rPr>
          <w:rFonts w:hint="eastAsia"/>
          <w:lang w:val="en-US" w:eastAsia="zh-CN"/>
        </w:rPr>
        <w:t>将</w:t>
      </w:r>
      <w:r w:rsidRPr="003D3861">
        <w:rPr>
          <w:rFonts w:hint="eastAsia"/>
          <w:lang w:eastAsia="zh-CN"/>
        </w:rPr>
        <w:t>确保以协调到位的方式在相关研究组间推进</w:t>
      </w:r>
      <w:r w:rsidRPr="003D3861">
        <w:rPr>
          <w:lang w:val="en-US" w:eastAsia="zh-CN"/>
        </w:rPr>
        <w:t>ITU-T DCC</w:t>
      </w:r>
      <w:r w:rsidRPr="003D3861">
        <w:rPr>
          <w:rFonts w:hint="eastAsia"/>
          <w:lang w:eastAsia="zh-CN"/>
        </w:rPr>
        <w:t>的标准化工作</w:t>
      </w:r>
      <w:r w:rsidRPr="003D3861">
        <w:rPr>
          <w:rFonts w:hint="eastAsia"/>
          <w:lang w:val="en-US" w:eastAsia="zh-CN"/>
        </w:rPr>
        <w:t>。可以</w:t>
      </w:r>
      <w:r w:rsidRPr="003D3861">
        <w:rPr>
          <w:rFonts w:hint="eastAsia"/>
          <w:lang w:eastAsia="zh-CN"/>
        </w:rPr>
        <w:t>请</w:t>
      </w:r>
      <w:r w:rsidRPr="003D3861">
        <w:rPr>
          <w:lang w:val="en-US" w:eastAsia="zh-CN"/>
        </w:rPr>
        <w:t>JCA-DCC</w:t>
      </w:r>
      <w:r w:rsidRPr="003D3861">
        <w:rPr>
          <w:rFonts w:hint="eastAsia"/>
          <w:lang w:eastAsia="zh-CN"/>
        </w:rPr>
        <w:t>注意有关规划的问题。</w:t>
      </w:r>
      <w:r w:rsidRPr="003D3861">
        <w:rPr>
          <w:lang w:val="en-US" w:eastAsia="zh-CN"/>
        </w:rPr>
        <w:t>JCA-DCC</w:t>
      </w:r>
      <w:r w:rsidRPr="003D3861">
        <w:rPr>
          <w:rFonts w:hint="eastAsia"/>
          <w:lang w:eastAsia="zh-CN"/>
        </w:rPr>
        <w:t>还将在无法明确应在哪项课题下开展工作的情况下，为所涉研究组的工作分配提供便利，并提出有关任务分工的建议。</w:t>
      </w:r>
    </w:p>
    <w:p w14:paraId="08B0D426" w14:textId="77777777" w:rsidR="00A4323A" w:rsidRPr="003D3861" w:rsidRDefault="00A4323A" w:rsidP="00A4323A">
      <w:pPr>
        <w:pStyle w:val="enumlev1"/>
        <w:rPr>
          <w:lang w:eastAsia="zh-CN"/>
        </w:rPr>
      </w:pPr>
      <w:r w:rsidRPr="003D3861">
        <w:rPr>
          <w:lang w:val="en-US" w:eastAsia="zh-CN"/>
        </w:rPr>
        <w:t>•</w:t>
      </w:r>
      <w:r w:rsidRPr="003D3861">
        <w:rPr>
          <w:lang w:eastAsia="zh-CN"/>
        </w:rPr>
        <w:tab/>
        <w:t>JCA-DCC</w:t>
      </w:r>
      <w:r w:rsidRPr="003D3861">
        <w:rPr>
          <w:rFonts w:hint="eastAsia"/>
          <w:lang w:val="en-US" w:eastAsia="zh-CN"/>
        </w:rPr>
        <w:t>将分析</w:t>
      </w:r>
      <w:r w:rsidRPr="003D3861">
        <w:rPr>
          <w:lang w:eastAsia="zh-CN"/>
        </w:rPr>
        <w:t>DCC</w:t>
      </w:r>
      <w:r w:rsidRPr="003D3861">
        <w:rPr>
          <w:rFonts w:hint="eastAsia"/>
          <w:lang w:val="en-US" w:eastAsia="zh-CN"/>
        </w:rPr>
        <w:t>标准化工作项目并协调相关的标准化路线图。</w:t>
      </w:r>
    </w:p>
    <w:p w14:paraId="02C76337" w14:textId="77777777" w:rsidR="00A4323A" w:rsidRPr="003D3861" w:rsidRDefault="00A4323A" w:rsidP="00A4323A">
      <w:pPr>
        <w:pStyle w:val="enumlev1"/>
        <w:rPr>
          <w:lang w:eastAsia="zh-CN"/>
        </w:rPr>
      </w:pPr>
      <w:r w:rsidRPr="003D3861">
        <w:rPr>
          <w:lang w:val="en-US" w:eastAsia="zh-CN"/>
        </w:rPr>
        <w:t>•</w:t>
      </w:r>
      <w:r w:rsidRPr="003D3861">
        <w:rPr>
          <w:lang w:eastAsia="zh-CN"/>
        </w:rPr>
        <w:tab/>
        <w:t>JCA-DCC</w:t>
      </w:r>
      <w:r w:rsidRPr="003D3861">
        <w:rPr>
          <w:rFonts w:hint="eastAsia"/>
          <w:lang w:val="en-US" w:eastAsia="zh-CN"/>
        </w:rPr>
        <w:t>将作为</w:t>
      </w:r>
      <w:r w:rsidRPr="003D3861">
        <w:rPr>
          <w:lang w:eastAsia="zh-CN"/>
        </w:rPr>
        <w:t>ITU-T</w:t>
      </w:r>
      <w:r w:rsidRPr="003D3861">
        <w:rPr>
          <w:rFonts w:hint="eastAsia"/>
          <w:lang w:eastAsia="zh-CN"/>
        </w:rPr>
        <w:t>内有关</w:t>
      </w:r>
      <w:r w:rsidRPr="003D3861">
        <w:rPr>
          <w:rFonts w:hint="eastAsia"/>
          <w:lang w:eastAsia="zh-CN"/>
        </w:rPr>
        <w:t>D</w:t>
      </w:r>
      <w:r w:rsidRPr="003D3861">
        <w:rPr>
          <w:lang w:eastAsia="zh-CN"/>
        </w:rPr>
        <w:t>CC</w:t>
      </w:r>
      <w:r w:rsidRPr="003D3861">
        <w:rPr>
          <w:rFonts w:hint="eastAsia"/>
          <w:lang w:eastAsia="zh-CN"/>
        </w:rPr>
        <w:t>的联系人，负责与其它跨政府组织（特别是世界卫生组织）、欧盟委员会以及</w:t>
      </w:r>
      <w:r w:rsidRPr="003D3861">
        <w:rPr>
          <w:lang w:eastAsia="zh-CN"/>
        </w:rPr>
        <w:t>SDO/</w:t>
      </w:r>
      <w:r w:rsidRPr="003D3861">
        <w:rPr>
          <w:rFonts w:hint="eastAsia"/>
          <w:lang w:eastAsia="zh-CN"/>
        </w:rPr>
        <w:t>论坛（特别是</w:t>
      </w:r>
      <w:r w:rsidRPr="003D3861">
        <w:rPr>
          <w:lang w:eastAsia="zh-CN"/>
        </w:rPr>
        <w:t>ISO/IEC JTC 1/SC 6</w:t>
      </w:r>
      <w:r w:rsidRPr="003D3861">
        <w:rPr>
          <w:rFonts w:hint="eastAsia"/>
          <w:lang w:eastAsia="zh-CN"/>
        </w:rPr>
        <w:t>、</w:t>
      </w:r>
      <w:r w:rsidRPr="003D3861">
        <w:rPr>
          <w:lang w:eastAsia="zh-CN"/>
        </w:rPr>
        <w:t>17</w:t>
      </w:r>
      <w:r w:rsidRPr="003D3861">
        <w:rPr>
          <w:rFonts w:hint="eastAsia"/>
          <w:lang w:eastAsia="zh-CN"/>
        </w:rPr>
        <w:t>、</w:t>
      </w:r>
      <w:r w:rsidRPr="003D3861">
        <w:rPr>
          <w:lang w:eastAsia="zh-CN"/>
        </w:rPr>
        <w:t>27</w:t>
      </w:r>
      <w:r w:rsidRPr="003D3861">
        <w:rPr>
          <w:rFonts w:hint="eastAsia"/>
          <w:lang w:eastAsia="zh-CN"/>
        </w:rPr>
        <w:t>、</w:t>
      </w:r>
      <w:r w:rsidRPr="003D3861">
        <w:rPr>
          <w:lang w:eastAsia="zh-CN"/>
        </w:rPr>
        <w:t>35</w:t>
      </w:r>
      <w:r w:rsidRPr="003D3861">
        <w:rPr>
          <w:rFonts w:hint="eastAsia"/>
          <w:lang w:eastAsia="zh-CN"/>
        </w:rPr>
        <w:t>和</w:t>
      </w:r>
      <w:r w:rsidRPr="003D3861">
        <w:rPr>
          <w:rFonts w:hint="eastAsia"/>
          <w:lang w:eastAsia="zh-CN"/>
        </w:rPr>
        <w:t>3</w:t>
      </w:r>
      <w:r w:rsidRPr="003D3861">
        <w:rPr>
          <w:lang w:eastAsia="zh-CN"/>
        </w:rPr>
        <w:t>7</w:t>
      </w:r>
      <w:r w:rsidRPr="003D3861">
        <w:rPr>
          <w:rFonts w:hint="eastAsia"/>
          <w:lang w:eastAsia="zh-CN"/>
        </w:rPr>
        <w:t>、</w:t>
      </w:r>
      <w:r w:rsidRPr="003D3861">
        <w:rPr>
          <w:lang w:eastAsia="zh-CN"/>
        </w:rPr>
        <w:t>W3C</w:t>
      </w:r>
      <w:r w:rsidRPr="003D3861">
        <w:rPr>
          <w:rFonts w:hint="eastAsia"/>
          <w:lang w:eastAsia="zh-CN"/>
        </w:rPr>
        <w:t>、</w:t>
      </w:r>
      <w:r w:rsidRPr="003D3861">
        <w:rPr>
          <w:lang w:eastAsia="zh-CN"/>
        </w:rPr>
        <w:t>ISO/PC 317</w:t>
      </w:r>
      <w:r w:rsidRPr="003D3861">
        <w:rPr>
          <w:rFonts w:hint="eastAsia"/>
          <w:lang w:eastAsia="zh-CN"/>
        </w:rPr>
        <w:t>、</w:t>
      </w:r>
      <w:r w:rsidRPr="003D3861">
        <w:rPr>
          <w:rFonts w:hint="eastAsia"/>
          <w:lang w:eastAsia="zh-CN"/>
        </w:rPr>
        <w:t>I</w:t>
      </w:r>
      <w:r w:rsidRPr="003D3861">
        <w:rPr>
          <w:lang w:eastAsia="zh-CN"/>
        </w:rPr>
        <w:t>SO/TC 215</w:t>
      </w:r>
      <w:r w:rsidRPr="003D3861">
        <w:rPr>
          <w:rFonts w:hint="eastAsia"/>
          <w:lang w:eastAsia="zh-CN"/>
        </w:rPr>
        <w:t>、</w:t>
      </w:r>
      <w:r w:rsidRPr="003D3861">
        <w:rPr>
          <w:rFonts w:hint="eastAsia"/>
          <w:lang w:eastAsia="zh-CN"/>
        </w:rPr>
        <w:t>I</w:t>
      </w:r>
      <w:r w:rsidRPr="003D3861">
        <w:rPr>
          <w:lang w:eastAsia="zh-CN"/>
        </w:rPr>
        <w:t>SO/TC 307</w:t>
      </w:r>
      <w:r w:rsidRPr="003D3861">
        <w:rPr>
          <w:rFonts w:hint="eastAsia"/>
          <w:lang w:eastAsia="zh-CN"/>
        </w:rPr>
        <w:t>、</w:t>
      </w:r>
      <w:r w:rsidRPr="003D3861">
        <w:rPr>
          <w:lang w:eastAsia="zh-CN"/>
        </w:rPr>
        <w:t>GSMA</w:t>
      </w:r>
      <w:r w:rsidRPr="003D3861">
        <w:rPr>
          <w:rFonts w:hint="eastAsia"/>
          <w:lang w:eastAsia="zh-CN"/>
        </w:rPr>
        <w:t>、</w:t>
      </w:r>
      <w:r w:rsidRPr="003D3861">
        <w:rPr>
          <w:lang w:eastAsia="zh-CN"/>
        </w:rPr>
        <w:t>EC</w:t>
      </w:r>
      <w:r w:rsidRPr="003D3861">
        <w:rPr>
          <w:rFonts w:hint="eastAsia"/>
          <w:lang w:eastAsia="zh-CN"/>
        </w:rPr>
        <w:t>、</w:t>
      </w:r>
      <w:r w:rsidRPr="003D3861">
        <w:rPr>
          <w:lang w:eastAsia="zh-CN"/>
        </w:rPr>
        <w:t>IEEE</w:t>
      </w:r>
      <w:r w:rsidRPr="003D3861">
        <w:rPr>
          <w:rFonts w:hint="eastAsia"/>
          <w:lang w:eastAsia="zh-CN"/>
        </w:rPr>
        <w:t>等）联系，以避免重复标准化工作并帮助协调相关研究组的</w:t>
      </w:r>
      <w:r w:rsidRPr="003D3861">
        <w:rPr>
          <w:rFonts w:hint="eastAsia"/>
          <w:lang w:eastAsia="zh-CN"/>
        </w:rPr>
        <w:t>D</w:t>
      </w:r>
      <w:r w:rsidRPr="003D3861">
        <w:rPr>
          <w:lang w:eastAsia="zh-CN"/>
        </w:rPr>
        <w:t>CC</w:t>
      </w:r>
      <w:r w:rsidRPr="003D3861">
        <w:rPr>
          <w:rFonts w:hint="eastAsia"/>
          <w:lang w:eastAsia="zh-CN"/>
        </w:rPr>
        <w:t>工作。</w:t>
      </w:r>
    </w:p>
    <w:p w14:paraId="3635EB4E" w14:textId="77777777" w:rsidR="00A4323A" w:rsidRPr="003D3861" w:rsidRDefault="00A4323A" w:rsidP="00A4323A">
      <w:pPr>
        <w:pStyle w:val="enumlev1"/>
        <w:rPr>
          <w:lang w:val="en-US" w:eastAsia="zh-CN"/>
        </w:rPr>
      </w:pPr>
      <w:r w:rsidRPr="003D3861">
        <w:rPr>
          <w:lang w:val="en-US" w:eastAsia="zh-CN"/>
        </w:rPr>
        <w:t>•</w:t>
      </w:r>
      <w:r w:rsidRPr="003D3861">
        <w:rPr>
          <w:lang w:val="en-US" w:eastAsia="zh-CN"/>
        </w:rPr>
        <w:tab/>
      </w:r>
      <w:r w:rsidRPr="003D3861">
        <w:rPr>
          <w:rFonts w:hint="eastAsia"/>
          <w:lang w:eastAsia="zh-CN"/>
        </w:rPr>
        <w:t>根据</w:t>
      </w:r>
      <w:r w:rsidRPr="003D3861">
        <w:rPr>
          <w:rFonts w:hint="eastAsia"/>
          <w:lang w:eastAsia="zh-CN"/>
        </w:rPr>
        <w:t>ITU-T A.1</w:t>
      </w:r>
      <w:r w:rsidRPr="003D3861">
        <w:rPr>
          <w:rFonts w:hint="eastAsia"/>
          <w:lang w:eastAsia="zh-CN"/>
        </w:rPr>
        <w:t>建议书第</w:t>
      </w:r>
      <w:r w:rsidRPr="003D3861">
        <w:rPr>
          <w:rFonts w:hint="eastAsia"/>
          <w:lang w:eastAsia="zh-CN"/>
        </w:rPr>
        <w:t>5.3</w:t>
      </w:r>
      <w:r w:rsidRPr="003D3861">
        <w:rPr>
          <w:rFonts w:hint="eastAsia"/>
          <w:lang w:eastAsia="zh-CN"/>
        </w:rPr>
        <w:t>款，</w:t>
      </w:r>
      <w:r w:rsidRPr="003D3861">
        <w:rPr>
          <w:rFonts w:hint="eastAsia"/>
          <w:lang w:eastAsia="zh-CN"/>
        </w:rPr>
        <w:t>JCA-</w:t>
      </w:r>
      <w:r w:rsidRPr="003D3861">
        <w:rPr>
          <w:lang w:eastAsia="zh-CN"/>
        </w:rPr>
        <w:t>DCC</w:t>
      </w:r>
      <w:r w:rsidRPr="003D3861">
        <w:rPr>
          <w:rFonts w:hint="eastAsia"/>
          <w:lang w:eastAsia="zh-CN"/>
        </w:rPr>
        <w:t>是开放性的，但（为限制其规模）应主要限于来自国际电联负责</w:t>
      </w:r>
      <w:r w:rsidRPr="003D3861">
        <w:rPr>
          <w:rFonts w:hint="eastAsia"/>
          <w:lang w:eastAsia="zh-CN"/>
        </w:rPr>
        <w:t>D</w:t>
      </w:r>
      <w:r w:rsidRPr="003D3861">
        <w:rPr>
          <w:lang w:eastAsia="zh-CN"/>
        </w:rPr>
        <w:t>CC</w:t>
      </w:r>
      <w:r w:rsidRPr="003D3861">
        <w:rPr>
          <w:rFonts w:hint="eastAsia"/>
          <w:lang w:eastAsia="zh-CN"/>
        </w:rPr>
        <w:t>工作的相关研究组的正式代表参加。</w:t>
      </w:r>
      <w:bookmarkStart w:id="191" w:name="lt_pId555"/>
      <w:r w:rsidRPr="003D3861">
        <w:rPr>
          <w:rFonts w:hint="eastAsia"/>
          <w:lang w:val="en-US" w:eastAsia="zh-CN"/>
        </w:rPr>
        <w:t>每次</w:t>
      </w:r>
      <w:r w:rsidRPr="003D3861">
        <w:rPr>
          <w:lang w:val="en-US" w:eastAsia="zh-CN"/>
        </w:rPr>
        <w:t>JCA-DCC</w:t>
      </w:r>
      <w:r w:rsidRPr="003D3861">
        <w:rPr>
          <w:rFonts w:hint="eastAsia"/>
          <w:lang w:val="en-US" w:eastAsia="zh-CN"/>
        </w:rPr>
        <w:t>会议可将一部分时间分配用于提升人们对其它</w:t>
      </w:r>
      <w:r w:rsidRPr="003D3861">
        <w:rPr>
          <w:lang w:val="en-US" w:eastAsia="zh-CN"/>
        </w:rPr>
        <w:t>ITU-T</w:t>
      </w:r>
      <w:r w:rsidRPr="003D3861">
        <w:rPr>
          <w:rFonts w:hint="eastAsia"/>
          <w:lang w:val="en-US" w:eastAsia="zh-CN"/>
        </w:rPr>
        <w:t>研究组课题及外部组织所处理</w:t>
      </w:r>
      <w:r w:rsidRPr="003D3861">
        <w:rPr>
          <w:rFonts w:hint="eastAsia"/>
          <w:lang w:val="en-US" w:eastAsia="zh-CN"/>
        </w:rPr>
        <w:t>D</w:t>
      </w:r>
      <w:r w:rsidRPr="003D3861">
        <w:rPr>
          <w:lang w:val="en-US" w:eastAsia="zh-CN"/>
        </w:rPr>
        <w:t>CC</w:t>
      </w:r>
      <w:r w:rsidRPr="003D3861">
        <w:rPr>
          <w:rFonts w:hint="eastAsia"/>
          <w:lang w:val="en-US" w:eastAsia="zh-CN"/>
        </w:rPr>
        <w:t>问题的认识。</w:t>
      </w:r>
      <w:bookmarkEnd w:id="191"/>
    </w:p>
    <w:p w14:paraId="4D90DD43" w14:textId="77777777" w:rsidR="00A4323A" w:rsidRPr="003D3861" w:rsidRDefault="00A4323A" w:rsidP="00A4323A">
      <w:pPr>
        <w:pStyle w:val="enumlev1"/>
        <w:rPr>
          <w:lang w:val="en-US" w:eastAsia="zh-CN"/>
        </w:rPr>
      </w:pPr>
      <w:r w:rsidRPr="003D3861">
        <w:rPr>
          <w:lang w:val="en-US" w:eastAsia="zh-CN"/>
        </w:rPr>
        <w:t>•</w:t>
      </w:r>
      <w:r w:rsidRPr="003D3861">
        <w:rPr>
          <w:lang w:val="en-US" w:eastAsia="zh-CN"/>
        </w:rPr>
        <w:tab/>
      </w:r>
      <w:r w:rsidRPr="003D3861">
        <w:rPr>
          <w:rFonts w:hint="eastAsia"/>
          <w:lang w:val="en-US" w:eastAsia="zh-CN"/>
        </w:rPr>
        <w:t>CA-DCC</w:t>
      </w:r>
      <w:r w:rsidRPr="003D3861">
        <w:rPr>
          <w:rFonts w:hint="eastAsia"/>
          <w:lang w:val="en-US" w:eastAsia="zh-CN"/>
        </w:rPr>
        <w:t>还可包括特邀专家，并应视情邀请其他政府间组织（如世卫组织）和相关公认的</w:t>
      </w:r>
      <w:r w:rsidRPr="003D3861">
        <w:rPr>
          <w:rFonts w:hint="eastAsia"/>
          <w:lang w:val="en-US" w:eastAsia="zh-CN"/>
        </w:rPr>
        <w:t>SDO</w:t>
      </w:r>
      <w:r w:rsidRPr="003D3861">
        <w:rPr>
          <w:lang w:val="en-US" w:eastAsia="zh-CN"/>
        </w:rPr>
        <w:t>/</w:t>
      </w:r>
      <w:r w:rsidRPr="003D3861">
        <w:rPr>
          <w:rFonts w:hint="eastAsia"/>
          <w:lang w:val="en-US" w:eastAsia="zh-CN"/>
        </w:rPr>
        <w:t>论坛（特别是上述</w:t>
      </w:r>
      <w:r w:rsidRPr="003D3861">
        <w:rPr>
          <w:rFonts w:hint="eastAsia"/>
          <w:lang w:val="en-US" w:eastAsia="zh-CN"/>
        </w:rPr>
        <w:t>ISO</w:t>
      </w:r>
      <w:r w:rsidRPr="003D3861">
        <w:rPr>
          <w:rFonts w:hint="eastAsia"/>
          <w:lang w:val="en-US" w:eastAsia="zh-CN"/>
        </w:rPr>
        <w:t>和</w:t>
      </w:r>
      <w:r w:rsidRPr="003D3861">
        <w:rPr>
          <w:rFonts w:hint="eastAsia"/>
          <w:lang w:val="en-US" w:eastAsia="zh-CN"/>
        </w:rPr>
        <w:t>IEC</w:t>
      </w:r>
      <w:r w:rsidRPr="003D3861">
        <w:rPr>
          <w:rFonts w:hint="eastAsia"/>
          <w:lang w:val="en-US" w:eastAsia="zh-CN"/>
        </w:rPr>
        <w:t>委员会）的代表。</w:t>
      </w:r>
    </w:p>
    <w:p w14:paraId="49854096" w14:textId="77777777" w:rsidR="00A4323A" w:rsidRPr="003D3861" w:rsidRDefault="00A4323A" w:rsidP="00A4323A">
      <w:pPr>
        <w:pStyle w:val="enumlev1"/>
        <w:rPr>
          <w:lang w:val="en-US" w:eastAsia="zh-CN"/>
        </w:rPr>
      </w:pPr>
      <w:r w:rsidRPr="003D3861">
        <w:rPr>
          <w:lang w:val="en-US" w:eastAsia="zh-CN"/>
        </w:rPr>
        <w:t>•</w:t>
      </w:r>
      <w:r w:rsidRPr="003D3861">
        <w:rPr>
          <w:lang w:val="en-US" w:eastAsia="zh-CN"/>
        </w:rPr>
        <w:tab/>
      </w:r>
      <w:r w:rsidRPr="003D3861">
        <w:rPr>
          <w:rFonts w:hint="eastAsia"/>
          <w:lang w:val="en-US" w:eastAsia="zh-CN"/>
        </w:rPr>
        <w:t>JCA</w:t>
      </w:r>
      <w:r w:rsidRPr="003D3861">
        <w:rPr>
          <w:rFonts w:hint="eastAsia"/>
          <w:lang w:val="en-US" w:eastAsia="zh-CN"/>
        </w:rPr>
        <w:t>应努力鼓励与相关</w:t>
      </w:r>
      <w:r w:rsidRPr="003D3861">
        <w:rPr>
          <w:rFonts w:hint="eastAsia"/>
          <w:lang w:val="en-US" w:eastAsia="zh-CN"/>
        </w:rPr>
        <w:t>SDO</w:t>
      </w:r>
      <w:r w:rsidRPr="003D3861">
        <w:rPr>
          <w:rFonts w:hint="eastAsia"/>
          <w:lang w:val="en-US" w:eastAsia="zh-CN"/>
        </w:rPr>
        <w:t>（特别是</w:t>
      </w:r>
      <w:r w:rsidRPr="003D3861">
        <w:rPr>
          <w:rFonts w:hint="eastAsia"/>
          <w:lang w:val="en-US" w:eastAsia="zh-CN"/>
        </w:rPr>
        <w:t>ISO</w:t>
      </w:r>
      <w:r w:rsidRPr="003D3861">
        <w:rPr>
          <w:rFonts w:hint="eastAsia"/>
          <w:lang w:val="en-US" w:eastAsia="zh-CN"/>
        </w:rPr>
        <w:t>和</w:t>
      </w:r>
      <w:r w:rsidRPr="003D3861">
        <w:rPr>
          <w:rFonts w:hint="eastAsia"/>
          <w:lang w:val="en-US" w:eastAsia="zh-CN"/>
        </w:rPr>
        <w:t>IEC</w:t>
      </w:r>
      <w:r w:rsidRPr="003D3861">
        <w:rPr>
          <w:rFonts w:hint="eastAsia"/>
          <w:lang w:val="en-US" w:eastAsia="zh-CN"/>
        </w:rPr>
        <w:t>）及组织开展联合活动。</w:t>
      </w:r>
    </w:p>
    <w:p w14:paraId="180B8DE4" w14:textId="77777777" w:rsidR="00A4323A" w:rsidRPr="003D3861" w:rsidRDefault="00A4323A" w:rsidP="00A4323A">
      <w:pPr>
        <w:pStyle w:val="headingb0"/>
        <w:rPr>
          <w:rFonts w:asciiTheme="majorBidi" w:hAnsiTheme="majorBidi" w:cstheme="majorBidi"/>
          <w:color w:val="000000" w:themeColor="text1"/>
          <w:shd w:val="clear" w:color="auto" w:fill="FFFFFF"/>
          <w:lang w:eastAsia="zh-CN"/>
        </w:rPr>
      </w:pPr>
      <w:r w:rsidRPr="003D3861">
        <w:rPr>
          <w:lang w:eastAsia="ko-KR"/>
        </w:rPr>
        <w:t>行政支持</w:t>
      </w:r>
    </w:p>
    <w:p w14:paraId="0E4F1DAD" w14:textId="77777777" w:rsidR="00A4323A" w:rsidRPr="003D3861" w:rsidRDefault="00A4323A" w:rsidP="00A4323A">
      <w:pPr>
        <w:shd w:val="clear" w:color="auto" w:fill="FFFFFF"/>
        <w:spacing w:after="60"/>
        <w:ind w:firstLineChars="200" w:firstLine="480"/>
        <w:rPr>
          <w:rFonts w:asciiTheme="majorBidi" w:hAnsiTheme="majorBidi" w:cstheme="majorBidi"/>
          <w:color w:val="000000" w:themeColor="text1"/>
          <w:lang w:eastAsia="zh-CN"/>
        </w:rPr>
      </w:pPr>
      <w:r w:rsidRPr="003D3861">
        <w:rPr>
          <w:rFonts w:hint="eastAsia"/>
          <w:lang w:val="en-US" w:eastAsia="zh-CN"/>
        </w:rPr>
        <w:t>电信标准化局将在可用资源限制内为</w:t>
      </w:r>
      <w:r w:rsidRPr="003D3861">
        <w:rPr>
          <w:lang w:eastAsia="zh-CN"/>
        </w:rPr>
        <w:t>JCA-DCC</w:t>
      </w:r>
      <w:r w:rsidRPr="003D3861">
        <w:rPr>
          <w:rFonts w:hint="eastAsia"/>
          <w:lang w:eastAsia="zh-CN"/>
        </w:rPr>
        <w:t>提供支持。</w:t>
      </w:r>
    </w:p>
    <w:p w14:paraId="0C323205" w14:textId="77777777" w:rsidR="00A4323A" w:rsidRPr="003D3861" w:rsidRDefault="00A4323A" w:rsidP="00A4323A">
      <w:pPr>
        <w:pStyle w:val="headingb0"/>
        <w:rPr>
          <w:rFonts w:asciiTheme="majorBidi" w:hAnsiTheme="majorBidi" w:cstheme="majorBidi"/>
          <w:color w:val="000000" w:themeColor="text1"/>
          <w:shd w:val="clear" w:color="auto" w:fill="FFFFFF"/>
          <w:lang w:eastAsia="zh-CN"/>
        </w:rPr>
      </w:pPr>
      <w:r w:rsidRPr="003D3861">
        <w:rPr>
          <w:rFonts w:hint="eastAsia"/>
          <w:lang w:eastAsia="ko-KR"/>
        </w:rPr>
        <w:lastRenderedPageBreak/>
        <w:t>会议</w:t>
      </w:r>
    </w:p>
    <w:p w14:paraId="7CB597D2" w14:textId="77777777" w:rsidR="00A4323A" w:rsidRPr="003D3861" w:rsidRDefault="00A4323A" w:rsidP="00A4323A">
      <w:pPr>
        <w:shd w:val="clear" w:color="auto" w:fill="FFFFFF"/>
        <w:spacing w:after="60"/>
        <w:ind w:firstLineChars="200" w:firstLine="480"/>
        <w:rPr>
          <w:rFonts w:asciiTheme="majorBidi" w:hAnsiTheme="majorBidi" w:cstheme="majorBidi"/>
          <w:color w:val="000000" w:themeColor="text1"/>
          <w:lang w:eastAsia="zh-CN"/>
        </w:rPr>
      </w:pPr>
      <w:r w:rsidRPr="003D3861">
        <w:rPr>
          <w:lang w:val="en-US" w:eastAsia="zh-CN"/>
        </w:rPr>
        <w:t>JCA-DCC</w:t>
      </w:r>
      <w:r w:rsidRPr="003D3861">
        <w:rPr>
          <w:lang w:eastAsia="zh-CN"/>
        </w:rPr>
        <w:t>将以电子手段（举行电视电话会议）开展工作，并视需要</w:t>
      </w:r>
      <w:r w:rsidRPr="003D3861">
        <w:rPr>
          <w:rFonts w:hint="eastAsia"/>
          <w:lang w:eastAsia="zh-CN"/>
        </w:rPr>
        <w:t>召开</w:t>
      </w:r>
      <w:r w:rsidRPr="003D3861">
        <w:rPr>
          <w:lang w:eastAsia="zh-CN"/>
        </w:rPr>
        <w:t>面对面会议。</w:t>
      </w:r>
      <w:r w:rsidRPr="003D3861">
        <w:rPr>
          <w:lang w:val="en-US" w:eastAsia="zh-CN"/>
        </w:rPr>
        <w:t>JCA-DCC</w:t>
      </w:r>
      <w:r w:rsidRPr="003D3861">
        <w:rPr>
          <w:lang w:eastAsia="zh-CN"/>
        </w:rPr>
        <w:t>将确定</w:t>
      </w:r>
      <w:r w:rsidRPr="003D3861">
        <w:rPr>
          <w:rFonts w:hint="eastAsia"/>
          <w:lang w:eastAsia="zh-CN"/>
        </w:rPr>
        <w:t>其</w:t>
      </w:r>
      <w:r w:rsidRPr="003D3861">
        <w:rPr>
          <w:lang w:eastAsia="zh-CN"/>
        </w:rPr>
        <w:t>会议形式并通过</w:t>
      </w:r>
      <w:r w:rsidRPr="003D3861">
        <w:rPr>
          <w:lang w:eastAsia="zh-CN"/>
        </w:rPr>
        <w:t>ITU-T</w:t>
      </w:r>
      <w:r w:rsidRPr="003D3861">
        <w:rPr>
          <w:lang w:eastAsia="zh-CN"/>
        </w:rPr>
        <w:t>网站将具体安排通知参加该活动的</w:t>
      </w:r>
      <w:r w:rsidRPr="003D3861">
        <w:rPr>
          <w:rFonts w:hint="eastAsia"/>
          <w:lang w:eastAsia="zh-CN"/>
        </w:rPr>
        <w:t>相关</w:t>
      </w:r>
      <w:r w:rsidRPr="003D3861">
        <w:rPr>
          <w:lang w:eastAsia="zh-CN"/>
        </w:rPr>
        <w:t>代表。</w:t>
      </w:r>
      <w:bookmarkStart w:id="192" w:name="lt_pId564"/>
      <w:r w:rsidRPr="003D3861">
        <w:rPr>
          <w:lang w:val="en-US" w:eastAsia="zh-CN"/>
        </w:rPr>
        <w:t>TSAG</w:t>
      </w:r>
      <w:r w:rsidRPr="003D3861">
        <w:rPr>
          <w:rFonts w:hint="eastAsia"/>
          <w:lang w:val="en-US" w:eastAsia="zh-CN"/>
        </w:rPr>
        <w:t>期间，</w:t>
      </w:r>
      <w:r w:rsidRPr="003D3861">
        <w:rPr>
          <w:lang w:val="en-US" w:eastAsia="zh-CN"/>
        </w:rPr>
        <w:t>JCA-DCC</w:t>
      </w:r>
      <w:r w:rsidRPr="003D3861">
        <w:rPr>
          <w:rFonts w:hint="eastAsia"/>
          <w:lang w:val="en-US" w:eastAsia="zh-CN"/>
        </w:rPr>
        <w:t>将在必要时召开会议。</w:t>
      </w:r>
      <w:bookmarkEnd w:id="192"/>
    </w:p>
    <w:p w14:paraId="5D8E415B" w14:textId="77777777" w:rsidR="00A4323A" w:rsidRPr="003D3861" w:rsidRDefault="00A4323A" w:rsidP="00A4323A">
      <w:pPr>
        <w:pStyle w:val="headingb0"/>
        <w:rPr>
          <w:rFonts w:asciiTheme="majorBidi" w:hAnsiTheme="majorBidi" w:cstheme="majorBidi"/>
          <w:color w:val="000000" w:themeColor="text1"/>
          <w:shd w:val="clear" w:color="auto" w:fill="FFFFFF"/>
          <w:lang w:eastAsia="zh-CN"/>
        </w:rPr>
      </w:pPr>
      <w:r w:rsidRPr="003D3861">
        <w:rPr>
          <w:rFonts w:hint="eastAsia"/>
          <w:lang w:eastAsia="ko-KR"/>
        </w:rPr>
        <w:t>进</w:t>
      </w:r>
      <w:r w:rsidRPr="003D3861">
        <w:rPr>
          <w:rFonts w:ascii="Batang" w:eastAsia="Batang" w:hAnsi="Batang" w:cs="Batang" w:hint="eastAsia"/>
          <w:lang w:eastAsia="ko-KR"/>
        </w:rPr>
        <w:t>展</w:t>
      </w:r>
      <w:r w:rsidRPr="003D3861">
        <w:rPr>
          <w:rFonts w:hint="eastAsia"/>
          <w:lang w:eastAsia="ko-KR"/>
        </w:rPr>
        <w:t>报</w:t>
      </w:r>
      <w:r w:rsidRPr="003D3861">
        <w:rPr>
          <w:rFonts w:ascii="Batang" w:eastAsia="Batang" w:hAnsi="Batang" w:cs="Batang" w:hint="eastAsia"/>
          <w:lang w:eastAsia="ko-KR"/>
        </w:rPr>
        <w:t>告</w:t>
      </w:r>
    </w:p>
    <w:p w14:paraId="356E39D1" w14:textId="77777777" w:rsidR="00A4323A" w:rsidRPr="003D3861" w:rsidRDefault="00A4323A" w:rsidP="00A4323A">
      <w:pPr>
        <w:shd w:val="clear" w:color="auto" w:fill="FFFFFF"/>
        <w:spacing w:after="60"/>
        <w:ind w:firstLineChars="200" w:firstLine="480"/>
        <w:rPr>
          <w:rFonts w:asciiTheme="majorBidi" w:hAnsiTheme="majorBidi" w:cstheme="majorBidi"/>
          <w:color w:val="000000" w:themeColor="text1"/>
          <w:lang w:eastAsia="zh-CN"/>
        </w:rPr>
      </w:pPr>
      <w:r w:rsidRPr="003D3861">
        <w:rPr>
          <w:rFonts w:hint="eastAsia"/>
          <w:lang w:val="en-US" w:eastAsia="zh-CN"/>
        </w:rPr>
        <w:t>JCA-</w:t>
      </w:r>
      <w:r w:rsidRPr="003D3861">
        <w:rPr>
          <w:lang w:val="en-US" w:eastAsia="zh-CN"/>
        </w:rPr>
        <w:t>DCC</w:t>
      </w:r>
      <w:r w:rsidRPr="003D3861">
        <w:rPr>
          <w:rFonts w:hint="eastAsia"/>
          <w:lang w:val="en-US" w:eastAsia="zh-CN"/>
        </w:rPr>
        <w:t>将在其会议上向</w:t>
      </w:r>
      <w:r w:rsidRPr="003D3861">
        <w:rPr>
          <w:rFonts w:hint="eastAsia"/>
          <w:lang w:val="en-US" w:eastAsia="zh-CN"/>
        </w:rPr>
        <w:t>TSAG</w:t>
      </w:r>
      <w:r w:rsidRPr="003D3861">
        <w:rPr>
          <w:rFonts w:hint="eastAsia"/>
          <w:lang w:val="en-US" w:eastAsia="zh-CN"/>
        </w:rPr>
        <w:t>汇报。</w:t>
      </w:r>
      <w:r w:rsidRPr="003D3861">
        <w:rPr>
          <w:rFonts w:hint="eastAsia"/>
          <w:lang w:eastAsia="zh-CN"/>
        </w:rPr>
        <w:t>进展报告和提案将视情根据</w:t>
      </w:r>
      <w:hyperlink r:id="rId150" w:history="1">
        <w:r w:rsidRPr="003D3861">
          <w:rPr>
            <w:rStyle w:val="Hyperlink"/>
            <w:lang w:eastAsia="zh-CN"/>
          </w:rPr>
          <w:t>ITU-T A.1</w:t>
        </w:r>
        <w:r w:rsidRPr="003D3861">
          <w:rPr>
            <w:rStyle w:val="Hyperlink"/>
            <w:rFonts w:hint="eastAsia"/>
            <w:lang w:eastAsia="zh-CN"/>
          </w:rPr>
          <w:t>建议书</w:t>
        </w:r>
      </w:hyperlink>
      <w:r w:rsidRPr="003D3861">
        <w:rPr>
          <w:rFonts w:hint="eastAsia"/>
          <w:lang w:eastAsia="zh-CN"/>
        </w:rPr>
        <w:t>第</w:t>
      </w:r>
      <w:r w:rsidRPr="003D3861">
        <w:rPr>
          <w:lang w:eastAsia="zh-CN"/>
        </w:rPr>
        <w:t>5.7</w:t>
      </w:r>
      <w:r w:rsidRPr="003D3861">
        <w:rPr>
          <w:rFonts w:hint="eastAsia"/>
          <w:lang w:eastAsia="zh-CN"/>
        </w:rPr>
        <w:t>节提交相关研究组。</w:t>
      </w:r>
    </w:p>
    <w:p w14:paraId="60ACE722" w14:textId="77777777" w:rsidR="00A4323A" w:rsidRPr="003D3861" w:rsidRDefault="00A4323A" w:rsidP="00A4323A">
      <w:pPr>
        <w:pStyle w:val="headingb0"/>
        <w:rPr>
          <w:rFonts w:asciiTheme="majorBidi" w:hAnsiTheme="majorBidi" w:cstheme="majorBidi"/>
          <w:color w:val="000000" w:themeColor="text1"/>
          <w:shd w:val="clear" w:color="auto" w:fill="FFFFFF"/>
        </w:rPr>
      </w:pPr>
      <w:r w:rsidRPr="003D3861">
        <w:rPr>
          <w:rFonts w:hint="eastAsia"/>
          <w:lang w:eastAsia="ko-KR"/>
        </w:rPr>
        <w:t>领导</w:t>
      </w:r>
      <w:r w:rsidRPr="003D3861">
        <w:rPr>
          <w:rFonts w:ascii="Batang" w:eastAsia="Batang" w:hAnsi="Batang" w:cs="Batang" w:hint="eastAsia"/>
          <w:lang w:eastAsia="ko-KR"/>
        </w:rPr>
        <w:t>人</w:t>
      </w:r>
    </w:p>
    <w:p w14:paraId="642BE5E1" w14:textId="77777777" w:rsidR="00A4323A" w:rsidRPr="003D3861" w:rsidRDefault="00A4323A" w:rsidP="00A4323A">
      <w:pPr>
        <w:shd w:val="clear" w:color="auto" w:fill="FFFFFF"/>
        <w:spacing w:after="60"/>
        <w:ind w:firstLineChars="200" w:firstLine="480"/>
        <w:rPr>
          <w:rFonts w:asciiTheme="majorBidi" w:hAnsiTheme="majorBidi" w:cstheme="majorBidi"/>
          <w:color w:val="000000" w:themeColor="text1"/>
        </w:rPr>
      </w:pPr>
      <w:bookmarkStart w:id="193" w:name="lt_pId570"/>
      <w:r>
        <w:rPr>
          <w:rFonts w:asciiTheme="majorBidi" w:hAnsiTheme="majorBidi" w:cstheme="majorBidi" w:hint="eastAsia"/>
          <w:color w:val="000000" w:themeColor="text1"/>
          <w:lang w:eastAsia="zh-CN"/>
        </w:rPr>
        <w:t>共同</w:t>
      </w:r>
      <w:r w:rsidRPr="003D3861">
        <w:rPr>
          <w:rFonts w:hint="eastAsia"/>
          <w:lang w:val="en-US" w:eastAsia="zh-CN"/>
        </w:rPr>
        <w:t>主席：</w:t>
      </w:r>
      <w:r w:rsidRPr="003D3861">
        <w:rPr>
          <w:lang w:val="en-US" w:eastAsia="zh-CN"/>
        </w:rPr>
        <w:t>He</w:t>
      </w:r>
      <w:r w:rsidRPr="003D3861">
        <w:rPr>
          <w:rFonts w:hint="eastAsia"/>
          <w:lang w:val="en-US" w:eastAsia="ko-KR"/>
        </w:rPr>
        <w:t>u</w:t>
      </w:r>
      <w:r w:rsidRPr="003D3861">
        <w:rPr>
          <w:lang w:val="en-US" w:eastAsia="zh-CN"/>
        </w:rPr>
        <w:t>ng Youl Youm</w:t>
      </w:r>
      <w:r w:rsidRPr="003D3861">
        <w:rPr>
          <w:rFonts w:hint="eastAsia"/>
          <w:lang w:val="en-US" w:eastAsia="zh-CN"/>
        </w:rPr>
        <w:t>先生（韩国）</w:t>
      </w:r>
      <w:bookmarkEnd w:id="193"/>
      <w:r>
        <w:rPr>
          <w:rFonts w:hint="eastAsia"/>
          <w:lang w:val="en-US" w:eastAsia="zh-CN"/>
        </w:rPr>
        <w:t>、</w:t>
      </w:r>
      <w:r w:rsidRPr="003D3861">
        <w:rPr>
          <w:rFonts w:asciiTheme="majorBidi" w:hAnsiTheme="majorBidi" w:cstheme="majorBidi"/>
          <w:color w:val="000000" w:themeColor="text1"/>
        </w:rPr>
        <w:t>Carl Leitner</w:t>
      </w:r>
      <w:r>
        <w:rPr>
          <w:rFonts w:asciiTheme="majorBidi" w:hAnsiTheme="majorBidi" w:cstheme="majorBidi" w:hint="eastAsia"/>
          <w:color w:val="000000" w:themeColor="text1"/>
          <w:lang w:eastAsia="zh-CN"/>
        </w:rPr>
        <w:t>先生（世界卫生组织）</w:t>
      </w:r>
      <w:r w:rsidRPr="003D3861">
        <w:rPr>
          <w:rFonts w:hint="eastAsia"/>
          <w:lang w:val="en-US" w:eastAsia="zh-CN"/>
        </w:rPr>
        <w:t>。</w:t>
      </w:r>
    </w:p>
    <w:p w14:paraId="031EE37A" w14:textId="77777777" w:rsidR="00A4323A" w:rsidRPr="003D3861" w:rsidRDefault="00A4323A" w:rsidP="00A4323A">
      <w:pPr>
        <w:pStyle w:val="headingb0"/>
        <w:rPr>
          <w:lang w:eastAsia="ko-KR"/>
        </w:rPr>
      </w:pPr>
      <w:r w:rsidRPr="003D3861">
        <w:rPr>
          <w:rFonts w:hint="eastAsia"/>
          <w:lang w:eastAsia="ko-KR"/>
        </w:rPr>
        <w:t>其</w:t>
      </w:r>
      <w:r w:rsidRPr="003D3861">
        <w:rPr>
          <w:rFonts w:ascii="SimSun" w:hAnsi="SimSun" w:cs="SimSun" w:hint="eastAsia"/>
          <w:lang w:eastAsia="ko-KR"/>
        </w:rPr>
        <w:t>它联</w:t>
      </w:r>
      <w:r w:rsidRPr="003D3861">
        <w:rPr>
          <w:rFonts w:ascii="Batang" w:eastAsia="Batang" w:hAnsi="Batang" w:cs="Batang" w:hint="eastAsia"/>
          <w:lang w:eastAsia="ko-KR"/>
        </w:rPr>
        <w:t>系人</w:t>
      </w:r>
    </w:p>
    <w:p w14:paraId="530960AA" w14:textId="77777777" w:rsidR="00A4323A" w:rsidRPr="003D3861" w:rsidRDefault="00A4323A" w:rsidP="00A4323A">
      <w:pPr>
        <w:ind w:firstLineChars="200" w:firstLine="480"/>
        <w:rPr>
          <w:lang w:val="en-US" w:eastAsia="zh-CN"/>
        </w:rPr>
      </w:pPr>
      <w:r w:rsidRPr="003D3861">
        <w:rPr>
          <w:lang w:val="en-US" w:eastAsia="zh-CN"/>
        </w:rPr>
        <w:t>JCA-DCC</w:t>
      </w:r>
      <w:r w:rsidRPr="003D3861">
        <w:rPr>
          <w:rFonts w:hint="eastAsia"/>
          <w:lang w:val="en-US" w:eastAsia="zh-CN"/>
        </w:rPr>
        <w:t>秘书处（</w:t>
      </w:r>
      <w:hyperlink r:id="rId151" w:history="1">
        <w:r w:rsidRPr="003D3861">
          <w:rPr>
            <w:rStyle w:val="Hyperlink"/>
          </w:rPr>
          <w:t>tsbjcadcc@itu.int</w:t>
        </w:r>
      </w:hyperlink>
      <w:r w:rsidRPr="003D3861">
        <w:rPr>
          <w:rFonts w:hint="eastAsia"/>
          <w:lang w:val="en-US" w:eastAsia="zh-CN"/>
        </w:rPr>
        <w:t>）。</w:t>
      </w:r>
    </w:p>
    <w:p w14:paraId="29CE2D15" w14:textId="77777777" w:rsidR="00A4323A" w:rsidRPr="003D3861" w:rsidRDefault="00A4323A" w:rsidP="00A4323A">
      <w:pPr>
        <w:pStyle w:val="headingb0"/>
        <w:rPr>
          <w:lang w:eastAsia="ko-KR"/>
        </w:rPr>
      </w:pPr>
      <w:r w:rsidRPr="003D3861">
        <w:rPr>
          <w:rFonts w:hint="eastAsia"/>
          <w:lang w:eastAsia="ko-KR"/>
        </w:rPr>
        <w:t>持续时间</w:t>
      </w:r>
    </w:p>
    <w:p w14:paraId="65A44882" w14:textId="77777777" w:rsidR="00A4323A" w:rsidRPr="003D3861" w:rsidRDefault="00A4323A" w:rsidP="00A4323A">
      <w:pPr>
        <w:shd w:val="clear" w:color="auto" w:fill="FFFFFF"/>
        <w:spacing w:after="60"/>
        <w:ind w:firstLineChars="200" w:firstLine="480"/>
        <w:rPr>
          <w:rFonts w:asciiTheme="majorBidi" w:hAnsiTheme="majorBidi" w:cstheme="majorBidi"/>
          <w:color w:val="000000" w:themeColor="text1"/>
          <w:lang w:eastAsia="zh-CN"/>
        </w:rPr>
      </w:pPr>
      <w:r w:rsidRPr="003D3861">
        <w:rPr>
          <w:rFonts w:hint="eastAsia"/>
          <w:lang w:val="en-US" w:eastAsia="zh-CN"/>
        </w:rPr>
        <w:t>见</w:t>
      </w:r>
      <w:hyperlink r:id="rId152" w:history="1">
        <w:r w:rsidRPr="003D3861">
          <w:rPr>
            <w:rStyle w:val="Hyperlink"/>
            <w:rFonts w:hint="eastAsia"/>
            <w:lang w:val="en-US" w:eastAsia="zh-CN"/>
          </w:rPr>
          <w:t>ITU-T A.1</w:t>
        </w:r>
        <w:r w:rsidRPr="003D3861">
          <w:rPr>
            <w:rStyle w:val="Hyperlink"/>
            <w:rFonts w:hint="eastAsia"/>
            <w:lang w:val="en-US" w:eastAsia="zh-CN"/>
          </w:rPr>
          <w:t>建议书</w:t>
        </w:r>
      </w:hyperlink>
      <w:r w:rsidRPr="003D3861">
        <w:rPr>
          <w:rFonts w:hint="eastAsia"/>
          <w:lang w:val="en-US" w:eastAsia="zh-CN"/>
        </w:rPr>
        <w:t>第</w:t>
      </w:r>
      <w:r w:rsidRPr="003D3861">
        <w:rPr>
          <w:rFonts w:hint="eastAsia"/>
          <w:lang w:val="en-US" w:eastAsia="zh-CN"/>
        </w:rPr>
        <w:t>5.10</w:t>
      </w:r>
      <w:r w:rsidRPr="003D3861">
        <w:rPr>
          <w:rFonts w:hint="eastAsia"/>
          <w:lang w:val="en-US" w:eastAsia="zh-CN"/>
        </w:rPr>
        <w:t>节。</w:t>
      </w:r>
    </w:p>
    <w:p w14:paraId="6A7E80CF" w14:textId="77777777" w:rsidR="00A4323A" w:rsidRPr="003D3861" w:rsidRDefault="00A4323A" w:rsidP="00A4323A">
      <w:pPr>
        <w:rPr>
          <w:lang w:eastAsia="zh-CN"/>
        </w:rPr>
      </w:pPr>
    </w:p>
    <w:p w14:paraId="12208062" w14:textId="77777777" w:rsidR="00A4323A" w:rsidRDefault="00A4323A" w:rsidP="00A4323A">
      <w:pPr>
        <w:jc w:val="center"/>
      </w:pPr>
      <w:r w:rsidRPr="003D3861">
        <w:t>______________</w:t>
      </w:r>
    </w:p>
    <w:p w14:paraId="380FDDC5" w14:textId="77777777" w:rsidR="00211D94" w:rsidRDefault="00211D94">
      <w:pPr>
        <w:jc w:val="center"/>
        <w:rPr>
          <w:lang w:eastAsia="zh-CN"/>
        </w:rPr>
      </w:pPr>
    </w:p>
    <w:sectPr w:rsidR="00211D94" w:rsidSect="006E476C">
      <w:headerReference w:type="default" r:id="rId153"/>
      <w:headerReference w:type="first" r:id="rId154"/>
      <w:footerReference w:type="first" r:id="rId155"/>
      <w:pgSz w:w="11901"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D4632" w14:textId="77777777" w:rsidR="00E7449E" w:rsidRDefault="004A5093">
      <w:pPr>
        <w:spacing w:before="0"/>
      </w:pPr>
      <w:r>
        <w:separator/>
      </w:r>
    </w:p>
  </w:endnote>
  <w:endnote w:type="continuationSeparator" w:id="0">
    <w:p w14:paraId="66AAE608" w14:textId="77777777" w:rsidR="00E7449E" w:rsidRDefault="004A509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
    <w:altName w:val="Yu Gothic UI"/>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TKaiti">
    <w:altName w:val="华文楷体"/>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E2345" w14:textId="77777777" w:rsidR="00787FC9" w:rsidRDefault="00787F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7BAA" w14:textId="77777777" w:rsidR="00787FC9" w:rsidRDefault="00787F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5F44" w14:textId="77777777" w:rsidR="00787FC9" w:rsidRDefault="00787F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51B46" w14:textId="0ED460B8" w:rsidR="00A4323A" w:rsidRPr="00787FC9" w:rsidRDefault="00A4323A" w:rsidP="00787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0BF7D" w14:textId="77777777" w:rsidR="00211D94" w:rsidRDefault="004A5093">
      <w:pPr>
        <w:spacing w:before="0"/>
      </w:pPr>
      <w:r>
        <w:separator/>
      </w:r>
    </w:p>
  </w:footnote>
  <w:footnote w:type="continuationSeparator" w:id="0">
    <w:p w14:paraId="3DEE48E2" w14:textId="77777777" w:rsidR="00211D94" w:rsidRDefault="004A5093">
      <w:pPr>
        <w:spacing w:before="0"/>
      </w:pPr>
      <w:r>
        <w:continuationSeparator/>
      </w:r>
    </w:p>
  </w:footnote>
  <w:footnote w:id="1">
    <w:p w14:paraId="6F218542" w14:textId="77777777" w:rsidR="00211D94" w:rsidRDefault="004A5093">
      <w:pPr>
        <w:pStyle w:val="FootnoteText"/>
        <w:rPr>
          <w:lang w:val="en-US"/>
        </w:rPr>
      </w:pPr>
      <w:r>
        <w:rPr>
          <w:rStyle w:val="FootnoteReference"/>
        </w:rPr>
        <w:footnoteRef/>
      </w:r>
      <w:r>
        <w:t xml:space="preserve"> </w:t>
      </w:r>
      <w:hyperlink r:id="rId1" w:history="1">
        <w:r>
          <w:rPr>
            <w:rStyle w:val="Hyperlink"/>
            <w:sz w:val="20"/>
          </w:rPr>
          <w:t>https://extranet.itu.int/sites/itu-t/studygroups/2022-2024/tsag/Captioning/Forms/AllItems.aspx</w:t>
        </w:r>
      </w:hyperlink>
      <w:r>
        <w:rPr>
          <w:sz w:val="20"/>
        </w:rPr>
        <w:t xml:space="preserve"> </w:t>
      </w:r>
    </w:p>
  </w:footnote>
  <w:footnote w:id="2">
    <w:p w14:paraId="7402201F" w14:textId="77777777" w:rsidR="00211D94" w:rsidRDefault="004A5093">
      <w:pPr>
        <w:pStyle w:val="FootnoteText"/>
        <w:rPr>
          <w:lang w:val="en-US"/>
        </w:rPr>
      </w:pPr>
      <w:r>
        <w:rPr>
          <w:rStyle w:val="FootnoteReference"/>
        </w:rPr>
        <w:footnoteRef/>
      </w:r>
      <w:r>
        <w:t xml:space="preserve"> </w:t>
      </w:r>
      <w:r>
        <w:rPr>
          <w:rFonts w:asciiTheme="majorBidi" w:hAnsiTheme="majorBidi" w:cstheme="majorBidi" w:hint="eastAsia"/>
          <w:sz w:val="20"/>
          <w:lang w:val="en-US"/>
        </w:rPr>
        <w:t>可在以下网址找到</w:t>
      </w:r>
      <w:r>
        <w:rPr>
          <w:rFonts w:asciiTheme="majorBidi" w:hAnsiTheme="majorBidi" w:cstheme="majorBidi"/>
          <w:sz w:val="20"/>
        </w:rPr>
        <w:t>TSAG</w:t>
      </w:r>
      <w:r>
        <w:rPr>
          <w:rFonts w:asciiTheme="majorBidi" w:hAnsiTheme="majorBidi" w:cstheme="majorBidi" w:hint="eastAsia"/>
          <w:sz w:val="20"/>
          <w:lang w:val="en-US" w:eastAsia="zh-CN"/>
        </w:rPr>
        <w:t>全体会议的</w:t>
      </w:r>
      <w:r>
        <w:rPr>
          <w:rFonts w:asciiTheme="majorBidi" w:hAnsiTheme="majorBidi" w:cstheme="majorBidi" w:hint="eastAsia"/>
          <w:sz w:val="20"/>
          <w:lang w:val="en-US"/>
        </w:rPr>
        <w:t>网播记录：</w:t>
      </w:r>
      <w:hyperlink r:id="rId2" w:history="1">
        <w:r>
          <w:rPr>
            <w:rStyle w:val="Hyperlink"/>
            <w:rFonts w:asciiTheme="majorBidi" w:hAnsiTheme="majorBidi" w:cstheme="majorBidi"/>
            <w:sz w:val="20"/>
          </w:rPr>
          <w:t>https://www.itu.int/webcast/archive2/t2022-24tsag</w:t>
        </w:r>
      </w:hyperlink>
      <w:r>
        <w:rPr>
          <w:rFonts w:asciiTheme="majorBidi" w:hAnsiTheme="majorBidi" w:cstheme="majorBidi"/>
          <w:sz w:val="20"/>
        </w:rPr>
        <w:t xml:space="preserve"> </w:t>
      </w:r>
    </w:p>
  </w:footnote>
  <w:footnote w:id="3">
    <w:p w14:paraId="10973BE0" w14:textId="77777777" w:rsidR="00211D94" w:rsidRDefault="004A5093">
      <w:pPr>
        <w:pStyle w:val="FootnoteText"/>
        <w:rPr>
          <w:lang w:eastAsia="zh-CN"/>
        </w:rPr>
      </w:pPr>
      <w:r>
        <w:rPr>
          <w:rStyle w:val="FootnoteReference"/>
        </w:rPr>
        <w:footnoteRef/>
      </w:r>
      <w:r>
        <w:rPr>
          <w:lang w:eastAsia="zh-CN"/>
        </w:rPr>
        <w:t xml:space="preserve"> </w:t>
      </w:r>
      <w:r>
        <w:rPr>
          <w:rFonts w:hint="eastAsia"/>
          <w:sz w:val="20"/>
          <w:lang w:eastAsia="zh-CN"/>
        </w:rPr>
        <w:t>日内瓦时间，除非另有说明。</w:t>
      </w:r>
    </w:p>
  </w:footnote>
  <w:footnote w:id="4">
    <w:p w14:paraId="14E0C889" w14:textId="77777777" w:rsidR="00211D94" w:rsidRDefault="004A5093">
      <w:pPr>
        <w:pStyle w:val="FootnoteText"/>
        <w:rPr>
          <w:lang w:val="en-US" w:eastAsia="zh-CN"/>
        </w:rPr>
      </w:pPr>
      <w:r>
        <w:rPr>
          <w:rStyle w:val="FootnoteReference"/>
        </w:rPr>
        <w:footnoteRef/>
      </w:r>
      <w:r>
        <w:rPr>
          <w:lang w:eastAsia="zh-CN"/>
        </w:rPr>
        <w:t xml:space="preserve"> </w:t>
      </w:r>
      <w:r>
        <w:rPr>
          <w:rFonts w:hint="eastAsia"/>
          <w:sz w:val="20"/>
          <w:lang w:val="en-US" w:eastAsia="zh-CN"/>
        </w:rPr>
        <w:t>形式：实体会议（</w:t>
      </w:r>
      <w:r>
        <w:rPr>
          <w:rFonts w:hint="eastAsia"/>
          <w:sz w:val="20"/>
          <w:lang w:val="en-US" w:eastAsia="zh-CN"/>
        </w:rPr>
        <w:t>P</w:t>
      </w:r>
      <w:r>
        <w:rPr>
          <w:rFonts w:hint="eastAsia"/>
          <w:sz w:val="20"/>
          <w:lang w:val="en-US" w:eastAsia="zh-CN"/>
        </w:rPr>
        <w:t>）、虚拟会议（</w:t>
      </w:r>
      <w:r>
        <w:rPr>
          <w:rFonts w:hint="eastAsia"/>
          <w:sz w:val="20"/>
          <w:lang w:val="en-US" w:eastAsia="zh-CN"/>
        </w:rPr>
        <w:t>V</w:t>
      </w:r>
      <w:r>
        <w:rPr>
          <w:rFonts w:hint="eastAsia"/>
          <w:sz w:val="20"/>
          <w:lang w:val="en-US" w:eastAsia="zh-CN"/>
        </w:rPr>
        <w:t>）、包含远程参会的实体会议（</w:t>
      </w:r>
      <w:r>
        <w:rPr>
          <w:rFonts w:hint="eastAsia"/>
          <w:sz w:val="20"/>
          <w:lang w:val="en-US" w:eastAsia="zh-CN"/>
        </w:rPr>
        <w:t>PR</w:t>
      </w:r>
      <w:r>
        <w:rPr>
          <w:rFonts w:hint="eastAsia"/>
          <w:sz w:val="20"/>
          <w:lang w:val="en-US" w:eastAsia="zh-CN"/>
        </w:rPr>
        <w:t>）</w:t>
      </w:r>
    </w:p>
  </w:footnote>
  <w:footnote w:id="5">
    <w:p w14:paraId="73569876" w14:textId="0FB387F9" w:rsidR="004A5093" w:rsidRPr="00C62FCF" w:rsidRDefault="004A5093" w:rsidP="00A4323A">
      <w:pPr>
        <w:pStyle w:val="FootnoteText"/>
        <w:rPr>
          <w:lang w:val="en-US"/>
        </w:rPr>
      </w:pPr>
      <w:r>
        <w:rPr>
          <w:rStyle w:val="FootnoteReference"/>
        </w:rPr>
        <w:footnoteRef/>
      </w:r>
      <w:r w:rsidRPr="00D95921">
        <w:rPr>
          <w:sz w:val="18"/>
          <w:szCs w:val="14"/>
        </w:rPr>
        <w:t xml:space="preserve"> </w:t>
      </w:r>
      <w:hyperlink r:id="rId3" w:history="1">
        <w:r w:rsidRPr="00286EA5">
          <w:rPr>
            <w:rStyle w:val="Hyperlink"/>
            <w:szCs w:val="24"/>
          </w:rPr>
          <w:t>https://www.bloomberg.com/professional/blog/metaverse-may-be-800-billion-market-next-tech-platform/</w:t>
        </w:r>
      </w:hyperlink>
      <w:r>
        <w:rPr>
          <w:rFonts w:hint="eastAsia"/>
          <w:szCs w:val="24"/>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56B2E" w14:textId="77777777" w:rsidR="00787FC9" w:rsidRDefault="00787F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0002" w14:textId="77777777" w:rsidR="00211D94" w:rsidRDefault="004A5093">
    <w:pPr>
      <w:pStyle w:val="Header"/>
    </w:pPr>
    <w:r>
      <w:t xml:space="preserve">- </w:t>
    </w:r>
    <w:r>
      <w:fldChar w:fldCharType="begin"/>
    </w:r>
    <w:r>
      <w:instrText xml:space="preserve"> PAGE  \* MERGEFORMAT </w:instrText>
    </w:r>
    <w:r>
      <w:fldChar w:fldCharType="separate"/>
    </w:r>
    <w:r>
      <w:t>7</w:t>
    </w:r>
    <w:r>
      <w:fldChar w:fldCharType="end"/>
    </w:r>
    <w:r>
      <w:t xml:space="preserve"> -</w:t>
    </w:r>
  </w:p>
  <w:p w14:paraId="38590E37" w14:textId="791848B4" w:rsidR="00211D94" w:rsidRDefault="004A5093">
    <w:pPr>
      <w:pStyle w:val="Header"/>
    </w:pPr>
    <w:r>
      <w:t>TSAG–R1</w:t>
    </w:r>
    <w:r w:rsidR="00787FC9">
      <w:t>–</w:t>
    </w:r>
    <w:r w:rsidR="00787FC9">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7C713" w14:textId="77777777" w:rsidR="00787FC9" w:rsidRDefault="00787F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59F12" w14:textId="77777777" w:rsidR="000F78E0" w:rsidRDefault="004A5093" w:rsidP="000F78E0">
    <w:pPr>
      <w:pStyle w:val="Header"/>
      <w:rPr>
        <w:lang w:val="pt-BR"/>
      </w:rPr>
    </w:pPr>
    <w:r>
      <w:t xml:space="preserve">- </w:t>
    </w:r>
    <w:r>
      <w:fldChar w:fldCharType="begin"/>
    </w:r>
    <w:r>
      <w:instrText xml:space="preserve"> PAGE  \* MERGEFORMAT </w:instrText>
    </w:r>
    <w:r>
      <w:fldChar w:fldCharType="separate"/>
    </w:r>
    <w:r>
      <w:t>31</w:t>
    </w:r>
    <w:r>
      <w:rPr>
        <w:noProof/>
      </w:rPr>
      <w:fldChar w:fldCharType="end"/>
    </w:r>
    <w:r>
      <w:rPr>
        <w:lang w:val="pt-BR"/>
      </w:rPr>
      <w:t xml:space="preserve"> -</w:t>
    </w:r>
  </w:p>
  <w:p w14:paraId="03F45108" w14:textId="127513D4" w:rsidR="000F78E0" w:rsidRPr="00787FC9" w:rsidRDefault="004A5093">
    <w:pPr>
      <w:pStyle w:val="Header"/>
      <w:rPr>
        <w:b/>
        <w:bCs/>
        <w:noProof/>
      </w:rPr>
    </w:pPr>
    <w:r>
      <w:rPr>
        <w:noProof/>
      </w:rPr>
      <w:t>TSAG</w:t>
    </w:r>
    <w:r w:rsidR="00787FC9">
      <w:t>–</w:t>
    </w:r>
    <w:r w:rsidR="00A4323A">
      <w:rPr>
        <w:noProof/>
      </w:rPr>
      <w:t>R</w:t>
    </w:r>
    <w:r>
      <w:rPr>
        <w:noProof/>
      </w:rPr>
      <w:t>1</w:t>
    </w:r>
    <w:r w:rsidR="00787FC9">
      <w:t>–</w:t>
    </w:r>
    <w:r w:rsidR="00787FC9">
      <w:t>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2D5C" w14:textId="77777777" w:rsidR="00A4323A" w:rsidRDefault="00A4323A" w:rsidP="00A4323A">
    <w:pPr>
      <w:pStyle w:val="Header"/>
    </w:pPr>
    <w:r>
      <w:t xml:space="preserve">- </w:t>
    </w:r>
    <w:r>
      <w:fldChar w:fldCharType="begin"/>
    </w:r>
    <w:r>
      <w:instrText xml:space="preserve"> PAGE  \* MERGEFORMAT </w:instrText>
    </w:r>
    <w:r>
      <w:fldChar w:fldCharType="separate"/>
    </w:r>
    <w:r>
      <w:t>21</w:t>
    </w:r>
    <w:r>
      <w:fldChar w:fldCharType="end"/>
    </w:r>
    <w:r>
      <w:t xml:space="preserve"> -</w:t>
    </w:r>
  </w:p>
  <w:p w14:paraId="24A41C42" w14:textId="2E1CE59B" w:rsidR="00A4323A" w:rsidRDefault="00A4323A" w:rsidP="00A4323A">
    <w:pPr>
      <w:pStyle w:val="Header"/>
    </w:pPr>
    <w:r>
      <w:t>TSAG–R1</w:t>
    </w:r>
    <w:r w:rsidR="00787FC9">
      <w:t>–</w:t>
    </w:r>
    <w:r w:rsidR="00787FC9">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F96E0E"/>
    <w:multiLevelType w:val="singleLevel"/>
    <w:tmpl w:val="AAF96E0E"/>
    <w:lvl w:ilvl="0">
      <w:start w:val="1"/>
      <w:numFmt w:val="decimal"/>
      <w:suff w:val="space"/>
      <w:lvlText w:val="%1)"/>
      <w:lvlJc w:val="left"/>
    </w:lvl>
  </w:abstractNum>
  <w:abstractNum w:abstractNumId="1"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2" w15:restartNumberingAfterBreak="0">
    <w:nsid w:val="FFFFFF7D"/>
    <w:multiLevelType w:val="multilevel"/>
    <w:tmpl w:val="FFFFFF7D"/>
    <w:lvl w:ilvl="0">
      <w:start w:val="1"/>
      <w:numFmt w:val="decimal"/>
      <w:pStyle w:val="ListNumber4"/>
      <w:lvlText w:val="%1."/>
      <w:lvlJc w:val="left"/>
      <w:pPr>
        <w:tabs>
          <w:tab w:val="left"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E"/>
    <w:multiLevelType w:val="singleLevel"/>
    <w:tmpl w:val="FFFFFF7E"/>
    <w:lvl w:ilvl="0">
      <w:start w:val="1"/>
      <w:numFmt w:val="lowerLetter"/>
      <w:pStyle w:val="CharCharCharCharCharChar"/>
      <w:lvlText w:val="%1)"/>
      <w:lvlJc w:val="left"/>
      <w:pPr>
        <w:tabs>
          <w:tab w:val="left" w:pos="926"/>
        </w:tabs>
        <w:ind w:left="926" w:hanging="360"/>
      </w:pPr>
      <w:rPr>
        <w:rFonts w:cs="Times New Roman" w:hint="default"/>
      </w:rPr>
    </w:lvl>
  </w:abstractNum>
  <w:abstractNum w:abstractNumId="4" w15:restartNumberingAfterBreak="0">
    <w:nsid w:val="FFFFFF7F"/>
    <w:multiLevelType w:val="multilevel"/>
    <w:tmpl w:val="FFFFFF7F"/>
    <w:lvl w:ilvl="0">
      <w:start w:val="1"/>
      <w:numFmt w:val="decimal"/>
      <w:pStyle w:val="ListNumber2"/>
      <w:lvlText w:val="%1."/>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0"/>
    <w:multiLevelType w:val="multilevel"/>
    <w:tmpl w:val="FFFFFF80"/>
    <w:lvl w:ilvl="0">
      <w:start w:val="1"/>
      <w:numFmt w:val="bullet"/>
      <w:pStyle w:val="ListBullet5"/>
      <w:lvlText w:val=""/>
      <w:lvlJc w:val="left"/>
      <w:pPr>
        <w:tabs>
          <w:tab w:val="left"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1"/>
    <w:multiLevelType w:val="singleLevel"/>
    <w:tmpl w:val="FFFFFF81"/>
    <w:lvl w:ilvl="0">
      <w:start w:val="1"/>
      <w:numFmt w:val="bullet"/>
      <w:pStyle w:val="TABLE"/>
      <w:lvlText w:val=""/>
      <w:lvlJc w:val="left"/>
      <w:pPr>
        <w:tabs>
          <w:tab w:val="left" w:pos="1209"/>
        </w:tabs>
        <w:ind w:left="1209" w:hanging="360"/>
      </w:pPr>
      <w:rPr>
        <w:rFonts w:ascii="Symbol" w:hAnsi="Symbol" w:hint="default"/>
      </w:rPr>
    </w:lvl>
  </w:abstractNum>
  <w:abstractNum w:abstractNumId="7" w15:restartNumberingAfterBreak="0">
    <w:nsid w:val="FFFFFF83"/>
    <w:multiLevelType w:val="multilevel"/>
    <w:tmpl w:val="FFFFFF83"/>
    <w:lvl w:ilvl="0">
      <w:start w:val="1"/>
      <w:numFmt w:val="bullet"/>
      <w:pStyle w:val="ListBullet2"/>
      <w:lvlText w:val=""/>
      <w:lvlJc w:val="left"/>
      <w:pPr>
        <w:tabs>
          <w:tab w:val="left"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1BE0FFC"/>
    <w:multiLevelType w:val="multilevel"/>
    <w:tmpl w:val="01BE0FFC"/>
    <w:lvl w:ilvl="0">
      <w:start w:val="1"/>
      <w:numFmt w:val="lowerLetter"/>
      <w:lvlText w:val="%1)"/>
      <w:lvlJc w:val="left"/>
      <w:pPr>
        <w:ind w:left="363" w:hanging="363"/>
      </w:pPr>
      <w:rPr>
        <w:rFonts w:ascii="Times New Roman" w:eastAsiaTheme="minorHAnsi" w:hAnsi="Times New Roman" w:cs="Times New Roman"/>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9" w15:restartNumberingAfterBreak="0">
    <w:nsid w:val="175C47A5"/>
    <w:multiLevelType w:val="multilevel"/>
    <w:tmpl w:val="175C47A5"/>
    <w:lvl w:ilvl="0">
      <w:start w:val="1"/>
      <w:numFmt w:val="bullet"/>
      <w:pStyle w:val="Bullet"/>
      <w:lvlText w:val=""/>
      <w:lvlJc w:val="left"/>
      <w:pPr>
        <w:tabs>
          <w:tab w:val="left" w:pos="1077"/>
        </w:tabs>
        <w:ind w:left="1077"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84B1D96"/>
    <w:multiLevelType w:val="multilevel"/>
    <w:tmpl w:val="184B1D96"/>
    <w:lvl w:ilvl="0">
      <w:start w:val="1"/>
      <w:numFmt w:val="bullet"/>
      <w:pStyle w:val="Style1"/>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1A1F43C8"/>
    <w:multiLevelType w:val="multilevel"/>
    <w:tmpl w:val="1A1F43C8"/>
    <w:lvl w:ilvl="0">
      <w:start w:val="1"/>
      <w:numFmt w:val="decimal"/>
      <w:pStyle w:val="hstyle0"/>
      <w:lvlText w:val="%1."/>
      <w:lvlJc w:val="left"/>
      <w:pPr>
        <w:ind w:left="720" w:hanging="360"/>
      </w:pPr>
      <w:rPr>
        <w:rFonts w:ascii="Times New Roman" w:cs="Times New Roman"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1D547A"/>
    <w:multiLevelType w:val="multilevel"/>
    <w:tmpl w:val="1B1D547A"/>
    <w:lvl w:ilvl="0">
      <w:start w:val="1"/>
      <w:numFmt w:val="bullet"/>
      <w:pStyle w:val="HeaderLevel2"/>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08419B9"/>
    <w:multiLevelType w:val="multilevel"/>
    <w:tmpl w:val="208419B9"/>
    <w:lvl w:ilvl="0">
      <w:start w:val="1"/>
      <w:numFmt w:val="bullet"/>
      <w:pStyle w:val="dnum"/>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42DB18D0"/>
    <w:multiLevelType w:val="hybridMultilevel"/>
    <w:tmpl w:val="B994E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CF6BCF"/>
    <w:multiLevelType w:val="multilevel"/>
    <w:tmpl w:val="45CF6B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6F2BC8"/>
    <w:multiLevelType w:val="multilevel"/>
    <w:tmpl w:val="476F2BC8"/>
    <w:lvl w:ilvl="0">
      <w:start w:val="1"/>
      <w:numFmt w:val="decimal"/>
      <w:lvlText w:val="(%1)"/>
      <w:lvlJc w:val="left"/>
      <w:pPr>
        <w:ind w:left="363" w:hanging="363"/>
      </w:pPr>
      <w:rPr>
        <w:rFonts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17" w15:restartNumberingAfterBreak="0">
    <w:nsid w:val="477227A5"/>
    <w:multiLevelType w:val="multilevel"/>
    <w:tmpl w:val="477227A5"/>
    <w:lvl w:ilvl="0">
      <w:start w:val="1"/>
      <w:numFmt w:val="bullet"/>
      <w:pStyle w:val="ListBullet3"/>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B211E4C"/>
    <w:multiLevelType w:val="multilevel"/>
    <w:tmpl w:val="6B211E4C"/>
    <w:lvl w:ilvl="0">
      <w:start w:val="1"/>
      <w:numFmt w:val="lowerRoman"/>
      <w:pStyle w:val="BodyText2bulleted"/>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790DF51B"/>
    <w:multiLevelType w:val="singleLevel"/>
    <w:tmpl w:val="790DF51B"/>
    <w:lvl w:ilvl="0">
      <w:start w:val="1"/>
      <w:numFmt w:val="decimal"/>
      <w:suff w:val="space"/>
      <w:lvlText w:val="%1)"/>
      <w:lvlJc w:val="left"/>
    </w:lvl>
  </w:abstractNum>
  <w:abstractNum w:abstractNumId="20" w15:restartNumberingAfterBreak="0">
    <w:nsid w:val="7AAB3DCE"/>
    <w:multiLevelType w:val="multilevel"/>
    <w:tmpl w:val="7AAB3DCE"/>
    <w:lvl w:ilvl="0">
      <w:start w:val="1"/>
      <w:numFmt w:val="decimal"/>
      <w:pStyle w:val="SectionHeaderLevel1"/>
      <w:lvlText w:val="[%1]"/>
      <w:lvlJc w:val="left"/>
      <w:pPr>
        <w:tabs>
          <w:tab w:val="left" w:pos="624"/>
        </w:tabs>
        <w:ind w:left="624" w:hanging="524"/>
      </w:pPr>
      <w:rPr>
        <w:rFonts w:ascii="Times New Roman" w:hAnsi="Times New Roman" w:cs="Times New Roman" w:hint="default"/>
        <w:b w:val="0"/>
        <w:i w:val="0"/>
        <w:sz w:val="24"/>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num w:numId="1" w16cid:durableId="1560553933">
    <w:abstractNumId w:val="4"/>
  </w:num>
  <w:num w:numId="2" w16cid:durableId="493565732">
    <w:abstractNumId w:val="17"/>
  </w:num>
  <w:num w:numId="3" w16cid:durableId="1030767729">
    <w:abstractNumId w:val="7"/>
  </w:num>
  <w:num w:numId="4" w16cid:durableId="216093690">
    <w:abstractNumId w:val="5"/>
  </w:num>
  <w:num w:numId="5" w16cid:durableId="182518242">
    <w:abstractNumId w:val="2"/>
  </w:num>
  <w:num w:numId="6" w16cid:durableId="537395388">
    <w:abstractNumId w:val="1"/>
  </w:num>
  <w:num w:numId="7" w16cid:durableId="1063678756">
    <w:abstractNumId w:val="18"/>
  </w:num>
  <w:num w:numId="8" w16cid:durableId="2050834710">
    <w:abstractNumId w:val="13"/>
  </w:num>
  <w:num w:numId="9" w16cid:durableId="1355839842">
    <w:abstractNumId w:val="10"/>
  </w:num>
  <w:num w:numId="10" w16cid:durableId="1773355140">
    <w:abstractNumId w:val="3"/>
  </w:num>
  <w:num w:numId="11" w16cid:durableId="2121756183">
    <w:abstractNumId w:val="12"/>
  </w:num>
  <w:num w:numId="12" w16cid:durableId="516424993">
    <w:abstractNumId w:val="6"/>
  </w:num>
  <w:num w:numId="13" w16cid:durableId="1249726710">
    <w:abstractNumId w:val="11"/>
  </w:num>
  <w:num w:numId="14" w16cid:durableId="10647393">
    <w:abstractNumId w:val="20"/>
  </w:num>
  <w:num w:numId="15" w16cid:durableId="1303777533">
    <w:abstractNumId w:val="9"/>
  </w:num>
  <w:num w:numId="16" w16cid:durableId="1302803164">
    <w:abstractNumId w:val="15"/>
  </w:num>
  <w:num w:numId="17" w16cid:durableId="1622489972">
    <w:abstractNumId w:val="16"/>
  </w:num>
  <w:num w:numId="18" w16cid:durableId="1088579672">
    <w:abstractNumId w:val="8"/>
  </w:num>
  <w:num w:numId="19" w16cid:durableId="1167328764">
    <w:abstractNumId w:val="19"/>
  </w:num>
  <w:num w:numId="20" w16cid:durableId="1415011712">
    <w:abstractNumId w:val="0"/>
  </w:num>
  <w:num w:numId="21" w16cid:durableId="483356058">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6F427B"/>
    <w:rsid w:val="000014C8"/>
    <w:rsid w:val="00001E0D"/>
    <w:rsid w:val="00002632"/>
    <w:rsid w:val="0000486C"/>
    <w:rsid w:val="000233F6"/>
    <w:rsid w:val="00030DFC"/>
    <w:rsid w:val="00034F9C"/>
    <w:rsid w:val="00035A53"/>
    <w:rsid w:val="0003664B"/>
    <w:rsid w:val="00037243"/>
    <w:rsid w:val="000377AF"/>
    <w:rsid w:val="0004065D"/>
    <w:rsid w:val="00042EE8"/>
    <w:rsid w:val="000444E6"/>
    <w:rsid w:val="0004474E"/>
    <w:rsid w:val="00044E04"/>
    <w:rsid w:val="0005261E"/>
    <w:rsid w:val="00067334"/>
    <w:rsid w:val="00067FB9"/>
    <w:rsid w:val="0007497D"/>
    <w:rsid w:val="000759CA"/>
    <w:rsid w:val="00080689"/>
    <w:rsid w:val="00082265"/>
    <w:rsid w:val="00082DF9"/>
    <w:rsid w:val="00083592"/>
    <w:rsid w:val="000844CF"/>
    <w:rsid w:val="0008482D"/>
    <w:rsid w:val="00090792"/>
    <w:rsid w:val="00091197"/>
    <w:rsid w:val="00091ABC"/>
    <w:rsid w:val="00094A3E"/>
    <w:rsid w:val="00094B42"/>
    <w:rsid w:val="000966E8"/>
    <w:rsid w:val="000A0970"/>
    <w:rsid w:val="000A17D1"/>
    <w:rsid w:val="000A434F"/>
    <w:rsid w:val="000A5071"/>
    <w:rsid w:val="000B6016"/>
    <w:rsid w:val="000B6B9B"/>
    <w:rsid w:val="000C10E4"/>
    <w:rsid w:val="000C179E"/>
    <w:rsid w:val="000C3932"/>
    <w:rsid w:val="000C3D1E"/>
    <w:rsid w:val="000C5F0A"/>
    <w:rsid w:val="000C6868"/>
    <w:rsid w:val="000D1CC8"/>
    <w:rsid w:val="000E3BE0"/>
    <w:rsid w:val="000E6505"/>
    <w:rsid w:val="000F0404"/>
    <w:rsid w:val="000F07E6"/>
    <w:rsid w:val="000F3604"/>
    <w:rsid w:val="000F3990"/>
    <w:rsid w:val="00100752"/>
    <w:rsid w:val="00100DC8"/>
    <w:rsid w:val="00101EF9"/>
    <w:rsid w:val="00102332"/>
    <w:rsid w:val="001048C2"/>
    <w:rsid w:val="00104E83"/>
    <w:rsid w:val="00105E5C"/>
    <w:rsid w:val="00107E63"/>
    <w:rsid w:val="00110659"/>
    <w:rsid w:val="00115980"/>
    <w:rsid w:val="00117CE2"/>
    <w:rsid w:val="001206F1"/>
    <w:rsid w:val="001223B4"/>
    <w:rsid w:val="001251AA"/>
    <w:rsid w:val="00127390"/>
    <w:rsid w:val="00127933"/>
    <w:rsid w:val="00130005"/>
    <w:rsid w:val="00131EB5"/>
    <w:rsid w:val="001330C2"/>
    <w:rsid w:val="00134F1D"/>
    <w:rsid w:val="00135EFE"/>
    <w:rsid w:val="00137729"/>
    <w:rsid w:val="0014136E"/>
    <w:rsid w:val="00144436"/>
    <w:rsid w:val="0014533C"/>
    <w:rsid w:val="00153385"/>
    <w:rsid w:val="00154044"/>
    <w:rsid w:val="0015591F"/>
    <w:rsid w:val="00157B68"/>
    <w:rsid w:val="00157CD9"/>
    <w:rsid w:val="001656EF"/>
    <w:rsid w:val="00167905"/>
    <w:rsid w:val="00172CFE"/>
    <w:rsid w:val="00173DC6"/>
    <w:rsid w:val="00174137"/>
    <w:rsid w:val="00177776"/>
    <w:rsid w:val="00181136"/>
    <w:rsid w:val="0018155D"/>
    <w:rsid w:val="00181ECA"/>
    <w:rsid w:val="0018204A"/>
    <w:rsid w:val="00194648"/>
    <w:rsid w:val="001956C1"/>
    <w:rsid w:val="001A35FF"/>
    <w:rsid w:val="001A3FA5"/>
    <w:rsid w:val="001A5AEB"/>
    <w:rsid w:val="001A7A42"/>
    <w:rsid w:val="001A7DB1"/>
    <w:rsid w:val="001B28B4"/>
    <w:rsid w:val="001B4341"/>
    <w:rsid w:val="001B6B90"/>
    <w:rsid w:val="001C3A21"/>
    <w:rsid w:val="001C3CBC"/>
    <w:rsid w:val="001C3E53"/>
    <w:rsid w:val="001C6E57"/>
    <w:rsid w:val="001D356E"/>
    <w:rsid w:val="001D66F2"/>
    <w:rsid w:val="001D7A3B"/>
    <w:rsid w:val="001E4A15"/>
    <w:rsid w:val="001E608E"/>
    <w:rsid w:val="001E63B7"/>
    <w:rsid w:val="001E795D"/>
    <w:rsid w:val="001F05DC"/>
    <w:rsid w:val="001F0D18"/>
    <w:rsid w:val="001F2889"/>
    <w:rsid w:val="001F5CD4"/>
    <w:rsid w:val="00201174"/>
    <w:rsid w:val="002017F8"/>
    <w:rsid w:val="00204B2A"/>
    <w:rsid w:val="0020603B"/>
    <w:rsid w:val="00206AE0"/>
    <w:rsid w:val="00207123"/>
    <w:rsid w:val="00207DAA"/>
    <w:rsid w:val="00211D94"/>
    <w:rsid w:val="00212149"/>
    <w:rsid w:val="00212B0F"/>
    <w:rsid w:val="0021432F"/>
    <w:rsid w:val="00215C79"/>
    <w:rsid w:val="00220AAC"/>
    <w:rsid w:val="00224737"/>
    <w:rsid w:val="0022704C"/>
    <w:rsid w:val="00227437"/>
    <w:rsid w:val="0023254C"/>
    <w:rsid w:val="0023286E"/>
    <w:rsid w:val="00232FA3"/>
    <w:rsid w:val="00234A29"/>
    <w:rsid w:val="0023546D"/>
    <w:rsid w:val="002413D5"/>
    <w:rsid w:val="00241BED"/>
    <w:rsid w:val="00245A98"/>
    <w:rsid w:val="0024607D"/>
    <w:rsid w:val="00252E70"/>
    <w:rsid w:val="00253341"/>
    <w:rsid w:val="002567B7"/>
    <w:rsid w:val="0025696D"/>
    <w:rsid w:val="00260B64"/>
    <w:rsid w:val="002656D2"/>
    <w:rsid w:val="0026714A"/>
    <w:rsid w:val="00267403"/>
    <w:rsid w:val="002700AB"/>
    <w:rsid w:val="002775DB"/>
    <w:rsid w:val="002858F8"/>
    <w:rsid w:val="00286793"/>
    <w:rsid w:val="00290003"/>
    <w:rsid w:val="00292CBE"/>
    <w:rsid w:val="00294419"/>
    <w:rsid w:val="0029554C"/>
    <w:rsid w:val="00297556"/>
    <w:rsid w:val="002A55B3"/>
    <w:rsid w:val="002A6D4D"/>
    <w:rsid w:val="002B11F5"/>
    <w:rsid w:val="002B17D7"/>
    <w:rsid w:val="002B2CA0"/>
    <w:rsid w:val="002B4735"/>
    <w:rsid w:val="002C24F0"/>
    <w:rsid w:val="002C4764"/>
    <w:rsid w:val="002D6F3E"/>
    <w:rsid w:val="002D7A85"/>
    <w:rsid w:val="002E38B6"/>
    <w:rsid w:val="002E4B03"/>
    <w:rsid w:val="002E5122"/>
    <w:rsid w:val="002E5828"/>
    <w:rsid w:val="002E5B23"/>
    <w:rsid w:val="002F077A"/>
    <w:rsid w:val="002F077B"/>
    <w:rsid w:val="002F0A71"/>
    <w:rsid w:val="002F175E"/>
    <w:rsid w:val="002F2832"/>
    <w:rsid w:val="002F41C8"/>
    <w:rsid w:val="0030097B"/>
    <w:rsid w:val="0030133E"/>
    <w:rsid w:val="0030795B"/>
    <w:rsid w:val="003154B5"/>
    <w:rsid w:val="00317849"/>
    <w:rsid w:val="003207AF"/>
    <w:rsid w:val="00322986"/>
    <w:rsid w:val="00323495"/>
    <w:rsid w:val="00326A66"/>
    <w:rsid w:val="003313A3"/>
    <w:rsid w:val="0033575A"/>
    <w:rsid w:val="003359E1"/>
    <w:rsid w:val="0033608E"/>
    <w:rsid w:val="00340C7A"/>
    <w:rsid w:val="003466DC"/>
    <w:rsid w:val="00350581"/>
    <w:rsid w:val="00350AC6"/>
    <w:rsid w:val="00351729"/>
    <w:rsid w:val="00356F91"/>
    <w:rsid w:val="00360DEF"/>
    <w:rsid w:val="0036379B"/>
    <w:rsid w:val="00366521"/>
    <w:rsid w:val="003671AE"/>
    <w:rsid w:val="00371953"/>
    <w:rsid w:val="00374B26"/>
    <w:rsid w:val="00375291"/>
    <w:rsid w:val="0038044F"/>
    <w:rsid w:val="00383946"/>
    <w:rsid w:val="003874E7"/>
    <w:rsid w:val="0039011B"/>
    <w:rsid w:val="00392DBB"/>
    <w:rsid w:val="00393169"/>
    <w:rsid w:val="00395EA8"/>
    <w:rsid w:val="003960CE"/>
    <w:rsid w:val="00396C9C"/>
    <w:rsid w:val="003A4CC6"/>
    <w:rsid w:val="003A6D67"/>
    <w:rsid w:val="003B0DA1"/>
    <w:rsid w:val="003B2673"/>
    <w:rsid w:val="003B4194"/>
    <w:rsid w:val="003B4AC3"/>
    <w:rsid w:val="003B7322"/>
    <w:rsid w:val="003C1CBC"/>
    <w:rsid w:val="003C5411"/>
    <w:rsid w:val="003C588D"/>
    <w:rsid w:val="003C5C57"/>
    <w:rsid w:val="003C732C"/>
    <w:rsid w:val="003D1A43"/>
    <w:rsid w:val="003D28A1"/>
    <w:rsid w:val="003D328C"/>
    <w:rsid w:val="003D3748"/>
    <w:rsid w:val="003D657A"/>
    <w:rsid w:val="003D6B2C"/>
    <w:rsid w:val="003D7F5C"/>
    <w:rsid w:val="003E151F"/>
    <w:rsid w:val="003E2237"/>
    <w:rsid w:val="003E583E"/>
    <w:rsid w:val="003E5BDB"/>
    <w:rsid w:val="003E66E8"/>
    <w:rsid w:val="003E7EA7"/>
    <w:rsid w:val="003F0A2F"/>
    <w:rsid w:val="003F1F21"/>
    <w:rsid w:val="003F2770"/>
    <w:rsid w:val="003F4607"/>
    <w:rsid w:val="003F552C"/>
    <w:rsid w:val="003F565C"/>
    <w:rsid w:val="003F58B6"/>
    <w:rsid w:val="003F6FF1"/>
    <w:rsid w:val="004013DE"/>
    <w:rsid w:val="0040237B"/>
    <w:rsid w:val="0040511E"/>
    <w:rsid w:val="00405EE5"/>
    <w:rsid w:val="0041190B"/>
    <w:rsid w:val="00412423"/>
    <w:rsid w:val="004213F7"/>
    <w:rsid w:val="00421511"/>
    <w:rsid w:val="00423BC4"/>
    <w:rsid w:val="004244E6"/>
    <w:rsid w:val="00424E40"/>
    <w:rsid w:val="00431398"/>
    <w:rsid w:val="004332D8"/>
    <w:rsid w:val="00434324"/>
    <w:rsid w:val="004364BA"/>
    <w:rsid w:val="0043705B"/>
    <w:rsid w:val="004378F7"/>
    <w:rsid w:val="00437E8B"/>
    <w:rsid w:val="00441570"/>
    <w:rsid w:val="00447712"/>
    <w:rsid w:val="00450068"/>
    <w:rsid w:val="00456F7A"/>
    <w:rsid w:val="00461301"/>
    <w:rsid w:val="0046290B"/>
    <w:rsid w:val="00464A25"/>
    <w:rsid w:val="00465561"/>
    <w:rsid w:val="00466F8C"/>
    <w:rsid w:val="004706CC"/>
    <w:rsid w:val="0047299F"/>
    <w:rsid w:val="00474A0D"/>
    <w:rsid w:val="00474E3C"/>
    <w:rsid w:val="00480698"/>
    <w:rsid w:val="00480D1B"/>
    <w:rsid w:val="00481440"/>
    <w:rsid w:val="004815D1"/>
    <w:rsid w:val="004833C8"/>
    <w:rsid w:val="00483525"/>
    <w:rsid w:val="00491343"/>
    <w:rsid w:val="004A5093"/>
    <w:rsid w:val="004A5943"/>
    <w:rsid w:val="004A7BBB"/>
    <w:rsid w:val="004B220C"/>
    <w:rsid w:val="004B451F"/>
    <w:rsid w:val="004B555D"/>
    <w:rsid w:val="004B5CAA"/>
    <w:rsid w:val="004C0D19"/>
    <w:rsid w:val="004C3652"/>
    <w:rsid w:val="004C4761"/>
    <w:rsid w:val="004C5EB9"/>
    <w:rsid w:val="004C6716"/>
    <w:rsid w:val="004D1206"/>
    <w:rsid w:val="004D1601"/>
    <w:rsid w:val="004D2E92"/>
    <w:rsid w:val="004D3839"/>
    <w:rsid w:val="004D41E9"/>
    <w:rsid w:val="004D66AC"/>
    <w:rsid w:val="004D6AB7"/>
    <w:rsid w:val="004D6FC2"/>
    <w:rsid w:val="004D79D5"/>
    <w:rsid w:val="004E119F"/>
    <w:rsid w:val="004E45F9"/>
    <w:rsid w:val="004F2B6D"/>
    <w:rsid w:val="004F3420"/>
    <w:rsid w:val="004F7406"/>
    <w:rsid w:val="004F7ED4"/>
    <w:rsid w:val="005001EC"/>
    <w:rsid w:val="00505374"/>
    <w:rsid w:val="00506682"/>
    <w:rsid w:val="0050735B"/>
    <w:rsid w:val="00507ED6"/>
    <w:rsid w:val="00513AF9"/>
    <w:rsid w:val="00517F40"/>
    <w:rsid w:val="005203C6"/>
    <w:rsid w:val="0052192D"/>
    <w:rsid w:val="00522C45"/>
    <w:rsid w:val="00524200"/>
    <w:rsid w:val="0052725E"/>
    <w:rsid w:val="005302EA"/>
    <w:rsid w:val="0053298C"/>
    <w:rsid w:val="00533EDB"/>
    <w:rsid w:val="00537092"/>
    <w:rsid w:val="00542337"/>
    <w:rsid w:val="0054357B"/>
    <w:rsid w:val="00543735"/>
    <w:rsid w:val="005444E4"/>
    <w:rsid w:val="005450F6"/>
    <w:rsid w:val="005516E4"/>
    <w:rsid w:val="00552654"/>
    <w:rsid w:val="0055412A"/>
    <w:rsid w:val="0055454E"/>
    <w:rsid w:val="00555236"/>
    <w:rsid w:val="00556087"/>
    <w:rsid w:val="00557D76"/>
    <w:rsid w:val="0056454F"/>
    <w:rsid w:val="00567EF5"/>
    <w:rsid w:val="00570C09"/>
    <w:rsid w:val="0057244A"/>
    <w:rsid w:val="005742BD"/>
    <w:rsid w:val="005743D4"/>
    <w:rsid w:val="0057653D"/>
    <w:rsid w:val="005804A3"/>
    <w:rsid w:val="00580629"/>
    <w:rsid w:val="00580BB3"/>
    <w:rsid w:val="00581B12"/>
    <w:rsid w:val="00582C16"/>
    <w:rsid w:val="005855FF"/>
    <w:rsid w:val="005910F0"/>
    <w:rsid w:val="00592E6B"/>
    <w:rsid w:val="005941AE"/>
    <w:rsid w:val="00595BD4"/>
    <w:rsid w:val="0059713F"/>
    <w:rsid w:val="005A15C0"/>
    <w:rsid w:val="005A402D"/>
    <w:rsid w:val="005B0297"/>
    <w:rsid w:val="005B10A2"/>
    <w:rsid w:val="005B140A"/>
    <w:rsid w:val="005C0459"/>
    <w:rsid w:val="005C04BA"/>
    <w:rsid w:val="005C1875"/>
    <w:rsid w:val="005C55D4"/>
    <w:rsid w:val="005C6340"/>
    <w:rsid w:val="005C6994"/>
    <w:rsid w:val="005D4464"/>
    <w:rsid w:val="005D5898"/>
    <w:rsid w:val="005D5CE2"/>
    <w:rsid w:val="005D63D7"/>
    <w:rsid w:val="005D6498"/>
    <w:rsid w:val="005D6F96"/>
    <w:rsid w:val="005E2539"/>
    <w:rsid w:val="005E44B6"/>
    <w:rsid w:val="005E5C89"/>
    <w:rsid w:val="005E6F60"/>
    <w:rsid w:val="005F6CE5"/>
    <w:rsid w:val="005F6F51"/>
    <w:rsid w:val="00601AE3"/>
    <w:rsid w:val="00601F56"/>
    <w:rsid w:val="0060609F"/>
    <w:rsid w:val="0060761D"/>
    <w:rsid w:val="006103DB"/>
    <w:rsid w:val="00610AC8"/>
    <w:rsid w:val="00611A93"/>
    <w:rsid w:val="006228B4"/>
    <w:rsid w:val="0062375B"/>
    <w:rsid w:val="00623B6D"/>
    <w:rsid w:val="00627D0E"/>
    <w:rsid w:val="00627D5E"/>
    <w:rsid w:val="00627E4E"/>
    <w:rsid w:val="00635235"/>
    <w:rsid w:val="00640F27"/>
    <w:rsid w:val="006427CF"/>
    <w:rsid w:val="00644951"/>
    <w:rsid w:val="0064594B"/>
    <w:rsid w:val="00647413"/>
    <w:rsid w:val="006619AB"/>
    <w:rsid w:val="00662421"/>
    <w:rsid w:val="0066526B"/>
    <w:rsid w:val="00666DA5"/>
    <w:rsid w:val="00675FCF"/>
    <w:rsid w:val="00685FEC"/>
    <w:rsid w:val="00686955"/>
    <w:rsid w:val="00686CA7"/>
    <w:rsid w:val="00686FEC"/>
    <w:rsid w:val="006875F9"/>
    <w:rsid w:val="00691F12"/>
    <w:rsid w:val="006920BD"/>
    <w:rsid w:val="006961A8"/>
    <w:rsid w:val="006A2220"/>
    <w:rsid w:val="006A2F0C"/>
    <w:rsid w:val="006A56FA"/>
    <w:rsid w:val="006A7256"/>
    <w:rsid w:val="006B259B"/>
    <w:rsid w:val="006B277C"/>
    <w:rsid w:val="006B3C48"/>
    <w:rsid w:val="006C23A2"/>
    <w:rsid w:val="006C284C"/>
    <w:rsid w:val="006C3A67"/>
    <w:rsid w:val="006C3B40"/>
    <w:rsid w:val="006D11E6"/>
    <w:rsid w:val="006D5897"/>
    <w:rsid w:val="006D59FD"/>
    <w:rsid w:val="006E1C2B"/>
    <w:rsid w:val="006E476C"/>
    <w:rsid w:val="006E65C1"/>
    <w:rsid w:val="006F0985"/>
    <w:rsid w:val="006F15EF"/>
    <w:rsid w:val="006F3D02"/>
    <w:rsid w:val="006F3E02"/>
    <w:rsid w:val="006F427B"/>
    <w:rsid w:val="006F4563"/>
    <w:rsid w:val="00707559"/>
    <w:rsid w:val="00711024"/>
    <w:rsid w:val="00711945"/>
    <w:rsid w:val="00713290"/>
    <w:rsid w:val="00714008"/>
    <w:rsid w:val="00714700"/>
    <w:rsid w:val="007212E5"/>
    <w:rsid w:val="00721DCE"/>
    <w:rsid w:val="00724B4D"/>
    <w:rsid w:val="00724C2A"/>
    <w:rsid w:val="00725C7A"/>
    <w:rsid w:val="00730909"/>
    <w:rsid w:val="007320A2"/>
    <w:rsid w:val="00734D1B"/>
    <w:rsid w:val="00735457"/>
    <w:rsid w:val="007414F8"/>
    <w:rsid w:val="00747472"/>
    <w:rsid w:val="00750F28"/>
    <w:rsid w:val="0075282E"/>
    <w:rsid w:val="00754194"/>
    <w:rsid w:val="00754956"/>
    <w:rsid w:val="00754E60"/>
    <w:rsid w:val="00754FB7"/>
    <w:rsid w:val="007616EF"/>
    <w:rsid w:val="00767454"/>
    <w:rsid w:val="0077045E"/>
    <w:rsid w:val="00771088"/>
    <w:rsid w:val="00775A12"/>
    <w:rsid w:val="007822A5"/>
    <w:rsid w:val="00787FC9"/>
    <w:rsid w:val="0079155B"/>
    <w:rsid w:val="007945B1"/>
    <w:rsid w:val="00797D3A"/>
    <w:rsid w:val="007A20F3"/>
    <w:rsid w:val="007A765C"/>
    <w:rsid w:val="007B4FCD"/>
    <w:rsid w:val="007C090D"/>
    <w:rsid w:val="007C4B15"/>
    <w:rsid w:val="007C615C"/>
    <w:rsid w:val="007C68BB"/>
    <w:rsid w:val="007D0C45"/>
    <w:rsid w:val="007D25EA"/>
    <w:rsid w:val="007D306F"/>
    <w:rsid w:val="007D58D8"/>
    <w:rsid w:val="007E196C"/>
    <w:rsid w:val="007E33CE"/>
    <w:rsid w:val="007E3C8D"/>
    <w:rsid w:val="007E54EC"/>
    <w:rsid w:val="007E592F"/>
    <w:rsid w:val="007E6ECA"/>
    <w:rsid w:val="007F0F7B"/>
    <w:rsid w:val="007F128F"/>
    <w:rsid w:val="007F5556"/>
    <w:rsid w:val="007F5567"/>
    <w:rsid w:val="007F5C6C"/>
    <w:rsid w:val="007F7215"/>
    <w:rsid w:val="007F755D"/>
    <w:rsid w:val="008046CC"/>
    <w:rsid w:val="00805BF2"/>
    <w:rsid w:val="0080662B"/>
    <w:rsid w:val="00807F9C"/>
    <w:rsid w:val="0082450D"/>
    <w:rsid w:val="00825C93"/>
    <w:rsid w:val="00825D47"/>
    <w:rsid w:val="008305BE"/>
    <w:rsid w:val="00831D39"/>
    <w:rsid w:val="00834987"/>
    <w:rsid w:val="00835F76"/>
    <w:rsid w:val="008365E6"/>
    <w:rsid w:val="00847AD2"/>
    <w:rsid w:val="0085037F"/>
    <w:rsid w:val="00851611"/>
    <w:rsid w:val="00852D94"/>
    <w:rsid w:val="0085655F"/>
    <w:rsid w:val="00857A77"/>
    <w:rsid w:val="00870DB4"/>
    <w:rsid w:val="00871CE0"/>
    <w:rsid w:val="00875D52"/>
    <w:rsid w:val="00876343"/>
    <w:rsid w:val="008811B7"/>
    <w:rsid w:val="00886F38"/>
    <w:rsid w:val="008877F4"/>
    <w:rsid w:val="008917E3"/>
    <w:rsid w:val="0089185D"/>
    <w:rsid w:val="00892C15"/>
    <w:rsid w:val="008959CA"/>
    <w:rsid w:val="0089619F"/>
    <w:rsid w:val="008970DA"/>
    <w:rsid w:val="00897828"/>
    <w:rsid w:val="008A000B"/>
    <w:rsid w:val="008A6442"/>
    <w:rsid w:val="008A6C6A"/>
    <w:rsid w:val="008B0203"/>
    <w:rsid w:val="008B1355"/>
    <w:rsid w:val="008B1E36"/>
    <w:rsid w:val="008B2113"/>
    <w:rsid w:val="008B387B"/>
    <w:rsid w:val="008B641A"/>
    <w:rsid w:val="008C1DB1"/>
    <w:rsid w:val="008C6548"/>
    <w:rsid w:val="008D52F2"/>
    <w:rsid w:val="008D5434"/>
    <w:rsid w:val="008D544F"/>
    <w:rsid w:val="008D74F8"/>
    <w:rsid w:val="008E4428"/>
    <w:rsid w:val="008F160D"/>
    <w:rsid w:val="008F1A79"/>
    <w:rsid w:val="008F3EAF"/>
    <w:rsid w:val="008F5C40"/>
    <w:rsid w:val="009025A8"/>
    <w:rsid w:val="009049FC"/>
    <w:rsid w:val="00906FDF"/>
    <w:rsid w:val="0091129F"/>
    <w:rsid w:val="00914434"/>
    <w:rsid w:val="00920EC4"/>
    <w:rsid w:val="00922A0C"/>
    <w:rsid w:val="00925855"/>
    <w:rsid w:val="009258BB"/>
    <w:rsid w:val="009274D5"/>
    <w:rsid w:val="00936B4E"/>
    <w:rsid w:val="00940898"/>
    <w:rsid w:val="00940DB3"/>
    <w:rsid w:val="0094427C"/>
    <w:rsid w:val="00952E85"/>
    <w:rsid w:val="0095528E"/>
    <w:rsid w:val="00955375"/>
    <w:rsid w:val="0096107F"/>
    <w:rsid w:val="0096328A"/>
    <w:rsid w:val="00966F1B"/>
    <w:rsid w:val="00967E06"/>
    <w:rsid w:val="0097014F"/>
    <w:rsid w:val="00971FEC"/>
    <w:rsid w:val="009735DF"/>
    <w:rsid w:val="009738CE"/>
    <w:rsid w:val="00977033"/>
    <w:rsid w:val="00984225"/>
    <w:rsid w:val="00985FA3"/>
    <w:rsid w:val="00987220"/>
    <w:rsid w:val="0099246B"/>
    <w:rsid w:val="009931BD"/>
    <w:rsid w:val="0099364C"/>
    <w:rsid w:val="00993BE1"/>
    <w:rsid w:val="009950B4"/>
    <w:rsid w:val="009A2789"/>
    <w:rsid w:val="009A6C48"/>
    <w:rsid w:val="009A7462"/>
    <w:rsid w:val="009B2775"/>
    <w:rsid w:val="009B635B"/>
    <w:rsid w:val="009C1111"/>
    <w:rsid w:val="009C1265"/>
    <w:rsid w:val="009C500E"/>
    <w:rsid w:val="009C7284"/>
    <w:rsid w:val="009D0835"/>
    <w:rsid w:val="009D0BBC"/>
    <w:rsid w:val="009D13A3"/>
    <w:rsid w:val="009D161F"/>
    <w:rsid w:val="009D3416"/>
    <w:rsid w:val="009D36C9"/>
    <w:rsid w:val="009D414B"/>
    <w:rsid w:val="009D47AC"/>
    <w:rsid w:val="009E2954"/>
    <w:rsid w:val="009E3034"/>
    <w:rsid w:val="009F0F0D"/>
    <w:rsid w:val="009F436F"/>
    <w:rsid w:val="009F6474"/>
    <w:rsid w:val="00A00823"/>
    <w:rsid w:val="00A03B88"/>
    <w:rsid w:val="00A062EC"/>
    <w:rsid w:val="00A066B2"/>
    <w:rsid w:val="00A06F01"/>
    <w:rsid w:val="00A06F6A"/>
    <w:rsid w:val="00A10FCF"/>
    <w:rsid w:val="00A14067"/>
    <w:rsid w:val="00A179EC"/>
    <w:rsid w:val="00A23DF9"/>
    <w:rsid w:val="00A2646B"/>
    <w:rsid w:val="00A27F36"/>
    <w:rsid w:val="00A30AEF"/>
    <w:rsid w:val="00A31113"/>
    <w:rsid w:val="00A320B8"/>
    <w:rsid w:val="00A33943"/>
    <w:rsid w:val="00A33AA0"/>
    <w:rsid w:val="00A3565D"/>
    <w:rsid w:val="00A35CAA"/>
    <w:rsid w:val="00A36542"/>
    <w:rsid w:val="00A36D99"/>
    <w:rsid w:val="00A37145"/>
    <w:rsid w:val="00A4323A"/>
    <w:rsid w:val="00A5247C"/>
    <w:rsid w:val="00A54F3A"/>
    <w:rsid w:val="00A57F05"/>
    <w:rsid w:val="00A60A59"/>
    <w:rsid w:val="00A60B54"/>
    <w:rsid w:val="00A61C9E"/>
    <w:rsid w:val="00A62C9C"/>
    <w:rsid w:val="00A62D49"/>
    <w:rsid w:val="00A64A83"/>
    <w:rsid w:val="00A66328"/>
    <w:rsid w:val="00A70CB6"/>
    <w:rsid w:val="00A72190"/>
    <w:rsid w:val="00A7358B"/>
    <w:rsid w:val="00A757B6"/>
    <w:rsid w:val="00A759DD"/>
    <w:rsid w:val="00A806B8"/>
    <w:rsid w:val="00A8644B"/>
    <w:rsid w:val="00A872BC"/>
    <w:rsid w:val="00A92378"/>
    <w:rsid w:val="00AA00E2"/>
    <w:rsid w:val="00AA1894"/>
    <w:rsid w:val="00AA6B00"/>
    <w:rsid w:val="00AB004D"/>
    <w:rsid w:val="00AB387E"/>
    <w:rsid w:val="00AB546B"/>
    <w:rsid w:val="00AB76F5"/>
    <w:rsid w:val="00AC28D8"/>
    <w:rsid w:val="00AC3091"/>
    <w:rsid w:val="00AC3D65"/>
    <w:rsid w:val="00AC6A57"/>
    <w:rsid w:val="00AD2DF4"/>
    <w:rsid w:val="00AD7710"/>
    <w:rsid w:val="00AE126D"/>
    <w:rsid w:val="00AE3847"/>
    <w:rsid w:val="00AE65B4"/>
    <w:rsid w:val="00AF0F2E"/>
    <w:rsid w:val="00AF2E51"/>
    <w:rsid w:val="00AF3020"/>
    <w:rsid w:val="00B01671"/>
    <w:rsid w:val="00B032F2"/>
    <w:rsid w:val="00B03670"/>
    <w:rsid w:val="00B06817"/>
    <w:rsid w:val="00B10A76"/>
    <w:rsid w:val="00B14523"/>
    <w:rsid w:val="00B226FB"/>
    <w:rsid w:val="00B255B5"/>
    <w:rsid w:val="00B26832"/>
    <w:rsid w:val="00B3339F"/>
    <w:rsid w:val="00B34C8F"/>
    <w:rsid w:val="00B354D0"/>
    <w:rsid w:val="00B35E9E"/>
    <w:rsid w:val="00B46316"/>
    <w:rsid w:val="00B51ECC"/>
    <w:rsid w:val="00B5384E"/>
    <w:rsid w:val="00B57820"/>
    <w:rsid w:val="00B57965"/>
    <w:rsid w:val="00B60112"/>
    <w:rsid w:val="00B62C96"/>
    <w:rsid w:val="00B65779"/>
    <w:rsid w:val="00B713CA"/>
    <w:rsid w:val="00B716B0"/>
    <w:rsid w:val="00B74A98"/>
    <w:rsid w:val="00B74E06"/>
    <w:rsid w:val="00B806AB"/>
    <w:rsid w:val="00B810A8"/>
    <w:rsid w:val="00B81E46"/>
    <w:rsid w:val="00B82D83"/>
    <w:rsid w:val="00B86C0F"/>
    <w:rsid w:val="00B90621"/>
    <w:rsid w:val="00BA63B7"/>
    <w:rsid w:val="00BB60E6"/>
    <w:rsid w:val="00BB6BE4"/>
    <w:rsid w:val="00BC1092"/>
    <w:rsid w:val="00BC188A"/>
    <w:rsid w:val="00BC1F0A"/>
    <w:rsid w:val="00BC3EB8"/>
    <w:rsid w:val="00BD3188"/>
    <w:rsid w:val="00BD4E01"/>
    <w:rsid w:val="00BD6561"/>
    <w:rsid w:val="00BF0C3F"/>
    <w:rsid w:val="00BF10AF"/>
    <w:rsid w:val="00BF1ADE"/>
    <w:rsid w:val="00BF493B"/>
    <w:rsid w:val="00BF4C12"/>
    <w:rsid w:val="00C01334"/>
    <w:rsid w:val="00C03A6C"/>
    <w:rsid w:val="00C05158"/>
    <w:rsid w:val="00C10613"/>
    <w:rsid w:val="00C120D4"/>
    <w:rsid w:val="00C132B4"/>
    <w:rsid w:val="00C13CBB"/>
    <w:rsid w:val="00C14150"/>
    <w:rsid w:val="00C203EA"/>
    <w:rsid w:val="00C20804"/>
    <w:rsid w:val="00C24225"/>
    <w:rsid w:val="00C2538E"/>
    <w:rsid w:val="00C26998"/>
    <w:rsid w:val="00C30D1A"/>
    <w:rsid w:val="00C31679"/>
    <w:rsid w:val="00C34EB3"/>
    <w:rsid w:val="00C41A46"/>
    <w:rsid w:val="00C4466C"/>
    <w:rsid w:val="00C46315"/>
    <w:rsid w:val="00C559B0"/>
    <w:rsid w:val="00C62E77"/>
    <w:rsid w:val="00C66260"/>
    <w:rsid w:val="00C67D16"/>
    <w:rsid w:val="00C67E23"/>
    <w:rsid w:val="00C67E44"/>
    <w:rsid w:val="00C7317C"/>
    <w:rsid w:val="00C73A7A"/>
    <w:rsid w:val="00C75F32"/>
    <w:rsid w:val="00C8016C"/>
    <w:rsid w:val="00C812C6"/>
    <w:rsid w:val="00C82F86"/>
    <w:rsid w:val="00C831CC"/>
    <w:rsid w:val="00C8640C"/>
    <w:rsid w:val="00C873E8"/>
    <w:rsid w:val="00C905DA"/>
    <w:rsid w:val="00C965FC"/>
    <w:rsid w:val="00C96755"/>
    <w:rsid w:val="00C97294"/>
    <w:rsid w:val="00C97B4C"/>
    <w:rsid w:val="00CA0674"/>
    <w:rsid w:val="00CA21DC"/>
    <w:rsid w:val="00CA3F45"/>
    <w:rsid w:val="00CA658B"/>
    <w:rsid w:val="00CB3173"/>
    <w:rsid w:val="00CB3DFD"/>
    <w:rsid w:val="00CC54E7"/>
    <w:rsid w:val="00CC6717"/>
    <w:rsid w:val="00CD1896"/>
    <w:rsid w:val="00CD582F"/>
    <w:rsid w:val="00CD7B92"/>
    <w:rsid w:val="00CE0635"/>
    <w:rsid w:val="00CE0862"/>
    <w:rsid w:val="00CE51B8"/>
    <w:rsid w:val="00CE584D"/>
    <w:rsid w:val="00CF7C63"/>
    <w:rsid w:val="00D01B64"/>
    <w:rsid w:val="00D04014"/>
    <w:rsid w:val="00D059C8"/>
    <w:rsid w:val="00D07039"/>
    <w:rsid w:val="00D079BB"/>
    <w:rsid w:val="00D220A4"/>
    <w:rsid w:val="00D22D9C"/>
    <w:rsid w:val="00D23238"/>
    <w:rsid w:val="00D2464C"/>
    <w:rsid w:val="00D30120"/>
    <w:rsid w:val="00D30E9D"/>
    <w:rsid w:val="00D31A3B"/>
    <w:rsid w:val="00D3683F"/>
    <w:rsid w:val="00D37D7C"/>
    <w:rsid w:val="00D40978"/>
    <w:rsid w:val="00D41173"/>
    <w:rsid w:val="00D431EC"/>
    <w:rsid w:val="00D47CF8"/>
    <w:rsid w:val="00D52389"/>
    <w:rsid w:val="00D55E22"/>
    <w:rsid w:val="00D56882"/>
    <w:rsid w:val="00D57645"/>
    <w:rsid w:val="00D607D8"/>
    <w:rsid w:val="00D61BBE"/>
    <w:rsid w:val="00D62334"/>
    <w:rsid w:val="00D6433B"/>
    <w:rsid w:val="00D646EB"/>
    <w:rsid w:val="00D6533D"/>
    <w:rsid w:val="00D662A4"/>
    <w:rsid w:val="00D67923"/>
    <w:rsid w:val="00D67FAE"/>
    <w:rsid w:val="00D75515"/>
    <w:rsid w:val="00D77284"/>
    <w:rsid w:val="00D80692"/>
    <w:rsid w:val="00D81CC8"/>
    <w:rsid w:val="00D83EE4"/>
    <w:rsid w:val="00D86D56"/>
    <w:rsid w:val="00D908C6"/>
    <w:rsid w:val="00D90B2C"/>
    <w:rsid w:val="00D91282"/>
    <w:rsid w:val="00D93D1C"/>
    <w:rsid w:val="00D9643D"/>
    <w:rsid w:val="00D970F1"/>
    <w:rsid w:val="00DA0024"/>
    <w:rsid w:val="00DA051B"/>
    <w:rsid w:val="00DA1464"/>
    <w:rsid w:val="00DA2F09"/>
    <w:rsid w:val="00DA5AE6"/>
    <w:rsid w:val="00DB5046"/>
    <w:rsid w:val="00DB6A02"/>
    <w:rsid w:val="00DC27D7"/>
    <w:rsid w:val="00DD07B6"/>
    <w:rsid w:val="00DD084B"/>
    <w:rsid w:val="00DD0CC4"/>
    <w:rsid w:val="00DD411F"/>
    <w:rsid w:val="00DD638E"/>
    <w:rsid w:val="00DD77B8"/>
    <w:rsid w:val="00DD7957"/>
    <w:rsid w:val="00DF2275"/>
    <w:rsid w:val="00DF501C"/>
    <w:rsid w:val="00E01667"/>
    <w:rsid w:val="00E01B2D"/>
    <w:rsid w:val="00E023F8"/>
    <w:rsid w:val="00E11294"/>
    <w:rsid w:val="00E20B71"/>
    <w:rsid w:val="00E23D5B"/>
    <w:rsid w:val="00E24904"/>
    <w:rsid w:val="00E2587C"/>
    <w:rsid w:val="00E2753F"/>
    <w:rsid w:val="00E279FD"/>
    <w:rsid w:val="00E306C1"/>
    <w:rsid w:val="00E3134E"/>
    <w:rsid w:val="00E32C7A"/>
    <w:rsid w:val="00E32FE7"/>
    <w:rsid w:val="00E35102"/>
    <w:rsid w:val="00E36B44"/>
    <w:rsid w:val="00E372BA"/>
    <w:rsid w:val="00E37604"/>
    <w:rsid w:val="00E3776C"/>
    <w:rsid w:val="00E37BFF"/>
    <w:rsid w:val="00E40C0B"/>
    <w:rsid w:val="00E40C3F"/>
    <w:rsid w:val="00E42A38"/>
    <w:rsid w:val="00E43862"/>
    <w:rsid w:val="00E45C3E"/>
    <w:rsid w:val="00E477D9"/>
    <w:rsid w:val="00E561FD"/>
    <w:rsid w:val="00E5697E"/>
    <w:rsid w:val="00E654FC"/>
    <w:rsid w:val="00E71F2F"/>
    <w:rsid w:val="00E72774"/>
    <w:rsid w:val="00E72DF6"/>
    <w:rsid w:val="00E7449E"/>
    <w:rsid w:val="00E7461B"/>
    <w:rsid w:val="00E74E8E"/>
    <w:rsid w:val="00E76483"/>
    <w:rsid w:val="00E76CD6"/>
    <w:rsid w:val="00E85096"/>
    <w:rsid w:val="00E92560"/>
    <w:rsid w:val="00E94B97"/>
    <w:rsid w:val="00E961B6"/>
    <w:rsid w:val="00EA49F0"/>
    <w:rsid w:val="00EA5CEF"/>
    <w:rsid w:val="00EA67E7"/>
    <w:rsid w:val="00EB41B2"/>
    <w:rsid w:val="00EC26CD"/>
    <w:rsid w:val="00EC3077"/>
    <w:rsid w:val="00ED4171"/>
    <w:rsid w:val="00ED6D69"/>
    <w:rsid w:val="00EE1875"/>
    <w:rsid w:val="00EE712B"/>
    <w:rsid w:val="00EF0B58"/>
    <w:rsid w:val="00EF4D83"/>
    <w:rsid w:val="00F00084"/>
    <w:rsid w:val="00F0488E"/>
    <w:rsid w:val="00F04BE2"/>
    <w:rsid w:val="00F06A0D"/>
    <w:rsid w:val="00F079C1"/>
    <w:rsid w:val="00F07E23"/>
    <w:rsid w:val="00F1128D"/>
    <w:rsid w:val="00F11B4E"/>
    <w:rsid w:val="00F12753"/>
    <w:rsid w:val="00F17581"/>
    <w:rsid w:val="00F22EB8"/>
    <w:rsid w:val="00F24992"/>
    <w:rsid w:val="00F252E0"/>
    <w:rsid w:val="00F257B0"/>
    <w:rsid w:val="00F25CAD"/>
    <w:rsid w:val="00F365D3"/>
    <w:rsid w:val="00F40970"/>
    <w:rsid w:val="00F42AD6"/>
    <w:rsid w:val="00F44C32"/>
    <w:rsid w:val="00F44FAB"/>
    <w:rsid w:val="00F4572B"/>
    <w:rsid w:val="00F46653"/>
    <w:rsid w:val="00F47B94"/>
    <w:rsid w:val="00F512BF"/>
    <w:rsid w:val="00F62BC5"/>
    <w:rsid w:val="00F63306"/>
    <w:rsid w:val="00F660DF"/>
    <w:rsid w:val="00F66B55"/>
    <w:rsid w:val="00F72FFD"/>
    <w:rsid w:val="00F73A88"/>
    <w:rsid w:val="00F73DA2"/>
    <w:rsid w:val="00F7520E"/>
    <w:rsid w:val="00F76653"/>
    <w:rsid w:val="00F77665"/>
    <w:rsid w:val="00F77984"/>
    <w:rsid w:val="00F86435"/>
    <w:rsid w:val="00F91073"/>
    <w:rsid w:val="00F95383"/>
    <w:rsid w:val="00F9538E"/>
    <w:rsid w:val="00F95D49"/>
    <w:rsid w:val="00F96E24"/>
    <w:rsid w:val="00FA3C50"/>
    <w:rsid w:val="00FA7383"/>
    <w:rsid w:val="00FB6790"/>
    <w:rsid w:val="00FB6BDA"/>
    <w:rsid w:val="00FC023B"/>
    <w:rsid w:val="00FC242A"/>
    <w:rsid w:val="00FC42CD"/>
    <w:rsid w:val="00FC4475"/>
    <w:rsid w:val="00FC5C75"/>
    <w:rsid w:val="00FD15C6"/>
    <w:rsid w:val="00FD1D30"/>
    <w:rsid w:val="00FD5830"/>
    <w:rsid w:val="00FE0D22"/>
    <w:rsid w:val="00FE1BE7"/>
    <w:rsid w:val="00FE1C26"/>
    <w:rsid w:val="00FE410F"/>
    <w:rsid w:val="00FE70EE"/>
    <w:rsid w:val="00FF1841"/>
    <w:rsid w:val="00FF1E62"/>
    <w:rsid w:val="00FF2299"/>
    <w:rsid w:val="00FF35FA"/>
    <w:rsid w:val="00FF6F25"/>
    <w:rsid w:val="015E0CA0"/>
    <w:rsid w:val="02F56D74"/>
    <w:rsid w:val="038B5D90"/>
    <w:rsid w:val="039A4282"/>
    <w:rsid w:val="03F62DA4"/>
    <w:rsid w:val="045B63A0"/>
    <w:rsid w:val="049716CA"/>
    <w:rsid w:val="05FC5C36"/>
    <w:rsid w:val="06991D62"/>
    <w:rsid w:val="08260334"/>
    <w:rsid w:val="090B60B0"/>
    <w:rsid w:val="092B5729"/>
    <w:rsid w:val="09607AB0"/>
    <w:rsid w:val="09694018"/>
    <w:rsid w:val="0A180380"/>
    <w:rsid w:val="0AB55CF1"/>
    <w:rsid w:val="0AC1301D"/>
    <w:rsid w:val="0BF50E21"/>
    <w:rsid w:val="0CA1496A"/>
    <w:rsid w:val="0CDB0B58"/>
    <w:rsid w:val="0D3606B5"/>
    <w:rsid w:val="0D494E88"/>
    <w:rsid w:val="0E032276"/>
    <w:rsid w:val="0ECE329B"/>
    <w:rsid w:val="0FEF01C3"/>
    <w:rsid w:val="107C33BD"/>
    <w:rsid w:val="11991213"/>
    <w:rsid w:val="11E701D0"/>
    <w:rsid w:val="12CF3776"/>
    <w:rsid w:val="13A46C3D"/>
    <w:rsid w:val="144C443C"/>
    <w:rsid w:val="14EC3137"/>
    <w:rsid w:val="14FF45D9"/>
    <w:rsid w:val="158247E6"/>
    <w:rsid w:val="15854A57"/>
    <w:rsid w:val="15AB7605"/>
    <w:rsid w:val="16535D4D"/>
    <w:rsid w:val="16870D46"/>
    <w:rsid w:val="16A9014A"/>
    <w:rsid w:val="17D228F3"/>
    <w:rsid w:val="18491BE4"/>
    <w:rsid w:val="191F56A4"/>
    <w:rsid w:val="19BD36E3"/>
    <w:rsid w:val="19CA465F"/>
    <w:rsid w:val="19DA5C96"/>
    <w:rsid w:val="1AA2382E"/>
    <w:rsid w:val="1B224AF3"/>
    <w:rsid w:val="1C1265AF"/>
    <w:rsid w:val="1C596E88"/>
    <w:rsid w:val="1C8E3352"/>
    <w:rsid w:val="1D2269AD"/>
    <w:rsid w:val="1E374C2F"/>
    <w:rsid w:val="1EA012D5"/>
    <w:rsid w:val="1F6916F0"/>
    <w:rsid w:val="2031434D"/>
    <w:rsid w:val="205949F0"/>
    <w:rsid w:val="206C0324"/>
    <w:rsid w:val="219F63D1"/>
    <w:rsid w:val="21D275E3"/>
    <w:rsid w:val="21DD4283"/>
    <w:rsid w:val="22023380"/>
    <w:rsid w:val="22683379"/>
    <w:rsid w:val="228A3C66"/>
    <w:rsid w:val="237C5D53"/>
    <w:rsid w:val="26642004"/>
    <w:rsid w:val="269A4796"/>
    <w:rsid w:val="27115D03"/>
    <w:rsid w:val="273B6475"/>
    <w:rsid w:val="27F76F67"/>
    <w:rsid w:val="28285877"/>
    <w:rsid w:val="2A1E4B2A"/>
    <w:rsid w:val="2A4B4CCF"/>
    <w:rsid w:val="2A7978F4"/>
    <w:rsid w:val="2B7602FD"/>
    <w:rsid w:val="2BEA3463"/>
    <w:rsid w:val="2C9934F9"/>
    <w:rsid w:val="2D031F0A"/>
    <w:rsid w:val="2D603CC8"/>
    <w:rsid w:val="2DCF0BED"/>
    <w:rsid w:val="2E6E3CFB"/>
    <w:rsid w:val="2E8B7786"/>
    <w:rsid w:val="2E8E432B"/>
    <w:rsid w:val="2F7170C3"/>
    <w:rsid w:val="301532EB"/>
    <w:rsid w:val="3049057C"/>
    <w:rsid w:val="305B1E40"/>
    <w:rsid w:val="30D50078"/>
    <w:rsid w:val="31193E5D"/>
    <w:rsid w:val="31683CEB"/>
    <w:rsid w:val="322B4A53"/>
    <w:rsid w:val="32B6427C"/>
    <w:rsid w:val="33B22E8F"/>
    <w:rsid w:val="340B78F6"/>
    <w:rsid w:val="3430276A"/>
    <w:rsid w:val="346B7287"/>
    <w:rsid w:val="35B70650"/>
    <w:rsid w:val="36252EF1"/>
    <w:rsid w:val="3640007A"/>
    <w:rsid w:val="36AD3737"/>
    <w:rsid w:val="36C21929"/>
    <w:rsid w:val="36E729EC"/>
    <w:rsid w:val="372E4027"/>
    <w:rsid w:val="378E0E83"/>
    <w:rsid w:val="37B26D7B"/>
    <w:rsid w:val="37DC6773"/>
    <w:rsid w:val="380B5F2A"/>
    <w:rsid w:val="382466DE"/>
    <w:rsid w:val="38A9646D"/>
    <w:rsid w:val="39CA7D19"/>
    <w:rsid w:val="39EC4913"/>
    <w:rsid w:val="39FE06FA"/>
    <w:rsid w:val="3AC51643"/>
    <w:rsid w:val="3B0B0B7F"/>
    <w:rsid w:val="3B3A34DD"/>
    <w:rsid w:val="3B99523B"/>
    <w:rsid w:val="3C4A20B8"/>
    <w:rsid w:val="3CED004B"/>
    <w:rsid w:val="3D322C2D"/>
    <w:rsid w:val="3DCE76C1"/>
    <w:rsid w:val="3E7762B4"/>
    <w:rsid w:val="3E853527"/>
    <w:rsid w:val="3EAC4E86"/>
    <w:rsid w:val="40683116"/>
    <w:rsid w:val="412F2E76"/>
    <w:rsid w:val="41352E1C"/>
    <w:rsid w:val="417C6135"/>
    <w:rsid w:val="41C43ADD"/>
    <w:rsid w:val="420539C8"/>
    <w:rsid w:val="424010B3"/>
    <w:rsid w:val="42E01FB1"/>
    <w:rsid w:val="43184AF5"/>
    <w:rsid w:val="434B6034"/>
    <w:rsid w:val="436030D8"/>
    <w:rsid w:val="444810E7"/>
    <w:rsid w:val="44816910"/>
    <w:rsid w:val="44A12C22"/>
    <w:rsid w:val="44C33A20"/>
    <w:rsid w:val="45186F7E"/>
    <w:rsid w:val="45EC7588"/>
    <w:rsid w:val="46653824"/>
    <w:rsid w:val="467F74EB"/>
    <w:rsid w:val="46817F33"/>
    <w:rsid w:val="485E7E2D"/>
    <w:rsid w:val="487032EF"/>
    <w:rsid w:val="4A1A0BF1"/>
    <w:rsid w:val="4A6F02DA"/>
    <w:rsid w:val="4B144762"/>
    <w:rsid w:val="4BC72477"/>
    <w:rsid w:val="4BD765E4"/>
    <w:rsid w:val="4C373527"/>
    <w:rsid w:val="4C495D36"/>
    <w:rsid w:val="4E994622"/>
    <w:rsid w:val="4F0F67BC"/>
    <w:rsid w:val="4FAF18EE"/>
    <w:rsid w:val="4FBC62B7"/>
    <w:rsid w:val="50E90592"/>
    <w:rsid w:val="52A70657"/>
    <w:rsid w:val="534B5119"/>
    <w:rsid w:val="54EC5D3D"/>
    <w:rsid w:val="559E63C4"/>
    <w:rsid w:val="576F1DC6"/>
    <w:rsid w:val="579D6934"/>
    <w:rsid w:val="58626A95"/>
    <w:rsid w:val="58793FB1"/>
    <w:rsid w:val="5896617D"/>
    <w:rsid w:val="59B679AD"/>
    <w:rsid w:val="5A941312"/>
    <w:rsid w:val="5AB910B4"/>
    <w:rsid w:val="5B433C96"/>
    <w:rsid w:val="5B8B29C6"/>
    <w:rsid w:val="5C791B24"/>
    <w:rsid w:val="5D672BD6"/>
    <w:rsid w:val="5DD5045A"/>
    <w:rsid w:val="5DFE072C"/>
    <w:rsid w:val="5F0A17F2"/>
    <w:rsid w:val="5F57386C"/>
    <w:rsid w:val="604D4C6F"/>
    <w:rsid w:val="610B673B"/>
    <w:rsid w:val="610C4B2A"/>
    <w:rsid w:val="6114587D"/>
    <w:rsid w:val="61C667C6"/>
    <w:rsid w:val="620A1069"/>
    <w:rsid w:val="62AD1FCC"/>
    <w:rsid w:val="631044E3"/>
    <w:rsid w:val="63207E51"/>
    <w:rsid w:val="63936E3D"/>
    <w:rsid w:val="63A21FC6"/>
    <w:rsid w:val="63E51866"/>
    <w:rsid w:val="63FB494D"/>
    <w:rsid w:val="644F4087"/>
    <w:rsid w:val="656101ED"/>
    <w:rsid w:val="662D17CA"/>
    <w:rsid w:val="67AC6C0E"/>
    <w:rsid w:val="67D16185"/>
    <w:rsid w:val="68BF66FF"/>
    <w:rsid w:val="69821E2D"/>
    <w:rsid w:val="6A9E030B"/>
    <w:rsid w:val="6A9F07BD"/>
    <w:rsid w:val="6C2B0662"/>
    <w:rsid w:val="6C8C0916"/>
    <w:rsid w:val="6CB073F9"/>
    <w:rsid w:val="6DEF3220"/>
    <w:rsid w:val="6DF350A8"/>
    <w:rsid w:val="6E0C6169"/>
    <w:rsid w:val="6EF1530C"/>
    <w:rsid w:val="6F0C1E9E"/>
    <w:rsid w:val="6F193770"/>
    <w:rsid w:val="6FE5312D"/>
    <w:rsid w:val="7003534A"/>
    <w:rsid w:val="70191C59"/>
    <w:rsid w:val="70422316"/>
    <w:rsid w:val="70772E2E"/>
    <w:rsid w:val="70E36CB3"/>
    <w:rsid w:val="73D226E1"/>
    <w:rsid w:val="74503EC3"/>
    <w:rsid w:val="749B1FF5"/>
    <w:rsid w:val="75044B38"/>
    <w:rsid w:val="754B10A6"/>
    <w:rsid w:val="7579666E"/>
    <w:rsid w:val="759C7879"/>
    <w:rsid w:val="76286CEF"/>
    <w:rsid w:val="762D1373"/>
    <w:rsid w:val="770218FA"/>
    <w:rsid w:val="77437EC0"/>
    <w:rsid w:val="78F6195B"/>
    <w:rsid w:val="791941AC"/>
    <w:rsid w:val="79276576"/>
    <w:rsid w:val="798E358C"/>
    <w:rsid w:val="79A06A73"/>
    <w:rsid w:val="7AF123A3"/>
    <w:rsid w:val="7C142D20"/>
    <w:rsid w:val="7D5B65E7"/>
    <w:rsid w:val="7D65510E"/>
    <w:rsid w:val="7E324E76"/>
    <w:rsid w:val="7E490D14"/>
    <w:rsid w:val="7F1A3A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786D2"/>
  <w15:docId w15:val="{B1204BA7-E3AE-4D1B-86AF-BAE1AE73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semiHidden="1" w:unhideWhenUsed="1" w:qFormat="1"/>
    <w:lsdException w:name="index 9" w:semiHidden="1" w:unhideWhenUsed="1" w:qFormat="1"/>
    <w:lsdException w:name="toc 1" w:locked="1" w:uiPriority="39" w:qFormat="1"/>
    <w:lsdException w:name="toc 2" w:locked="1" w:uiPriority="39" w:qFormat="1"/>
    <w:lsdException w:name="toc 3" w:locked="1" w:uiPriority="0" w:qFormat="1"/>
    <w:lsdException w:name="toc 4" w:locked="1" w:uiPriority="0" w:qFormat="1"/>
    <w:lsdException w:name="toc 5" w:locked="1" w:uiPriority="0" w:qFormat="1"/>
    <w:lsdException w:name="toc 6" w:locked="1" w:uiPriority="0" w:qFormat="1"/>
    <w:lsdException w:name="toc 7" w:locked="1" w:uiPriority="0" w:qFormat="1"/>
    <w:lsdException w:name="toc 8" w:locked="1" w:uiPriority="0" w:qFormat="1"/>
    <w:lsdException w:name="toc 9" w:locked="1" w:semiHidden="1"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uiPriority="0" w:qFormat="1"/>
    <w:lsdException w:name="caption" w:locked="1" w:uiPriority="35" w:unhideWhenUsed="1" w:qFormat="1"/>
    <w:lsdException w:name="table of figures" w:qFormat="1"/>
    <w:lsdException w:name="envelope address" w:semiHidden="1" w:unhideWhenUsed="1" w:qFormat="1"/>
    <w:lsdException w:name="envelope return" w:semiHidden="1" w:unhideWhenUsed="1" w:qFormat="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uiPriority="0" w:qFormat="1"/>
    <w:lsdException w:name="List Bullet" w:uiPriority="0"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uiPriority="0"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locked="1" w:uiPriority="10" w:qFormat="1"/>
    <w:lsdException w:name="Closing" w:semiHidden="1" w:unhideWhenUsed="1" w:qFormat="1"/>
    <w:lsdException w:name="Signature" w:semiHidden="1" w:unhideWhenUsed="1" w:qFormat="1"/>
    <w:lsdException w:name="Default Paragraph Font" w:semiHidden="1" w:uiPriority="1" w:unhideWhenUsed="1" w:qFormat="1"/>
    <w:lsdException w:name="Body Text" w:uiPriority="0" w:qFormat="1"/>
    <w:lsdException w:name="Body Text Indent"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locked="1" w:uiPriority="11" w:qFormat="1"/>
    <w:lsdException w:name="Salutation" w:semiHidden="1" w:unhideWhenUsed="1"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uiPriority="0" w:qFormat="1"/>
    <w:lsdException w:name="Body Text 3" w:qFormat="1"/>
    <w:lsdException w:name="Body Text Indent 2" w:uiPriority="0" w:qFormat="1"/>
    <w:lsdException w:name="Body Text Indent 3" w:uiPriority="0" w:qFormat="1"/>
    <w:lsdException w:name="Block Text" w:semiHidden="1" w:unhideWhenUsed="1" w:qFormat="1"/>
    <w:lsdException w:name="Hyperlink" w:qFormat="1"/>
    <w:lsdException w:name="FollowedHyperlink" w:uiPriority="0" w:qFormat="1"/>
    <w:lsdException w:name="Strong" w:locked="1" w:uiPriority="0" w:qFormat="1"/>
    <w:lsdException w:name="Emphasis" w:locked="1" w:uiPriority="20" w:qFormat="1"/>
    <w:lsdException w:name="Document Map" w:semiHidden="1" w:qFormat="1"/>
    <w:lsdException w:name="Plain Text" w:uiPriority="0" w:unhideWhenUsed="1" w:qFormat="1"/>
    <w:lsdException w:name="E-mail Signature" w:semiHidden="1" w:unhideWhenUsed="1" w:qFormat="1"/>
    <w:lsdException w:name="HTML Top of Form" w:semiHidden="1" w:unhideWhenUsed="1"/>
    <w:lsdException w:name="HTML Bottom of Form" w:semiHidden="1" w:unhideWhenUsed="1"/>
    <w:lsdException w:name="Normal (Web)" w:uiPriority="0"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locked="1"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eastAsia="en-US"/>
    </w:rPr>
  </w:style>
  <w:style w:type="paragraph" w:styleId="Heading1">
    <w:name w:val="heading 1"/>
    <w:aliases w:val="h1,1st level,l1,1,I1,toc1,título 1 + Centered,Left:  0 cm,Hanging..."/>
    <w:basedOn w:val="Normal"/>
    <w:next w:val="Normal"/>
    <w:link w:val="Heading1Char"/>
    <w:qFormat/>
    <w:pPr>
      <w:keepNext/>
      <w:keepLines/>
      <w:spacing w:before="360"/>
      <w:ind w:left="794" w:hanging="794"/>
      <w:outlineLvl w:val="0"/>
    </w:pPr>
    <w:rPr>
      <w:b/>
    </w:rPr>
  </w:style>
  <w:style w:type="paragraph" w:styleId="Heading2">
    <w:name w:val="heading 2"/>
    <w:aliases w:val="2"/>
    <w:basedOn w:val="Heading1"/>
    <w:next w:val="Normal"/>
    <w:link w:val="Heading2Char"/>
    <w:qFormat/>
    <w:locked/>
    <w:pPr>
      <w:spacing w:before="240"/>
      <w:outlineLvl w:val="1"/>
    </w:pPr>
  </w:style>
  <w:style w:type="paragraph" w:styleId="Heading3">
    <w:name w:val="heading 3"/>
    <w:basedOn w:val="Heading1"/>
    <w:next w:val="Normal"/>
    <w:link w:val="Heading3Char"/>
    <w:qFormat/>
    <w:locked/>
    <w:pPr>
      <w:spacing w:before="160"/>
      <w:outlineLvl w:val="2"/>
    </w:pPr>
  </w:style>
  <w:style w:type="paragraph" w:styleId="Heading4">
    <w:name w:val="heading 4"/>
    <w:basedOn w:val="Heading3"/>
    <w:next w:val="Normal"/>
    <w:link w:val="Heading4Char"/>
    <w:qFormat/>
    <w:locked/>
    <w:pPr>
      <w:tabs>
        <w:tab w:val="clear" w:pos="794"/>
        <w:tab w:val="left" w:pos="1021"/>
      </w:tabs>
      <w:ind w:left="1021" w:hanging="1021"/>
      <w:outlineLvl w:val="3"/>
    </w:pPr>
  </w:style>
  <w:style w:type="paragraph" w:styleId="Heading5">
    <w:name w:val="heading 5"/>
    <w:basedOn w:val="Heading4"/>
    <w:next w:val="Normal"/>
    <w:link w:val="Heading5Char"/>
    <w:qFormat/>
    <w:locked/>
    <w:pPr>
      <w:outlineLvl w:val="4"/>
    </w:pPr>
  </w:style>
  <w:style w:type="paragraph" w:styleId="Heading6">
    <w:name w:val="heading 6"/>
    <w:basedOn w:val="Heading4"/>
    <w:next w:val="Normal"/>
    <w:link w:val="Heading6Char"/>
    <w:qFormat/>
    <w:locked/>
    <w:pPr>
      <w:tabs>
        <w:tab w:val="clear" w:pos="1021"/>
        <w:tab w:val="clear" w:pos="1191"/>
      </w:tabs>
      <w:ind w:left="1588" w:hanging="1588"/>
      <w:outlineLvl w:val="5"/>
    </w:pPr>
  </w:style>
  <w:style w:type="paragraph" w:styleId="Heading7">
    <w:name w:val="heading 7"/>
    <w:basedOn w:val="Heading6"/>
    <w:next w:val="Normal"/>
    <w:link w:val="Heading7Char"/>
    <w:qFormat/>
    <w:locked/>
    <w:pPr>
      <w:outlineLvl w:val="6"/>
    </w:pPr>
  </w:style>
  <w:style w:type="paragraph" w:styleId="Heading8">
    <w:name w:val="heading 8"/>
    <w:basedOn w:val="Heading6"/>
    <w:next w:val="Normal"/>
    <w:link w:val="Heading8Char"/>
    <w:qFormat/>
    <w:locked/>
    <w:pPr>
      <w:outlineLvl w:val="7"/>
    </w:pPr>
  </w:style>
  <w:style w:type="paragraph" w:styleId="Heading9">
    <w:name w:val="heading 9"/>
    <w:basedOn w:val="Heading6"/>
    <w:next w:val="Normal"/>
    <w:link w:val="Heading9Char"/>
    <w:qFormat/>
    <w:lock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eastAsia="ja-JP"/>
    </w:rPr>
  </w:style>
  <w:style w:type="paragraph" w:styleId="List3">
    <w:name w:val="List 3"/>
    <w:basedOn w:val="Normal"/>
    <w:uiPriority w:val="99"/>
    <w:semiHidden/>
    <w:unhideWhenUsed/>
    <w:qFormat/>
    <w:pPr>
      <w:tabs>
        <w:tab w:val="clear" w:pos="794"/>
        <w:tab w:val="clear" w:pos="1191"/>
        <w:tab w:val="clear" w:pos="1588"/>
        <w:tab w:val="clear" w:pos="1985"/>
      </w:tabs>
      <w:overflowPunct/>
      <w:autoSpaceDE/>
      <w:autoSpaceDN/>
      <w:adjustRightInd/>
      <w:ind w:left="1080" w:hanging="360"/>
      <w:contextualSpacing/>
      <w:textAlignment w:val="auto"/>
    </w:pPr>
    <w:rPr>
      <w:rFonts w:eastAsiaTheme="minorHAnsi"/>
      <w:szCs w:val="24"/>
      <w:lang w:eastAsia="ja-JP"/>
    </w:rPr>
  </w:style>
  <w:style w:type="paragraph" w:styleId="TOC7">
    <w:name w:val="toc 7"/>
    <w:basedOn w:val="TOC4"/>
    <w:next w:val="Normal"/>
    <w:qFormat/>
    <w:locked/>
  </w:style>
  <w:style w:type="paragraph" w:styleId="TOC4">
    <w:name w:val="toc 4"/>
    <w:basedOn w:val="TOC3"/>
    <w:next w:val="Normal"/>
    <w:qFormat/>
    <w:locked/>
  </w:style>
  <w:style w:type="paragraph" w:styleId="TOC3">
    <w:name w:val="toc 3"/>
    <w:basedOn w:val="TOC2"/>
    <w:next w:val="Normal"/>
    <w:qFormat/>
    <w:locked/>
  </w:style>
  <w:style w:type="paragraph" w:styleId="TOC2">
    <w:name w:val="toc 2"/>
    <w:basedOn w:val="TOC1"/>
    <w:next w:val="Normal"/>
    <w:uiPriority w:val="39"/>
    <w:qFormat/>
    <w:locked/>
    <w:pPr>
      <w:spacing w:before="80"/>
      <w:ind w:left="1531" w:hanging="851"/>
    </w:pPr>
  </w:style>
  <w:style w:type="paragraph" w:styleId="TOC1">
    <w:name w:val="toc 1"/>
    <w:basedOn w:val="Normal"/>
    <w:next w:val="Normal"/>
    <w:uiPriority w:val="39"/>
    <w:qFormat/>
    <w:locked/>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ListNumber2">
    <w:name w:val="List Number 2"/>
    <w:basedOn w:val="Normal"/>
    <w:uiPriority w:val="99"/>
    <w:semiHidden/>
    <w:unhideWhenUsed/>
    <w:qFormat/>
    <w:pPr>
      <w:numPr>
        <w:numId w:val="1"/>
      </w:numPr>
      <w:tabs>
        <w:tab w:val="clear" w:pos="720"/>
        <w:tab w:val="clear" w:pos="794"/>
        <w:tab w:val="clear" w:pos="1191"/>
        <w:tab w:val="clear" w:pos="1588"/>
        <w:tab w:val="clear" w:pos="1985"/>
      </w:tabs>
      <w:overflowPunct/>
      <w:autoSpaceDE/>
      <w:autoSpaceDN/>
      <w:adjustRightInd/>
      <w:ind w:left="360"/>
      <w:contextualSpacing/>
      <w:textAlignment w:val="auto"/>
    </w:pPr>
    <w:rPr>
      <w:rFonts w:eastAsiaTheme="minorHAnsi"/>
      <w:szCs w:val="24"/>
      <w:lang w:eastAsia="ja-JP"/>
    </w:rPr>
  </w:style>
  <w:style w:type="paragraph" w:styleId="TableofAuthorities">
    <w:name w:val="table of authorities"/>
    <w:basedOn w:val="Normal"/>
    <w:next w:val="Normal"/>
    <w:uiPriority w:val="99"/>
    <w:semiHidden/>
    <w:unhideWhenUsed/>
    <w:qFormat/>
    <w:pPr>
      <w:tabs>
        <w:tab w:val="clear" w:pos="794"/>
        <w:tab w:val="clear" w:pos="1191"/>
        <w:tab w:val="clear" w:pos="1588"/>
        <w:tab w:val="clear" w:pos="1985"/>
      </w:tabs>
      <w:overflowPunct/>
      <w:autoSpaceDE/>
      <w:autoSpaceDN/>
      <w:adjustRightInd/>
      <w:ind w:left="240" w:hanging="240"/>
      <w:textAlignment w:val="auto"/>
    </w:pPr>
    <w:rPr>
      <w:rFonts w:eastAsiaTheme="minorHAnsi"/>
      <w:szCs w:val="24"/>
      <w:lang w:eastAsia="ja-JP"/>
    </w:rPr>
  </w:style>
  <w:style w:type="paragraph" w:styleId="NoteHeading">
    <w:name w:val="Note Heading"/>
    <w:basedOn w:val="Normal"/>
    <w:next w:val="Normal"/>
    <w:link w:val="NoteHeadingChar"/>
    <w:uiPriority w:val="99"/>
    <w:semiHidden/>
    <w:unhideWhenUsed/>
    <w:qFormat/>
    <w:pPr>
      <w:tabs>
        <w:tab w:val="clear" w:pos="794"/>
        <w:tab w:val="clear" w:pos="1191"/>
        <w:tab w:val="clear" w:pos="1588"/>
        <w:tab w:val="clear" w:pos="1985"/>
      </w:tabs>
      <w:overflowPunct/>
      <w:autoSpaceDE/>
      <w:autoSpaceDN/>
      <w:adjustRightInd/>
      <w:spacing w:before="0"/>
      <w:textAlignment w:val="auto"/>
    </w:pPr>
    <w:rPr>
      <w:rFonts w:eastAsiaTheme="minorHAnsi"/>
      <w:szCs w:val="24"/>
      <w:lang w:eastAsia="ja-JP"/>
    </w:rPr>
  </w:style>
  <w:style w:type="paragraph" w:styleId="ListBullet4">
    <w:name w:val="List Bullet 4"/>
    <w:basedOn w:val="Normal"/>
    <w:uiPriority w:val="99"/>
    <w:semiHidden/>
    <w:unhideWhenUsed/>
    <w:qFormat/>
    <w:pPr>
      <w:tabs>
        <w:tab w:val="clear" w:pos="794"/>
        <w:tab w:val="clear" w:pos="1191"/>
        <w:tab w:val="clear" w:pos="1588"/>
        <w:tab w:val="clear" w:pos="1985"/>
      </w:tabs>
      <w:overflowPunct/>
      <w:autoSpaceDE/>
      <w:autoSpaceDN/>
      <w:adjustRightInd/>
      <w:ind w:left="360" w:hanging="360"/>
      <w:contextualSpacing/>
      <w:textAlignment w:val="auto"/>
    </w:pPr>
    <w:rPr>
      <w:rFonts w:eastAsiaTheme="minorHAnsi"/>
      <w:szCs w:val="24"/>
      <w:lang w:eastAsia="ja-JP"/>
    </w:rPr>
  </w:style>
  <w:style w:type="paragraph" w:styleId="Index8">
    <w:name w:val="index 8"/>
    <w:basedOn w:val="Normal"/>
    <w:next w:val="Normal"/>
    <w:uiPriority w:val="99"/>
    <w:semiHidden/>
    <w:unhideWhenUsed/>
    <w:qFormat/>
    <w:pPr>
      <w:tabs>
        <w:tab w:val="clear" w:pos="794"/>
        <w:tab w:val="clear" w:pos="1191"/>
        <w:tab w:val="clear" w:pos="1588"/>
        <w:tab w:val="clear" w:pos="1985"/>
      </w:tabs>
      <w:overflowPunct/>
      <w:autoSpaceDE/>
      <w:autoSpaceDN/>
      <w:adjustRightInd/>
      <w:spacing w:before="0"/>
      <w:ind w:left="1920" w:hanging="240"/>
      <w:textAlignment w:val="auto"/>
    </w:pPr>
    <w:rPr>
      <w:rFonts w:eastAsiaTheme="minorHAnsi"/>
      <w:szCs w:val="24"/>
      <w:lang w:eastAsia="ja-JP"/>
    </w:rPr>
  </w:style>
  <w:style w:type="paragraph" w:styleId="E-mailSignature">
    <w:name w:val="E-mail Signature"/>
    <w:basedOn w:val="Normal"/>
    <w:link w:val="E-mailSignatureChar"/>
    <w:uiPriority w:val="99"/>
    <w:semiHidden/>
    <w:unhideWhenUsed/>
    <w:qFormat/>
    <w:pPr>
      <w:tabs>
        <w:tab w:val="clear" w:pos="794"/>
        <w:tab w:val="clear" w:pos="1191"/>
        <w:tab w:val="clear" w:pos="1588"/>
        <w:tab w:val="clear" w:pos="1985"/>
      </w:tabs>
      <w:overflowPunct/>
      <w:autoSpaceDE/>
      <w:autoSpaceDN/>
      <w:adjustRightInd/>
      <w:spacing w:before="0"/>
      <w:textAlignment w:val="auto"/>
    </w:pPr>
    <w:rPr>
      <w:rFonts w:eastAsiaTheme="minorHAnsi"/>
      <w:szCs w:val="24"/>
      <w:lang w:eastAsia="ja-JP"/>
    </w:rPr>
  </w:style>
  <w:style w:type="paragraph" w:styleId="ListNumber">
    <w:name w:val="List Number"/>
    <w:basedOn w:val="Normal"/>
    <w:uiPriority w:val="99"/>
    <w:semiHidden/>
    <w:unhideWhenUsed/>
    <w:qFormat/>
    <w:pPr>
      <w:tabs>
        <w:tab w:val="clear" w:pos="794"/>
        <w:tab w:val="clear" w:pos="1191"/>
        <w:tab w:val="clear" w:pos="1588"/>
        <w:tab w:val="clear" w:pos="1985"/>
      </w:tabs>
      <w:overflowPunct/>
      <w:autoSpaceDE/>
      <w:autoSpaceDN/>
      <w:adjustRightInd/>
      <w:ind w:left="360" w:hanging="360"/>
      <w:contextualSpacing/>
      <w:textAlignment w:val="auto"/>
    </w:pPr>
    <w:rPr>
      <w:rFonts w:eastAsiaTheme="minorHAnsi"/>
      <w:szCs w:val="24"/>
      <w:lang w:eastAsia="ja-JP"/>
    </w:rPr>
  </w:style>
  <w:style w:type="paragraph" w:styleId="NormalIndent">
    <w:name w:val="Normal Indent"/>
    <w:basedOn w:val="Normal"/>
    <w:qFormat/>
    <w:pPr>
      <w:ind w:left="794"/>
    </w:pPr>
  </w:style>
  <w:style w:type="paragraph" w:styleId="Caption">
    <w:name w:val="caption"/>
    <w:basedOn w:val="Normal"/>
    <w:next w:val="Normal"/>
    <w:uiPriority w:val="35"/>
    <w:unhideWhenUsed/>
    <w:qFormat/>
    <w:locked/>
    <w:pPr>
      <w:tabs>
        <w:tab w:val="clear" w:pos="794"/>
        <w:tab w:val="clear" w:pos="1191"/>
        <w:tab w:val="clear" w:pos="1588"/>
        <w:tab w:val="clear" w:pos="1985"/>
      </w:tabs>
      <w:overflowPunct/>
      <w:autoSpaceDE/>
      <w:autoSpaceDN/>
      <w:adjustRightInd/>
      <w:spacing w:before="0" w:after="200"/>
      <w:textAlignment w:val="auto"/>
    </w:pPr>
    <w:rPr>
      <w:rFonts w:eastAsiaTheme="minorHAnsi"/>
      <w:i/>
      <w:iCs/>
      <w:color w:val="1F497D" w:themeColor="text2"/>
      <w:sz w:val="18"/>
      <w:szCs w:val="18"/>
      <w:lang w:eastAsia="ja-JP"/>
    </w:rPr>
  </w:style>
  <w:style w:type="paragraph" w:styleId="Index5">
    <w:name w:val="index 5"/>
    <w:basedOn w:val="Normal"/>
    <w:next w:val="Normal"/>
    <w:qFormat/>
    <w:pPr>
      <w:ind w:left="1132"/>
    </w:pPr>
  </w:style>
  <w:style w:type="paragraph" w:styleId="ListBullet">
    <w:name w:val="List Bullet"/>
    <w:basedOn w:val="Normal"/>
    <w:qFormat/>
    <w:rPr>
      <w:rFonts w:eastAsia="Times New Roman"/>
    </w:rPr>
  </w:style>
  <w:style w:type="paragraph" w:styleId="EnvelopeAddress">
    <w:name w:val="envelope address"/>
    <w:basedOn w:val="Normal"/>
    <w:uiPriority w:val="99"/>
    <w:semiHidden/>
    <w:unhideWhenUsed/>
    <w:qFormat/>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ind w:left="2880"/>
      <w:textAlignment w:val="auto"/>
    </w:pPr>
    <w:rPr>
      <w:rFonts w:asciiTheme="majorHAnsi" w:eastAsiaTheme="majorEastAsia" w:hAnsiTheme="majorHAnsi" w:cstheme="majorBidi"/>
      <w:szCs w:val="24"/>
      <w:lang w:eastAsia="ja-JP"/>
    </w:rPr>
  </w:style>
  <w:style w:type="paragraph" w:styleId="DocumentMap">
    <w:name w:val="Document Map"/>
    <w:basedOn w:val="Normal"/>
    <w:link w:val="DocumentMapChar"/>
    <w:uiPriority w:val="99"/>
    <w:semiHidden/>
    <w:qFormat/>
    <w:pPr>
      <w:shd w:val="clear" w:color="auto" w:fill="000080"/>
      <w:tabs>
        <w:tab w:val="clear" w:pos="794"/>
        <w:tab w:val="clear" w:pos="1191"/>
        <w:tab w:val="clear" w:pos="1588"/>
        <w:tab w:val="clear" w:pos="1985"/>
      </w:tabs>
      <w:overflowPunct/>
      <w:autoSpaceDE/>
      <w:autoSpaceDN/>
      <w:adjustRightInd/>
      <w:textAlignment w:val="auto"/>
    </w:pPr>
    <w:rPr>
      <w:rFonts w:ascii="Tahoma" w:eastAsiaTheme="minorHAnsi" w:hAnsi="Tahoma" w:cs="Tahoma"/>
      <w:sz w:val="20"/>
      <w:szCs w:val="24"/>
      <w:lang w:eastAsia="ja-JP"/>
    </w:rPr>
  </w:style>
  <w:style w:type="paragraph" w:styleId="TOAHeading">
    <w:name w:val="toa heading"/>
    <w:basedOn w:val="Normal"/>
    <w:next w:val="Normal"/>
    <w:uiPriority w:val="99"/>
    <w:semiHidden/>
    <w:unhideWhenUsed/>
    <w:qFormat/>
    <w:pPr>
      <w:tabs>
        <w:tab w:val="clear" w:pos="794"/>
        <w:tab w:val="clear" w:pos="1191"/>
        <w:tab w:val="clear" w:pos="1588"/>
        <w:tab w:val="clear" w:pos="1985"/>
      </w:tabs>
      <w:overflowPunct/>
      <w:autoSpaceDE/>
      <w:autoSpaceDN/>
      <w:adjustRightInd/>
      <w:textAlignment w:val="auto"/>
    </w:pPr>
    <w:rPr>
      <w:rFonts w:asciiTheme="majorHAnsi" w:eastAsiaTheme="majorEastAsia" w:hAnsiTheme="majorHAnsi" w:cstheme="majorBidi"/>
      <w:b/>
      <w:bCs/>
      <w:szCs w:val="24"/>
      <w:lang w:eastAsia="ja-JP"/>
    </w:rPr>
  </w:style>
  <w:style w:type="paragraph" w:styleId="CommentText">
    <w:name w:val="annotation text"/>
    <w:basedOn w:val="Normal"/>
    <w:link w:val="CommentTextChar"/>
    <w:qFormat/>
    <w:rPr>
      <w:rFonts w:eastAsia="Times New Roman"/>
      <w:sz w:val="20"/>
      <w:lang w:val="fr-FR"/>
    </w:rPr>
  </w:style>
  <w:style w:type="paragraph" w:styleId="Index6">
    <w:name w:val="index 6"/>
    <w:basedOn w:val="Normal"/>
    <w:next w:val="Normal"/>
    <w:qFormat/>
    <w:pPr>
      <w:ind w:left="1415"/>
    </w:pPr>
  </w:style>
  <w:style w:type="paragraph" w:styleId="Salutation">
    <w:name w:val="Salutation"/>
    <w:basedOn w:val="Normal"/>
    <w:next w:val="Normal"/>
    <w:link w:val="SalutationChar"/>
    <w:uiPriority w:val="99"/>
    <w:semiHidden/>
    <w:unhideWhenUsed/>
    <w:qFormat/>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styleId="BodyText3">
    <w:name w:val="Body Text 3"/>
    <w:basedOn w:val="Normal"/>
    <w:link w:val="BodyText3Char"/>
    <w:uiPriority w:val="99"/>
    <w:qFormat/>
    <w:pPr>
      <w:tabs>
        <w:tab w:val="clear" w:pos="794"/>
        <w:tab w:val="clear" w:pos="1191"/>
        <w:tab w:val="clear" w:pos="1588"/>
        <w:tab w:val="clear" w:pos="1985"/>
      </w:tabs>
      <w:overflowPunct/>
      <w:autoSpaceDE/>
      <w:autoSpaceDN/>
      <w:adjustRightInd/>
      <w:spacing w:after="120"/>
      <w:textAlignment w:val="auto"/>
    </w:pPr>
    <w:rPr>
      <w:rFonts w:eastAsiaTheme="minorHAnsi"/>
      <w:sz w:val="16"/>
      <w:szCs w:val="16"/>
      <w:lang w:eastAsia="ja-JP"/>
    </w:rPr>
  </w:style>
  <w:style w:type="paragraph" w:styleId="Closing">
    <w:name w:val="Closing"/>
    <w:basedOn w:val="Normal"/>
    <w:link w:val="ClosingChar"/>
    <w:uiPriority w:val="99"/>
    <w:semiHidden/>
    <w:unhideWhenUsed/>
    <w:qFormat/>
    <w:pPr>
      <w:tabs>
        <w:tab w:val="clear" w:pos="794"/>
        <w:tab w:val="clear" w:pos="1191"/>
        <w:tab w:val="clear" w:pos="1588"/>
        <w:tab w:val="clear" w:pos="1985"/>
      </w:tabs>
      <w:overflowPunct/>
      <w:autoSpaceDE/>
      <w:autoSpaceDN/>
      <w:adjustRightInd/>
      <w:spacing w:before="0"/>
      <w:ind w:left="4320"/>
      <w:textAlignment w:val="auto"/>
    </w:pPr>
    <w:rPr>
      <w:rFonts w:eastAsiaTheme="minorHAnsi"/>
      <w:szCs w:val="24"/>
      <w:lang w:eastAsia="ja-JP"/>
    </w:rPr>
  </w:style>
  <w:style w:type="paragraph" w:styleId="ListBullet3">
    <w:name w:val="List Bullet 3"/>
    <w:basedOn w:val="Normal"/>
    <w:qFormat/>
    <w:pPr>
      <w:numPr>
        <w:numId w:val="2"/>
      </w:numPr>
      <w:overflowPunct/>
      <w:autoSpaceDE/>
      <w:autoSpaceDN/>
      <w:adjustRightInd/>
      <w:ind w:left="357" w:hanging="357"/>
      <w:textAlignment w:val="auto"/>
    </w:pPr>
  </w:style>
  <w:style w:type="paragraph" w:styleId="BodyText">
    <w:name w:val="Body Text"/>
    <w:basedOn w:val="Normal"/>
    <w:link w:val="BodyTextChar"/>
    <w:qFormat/>
    <w:pPr>
      <w:jc w:val="both"/>
    </w:pPr>
    <w:rPr>
      <w:lang w:eastAsia="en-GB"/>
    </w:rPr>
  </w:style>
  <w:style w:type="paragraph" w:styleId="BodyTextIndent">
    <w:name w:val="Body Text Indent"/>
    <w:basedOn w:val="Normal"/>
    <w:link w:val="BodyTextIndentChar"/>
    <w:uiPriority w:val="99"/>
    <w:qFormat/>
    <w:pPr>
      <w:tabs>
        <w:tab w:val="clear" w:pos="794"/>
        <w:tab w:val="clear" w:pos="1191"/>
        <w:tab w:val="clear" w:pos="1588"/>
        <w:tab w:val="clear" w:pos="1985"/>
        <w:tab w:val="left" w:pos="2552"/>
      </w:tabs>
      <w:overflowPunct/>
      <w:autoSpaceDE/>
      <w:autoSpaceDN/>
      <w:adjustRightInd/>
      <w:spacing w:before="0"/>
      <w:ind w:left="2835" w:hanging="2835"/>
      <w:textAlignment w:val="auto"/>
    </w:pPr>
    <w:rPr>
      <w:lang w:val="en-AU"/>
    </w:rPr>
  </w:style>
  <w:style w:type="paragraph" w:styleId="ListNumber3">
    <w:name w:val="List Number 3"/>
    <w:basedOn w:val="Normal"/>
    <w:uiPriority w:val="99"/>
    <w:semiHidden/>
    <w:unhideWhenUsed/>
    <w:qFormat/>
    <w:pPr>
      <w:tabs>
        <w:tab w:val="clear" w:pos="794"/>
        <w:tab w:val="clear" w:pos="1191"/>
        <w:tab w:val="clear" w:pos="1588"/>
        <w:tab w:val="clear" w:pos="1985"/>
      </w:tabs>
      <w:overflowPunct/>
      <w:autoSpaceDE/>
      <w:autoSpaceDN/>
      <w:adjustRightInd/>
      <w:ind w:left="717" w:hanging="360"/>
      <w:contextualSpacing/>
      <w:textAlignment w:val="auto"/>
    </w:pPr>
    <w:rPr>
      <w:rFonts w:eastAsiaTheme="minorHAnsi"/>
      <w:szCs w:val="24"/>
      <w:lang w:eastAsia="ja-JP"/>
    </w:rPr>
  </w:style>
  <w:style w:type="paragraph" w:styleId="List2">
    <w:name w:val="List 2"/>
    <w:basedOn w:val="Normal"/>
    <w:uiPriority w:val="99"/>
    <w:semiHidden/>
    <w:unhideWhenUsed/>
    <w:qFormat/>
    <w:pPr>
      <w:tabs>
        <w:tab w:val="clear" w:pos="794"/>
        <w:tab w:val="clear" w:pos="1191"/>
        <w:tab w:val="clear" w:pos="1588"/>
        <w:tab w:val="clear" w:pos="1985"/>
      </w:tabs>
      <w:overflowPunct/>
      <w:autoSpaceDE/>
      <w:autoSpaceDN/>
      <w:adjustRightInd/>
      <w:ind w:left="720" w:hanging="360"/>
      <w:contextualSpacing/>
      <w:textAlignment w:val="auto"/>
    </w:pPr>
    <w:rPr>
      <w:rFonts w:eastAsiaTheme="minorHAnsi"/>
      <w:szCs w:val="24"/>
      <w:lang w:eastAsia="ja-JP"/>
    </w:rPr>
  </w:style>
  <w:style w:type="paragraph" w:styleId="ListContinue">
    <w:name w:val="List Continue"/>
    <w:basedOn w:val="Normal"/>
    <w:uiPriority w:val="99"/>
    <w:semiHidden/>
    <w:unhideWhenUsed/>
    <w:qFormat/>
    <w:pPr>
      <w:tabs>
        <w:tab w:val="clear" w:pos="794"/>
        <w:tab w:val="clear" w:pos="1191"/>
        <w:tab w:val="clear" w:pos="1588"/>
        <w:tab w:val="clear" w:pos="1985"/>
      </w:tabs>
      <w:overflowPunct/>
      <w:autoSpaceDE/>
      <w:autoSpaceDN/>
      <w:adjustRightInd/>
      <w:spacing w:after="120"/>
      <w:ind w:left="360"/>
      <w:contextualSpacing/>
      <w:textAlignment w:val="auto"/>
    </w:pPr>
    <w:rPr>
      <w:rFonts w:eastAsiaTheme="minorHAnsi"/>
      <w:szCs w:val="24"/>
      <w:lang w:eastAsia="ja-JP"/>
    </w:rPr>
  </w:style>
  <w:style w:type="paragraph" w:styleId="BlockText">
    <w:name w:val="Block Text"/>
    <w:basedOn w:val="Normal"/>
    <w:uiPriority w:val="99"/>
    <w:semiHidden/>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clear" w:pos="794"/>
        <w:tab w:val="clear" w:pos="1191"/>
        <w:tab w:val="clear" w:pos="1588"/>
        <w:tab w:val="clear" w:pos="1985"/>
      </w:tabs>
      <w:overflowPunct/>
      <w:autoSpaceDE/>
      <w:autoSpaceDN/>
      <w:adjustRightInd/>
      <w:ind w:left="1152" w:right="1152"/>
      <w:textAlignment w:val="auto"/>
    </w:pPr>
    <w:rPr>
      <w:rFonts w:asciiTheme="minorHAnsi" w:eastAsiaTheme="minorEastAsia" w:hAnsiTheme="minorHAnsi" w:cstheme="minorBidi"/>
      <w:i/>
      <w:iCs/>
      <w:color w:val="4F81BD" w:themeColor="accent1"/>
      <w:szCs w:val="24"/>
      <w:lang w:eastAsia="ja-JP"/>
    </w:rPr>
  </w:style>
  <w:style w:type="paragraph" w:styleId="ListBullet2">
    <w:name w:val="List Bullet 2"/>
    <w:basedOn w:val="Normal"/>
    <w:uiPriority w:val="99"/>
    <w:semiHidden/>
    <w:unhideWhenUsed/>
    <w:qFormat/>
    <w:pPr>
      <w:numPr>
        <w:numId w:val="3"/>
      </w:numPr>
      <w:tabs>
        <w:tab w:val="clear" w:pos="794"/>
        <w:tab w:val="clear" w:pos="1191"/>
        <w:tab w:val="clear" w:pos="1588"/>
        <w:tab w:val="clear" w:pos="1985"/>
      </w:tabs>
      <w:overflowPunct/>
      <w:autoSpaceDE/>
      <w:autoSpaceDN/>
      <w:adjustRightInd/>
      <w:contextualSpacing/>
      <w:textAlignment w:val="auto"/>
    </w:pPr>
    <w:rPr>
      <w:rFonts w:eastAsiaTheme="minorHAnsi"/>
      <w:szCs w:val="24"/>
      <w:lang w:eastAsia="ja-JP"/>
    </w:rPr>
  </w:style>
  <w:style w:type="paragraph" w:styleId="HTMLAddress">
    <w:name w:val="HTML Address"/>
    <w:basedOn w:val="Normal"/>
    <w:link w:val="HTMLAddressChar"/>
    <w:uiPriority w:val="99"/>
    <w:semiHidden/>
    <w:unhideWhenUsed/>
    <w:qFormat/>
    <w:pPr>
      <w:tabs>
        <w:tab w:val="clear" w:pos="794"/>
        <w:tab w:val="clear" w:pos="1191"/>
        <w:tab w:val="clear" w:pos="1588"/>
        <w:tab w:val="clear" w:pos="1985"/>
      </w:tabs>
      <w:overflowPunct/>
      <w:autoSpaceDE/>
      <w:autoSpaceDN/>
      <w:adjustRightInd/>
      <w:spacing w:before="0"/>
      <w:textAlignment w:val="auto"/>
    </w:pPr>
    <w:rPr>
      <w:rFonts w:eastAsiaTheme="minorHAnsi"/>
      <w:i/>
      <w:iCs/>
      <w:szCs w:val="24"/>
      <w:lang w:eastAsia="ja-JP"/>
    </w:rPr>
  </w:style>
  <w:style w:type="paragraph" w:styleId="Index4">
    <w:name w:val="index 4"/>
    <w:basedOn w:val="Normal"/>
    <w:next w:val="Normal"/>
    <w:qFormat/>
    <w:pPr>
      <w:ind w:left="849"/>
    </w:pPr>
  </w:style>
  <w:style w:type="paragraph" w:styleId="TOC5">
    <w:name w:val="toc 5"/>
    <w:basedOn w:val="TOC4"/>
    <w:next w:val="Normal"/>
    <w:qFormat/>
    <w:locked/>
  </w:style>
  <w:style w:type="paragraph" w:styleId="PlainText">
    <w:name w:val="Plain Text"/>
    <w:basedOn w:val="Normal"/>
    <w:link w:val="PlainTextChar"/>
    <w:unhideWhenUsed/>
    <w:qFormat/>
    <w:pPr>
      <w:tabs>
        <w:tab w:val="clear" w:pos="794"/>
        <w:tab w:val="clear" w:pos="1191"/>
        <w:tab w:val="clear" w:pos="1588"/>
        <w:tab w:val="clear" w:pos="1985"/>
      </w:tabs>
      <w:overflowPunct/>
      <w:autoSpaceDE/>
      <w:autoSpaceDN/>
      <w:adjustRightInd/>
      <w:spacing w:before="0"/>
      <w:textAlignment w:val="auto"/>
    </w:pPr>
    <w:rPr>
      <w:rFonts w:ascii="Consolas" w:eastAsia="MS Mincho" w:hAnsi="Consolas"/>
      <w:sz w:val="21"/>
      <w:szCs w:val="21"/>
      <w:lang w:val="en-US"/>
    </w:rPr>
  </w:style>
  <w:style w:type="paragraph" w:styleId="ListBullet5">
    <w:name w:val="List Bullet 5"/>
    <w:basedOn w:val="Normal"/>
    <w:uiPriority w:val="99"/>
    <w:semiHidden/>
    <w:unhideWhenUsed/>
    <w:qFormat/>
    <w:pPr>
      <w:numPr>
        <w:numId w:val="4"/>
      </w:numPr>
      <w:tabs>
        <w:tab w:val="clear" w:pos="1800"/>
        <w:tab w:val="clear" w:pos="1985"/>
      </w:tabs>
      <w:overflowPunct/>
      <w:autoSpaceDE/>
      <w:autoSpaceDN/>
      <w:adjustRightInd/>
      <w:ind w:left="360"/>
      <w:contextualSpacing/>
      <w:textAlignment w:val="auto"/>
    </w:pPr>
    <w:rPr>
      <w:rFonts w:eastAsiaTheme="minorHAnsi"/>
      <w:szCs w:val="24"/>
      <w:lang w:eastAsia="ja-JP"/>
    </w:rPr>
  </w:style>
  <w:style w:type="paragraph" w:styleId="ListNumber4">
    <w:name w:val="List Number 4"/>
    <w:basedOn w:val="Normal"/>
    <w:uiPriority w:val="99"/>
    <w:semiHidden/>
    <w:unhideWhenUsed/>
    <w:qFormat/>
    <w:pPr>
      <w:numPr>
        <w:numId w:val="5"/>
      </w:numPr>
      <w:tabs>
        <w:tab w:val="clear" w:pos="1440"/>
        <w:tab w:val="clear" w:pos="1588"/>
        <w:tab w:val="clear" w:pos="1985"/>
      </w:tabs>
      <w:overflowPunct/>
      <w:autoSpaceDE/>
      <w:autoSpaceDN/>
      <w:adjustRightInd/>
      <w:ind w:left="780"/>
      <w:contextualSpacing/>
      <w:textAlignment w:val="auto"/>
    </w:pPr>
    <w:rPr>
      <w:rFonts w:eastAsiaTheme="minorHAnsi"/>
      <w:szCs w:val="24"/>
      <w:lang w:eastAsia="ja-JP"/>
    </w:rPr>
  </w:style>
  <w:style w:type="paragraph" w:styleId="TOC8">
    <w:name w:val="toc 8"/>
    <w:basedOn w:val="TOC4"/>
    <w:next w:val="Normal"/>
    <w:qFormat/>
    <w:locked/>
  </w:style>
  <w:style w:type="paragraph" w:styleId="Index3">
    <w:name w:val="index 3"/>
    <w:basedOn w:val="Normal"/>
    <w:next w:val="Normal"/>
    <w:qFormat/>
    <w:pPr>
      <w:ind w:left="566"/>
    </w:pPr>
  </w:style>
  <w:style w:type="paragraph" w:styleId="Date">
    <w:name w:val="Date"/>
    <w:basedOn w:val="Normal"/>
    <w:next w:val="Normal"/>
    <w:link w:val="DateChar"/>
    <w:uiPriority w:val="99"/>
    <w:qFormat/>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styleId="BodyTextIndent2">
    <w:name w:val="Body Text Indent 2"/>
    <w:basedOn w:val="Normal"/>
    <w:link w:val="BodyTextIndent2Char"/>
    <w:qFormat/>
    <w:pPr>
      <w:tabs>
        <w:tab w:val="left" w:pos="2552"/>
      </w:tabs>
      <w:ind w:left="2549" w:hanging="2549"/>
    </w:pPr>
  </w:style>
  <w:style w:type="paragraph" w:styleId="EndnoteText">
    <w:name w:val="endnote text"/>
    <w:basedOn w:val="Normal"/>
    <w:link w:val="EndnoteTextChar"/>
    <w:uiPriority w:val="99"/>
    <w:semiHidden/>
    <w:unhideWhenUsed/>
    <w:qFormat/>
    <w:pPr>
      <w:tabs>
        <w:tab w:val="clear" w:pos="794"/>
        <w:tab w:val="clear" w:pos="1191"/>
        <w:tab w:val="clear" w:pos="1588"/>
        <w:tab w:val="clear" w:pos="1985"/>
      </w:tabs>
      <w:overflowPunct/>
      <w:autoSpaceDE/>
      <w:autoSpaceDN/>
      <w:adjustRightInd/>
      <w:spacing w:before="0"/>
      <w:textAlignment w:val="auto"/>
    </w:pPr>
    <w:rPr>
      <w:rFonts w:eastAsiaTheme="minorHAnsi"/>
      <w:sz w:val="20"/>
      <w:lang w:eastAsia="ja-JP"/>
    </w:rPr>
  </w:style>
  <w:style w:type="paragraph" w:styleId="ListContinue5">
    <w:name w:val="List Continue 5"/>
    <w:basedOn w:val="Normal"/>
    <w:uiPriority w:val="99"/>
    <w:semiHidden/>
    <w:unhideWhenUsed/>
    <w:qFormat/>
    <w:pPr>
      <w:tabs>
        <w:tab w:val="clear" w:pos="794"/>
        <w:tab w:val="clear" w:pos="1191"/>
        <w:tab w:val="clear" w:pos="1588"/>
        <w:tab w:val="clear" w:pos="1985"/>
      </w:tabs>
      <w:overflowPunct/>
      <w:autoSpaceDE/>
      <w:autoSpaceDN/>
      <w:adjustRightInd/>
      <w:spacing w:after="120"/>
      <w:ind w:left="1800"/>
      <w:contextualSpacing/>
      <w:textAlignment w:val="auto"/>
    </w:pPr>
    <w:rPr>
      <w:rFonts w:eastAsiaTheme="minorHAnsi"/>
      <w:szCs w:val="24"/>
      <w:lang w:eastAsia="ja-JP"/>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qFormat/>
    <w:pPr>
      <w:tabs>
        <w:tab w:val="clear" w:pos="794"/>
        <w:tab w:val="clear" w:pos="1191"/>
        <w:tab w:val="clear" w:pos="1588"/>
        <w:tab w:val="clear" w:pos="1985"/>
        <w:tab w:val="left" w:pos="5954"/>
        <w:tab w:val="right" w:pos="9639"/>
      </w:tabs>
      <w:spacing w:before="0"/>
    </w:pPr>
    <w:rPr>
      <w:caps/>
      <w:sz w:val="16"/>
    </w:rPr>
  </w:style>
  <w:style w:type="paragraph" w:styleId="EnvelopeReturn">
    <w:name w:val="envelope return"/>
    <w:basedOn w:val="Normal"/>
    <w:uiPriority w:val="99"/>
    <w:semiHidden/>
    <w:unhideWhenUsed/>
    <w:qFormat/>
    <w:pPr>
      <w:tabs>
        <w:tab w:val="clear" w:pos="794"/>
        <w:tab w:val="clear" w:pos="1191"/>
        <w:tab w:val="clear" w:pos="1588"/>
        <w:tab w:val="clear" w:pos="1985"/>
      </w:tabs>
      <w:overflowPunct/>
      <w:autoSpaceDE/>
      <w:autoSpaceDN/>
      <w:adjustRightInd/>
      <w:spacing w:before="0"/>
      <w:textAlignment w:val="auto"/>
    </w:pPr>
    <w:rPr>
      <w:rFonts w:asciiTheme="majorHAnsi" w:eastAsiaTheme="majorEastAsia" w:hAnsiTheme="majorHAnsi" w:cstheme="majorBidi"/>
      <w:sz w:val="20"/>
      <w:lang w:eastAsia="ja-JP"/>
    </w:rPr>
  </w:style>
  <w:style w:type="paragraph" w:styleId="Header">
    <w:name w:val="header"/>
    <w:aliases w:val="h,Header/Footer,HE,header entry,header odd,页眉"/>
    <w:basedOn w:val="Normal"/>
    <w:link w:val="HeaderChar"/>
    <w:qFormat/>
    <w:pPr>
      <w:tabs>
        <w:tab w:val="clear" w:pos="794"/>
        <w:tab w:val="clear" w:pos="1191"/>
        <w:tab w:val="clear" w:pos="1588"/>
        <w:tab w:val="clear" w:pos="1985"/>
      </w:tabs>
      <w:spacing w:before="0"/>
      <w:jc w:val="center"/>
    </w:pPr>
    <w:rPr>
      <w:sz w:val="18"/>
    </w:rPr>
  </w:style>
  <w:style w:type="paragraph" w:styleId="Signature">
    <w:name w:val="Signature"/>
    <w:basedOn w:val="Normal"/>
    <w:link w:val="SignatureChar"/>
    <w:uiPriority w:val="99"/>
    <w:semiHidden/>
    <w:unhideWhenUsed/>
    <w:qFormat/>
    <w:pPr>
      <w:tabs>
        <w:tab w:val="clear" w:pos="794"/>
        <w:tab w:val="clear" w:pos="1191"/>
        <w:tab w:val="clear" w:pos="1588"/>
        <w:tab w:val="clear" w:pos="1985"/>
      </w:tabs>
      <w:overflowPunct/>
      <w:autoSpaceDE/>
      <w:autoSpaceDN/>
      <w:adjustRightInd/>
      <w:spacing w:before="0"/>
      <w:ind w:left="4320"/>
      <w:textAlignment w:val="auto"/>
    </w:pPr>
    <w:rPr>
      <w:rFonts w:eastAsiaTheme="minorHAnsi"/>
      <w:szCs w:val="24"/>
      <w:lang w:eastAsia="ja-JP"/>
    </w:rPr>
  </w:style>
  <w:style w:type="paragraph" w:styleId="ListContinue4">
    <w:name w:val="List Continue 4"/>
    <w:basedOn w:val="Normal"/>
    <w:uiPriority w:val="99"/>
    <w:semiHidden/>
    <w:unhideWhenUsed/>
    <w:qFormat/>
    <w:pPr>
      <w:tabs>
        <w:tab w:val="clear" w:pos="794"/>
        <w:tab w:val="clear" w:pos="1191"/>
        <w:tab w:val="clear" w:pos="1588"/>
        <w:tab w:val="clear" w:pos="1985"/>
      </w:tabs>
      <w:overflowPunct/>
      <w:autoSpaceDE/>
      <w:autoSpaceDN/>
      <w:adjustRightInd/>
      <w:spacing w:after="120"/>
      <w:ind w:left="1440"/>
      <w:contextualSpacing/>
      <w:textAlignment w:val="auto"/>
    </w:pPr>
    <w:rPr>
      <w:rFonts w:eastAsiaTheme="minorHAnsi"/>
      <w:szCs w:val="24"/>
      <w:lang w:eastAsia="ja-JP"/>
    </w:rPr>
  </w:style>
  <w:style w:type="paragraph" w:styleId="IndexHeading">
    <w:name w:val="index heading"/>
    <w:basedOn w:val="Normal"/>
    <w:next w:val="Index1"/>
    <w:qFormat/>
  </w:style>
  <w:style w:type="paragraph" w:styleId="Index1">
    <w:name w:val="index 1"/>
    <w:basedOn w:val="Normal"/>
    <w:next w:val="Normal"/>
    <w:qFormat/>
  </w:style>
  <w:style w:type="paragraph" w:styleId="Subtitle">
    <w:name w:val="Subtitle"/>
    <w:basedOn w:val="Normal"/>
    <w:next w:val="Normal"/>
    <w:link w:val="SubtitleChar"/>
    <w:uiPriority w:val="11"/>
    <w:qFormat/>
    <w:locked/>
    <w:pPr>
      <w:tabs>
        <w:tab w:val="clear" w:pos="794"/>
        <w:tab w:val="clear" w:pos="1191"/>
        <w:tab w:val="clear" w:pos="1588"/>
        <w:tab w:val="clear" w:pos="1985"/>
      </w:tabs>
      <w:overflowPunct/>
      <w:autoSpaceDE/>
      <w:autoSpaceDN/>
      <w:adjustRightInd/>
      <w:spacing w:after="160"/>
      <w:textAlignment w:val="auto"/>
    </w:pPr>
    <w:rPr>
      <w:rFonts w:asciiTheme="minorHAnsi" w:eastAsiaTheme="minorHAnsi" w:hAnsiTheme="minorHAnsi" w:cstheme="minorBidi"/>
      <w:color w:val="595959" w:themeColor="text1" w:themeTint="A6"/>
      <w:spacing w:val="15"/>
      <w:sz w:val="22"/>
      <w:szCs w:val="22"/>
      <w:lang w:eastAsia="ja-JP"/>
    </w:rPr>
  </w:style>
  <w:style w:type="paragraph" w:styleId="ListNumber5">
    <w:name w:val="List Number 5"/>
    <w:basedOn w:val="Normal"/>
    <w:uiPriority w:val="99"/>
    <w:semiHidden/>
    <w:unhideWhenUsed/>
    <w:qFormat/>
    <w:pPr>
      <w:numPr>
        <w:numId w:val="6"/>
      </w:numPr>
      <w:tabs>
        <w:tab w:val="clear" w:pos="1800"/>
        <w:tab w:val="clear" w:pos="1985"/>
        <w:tab w:val="left" w:pos="432"/>
      </w:tabs>
      <w:overflowPunct/>
      <w:autoSpaceDE/>
      <w:autoSpaceDN/>
      <w:adjustRightInd/>
      <w:ind w:left="432" w:hanging="432"/>
      <w:contextualSpacing/>
      <w:textAlignment w:val="auto"/>
    </w:pPr>
    <w:rPr>
      <w:rFonts w:eastAsiaTheme="minorHAnsi"/>
      <w:szCs w:val="24"/>
      <w:lang w:eastAsia="ja-JP"/>
    </w:rPr>
  </w:style>
  <w:style w:type="paragraph" w:styleId="List">
    <w:name w:val="List"/>
    <w:basedOn w:val="Normal"/>
    <w:qFormat/>
    <w:pPr>
      <w:tabs>
        <w:tab w:val="clear" w:pos="794"/>
        <w:tab w:val="clear" w:pos="1191"/>
        <w:tab w:val="clear" w:pos="1588"/>
        <w:tab w:val="clear" w:pos="1985"/>
        <w:tab w:val="left" w:pos="1701"/>
        <w:tab w:val="left" w:pos="2127"/>
      </w:tabs>
      <w:ind w:left="2127" w:hanging="2127"/>
    </w:pPr>
    <w:rPr>
      <w:rFonts w:eastAsia="Times New Roman"/>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qFormat/>
    <w:pPr>
      <w:keepLines/>
      <w:tabs>
        <w:tab w:val="left" w:pos="255"/>
      </w:tabs>
      <w:ind w:left="255" w:hanging="255"/>
    </w:pPr>
  </w:style>
  <w:style w:type="paragraph" w:customStyle="1" w:styleId="Note">
    <w:name w:val="Note"/>
    <w:basedOn w:val="Normal"/>
    <w:link w:val="NoteChar"/>
    <w:qFormat/>
    <w:pPr>
      <w:spacing w:before="80"/>
    </w:pPr>
    <w:rPr>
      <w:sz w:val="22"/>
    </w:rPr>
  </w:style>
  <w:style w:type="paragraph" w:styleId="TOC6">
    <w:name w:val="toc 6"/>
    <w:basedOn w:val="TOC4"/>
    <w:next w:val="Normal"/>
    <w:qFormat/>
    <w:locked/>
  </w:style>
  <w:style w:type="paragraph" w:styleId="List5">
    <w:name w:val="List 5"/>
    <w:basedOn w:val="Normal"/>
    <w:uiPriority w:val="99"/>
    <w:semiHidden/>
    <w:unhideWhenUsed/>
    <w:qFormat/>
    <w:pPr>
      <w:tabs>
        <w:tab w:val="clear" w:pos="794"/>
        <w:tab w:val="clear" w:pos="1191"/>
        <w:tab w:val="clear" w:pos="1588"/>
        <w:tab w:val="clear" w:pos="1985"/>
      </w:tabs>
      <w:overflowPunct/>
      <w:autoSpaceDE/>
      <w:autoSpaceDN/>
      <w:adjustRightInd/>
      <w:ind w:left="1800" w:hanging="360"/>
      <w:contextualSpacing/>
      <w:textAlignment w:val="auto"/>
    </w:pPr>
    <w:rPr>
      <w:rFonts w:eastAsiaTheme="minorHAnsi"/>
      <w:szCs w:val="24"/>
      <w:lang w:eastAsia="ja-JP"/>
    </w:rPr>
  </w:style>
  <w:style w:type="paragraph" w:styleId="BodyTextIndent3">
    <w:name w:val="Body Text Indent 3"/>
    <w:basedOn w:val="Normal"/>
    <w:link w:val="BodyTextIndent3Char"/>
    <w:qFormat/>
    <w:pPr>
      <w:ind w:left="1985" w:hanging="1985"/>
    </w:pPr>
  </w:style>
  <w:style w:type="paragraph" w:styleId="Index7">
    <w:name w:val="index 7"/>
    <w:basedOn w:val="Normal"/>
    <w:next w:val="Normal"/>
    <w:qFormat/>
    <w:pPr>
      <w:ind w:left="1698"/>
    </w:pPr>
  </w:style>
  <w:style w:type="paragraph" w:styleId="Index9">
    <w:name w:val="index 9"/>
    <w:basedOn w:val="Normal"/>
    <w:next w:val="Normal"/>
    <w:uiPriority w:val="99"/>
    <w:semiHidden/>
    <w:unhideWhenUsed/>
    <w:qFormat/>
    <w:pPr>
      <w:tabs>
        <w:tab w:val="clear" w:pos="794"/>
        <w:tab w:val="clear" w:pos="1191"/>
        <w:tab w:val="clear" w:pos="1588"/>
        <w:tab w:val="clear" w:pos="1985"/>
      </w:tabs>
      <w:overflowPunct/>
      <w:autoSpaceDE/>
      <w:autoSpaceDN/>
      <w:adjustRightInd/>
      <w:spacing w:before="0"/>
      <w:ind w:left="2160" w:hanging="240"/>
      <w:textAlignment w:val="auto"/>
    </w:pPr>
    <w:rPr>
      <w:rFonts w:eastAsiaTheme="minorHAnsi"/>
      <w:szCs w:val="24"/>
      <w:lang w:eastAsia="ja-JP"/>
    </w:rPr>
  </w:style>
  <w:style w:type="paragraph" w:styleId="TableofFigures">
    <w:name w:val="table of figures"/>
    <w:basedOn w:val="Normal"/>
    <w:next w:val="Normal"/>
    <w:uiPriority w:val="99"/>
    <w:qFormat/>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eastAsia="ja-JP"/>
    </w:rPr>
  </w:style>
  <w:style w:type="paragraph" w:styleId="TOC9">
    <w:name w:val="toc 9"/>
    <w:basedOn w:val="Normal"/>
    <w:next w:val="Normal"/>
    <w:semiHidden/>
    <w:qFormat/>
    <w:locked/>
    <w:pPr>
      <w:tabs>
        <w:tab w:val="clear" w:pos="794"/>
        <w:tab w:val="clear" w:pos="1191"/>
        <w:tab w:val="clear" w:pos="1588"/>
        <w:tab w:val="clear" w:pos="1985"/>
      </w:tabs>
      <w:overflowPunct/>
      <w:autoSpaceDE/>
      <w:autoSpaceDN/>
      <w:adjustRightInd/>
      <w:spacing w:before="0"/>
      <w:ind w:left="1920"/>
      <w:textAlignment w:val="auto"/>
    </w:pPr>
    <w:rPr>
      <w:rFonts w:eastAsia="????"/>
      <w:szCs w:val="24"/>
    </w:rPr>
  </w:style>
  <w:style w:type="paragraph" w:styleId="BodyText2">
    <w:name w:val="Body Text 2"/>
    <w:basedOn w:val="Normal"/>
    <w:link w:val="BodyText2Char"/>
    <w:qFormat/>
    <w:pPr>
      <w:tabs>
        <w:tab w:val="clear" w:pos="794"/>
        <w:tab w:val="clear" w:pos="1191"/>
        <w:tab w:val="clear" w:pos="1588"/>
        <w:tab w:val="clear" w:pos="1985"/>
      </w:tabs>
      <w:overflowPunct/>
      <w:autoSpaceDE/>
      <w:autoSpaceDN/>
      <w:adjustRightInd/>
      <w:spacing w:before="0"/>
      <w:jc w:val="both"/>
      <w:textAlignment w:val="auto"/>
    </w:pPr>
    <w:rPr>
      <w:rFonts w:eastAsia="Times New Roman"/>
      <w:szCs w:val="24"/>
    </w:rPr>
  </w:style>
  <w:style w:type="paragraph" w:styleId="List4">
    <w:name w:val="List 4"/>
    <w:basedOn w:val="Normal"/>
    <w:uiPriority w:val="99"/>
    <w:semiHidden/>
    <w:unhideWhenUsed/>
    <w:qFormat/>
    <w:pPr>
      <w:tabs>
        <w:tab w:val="clear" w:pos="794"/>
        <w:tab w:val="clear" w:pos="1191"/>
        <w:tab w:val="clear" w:pos="1588"/>
        <w:tab w:val="clear" w:pos="1985"/>
      </w:tabs>
      <w:overflowPunct/>
      <w:autoSpaceDE/>
      <w:autoSpaceDN/>
      <w:adjustRightInd/>
      <w:ind w:left="1440" w:hanging="360"/>
      <w:contextualSpacing/>
      <w:textAlignment w:val="auto"/>
    </w:pPr>
    <w:rPr>
      <w:rFonts w:eastAsiaTheme="minorHAnsi"/>
      <w:szCs w:val="24"/>
      <w:lang w:eastAsia="ja-JP"/>
    </w:rPr>
  </w:style>
  <w:style w:type="paragraph" w:styleId="ListContinue2">
    <w:name w:val="List Continue 2"/>
    <w:basedOn w:val="Normal"/>
    <w:uiPriority w:val="99"/>
    <w:semiHidden/>
    <w:unhideWhenUsed/>
    <w:qFormat/>
    <w:pPr>
      <w:tabs>
        <w:tab w:val="clear" w:pos="794"/>
        <w:tab w:val="clear" w:pos="1191"/>
        <w:tab w:val="clear" w:pos="1588"/>
        <w:tab w:val="clear" w:pos="1985"/>
      </w:tabs>
      <w:overflowPunct/>
      <w:autoSpaceDE/>
      <w:autoSpaceDN/>
      <w:adjustRightInd/>
      <w:spacing w:after="120"/>
      <w:ind w:left="720"/>
      <w:contextualSpacing/>
      <w:textAlignment w:val="auto"/>
    </w:pPr>
    <w:rPr>
      <w:rFonts w:eastAsiaTheme="minorHAnsi"/>
      <w:szCs w:val="24"/>
      <w:lang w:eastAsia="ja-JP"/>
    </w:rPr>
  </w:style>
  <w:style w:type="paragraph" w:styleId="MessageHeader">
    <w:name w:val="Message Header"/>
    <w:basedOn w:val="Normal"/>
    <w:link w:val="MessageHeaderChar"/>
    <w:uiPriority w:val="99"/>
    <w:semiHidden/>
    <w:unhideWhenUsed/>
    <w:qFormat/>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ind w:left="1080" w:hanging="1080"/>
      <w:textAlignment w:val="auto"/>
    </w:pPr>
    <w:rPr>
      <w:rFonts w:asciiTheme="majorHAnsi" w:eastAsiaTheme="majorEastAsia" w:hAnsiTheme="majorHAnsi" w:cstheme="majorBidi"/>
      <w:szCs w:val="24"/>
      <w:lang w:eastAsia="ja-JP"/>
    </w:rPr>
  </w:style>
  <w:style w:type="paragraph" w:styleId="HTMLPreformatted">
    <w:name w:val="HTML Preformatted"/>
    <w:basedOn w:val="Normal"/>
    <w:link w:val="HTMLPreformattedChar"/>
    <w:uiPriority w:val="99"/>
    <w:unhideWhenUsed/>
    <w:qFormat/>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heme="minorHAnsi" w:hAnsi="Courier New" w:cs="Courier New"/>
      <w:sz w:val="20"/>
      <w:szCs w:val="24"/>
      <w:lang w:val="fr-FR" w:eastAsia="zh-CN"/>
    </w:rPr>
  </w:style>
  <w:style w:type="paragraph" w:styleId="NormalWeb">
    <w:name w:val="Normal (Web)"/>
    <w:basedOn w:val="Normal"/>
    <w:qFormat/>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rPr>
  </w:style>
  <w:style w:type="paragraph" w:styleId="ListContinue3">
    <w:name w:val="List Continue 3"/>
    <w:basedOn w:val="Normal"/>
    <w:uiPriority w:val="99"/>
    <w:semiHidden/>
    <w:unhideWhenUsed/>
    <w:qFormat/>
    <w:pPr>
      <w:tabs>
        <w:tab w:val="clear" w:pos="794"/>
        <w:tab w:val="clear" w:pos="1191"/>
        <w:tab w:val="clear" w:pos="1588"/>
        <w:tab w:val="clear" w:pos="1985"/>
      </w:tabs>
      <w:overflowPunct/>
      <w:autoSpaceDE/>
      <w:autoSpaceDN/>
      <w:adjustRightInd/>
      <w:spacing w:after="120"/>
      <w:ind w:left="1080"/>
      <w:contextualSpacing/>
      <w:textAlignment w:val="auto"/>
    </w:pPr>
    <w:rPr>
      <w:rFonts w:eastAsiaTheme="minorHAnsi"/>
      <w:szCs w:val="24"/>
      <w:lang w:eastAsia="ja-JP"/>
    </w:rPr>
  </w:style>
  <w:style w:type="paragraph" w:styleId="Index2">
    <w:name w:val="index 2"/>
    <w:basedOn w:val="Normal"/>
    <w:next w:val="Normal"/>
    <w:qFormat/>
    <w:pPr>
      <w:ind w:left="283"/>
    </w:pPr>
  </w:style>
  <w:style w:type="paragraph" w:styleId="Title">
    <w:name w:val="Title"/>
    <w:basedOn w:val="Normal"/>
    <w:next w:val="Normal"/>
    <w:link w:val="TitleChar"/>
    <w:uiPriority w:val="10"/>
    <w:qFormat/>
    <w:locked/>
    <w:pPr>
      <w:tabs>
        <w:tab w:val="clear" w:pos="794"/>
        <w:tab w:val="clear" w:pos="1191"/>
        <w:tab w:val="clear" w:pos="1588"/>
        <w:tab w:val="clear" w:pos="1985"/>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eastAsia="ja-JP"/>
    </w:rPr>
  </w:style>
  <w:style w:type="paragraph" w:styleId="CommentSubject">
    <w:name w:val="annotation subject"/>
    <w:basedOn w:val="CommentText"/>
    <w:next w:val="CommentText"/>
    <w:link w:val="CommentSubjectChar"/>
    <w:qFormat/>
    <w:rPr>
      <w:rFonts w:eastAsia="SimSun"/>
      <w:b/>
      <w:bCs/>
      <w:lang w:val="en-GB"/>
    </w:rPr>
  </w:style>
  <w:style w:type="paragraph" w:styleId="BodyTextFirstIndent">
    <w:name w:val="Body Text First Indent"/>
    <w:basedOn w:val="BodyText"/>
    <w:link w:val="BodyTextFirstIndentChar"/>
    <w:uiPriority w:val="99"/>
    <w:qFormat/>
    <w:pPr>
      <w:ind w:firstLine="360"/>
      <w:jc w:val="left"/>
    </w:pPr>
    <w:rPr>
      <w:lang w:eastAsia="en-US"/>
    </w:rPr>
  </w:style>
  <w:style w:type="paragraph" w:styleId="BodyTextFirstIndent2">
    <w:name w:val="Body Text First Indent 2"/>
    <w:basedOn w:val="BodyTextIndent"/>
    <w:link w:val="BodyTextFirstIndent2Char"/>
    <w:uiPriority w:val="99"/>
    <w:semiHidden/>
    <w:unhideWhenUsed/>
    <w:qFormat/>
    <w:pPr>
      <w:tabs>
        <w:tab w:val="clear" w:pos="2552"/>
      </w:tabs>
      <w:spacing w:before="120"/>
      <w:ind w:left="360" w:firstLine="360"/>
    </w:pPr>
    <w:rPr>
      <w:rFonts w:eastAsiaTheme="minorHAnsi"/>
      <w:szCs w:val="24"/>
      <w:lang w:val="en-GB" w:eastAsia="ja-JP"/>
    </w:rPr>
  </w:style>
  <w:style w:type="table" w:styleId="TableGrid">
    <w:name w:val="Table Grid"/>
    <w:basedOn w:val="TableNormal"/>
    <w:uiPriority w:val="5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locked/>
    <w:rPr>
      <w:b/>
      <w:bCs/>
    </w:rPr>
  </w:style>
  <w:style w:type="character" w:styleId="EndnoteReference">
    <w:name w:val="endnote reference"/>
    <w:basedOn w:val="DefaultParagraphFont"/>
    <w:qFormat/>
    <w:rPr>
      <w:rFonts w:cs="Times New Roman"/>
      <w:vertAlign w:val="superscript"/>
    </w:rPr>
  </w:style>
  <w:style w:type="character" w:styleId="PageNumber">
    <w:name w:val="page number"/>
    <w:basedOn w:val="DefaultParagraphFont"/>
    <w:qFormat/>
    <w:rPr>
      <w:rFonts w:cs="Times New Roman"/>
    </w:rPr>
  </w:style>
  <w:style w:type="character" w:styleId="FollowedHyperlink">
    <w:name w:val="FollowedHyperlink"/>
    <w:qFormat/>
    <w:rPr>
      <w:color w:val="606420"/>
      <w:u w:val="single"/>
    </w:rPr>
  </w:style>
  <w:style w:type="character" w:styleId="Emphasis">
    <w:name w:val="Emphasis"/>
    <w:uiPriority w:val="20"/>
    <w:qFormat/>
    <w:locked/>
    <w:rPr>
      <w:i/>
      <w:iCs/>
    </w:rPr>
  </w:style>
  <w:style w:type="character" w:styleId="LineNumber">
    <w:name w:val="line number"/>
    <w:basedOn w:val="DefaultParagraphFont"/>
    <w:qFormat/>
  </w:style>
  <w:style w:type="character" w:styleId="HTMLDefinition">
    <w:name w:val="HTML Definition"/>
    <w:basedOn w:val="DefaultParagraphFont"/>
    <w:uiPriority w:val="99"/>
    <w:semiHidden/>
    <w:unhideWhenUsed/>
    <w:qFormat/>
    <w:rPr>
      <w:i/>
      <w:iCs/>
    </w:rPr>
  </w:style>
  <w:style w:type="character" w:styleId="HTMLTypewriter">
    <w:name w:val="HTML Typewriter"/>
    <w:basedOn w:val="DefaultParagraphFont"/>
    <w:uiPriority w:val="99"/>
    <w:semiHidden/>
    <w:unhideWhenUsed/>
    <w:qFormat/>
    <w:rPr>
      <w:rFonts w:ascii="Consolas" w:hAnsi="Consolas"/>
      <w:sz w:val="20"/>
      <w:szCs w:val="20"/>
    </w:rPr>
  </w:style>
  <w:style w:type="character" w:styleId="HTMLAcronym">
    <w:name w:val="HTML Acronym"/>
    <w:basedOn w:val="DefaultParagraphFont"/>
    <w:uiPriority w:val="99"/>
    <w:semiHidden/>
    <w:unhideWhenUsed/>
    <w:qFormat/>
  </w:style>
  <w:style w:type="character" w:styleId="HTMLVariable">
    <w:name w:val="HTML Variable"/>
    <w:basedOn w:val="DefaultParagraphFont"/>
    <w:uiPriority w:val="99"/>
    <w:semiHidden/>
    <w:unhideWhenUsed/>
    <w:qFormat/>
    <w:rPr>
      <w:i/>
      <w:iCs/>
    </w:rPr>
  </w:style>
  <w:style w:type="character" w:styleId="Hyperlink">
    <w:name w:val="Hyperlink"/>
    <w:basedOn w:val="DefaultParagraphFont"/>
    <w:uiPriority w:val="99"/>
    <w:qFormat/>
    <w:rPr>
      <w:rFonts w:cs="Times New Roman"/>
      <w:color w:val="0000FF"/>
      <w:u w:val="single"/>
    </w:rPr>
  </w:style>
  <w:style w:type="character" w:styleId="HTMLCode">
    <w:name w:val="HTML Code"/>
    <w:basedOn w:val="DefaultParagraphFont"/>
    <w:uiPriority w:val="99"/>
    <w:semiHidden/>
    <w:unhideWhenUsed/>
    <w:qFormat/>
    <w:rPr>
      <w:rFonts w:ascii="Consolas" w:hAnsi="Consolas"/>
      <w:sz w:val="20"/>
      <w:szCs w:val="20"/>
    </w:rPr>
  </w:style>
  <w:style w:type="character" w:styleId="CommentReference">
    <w:name w:val="annotation reference"/>
    <w:basedOn w:val="DefaultParagraphFont"/>
    <w:qFormat/>
    <w:rPr>
      <w:sz w:val="16"/>
      <w:szCs w:val="16"/>
    </w:rPr>
  </w:style>
  <w:style w:type="character" w:styleId="HTMLCite">
    <w:name w:val="HTML Cite"/>
    <w:basedOn w:val="DefaultParagraphFont"/>
    <w:uiPriority w:val="99"/>
    <w:semiHidden/>
    <w:unhideWhenUsed/>
    <w:qFormat/>
    <w:rPr>
      <w:i/>
      <w:iCs/>
    </w:rPr>
  </w:style>
  <w:style w:type="character" w:styleId="FootnoteReference">
    <w:name w:val="footnote reference"/>
    <w:aliases w:val="Appel note de bas de p,Footnote Reference/"/>
    <w:basedOn w:val="DefaultParagraphFont"/>
    <w:qFormat/>
    <w:rPr>
      <w:rFonts w:cs="Times New Roman"/>
      <w:position w:val="6"/>
      <w:sz w:val="18"/>
    </w:rPr>
  </w:style>
  <w:style w:type="character" w:styleId="HTMLKeyboard">
    <w:name w:val="HTML Keyboard"/>
    <w:basedOn w:val="DefaultParagraphFont"/>
    <w:uiPriority w:val="99"/>
    <w:semiHidden/>
    <w:unhideWhenUsed/>
    <w:qFormat/>
    <w:rPr>
      <w:rFonts w:ascii="Consolas" w:hAnsi="Consolas"/>
      <w:sz w:val="20"/>
      <w:szCs w:val="20"/>
    </w:rPr>
  </w:style>
  <w:style w:type="character" w:styleId="HTMLSample">
    <w:name w:val="HTML Sample"/>
    <w:basedOn w:val="DefaultParagraphFont"/>
    <w:uiPriority w:val="99"/>
    <w:semiHidden/>
    <w:unhideWhenUsed/>
    <w:qFormat/>
    <w:rPr>
      <w:rFonts w:ascii="Consolas" w:hAnsi="Consolas"/>
      <w:sz w:val="24"/>
      <w:szCs w:val="24"/>
    </w:rPr>
  </w:style>
  <w:style w:type="character" w:customStyle="1" w:styleId="Heading1Char">
    <w:name w:val="Heading 1 Char"/>
    <w:aliases w:val="h1 Char,1st level Char,l1 Char,1 Char,I1 Char,toc1 Char,título 1 + Centered Char,Left:  0 cm Char,Hanging... Char"/>
    <w:basedOn w:val="DefaultParagraphFont"/>
    <w:link w:val="Heading1"/>
    <w:qFormat/>
    <w:locked/>
    <w:rPr>
      <w:rFonts w:eastAsia="Times New Roman" w:cs="Times New Roman"/>
      <w:b/>
      <w:sz w:val="20"/>
      <w:szCs w:val="20"/>
      <w:lang w:val="en-GB" w:eastAsia="en-US"/>
    </w:rPr>
  </w:style>
  <w:style w:type="character" w:customStyle="1" w:styleId="Heading2Char">
    <w:name w:val="Heading 2 Char"/>
    <w:aliases w:val="2 Char"/>
    <w:basedOn w:val="DefaultParagraphFont"/>
    <w:link w:val="Heading2"/>
    <w:qFormat/>
    <w:locked/>
    <w:rPr>
      <w:rFonts w:eastAsia="Times New Roman" w:cs="Times New Roman"/>
      <w:b/>
      <w:sz w:val="20"/>
      <w:szCs w:val="20"/>
      <w:lang w:val="en-GB" w:eastAsia="en-US"/>
    </w:rPr>
  </w:style>
  <w:style w:type="character" w:customStyle="1" w:styleId="Heading3Char">
    <w:name w:val="Heading 3 Char"/>
    <w:basedOn w:val="DefaultParagraphFont"/>
    <w:link w:val="Heading3"/>
    <w:qFormat/>
    <w:locked/>
    <w:rPr>
      <w:rFonts w:eastAsia="Times New Roman" w:cs="Times New Roman"/>
      <w:b/>
      <w:sz w:val="20"/>
      <w:szCs w:val="20"/>
      <w:lang w:val="en-GB" w:eastAsia="en-US"/>
    </w:rPr>
  </w:style>
  <w:style w:type="character" w:customStyle="1" w:styleId="Heading4Char">
    <w:name w:val="Heading 4 Char"/>
    <w:basedOn w:val="DefaultParagraphFont"/>
    <w:link w:val="Heading4"/>
    <w:qFormat/>
    <w:locked/>
    <w:rPr>
      <w:rFonts w:eastAsia="Times New Roman" w:cs="Times New Roman"/>
      <w:b/>
      <w:sz w:val="20"/>
      <w:szCs w:val="20"/>
      <w:lang w:val="en-GB" w:eastAsia="en-US"/>
    </w:rPr>
  </w:style>
  <w:style w:type="character" w:customStyle="1" w:styleId="Heading5Char">
    <w:name w:val="Heading 5 Char"/>
    <w:basedOn w:val="DefaultParagraphFont"/>
    <w:link w:val="Heading5"/>
    <w:qFormat/>
    <w:locked/>
    <w:rPr>
      <w:rFonts w:eastAsia="Times New Roman" w:cs="Times New Roman"/>
      <w:b/>
      <w:sz w:val="20"/>
      <w:szCs w:val="20"/>
      <w:lang w:val="en-GB" w:eastAsia="en-US"/>
    </w:rPr>
  </w:style>
  <w:style w:type="character" w:customStyle="1" w:styleId="Heading6Char">
    <w:name w:val="Heading 6 Char"/>
    <w:basedOn w:val="DefaultParagraphFont"/>
    <w:link w:val="Heading6"/>
    <w:qFormat/>
    <w:locked/>
    <w:rPr>
      <w:rFonts w:eastAsia="Times New Roman" w:cs="Times New Roman"/>
      <w:b/>
      <w:sz w:val="20"/>
      <w:szCs w:val="20"/>
      <w:lang w:val="en-GB" w:eastAsia="en-US"/>
    </w:rPr>
  </w:style>
  <w:style w:type="character" w:customStyle="1" w:styleId="Heading7Char">
    <w:name w:val="Heading 7 Char"/>
    <w:basedOn w:val="DefaultParagraphFont"/>
    <w:link w:val="Heading7"/>
    <w:qFormat/>
    <w:locked/>
    <w:rPr>
      <w:rFonts w:eastAsia="Times New Roman" w:cs="Times New Roman"/>
      <w:b/>
      <w:sz w:val="20"/>
      <w:szCs w:val="20"/>
      <w:lang w:val="en-GB" w:eastAsia="en-US"/>
    </w:rPr>
  </w:style>
  <w:style w:type="character" w:customStyle="1" w:styleId="Heading8Char">
    <w:name w:val="Heading 8 Char"/>
    <w:basedOn w:val="DefaultParagraphFont"/>
    <w:link w:val="Heading8"/>
    <w:qFormat/>
    <w:locked/>
    <w:rPr>
      <w:rFonts w:eastAsia="Times New Roman" w:cs="Times New Roman"/>
      <w:b/>
      <w:sz w:val="20"/>
      <w:szCs w:val="20"/>
      <w:lang w:val="en-GB" w:eastAsia="en-US"/>
    </w:rPr>
  </w:style>
  <w:style w:type="character" w:customStyle="1" w:styleId="Heading9Char">
    <w:name w:val="Heading 9 Char"/>
    <w:basedOn w:val="DefaultParagraphFont"/>
    <w:link w:val="Heading9"/>
    <w:qFormat/>
    <w:locked/>
    <w:rPr>
      <w:rFonts w:eastAsia="Times New Roman" w:cs="Times New Roman"/>
      <w:b/>
      <w:sz w:val="20"/>
      <w:szCs w:val="20"/>
      <w:lang w:val="en-GB" w:eastAsia="en-US"/>
    </w:rPr>
  </w:style>
  <w:style w:type="character" w:customStyle="1" w:styleId="HeaderChar">
    <w:name w:val="Header Char"/>
    <w:aliases w:val="h Char,Header/Footer Char,HE Char,header entry Char,header odd Char,页眉 Char"/>
    <w:basedOn w:val="DefaultParagraphFont"/>
    <w:link w:val="Header"/>
    <w:qFormat/>
    <w:locked/>
    <w:rPr>
      <w:rFonts w:eastAsia="Times New Roman" w:cs="Times New Roman"/>
      <w:sz w:val="20"/>
      <w:szCs w:val="20"/>
      <w:lang w:val="en-GB" w:eastAsia="en-US"/>
    </w:rPr>
  </w:style>
  <w:style w:type="character" w:customStyle="1" w:styleId="FooterChar">
    <w:name w:val="Footer Char"/>
    <w:basedOn w:val="DefaultParagraphFont"/>
    <w:link w:val="Footer"/>
    <w:qFormat/>
    <w:locked/>
    <w:rPr>
      <w:rFonts w:eastAsia="Times New Roman" w:cs="Times New Roman"/>
      <w:caps/>
      <w:sz w:val="20"/>
      <w:szCs w:val="20"/>
      <w:lang w:val="en-GB" w:eastAsia="en-US"/>
    </w:rPr>
  </w:style>
  <w:style w:type="paragraph" w:customStyle="1" w:styleId="a">
    <w:name w:val="Знак Знак"/>
    <w:basedOn w:val="Normal"/>
    <w:uiPriority w:val="99"/>
    <w:qFormat/>
    <w:pPr>
      <w:widowControl w:val="0"/>
      <w:tabs>
        <w:tab w:val="clear" w:pos="794"/>
      </w:tabs>
      <w:spacing w:before="0"/>
      <w:jc w:val="both"/>
    </w:pPr>
    <w:rPr>
      <w:rFonts w:ascii="Tahoma" w:hAnsi="Tahoma"/>
      <w:kern w:val="2"/>
    </w:rPr>
  </w:style>
  <w:style w:type="paragraph" w:customStyle="1" w:styleId="base-text-paragraph">
    <w:name w:val="base-text-paragraph"/>
    <w:basedOn w:val="Normal"/>
    <w:uiPriority w:val="99"/>
    <w:qFormat/>
    <w:pPr>
      <w:tabs>
        <w:tab w:val="clear" w:pos="794"/>
      </w:tabs>
      <w:spacing w:before="100" w:beforeAutospacing="1" w:after="100" w:afterAutospacing="1"/>
    </w:pPr>
    <w:rPr>
      <w:rFonts w:eastAsia="Batang"/>
      <w:lang w:val="en-AU" w:eastAsia="ko-KR"/>
    </w:rPr>
  </w:style>
  <w:style w:type="character" w:customStyle="1" w:styleId="BalloonTextChar">
    <w:name w:val="Balloon Text Char"/>
    <w:basedOn w:val="DefaultParagraphFont"/>
    <w:link w:val="BalloonText"/>
    <w:qFormat/>
    <w:locked/>
    <w:rPr>
      <w:rFonts w:cs="Times New Roman"/>
      <w:sz w:val="2"/>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qFormat/>
    <w:locked/>
    <w:rPr>
      <w:rFonts w:eastAsia="Times New Roman" w:cs="Times New Roman"/>
      <w:sz w:val="20"/>
      <w:szCs w:val="20"/>
      <w:lang w:val="en-GB" w:eastAsia="en-US"/>
    </w:rPr>
  </w:style>
  <w:style w:type="character" w:customStyle="1" w:styleId="BodyTextChar">
    <w:name w:val="Body Text Char"/>
    <w:basedOn w:val="DefaultParagraphFont"/>
    <w:link w:val="BodyText"/>
    <w:qFormat/>
    <w:locked/>
    <w:rPr>
      <w:rFonts w:cs="Times New Roman"/>
      <w:sz w:val="24"/>
      <w:szCs w:val="24"/>
    </w:rPr>
  </w:style>
  <w:style w:type="paragraph" w:customStyle="1" w:styleId="Headingb">
    <w:name w:val="Heading_b"/>
    <w:basedOn w:val="Normal"/>
    <w:next w:val="Normal"/>
    <w:link w:val="HeadingbChar"/>
    <w:qFormat/>
    <w:pPr>
      <w:keepNext/>
      <w:spacing w:before="160"/>
    </w:pPr>
    <w:rPr>
      <w:b/>
    </w:rPr>
  </w:style>
  <w:style w:type="character" w:customStyle="1" w:styleId="HeadingbChar">
    <w:name w:val="Heading_b Char"/>
    <w:basedOn w:val="DefaultParagraphFont"/>
    <w:link w:val="Headingb"/>
    <w:qFormat/>
    <w:locked/>
    <w:rPr>
      <w:rFonts w:eastAsia="Times New Roman" w:cs="Times New Roman"/>
      <w:b/>
      <w:sz w:val="20"/>
      <w:szCs w:val="20"/>
      <w:lang w:val="en-GB" w:eastAsia="en-US"/>
    </w:rPr>
  </w:style>
  <w:style w:type="character" w:customStyle="1" w:styleId="longtext">
    <w:name w:val="long_text"/>
    <w:basedOn w:val="DefaultParagraphFont"/>
    <w:uiPriority w:val="99"/>
    <w:qFormat/>
    <w:rPr>
      <w:rFonts w:cs="Times New Roman"/>
    </w:rPr>
  </w:style>
  <w:style w:type="paragraph" w:customStyle="1" w:styleId="AnnexNotitle">
    <w:name w:val="Annex_No &amp; title"/>
    <w:basedOn w:val="Normal"/>
    <w:next w:val="Normal"/>
    <w:qFormat/>
    <w:pPr>
      <w:keepNext/>
      <w:keepLines/>
      <w:spacing w:before="480"/>
      <w:jc w:val="center"/>
    </w:pPr>
    <w:rPr>
      <w:b/>
      <w:sz w:val="28"/>
    </w:rPr>
  </w:style>
  <w:style w:type="character" w:customStyle="1" w:styleId="Appdef">
    <w:name w:val="App_def"/>
    <w:basedOn w:val="DefaultParagraphFont"/>
    <w:qFormat/>
    <w:rPr>
      <w:rFonts w:ascii="Times New Roman" w:hAnsi="Times New Roman" w:cs="Times New Roman"/>
      <w:b/>
    </w:rPr>
  </w:style>
  <w:style w:type="character" w:customStyle="1" w:styleId="Appref">
    <w:name w:val="App_ref"/>
    <w:basedOn w:val="DefaultParagraphFont"/>
    <w:qFormat/>
    <w:rPr>
      <w:rFonts w:cs="Times New Roman"/>
    </w:rPr>
  </w:style>
  <w:style w:type="paragraph" w:customStyle="1" w:styleId="AppendixNotitle">
    <w:name w:val="Appendix_No &amp; title"/>
    <w:basedOn w:val="AnnexNotitle"/>
    <w:next w:val="Normal"/>
    <w:qFormat/>
  </w:style>
  <w:style w:type="character" w:customStyle="1" w:styleId="Artdef">
    <w:name w:val="Art_def"/>
    <w:basedOn w:val="DefaultParagraphFont"/>
    <w:qFormat/>
    <w:rPr>
      <w:rFonts w:ascii="Times New Roman" w:hAnsi="Times New Roman" w:cs="Times New Roman"/>
      <w:b/>
    </w:rPr>
  </w:style>
  <w:style w:type="paragraph" w:customStyle="1" w:styleId="Artheading">
    <w:name w:val="Art_heading"/>
    <w:basedOn w:val="Normal"/>
    <w:next w:val="Normal"/>
    <w:qFormat/>
    <w:pPr>
      <w:spacing w:before="480"/>
      <w:jc w:val="center"/>
    </w:pPr>
    <w:rPr>
      <w:b/>
      <w:sz w:val="28"/>
    </w:rPr>
  </w:style>
  <w:style w:type="paragraph" w:customStyle="1" w:styleId="ArtNo">
    <w:name w:val="Art_No"/>
    <w:basedOn w:val="Normal"/>
    <w:next w:val="Normal"/>
    <w:qFormat/>
    <w:pPr>
      <w:keepNext/>
      <w:keepLines/>
      <w:spacing w:before="480"/>
      <w:jc w:val="center"/>
    </w:pPr>
    <w:rPr>
      <w:caps/>
      <w:sz w:val="28"/>
    </w:rPr>
  </w:style>
  <w:style w:type="character" w:customStyle="1" w:styleId="Artref">
    <w:name w:val="Art_ref"/>
    <w:basedOn w:val="DefaultParagraphFont"/>
    <w:qFormat/>
    <w:rPr>
      <w:rFonts w:cs="Times New Roman"/>
    </w:rPr>
  </w:style>
  <w:style w:type="paragraph" w:customStyle="1" w:styleId="Arttitle">
    <w:name w:val="Art_title"/>
    <w:basedOn w:val="Normal"/>
    <w:next w:val="Normal"/>
    <w:qFormat/>
    <w:pPr>
      <w:keepNext/>
      <w:keepLines/>
      <w:spacing w:before="240"/>
      <w:jc w:val="center"/>
    </w:pPr>
    <w:rPr>
      <w:b/>
      <w:sz w:val="28"/>
    </w:rPr>
  </w:style>
  <w:style w:type="paragraph" w:customStyle="1" w:styleId="ASN1">
    <w:name w:val="ASN.1"/>
    <w:basedOn w:val="Normal"/>
    <w:link w:val="ASN1Car"/>
    <w:qFormat/>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sz w:val="20"/>
    </w:rPr>
  </w:style>
  <w:style w:type="paragraph" w:customStyle="1" w:styleId="Call">
    <w:name w:val="Call"/>
    <w:basedOn w:val="Normal"/>
    <w:next w:val="Normal"/>
    <w:link w:val="CallChar"/>
    <w:qFormat/>
    <w:pPr>
      <w:keepNext/>
      <w:keepLines/>
      <w:spacing w:before="160"/>
      <w:ind w:left="794"/>
    </w:pPr>
    <w:rPr>
      <w:rFonts w:ascii="STKaiti" w:hAnsi="STKaiti"/>
      <w:i/>
    </w:rPr>
  </w:style>
  <w:style w:type="paragraph" w:customStyle="1" w:styleId="ChapNo">
    <w:name w:val="Chap_No"/>
    <w:basedOn w:val="Normal"/>
    <w:next w:val="Normal"/>
    <w:qFormat/>
    <w:pPr>
      <w:keepNext/>
      <w:keepLines/>
      <w:spacing w:before="480"/>
      <w:jc w:val="center"/>
    </w:pPr>
    <w:rPr>
      <w:b/>
      <w:caps/>
      <w:sz w:val="28"/>
    </w:rPr>
  </w:style>
  <w:style w:type="paragraph" w:customStyle="1" w:styleId="Chaptitle">
    <w:name w:val="Chap_title"/>
    <w:basedOn w:val="Normal"/>
    <w:next w:val="Normal"/>
    <w:qFormat/>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Equation">
    <w:name w:val="Equation"/>
    <w:basedOn w:val="Normal"/>
    <w:qFormat/>
    <w:pPr>
      <w:tabs>
        <w:tab w:val="clear" w:pos="1191"/>
        <w:tab w:val="clear" w:pos="1588"/>
        <w:tab w:val="clear" w:pos="1985"/>
        <w:tab w:val="center" w:pos="4820"/>
        <w:tab w:val="right" w:pos="9639"/>
      </w:tabs>
    </w:pPr>
  </w:style>
  <w:style w:type="paragraph" w:customStyle="1" w:styleId="Equationlegend">
    <w:name w:val="Equation_legend"/>
    <w:basedOn w:val="Normal"/>
    <w:qFormat/>
    <w:pPr>
      <w:tabs>
        <w:tab w:val="clear" w:pos="794"/>
        <w:tab w:val="clear" w:pos="1191"/>
        <w:tab w:val="clear" w:pos="1588"/>
        <w:tab w:val="right" w:pos="1814"/>
      </w:tabs>
      <w:spacing w:before="80"/>
      <w:ind w:left="1985" w:hanging="1985"/>
    </w:pPr>
  </w:style>
  <w:style w:type="paragraph" w:customStyle="1" w:styleId="Figure">
    <w:name w:val="Figure"/>
    <w:basedOn w:val="Normal"/>
    <w:next w:val="Normal"/>
    <w:qFormat/>
    <w:pPr>
      <w:keepNext/>
      <w:keepLines/>
      <w:spacing w:before="240" w:after="120"/>
      <w:jc w:val="center"/>
    </w:pPr>
  </w:style>
  <w:style w:type="paragraph" w:customStyle="1" w:styleId="Figurelegend">
    <w:name w:val="Figure_legend"/>
    <w:basedOn w:val="Normal"/>
    <w:qFormat/>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qFormat/>
    <w:pPr>
      <w:keepNext/>
      <w:keepLines/>
      <w:spacing w:before="480" w:after="120"/>
      <w:jc w:val="center"/>
    </w:pPr>
    <w:rPr>
      <w:caps/>
    </w:rPr>
  </w:style>
  <w:style w:type="paragraph" w:customStyle="1" w:styleId="Tabletitle">
    <w:name w:val="Table_title"/>
    <w:basedOn w:val="Normal"/>
    <w:next w:val="Normal"/>
    <w:qFormat/>
    <w:pPr>
      <w:keepNext/>
      <w:keepLines/>
      <w:spacing w:before="0" w:after="120"/>
      <w:jc w:val="center"/>
    </w:pPr>
    <w:rPr>
      <w:b/>
    </w:rPr>
  </w:style>
  <w:style w:type="paragraph" w:customStyle="1" w:styleId="Figuretitle">
    <w:name w:val="Figure_title"/>
    <w:basedOn w:val="Tabletitle"/>
    <w:next w:val="Normal"/>
    <w:qFormat/>
    <w:pPr>
      <w:keepNext w:val="0"/>
      <w:spacing w:after="480"/>
    </w:pPr>
  </w:style>
  <w:style w:type="paragraph" w:customStyle="1" w:styleId="Figurewithouttitle">
    <w:name w:val="Figure_without_title"/>
    <w:basedOn w:val="Normal"/>
    <w:next w:val="Normal"/>
    <w:qFormat/>
    <w:pPr>
      <w:keepLines/>
      <w:spacing w:before="240" w:after="120"/>
      <w:jc w:val="center"/>
    </w:pPr>
  </w:style>
  <w:style w:type="paragraph" w:customStyle="1" w:styleId="FirstFooter">
    <w:name w:val="FirstFooter"/>
    <w:basedOn w:val="Footer"/>
    <w:qFormat/>
    <w:pPr>
      <w:tabs>
        <w:tab w:val="clear" w:pos="5954"/>
        <w:tab w:val="clear" w:pos="9639"/>
      </w:tabs>
      <w:overflowPunct/>
      <w:autoSpaceDE/>
      <w:autoSpaceDN/>
      <w:adjustRightInd/>
      <w:spacing w:before="40"/>
      <w:textAlignment w:val="auto"/>
    </w:pPr>
    <w:rPr>
      <w:caps w:val="0"/>
    </w:rPr>
  </w:style>
  <w:style w:type="paragraph" w:customStyle="1" w:styleId="Formal">
    <w:name w:val="Formal"/>
    <w:basedOn w:val="ASN1"/>
    <w:qFormat/>
    <w:rPr>
      <w:b w:val="0"/>
    </w:rPr>
  </w:style>
  <w:style w:type="paragraph" w:customStyle="1" w:styleId="Headingi">
    <w:name w:val="Heading_i"/>
    <w:basedOn w:val="Normal"/>
    <w:next w:val="Normal"/>
    <w:qFormat/>
    <w:pPr>
      <w:keepNext/>
      <w:spacing w:before="160"/>
    </w:pPr>
    <w:rPr>
      <w:i/>
    </w:rPr>
  </w:style>
  <w:style w:type="paragraph" w:customStyle="1" w:styleId="HeadingSum">
    <w:name w:val="Heading_Sum"/>
    <w:basedOn w:val="Normal"/>
    <w:next w:val="Normal"/>
    <w:uiPriority w:val="99"/>
    <w:qFormat/>
    <w:rPr>
      <w:b/>
      <w:sz w:val="22"/>
      <w:lang w:eastAsia="zh-CN"/>
    </w:rPr>
  </w:style>
  <w:style w:type="paragraph" w:customStyle="1" w:styleId="Normalaftertitle">
    <w:name w:val="Normal after title"/>
    <w:basedOn w:val="Normal"/>
    <w:next w:val="Normal"/>
    <w:qFormat/>
    <w:pPr>
      <w:spacing w:before="280"/>
    </w:pPr>
  </w:style>
  <w:style w:type="paragraph" w:customStyle="1" w:styleId="Normalaftertitle0">
    <w:name w:val="Normal_after_title"/>
    <w:basedOn w:val="Normal"/>
    <w:next w:val="Normal"/>
    <w:qFormat/>
    <w:pPr>
      <w:spacing w:before="360"/>
    </w:pPr>
  </w:style>
  <w:style w:type="paragraph" w:customStyle="1" w:styleId="PartNo">
    <w:name w:val="Part_No"/>
    <w:basedOn w:val="Normal"/>
    <w:next w:val="Normal"/>
    <w:qFormat/>
    <w:pPr>
      <w:keepNext/>
      <w:keepLines/>
      <w:spacing w:before="480" w:after="80"/>
      <w:jc w:val="center"/>
    </w:pPr>
    <w:rPr>
      <w:caps/>
      <w:sz w:val="28"/>
    </w:rPr>
  </w:style>
  <w:style w:type="paragraph" w:customStyle="1" w:styleId="Partref">
    <w:name w:val="Part_ref"/>
    <w:basedOn w:val="Normal"/>
    <w:next w:val="Normal"/>
    <w:qFormat/>
    <w:pPr>
      <w:keepNext/>
      <w:keepLines/>
      <w:spacing w:before="280"/>
      <w:jc w:val="center"/>
    </w:pPr>
  </w:style>
  <w:style w:type="paragraph" w:customStyle="1" w:styleId="Parttitle">
    <w:name w:val="Part_title"/>
    <w:basedOn w:val="Normal"/>
    <w:next w:val="Normalaftertitle0"/>
    <w:qFormat/>
    <w:pPr>
      <w:keepNext/>
      <w:keepLines/>
      <w:spacing w:before="240" w:after="280"/>
      <w:jc w:val="center"/>
    </w:pPr>
    <w:rPr>
      <w:b/>
      <w:sz w:val="28"/>
    </w:rPr>
  </w:style>
  <w:style w:type="paragraph" w:customStyle="1" w:styleId="Recdate">
    <w:name w:val="Rec_date"/>
    <w:basedOn w:val="Normal"/>
    <w:next w:val="Normalaftertitle0"/>
    <w:qFormat/>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0"/>
    <w:qFormat/>
  </w:style>
  <w:style w:type="paragraph" w:customStyle="1" w:styleId="RecNo">
    <w:name w:val="Rec_No"/>
    <w:basedOn w:val="Normal"/>
    <w:next w:val="Normal"/>
    <w:qFormat/>
    <w:pPr>
      <w:keepNext/>
      <w:keepLines/>
      <w:spacing w:before="480"/>
      <w:jc w:val="center"/>
    </w:pPr>
    <w:rPr>
      <w:caps/>
      <w:sz w:val="28"/>
    </w:rPr>
  </w:style>
  <w:style w:type="paragraph" w:customStyle="1" w:styleId="QuestionNo">
    <w:name w:val="Question_No"/>
    <w:basedOn w:val="RecNo"/>
    <w:next w:val="Normal"/>
    <w:uiPriority w:val="99"/>
    <w:qFormat/>
  </w:style>
  <w:style w:type="paragraph" w:customStyle="1" w:styleId="Recref">
    <w:name w:val="Rec_ref"/>
    <w:basedOn w:val="Normal"/>
    <w:next w:val="Recdate"/>
    <w:qFormat/>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qFormat/>
  </w:style>
  <w:style w:type="paragraph" w:customStyle="1" w:styleId="Rectitle">
    <w:name w:val="Rec_title"/>
    <w:basedOn w:val="Normal"/>
    <w:next w:val="Normalaftertitle0"/>
    <w:qFormat/>
    <w:pPr>
      <w:keepNext/>
      <w:keepLines/>
      <w:spacing w:before="360"/>
      <w:jc w:val="center"/>
    </w:pPr>
    <w:rPr>
      <w:b/>
      <w:sz w:val="28"/>
    </w:rPr>
  </w:style>
  <w:style w:type="paragraph" w:customStyle="1" w:styleId="Questiontitle">
    <w:name w:val="Question_title"/>
    <w:basedOn w:val="Rectitle"/>
    <w:next w:val="Questionref"/>
    <w:qFormat/>
  </w:style>
  <w:style w:type="paragraph" w:customStyle="1" w:styleId="Reasons">
    <w:name w:val="Reasons"/>
    <w:basedOn w:val="Normal"/>
    <w:qFormat/>
    <w:pPr>
      <w:tabs>
        <w:tab w:val="clear" w:pos="794"/>
        <w:tab w:val="clear" w:pos="1191"/>
        <w:tab w:val="clear" w:pos="1588"/>
        <w:tab w:val="clear" w:pos="1985"/>
        <w:tab w:val="left" w:pos="567"/>
        <w:tab w:val="left" w:pos="1134"/>
        <w:tab w:val="left" w:pos="1701"/>
        <w:tab w:val="left" w:pos="2268"/>
        <w:tab w:val="left" w:pos="2835"/>
      </w:tabs>
    </w:pPr>
  </w:style>
  <w:style w:type="character" w:customStyle="1" w:styleId="Recdef">
    <w:name w:val="Rec_def"/>
    <w:basedOn w:val="DefaultParagraphFont"/>
    <w:qFormat/>
    <w:rPr>
      <w:rFonts w:cs="Times New Roman"/>
      <w:b/>
    </w:rPr>
  </w:style>
  <w:style w:type="paragraph" w:customStyle="1" w:styleId="Reftext">
    <w:name w:val="Ref_text"/>
    <w:basedOn w:val="Normal"/>
    <w:qFormat/>
    <w:pPr>
      <w:ind w:left="794" w:hanging="794"/>
    </w:pPr>
    <w:rPr>
      <w:sz w:val="22"/>
    </w:rPr>
  </w:style>
  <w:style w:type="paragraph" w:customStyle="1" w:styleId="Reftitle">
    <w:name w:val="Ref_title"/>
    <w:basedOn w:val="Normal"/>
    <w:next w:val="Reftext"/>
    <w:qFormat/>
    <w:pPr>
      <w:spacing w:before="480"/>
      <w:jc w:val="center"/>
    </w:pPr>
    <w:rPr>
      <w:b/>
      <w:sz w:val="28"/>
    </w:rPr>
  </w:style>
  <w:style w:type="paragraph" w:customStyle="1" w:styleId="Repdate">
    <w:name w:val="Rep_date"/>
    <w:basedOn w:val="Recdate"/>
    <w:next w:val="Normalaftertitle0"/>
    <w:qFormat/>
  </w:style>
  <w:style w:type="paragraph" w:customStyle="1" w:styleId="RepNoBR">
    <w:name w:val="Rep_No_BR"/>
    <w:basedOn w:val="RecNo"/>
    <w:next w:val="Normal"/>
    <w:qFormat/>
  </w:style>
  <w:style w:type="paragraph" w:customStyle="1" w:styleId="Repref">
    <w:name w:val="Rep_ref"/>
    <w:basedOn w:val="Recref"/>
    <w:next w:val="Repdate"/>
    <w:qFormat/>
  </w:style>
  <w:style w:type="paragraph" w:customStyle="1" w:styleId="Reptitle">
    <w:name w:val="Rep_title"/>
    <w:basedOn w:val="Rectitle"/>
    <w:next w:val="Repref"/>
    <w:qFormat/>
  </w:style>
  <w:style w:type="paragraph" w:customStyle="1" w:styleId="Resdate">
    <w:name w:val="Res_date"/>
    <w:basedOn w:val="Recdate"/>
    <w:next w:val="Normalaftertitle0"/>
    <w:qFormat/>
  </w:style>
  <w:style w:type="character" w:customStyle="1" w:styleId="Resdef">
    <w:name w:val="Res_def"/>
    <w:basedOn w:val="DefaultParagraphFont"/>
    <w:qFormat/>
    <w:rPr>
      <w:rFonts w:ascii="Times New Roman" w:hAnsi="Times New Roman" w:cs="Times New Roman"/>
      <w:b/>
    </w:rPr>
  </w:style>
  <w:style w:type="paragraph" w:customStyle="1" w:styleId="ResNo">
    <w:name w:val="Res_No"/>
    <w:basedOn w:val="RecNo"/>
    <w:next w:val="Normal"/>
    <w:link w:val="ResNoChar"/>
    <w:qFormat/>
  </w:style>
  <w:style w:type="paragraph" w:customStyle="1" w:styleId="Resref">
    <w:name w:val="Res_ref"/>
    <w:basedOn w:val="Recref"/>
    <w:next w:val="Resdate"/>
    <w:qFormat/>
  </w:style>
  <w:style w:type="paragraph" w:customStyle="1" w:styleId="Restitle">
    <w:name w:val="Res_title"/>
    <w:basedOn w:val="Rectitle"/>
    <w:next w:val="Resref"/>
    <w:qFormat/>
  </w:style>
  <w:style w:type="paragraph" w:customStyle="1" w:styleId="Section1">
    <w:name w:val="Section_1"/>
    <w:basedOn w:val="Normal"/>
    <w:next w:val="Normal"/>
    <w:qFormat/>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qFormat/>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qFormat/>
    <w:pPr>
      <w:keepNext/>
      <w:keepLines/>
      <w:spacing w:before="480" w:after="80"/>
      <w:jc w:val="center"/>
    </w:pPr>
    <w:rPr>
      <w:caps/>
      <w:sz w:val="28"/>
    </w:rPr>
  </w:style>
  <w:style w:type="paragraph" w:customStyle="1" w:styleId="Sectiontitle">
    <w:name w:val="Section_title"/>
    <w:basedOn w:val="Normal"/>
    <w:next w:val="Normalaftertitle0"/>
    <w:qFormat/>
    <w:pPr>
      <w:keepNext/>
      <w:keepLines/>
      <w:spacing w:before="480" w:after="280"/>
      <w:jc w:val="center"/>
    </w:pPr>
    <w:rPr>
      <w:b/>
      <w:sz w:val="28"/>
    </w:rPr>
  </w:style>
  <w:style w:type="paragraph" w:customStyle="1" w:styleId="Source">
    <w:name w:val="Source"/>
    <w:basedOn w:val="Normal"/>
    <w:next w:val="Normalaftertitle0"/>
    <w:qFormat/>
    <w:pPr>
      <w:spacing w:before="840" w:after="200"/>
      <w:jc w:val="center"/>
    </w:pPr>
    <w:rPr>
      <w:b/>
      <w:sz w:val="28"/>
    </w:rPr>
  </w:style>
  <w:style w:type="paragraph" w:customStyle="1" w:styleId="SpecialFooter">
    <w:name w:val="Special Footer"/>
    <w:basedOn w:val="Footer"/>
    <w:qFormat/>
    <w:pPr>
      <w:tabs>
        <w:tab w:val="left" w:pos="567"/>
        <w:tab w:val="left" w:pos="1134"/>
        <w:tab w:val="left" w:pos="1701"/>
        <w:tab w:val="left" w:pos="2268"/>
        <w:tab w:val="left" w:pos="2835"/>
      </w:tabs>
      <w:jc w:val="both"/>
    </w:pPr>
    <w:rPr>
      <w:caps w:val="0"/>
    </w:rPr>
  </w:style>
  <w:style w:type="paragraph" w:customStyle="1" w:styleId="Summary">
    <w:name w:val="Summary"/>
    <w:basedOn w:val="Normal"/>
    <w:next w:val="Normal"/>
    <w:uiPriority w:val="99"/>
    <w:qFormat/>
    <w:rPr>
      <w:sz w:val="22"/>
      <w:lang w:eastAsia="zh-CN"/>
    </w:rPr>
  </w:style>
  <w:style w:type="character" w:customStyle="1" w:styleId="Tablefreq">
    <w:name w:val="Table_freq"/>
    <w:basedOn w:val="DefaultParagraphFont"/>
    <w:qFormat/>
    <w:rPr>
      <w:rFonts w:cs="Times New Roman"/>
      <w:b/>
      <w:color w:val="auto"/>
    </w:rPr>
  </w:style>
  <w:style w:type="paragraph" w:customStyle="1" w:styleId="Tablehead">
    <w:name w:val="Table_head"/>
    <w:basedOn w:val="Normal"/>
    <w:next w:val="Normal"/>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qFormat/>
    <w:pPr>
      <w:keepNext/>
      <w:spacing w:before="560" w:after="120"/>
      <w:jc w:val="center"/>
    </w:pPr>
    <w:rPr>
      <w:caps/>
    </w:rPr>
  </w:style>
  <w:style w:type="paragraph" w:customStyle="1" w:styleId="Tableref">
    <w:name w:val="Table_ref"/>
    <w:basedOn w:val="Normal"/>
    <w:next w:val="Tabletitle"/>
    <w:qFormat/>
    <w:pPr>
      <w:keepNext/>
      <w:spacing w:before="0" w:after="120"/>
      <w:jc w:val="center"/>
    </w:pPr>
  </w:style>
  <w:style w:type="paragraph" w:customStyle="1" w:styleId="Tabletext">
    <w:name w:val="Table_text"/>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qFormat/>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qFormat/>
  </w:style>
  <w:style w:type="paragraph" w:customStyle="1" w:styleId="Title3">
    <w:name w:val="Title 3"/>
    <w:basedOn w:val="Title2"/>
    <w:next w:val="Normal"/>
    <w:qFormat/>
    <w:rPr>
      <w:caps w:val="0"/>
    </w:rPr>
  </w:style>
  <w:style w:type="paragraph" w:customStyle="1" w:styleId="Title4">
    <w:name w:val="Title 4"/>
    <w:basedOn w:val="Title3"/>
    <w:next w:val="Heading1"/>
    <w:qFormat/>
    <w:rPr>
      <w:b/>
    </w:rPr>
  </w:style>
  <w:style w:type="paragraph" w:customStyle="1" w:styleId="toc0">
    <w:name w:val="toc 0"/>
    <w:basedOn w:val="Normal"/>
    <w:next w:val="TOC1"/>
    <w:qFormat/>
    <w:pPr>
      <w:tabs>
        <w:tab w:val="clear" w:pos="794"/>
        <w:tab w:val="clear" w:pos="1191"/>
        <w:tab w:val="clear" w:pos="1588"/>
        <w:tab w:val="clear" w:pos="1985"/>
        <w:tab w:val="right" w:pos="9639"/>
      </w:tabs>
    </w:pPr>
    <w:rPr>
      <w:b/>
    </w:rPr>
  </w:style>
  <w:style w:type="paragraph" w:styleId="ListParagraph">
    <w:name w:val="List Paragraph"/>
    <w:aliases w:val="Bullet List,FooterText,numbered,Paragraphe de liste1,Bulletr List Paragraph,Bullet 1,Numbered Para 1,Dot pt,No Spacing1,List Paragraph Char Char Char,Indicator Text,Bullet Points,MAIN CONTENT,OBC Bullet"/>
    <w:basedOn w:val="Normal"/>
    <w:link w:val="ListParagraphChar"/>
    <w:uiPriority w:val="34"/>
    <w:qFormat/>
    <w:pPr>
      <w:ind w:left="720"/>
      <w:contextualSpacing/>
    </w:pPr>
  </w:style>
  <w:style w:type="paragraph" w:customStyle="1" w:styleId="textnormal">
    <w:name w:val="text normal"/>
    <w:basedOn w:val="Normal"/>
    <w:qFormat/>
    <w:pPr>
      <w:tabs>
        <w:tab w:val="clear" w:pos="794"/>
        <w:tab w:val="clear" w:pos="1191"/>
        <w:tab w:val="clear" w:pos="1588"/>
        <w:tab w:val="clear" w:pos="1985"/>
      </w:tabs>
      <w:overflowPunct/>
      <w:autoSpaceDE/>
      <w:autoSpaceDN/>
      <w:adjustRightInd/>
      <w:spacing w:before="20" w:after="60"/>
      <w:ind w:left="284"/>
      <w:textAlignment w:val="auto"/>
    </w:pPr>
    <w:rPr>
      <w:rFonts w:ascii="Arial" w:eastAsia="Times New Roman" w:hAnsi="Arial"/>
      <w:sz w:val="22"/>
    </w:rPr>
  </w:style>
  <w:style w:type="character" w:customStyle="1" w:styleId="glosstext">
    <w:name w:val="glosstext"/>
    <w:basedOn w:val="DefaultParagraphFont"/>
    <w:qFormat/>
    <w:rPr>
      <w:i/>
      <w:iCs/>
      <w:color w:val="0000FF"/>
    </w:rPr>
  </w:style>
  <w:style w:type="paragraph" w:customStyle="1" w:styleId="FigureNotitle">
    <w:name w:val="Figure_No &amp; title"/>
    <w:basedOn w:val="Normal"/>
    <w:next w:val="Normalaftertitle0"/>
    <w:uiPriority w:val="99"/>
    <w:qFormat/>
    <w:pPr>
      <w:keepLines/>
      <w:spacing w:before="240" w:after="120"/>
      <w:jc w:val="center"/>
    </w:pPr>
    <w:rPr>
      <w:rFonts w:eastAsia="Times New Roman"/>
      <w:b/>
      <w:lang w:val="fr-FR"/>
    </w:rPr>
  </w:style>
  <w:style w:type="paragraph" w:customStyle="1" w:styleId="TableNotitle">
    <w:name w:val="Table_No &amp; title"/>
    <w:basedOn w:val="Normal"/>
    <w:next w:val="Tablehead"/>
    <w:uiPriority w:val="99"/>
    <w:qFormat/>
    <w:pPr>
      <w:keepNext/>
      <w:keepLines/>
      <w:spacing w:before="360" w:after="120"/>
      <w:jc w:val="center"/>
    </w:pPr>
    <w:rPr>
      <w:rFonts w:eastAsia="Times New Roman"/>
      <w:b/>
      <w:lang w:val="fr-FR"/>
    </w:rPr>
  </w:style>
  <w:style w:type="paragraph" w:customStyle="1" w:styleId="RepNo">
    <w:name w:val="Rep_No"/>
    <w:basedOn w:val="RecNo"/>
    <w:next w:val="Reptitle"/>
    <w:qFormat/>
    <w:pPr>
      <w:spacing w:before="0"/>
      <w:jc w:val="left"/>
    </w:pPr>
    <w:rPr>
      <w:rFonts w:eastAsia="Times New Roman"/>
      <w:b/>
      <w:caps w:val="0"/>
      <w:lang w:val="fr-FR"/>
    </w:rPr>
  </w:style>
  <w:style w:type="paragraph" w:customStyle="1" w:styleId="RecNoBR">
    <w:name w:val="Rec_No_BR"/>
    <w:basedOn w:val="Normal"/>
    <w:next w:val="Rectitle"/>
    <w:qFormat/>
    <w:pPr>
      <w:keepNext/>
      <w:keepLines/>
      <w:spacing w:before="480"/>
      <w:jc w:val="center"/>
    </w:pPr>
    <w:rPr>
      <w:rFonts w:eastAsia="Times New Roman"/>
      <w:caps/>
      <w:sz w:val="28"/>
      <w:lang w:val="fr-FR"/>
    </w:rPr>
  </w:style>
  <w:style w:type="paragraph" w:customStyle="1" w:styleId="FooterQP">
    <w:name w:val="Footer_QP"/>
    <w:basedOn w:val="Normal"/>
    <w:qFormat/>
    <w:pPr>
      <w:tabs>
        <w:tab w:val="clear" w:pos="794"/>
        <w:tab w:val="clear" w:pos="1191"/>
        <w:tab w:val="clear" w:pos="1588"/>
        <w:tab w:val="clear" w:pos="1985"/>
        <w:tab w:val="left" w:pos="907"/>
        <w:tab w:val="right" w:pos="8789"/>
        <w:tab w:val="right" w:pos="9639"/>
      </w:tabs>
      <w:spacing w:before="0"/>
    </w:pPr>
    <w:rPr>
      <w:rFonts w:eastAsia="Times New Roman"/>
      <w:b/>
      <w:sz w:val="22"/>
      <w:lang w:val="fr-FR"/>
    </w:rPr>
  </w:style>
  <w:style w:type="paragraph" w:customStyle="1" w:styleId="QuestionNoBR">
    <w:name w:val="Question_No_BR"/>
    <w:basedOn w:val="RecNoBR"/>
    <w:next w:val="Questiontitle"/>
    <w:qFormat/>
  </w:style>
  <w:style w:type="paragraph" w:customStyle="1" w:styleId="ResNoBR">
    <w:name w:val="Res_No_BR"/>
    <w:basedOn w:val="RecNoBR"/>
    <w:next w:val="Restitle"/>
    <w:qFormat/>
  </w:style>
  <w:style w:type="paragraph" w:customStyle="1" w:styleId="TableNoBR">
    <w:name w:val="Table_No_BR"/>
    <w:basedOn w:val="Normal"/>
    <w:next w:val="TabletitleBR"/>
    <w:qFormat/>
    <w:pPr>
      <w:keepNext/>
      <w:spacing w:before="560" w:after="120"/>
      <w:jc w:val="center"/>
    </w:pPr>
    <w:rPr>
      <w:rFonts w:eastAsia="Times New Roman"/>
      <w:caps/>
      <w:lang w:val="fr-FR"/>
    </w:rPr>
  </w:style>
  <w:style w:type="paragraph" w:customStyle="1" w:styleId="TabletitleBR">
    <w:name w:val="Table_title_BR"/>
    <w:basedOn w:val="Normal"/>
    <w:next w:val="Tablehead"/>
    <w:qFormat/>
    <w:pPr>
      <w:keepNext/>
      <w:keepLines/>
      <w:spacing w:before="0" w:after="120"/>
      <w:jc w:val="center"/>
    </w:pPr>
    <w:rPr>
      <w:rFonts w:eastAsia="Times New Roman"/>
      <w:b/>
      <w:lang w:val="fr-FR"/>
    </w:rPr>
  </w:style>
  <w:style w:type="paragraph" w:customStyle="1" w:styleId="FiguretitleBR">
    <w:name w:val="Figure_title_BR"/>
    <w:basedOn w:val="TabletitleBR"/>
    <w:next w:val="Figurewithouttitle"/>
    <w:qFormat/>
    <w:pPr>
      <w:keepNext w:val="0"/>
      <w:spacing w:after="480"/>
    </w:pPr>
  </w:style>
  <w:style w:type="paragraph" w:customStyle="1" w:styleId="FigureNoBR">
    <w:name w:val="Figure_No_BR"/>
    <w:basedOn w:val="Normal"/>
    <w:next w:val="FiguretitleBR"/>
    <w:qFormat/>
    <w:pPr>
      <w:keepNext/>
      <w:keepLines/>
      <w:spacing w:before="480" w:after="120"/>
      <w:jc w:val="center"/>
    </w:pPr>
    <w:rPr>
      <w:rFonts w:eastAsia="Times New Roman"/>
      <w:caps/>
      <w:lang w:val="fr-FR"/>
    </w:rPr>
  </w:style>
  <w:style w:type="character" w:customStyle="1" w:styleId="CommentTextChar">
    <w:name w:val="Comment Text Char"/>
    <w:basedOn w:val="DefaultParagraphFont"/>
    <w:link w:val="CommentText"/>
    <w:qFormat/>
    <w:rPr>
      <w:rFonts w:eastAsia="Times New Roman"/>
      <w:sz w:val="20"/>
      <w:szCs w:val="20"/>
      <w:lang w:val="fr-FR" w:eastAsia="en-US"/>
    </w:rPr>
  </w:style>
  <w:style w:type="character" w:customStyle="1" w:styleId="ASN1Car">
    <w:name w:val="ASN.1 Car"/>
    <w:link w:val="ASN1"/>
    <w:uiPriority w:val="99"/>
    <w:qFormat/>
    <w:locked/>
    <w:rPr>
      <w:rFonts w:ascii="Courier New" w:hAnsi="Courier New"/>
      <w:b/>
      <w:sz w:val="20"/>
      <w:szCs w:val="20"/>
      <w:lang w:val="en-GB" w:eastAsia="en-US"/>
    </w:rPr>
  </w:style>
  <w:style w:type="character" w:customStyle="1" w:styleId="enumlev1Char">
    <w:name w:val="enumlev1 Char"/>
    <w:link w:val="enumlev1"/>
    <w:qFormat/>
    <w:locked/>
    <w:rPr>
      <w:sz w:val="24"/>
      <w:szCs w:val="20"/>
      <w:lang w:val="en-GB" w:eastAsia="en-US"/>
    </w:rPr>
  </w:style>
  <w:style w:type="paragraph" w:customStyle="1" w:styleId="FooterPubl">
    <w:name w:val="Footer_Publ"/>
    <w:basedOn w:val="Normal"/>
    <w:qFormat/>
    <w:pPr>
      <w:tabs>
        <w:tab w:val="clear" w:pos="794"/>
        <w:tab w:val="clear" w:pos="1191"/>
        <w:tab w:val="clear" w:pos="1588"/>
        <w:tab w:val="clear" w:pos="1985"/>
        <w:tab w:val="left" w:pos="5954"/>
        <w:tab w:val="right" w:pos="9639"/>
      </w:tabs>
      <w:spacing w:before="60" w:after="60"/>
    </w:pPr>
    <w:rPr>
      <w:sz w:val="18"/>
    </w:rPr>
  </w:style>
  <w:style w:type="paragraph" w:customStyle="1" w:styleId="Appendixtitle">
    <w:name w:val="Appendix_title"/>
    <w:basedOn w:val="Normal"/>
    <w:next w:val="Normal"/>
    <w:qFormat/>
    <w:pPr>
      <w:keepNext/>
      <w:keepLines/>
      <w:spacing w:before="240" w:after="280"/>
      <w:jc w:val="center"/>
    </w:pPr>
    <w:rPr>
      <w:rFonts w:ascii="Times New Roman Bold" w:hAnsi="Times New Roman Bold"/>
      <w:b/>
      <w:sz w:val="28"/>
    </w:rPr>
  </w:style>
  <w:style w:type="paragraph" w:customStyle="1" w:styleId="headingb0">
    <w:name w:val="heading_b"/>
    <w:basedOn w:val="Heading3"/>
    <w:next w:val="Normal"/>
    <w:qFormat/>
    <w:pPr>
      <w:tabs>
        <w:tab w:val="left" w:pos="2127"/>
        <w:tab w:val="left" w:pos="2410"/>
        <w:tab w:val="left" w:pos="2921"/>
        <w:tab w:val="left" w:pos="3261"/>
      </w:tabs>
      <w:outlineLvl w:val="9"/>
    </w:pPr>
    <w:rPr>
      <w:bCs/>
    </w:rPr>
  </w:style>
  <w:style w:type="paragraph" w:customStyle="1" w:styleId="heading0">
    <w:name w:val="heading 0"/>
    <w:basedOn w:val="Heading1"/>
    <w:next w:val="Normal"/>
    <w:uiPriority w:val="99"/>
    <w:qFormat/>
    <w:pPr>
      <w:spacing w:before="240"/>
      <w:outlineLvl w:val="9"/>
    </w:pPr>
    <w:rPr>
      <w:sz w:val="28"/>
    </w:rPr>
  </w:style>
  <w:style w:type="paragraph" w:customStyle="1" w:styleId="Qlist">
    <w:name w:val="Qlist"/>
    <w:basedOn w:val="Normal"/>
    <w:qFormat/>
    <w:pPr>
      <w:tabs>
        <w:tab w:val="clear" w:pos="794"/>
        <w:tab w:val="clear" w:pos="1191"/>
        <w:tab w:val="clear" w:pos="1588"/>
        <w:tab w:val="clear" w:pos="1985"/>
        <w:tab w:val="left" w:pos="1843"/>
        <w:tab w:val="left" w:pos="2268"/>
      </w:tabs>
      <w:ind w:left="2268" w:hanging="2268"/>
    </w:pPr>
    <w:rPr>
      <w:b/>
    </w:rPr>
  </w:style>
  <w:style w:type="paragraph" w:customStyle="1" w:styleId="TableLegend0">
    <w:name w:val="Table_Legend"/>
    <w:basedOn w:val="Tabletext"/>
    <w:qFormat/>
    <w:pPr>
      <w:overflowPunct/>
      <w:autoSpaceDE/>
      <w:autoSpaceDN/>
      <w:adjustRightInd/>
      <w:spacing w:before="120"/>
      <w:textAlignment w:val="auto"/>
    </w:pPr>
  </w:style>
  <w:style w:type="character" w:customStyle="1" w:styleId="BodyTextIndentChar">
    <w:name w:val="Body Text Indent Char"/>
    <w:basedOn w:val="DefaultParagraphFont"/>
    <w:link w:val="BodyTextIndent"/>
    <w:uiPriority w:val="99"/>
    <w:qFormat/>
    <w:rPr>
      <w:sz w:val="24"/>
      <w:szCs w:val="20"/>
      <w:lang w:val="en-AU" w:eastAsia="en-US"/>
    </w:rPr>
  </w:style>
  <w:style w:type="paragraph" w:customStyle="1" w:styleId="List1">
    <w:name w:val="List1"/>
    <w:basedOn w:val="Normal"/>
    <w:qFormat/>
    <w:pPr>
      <w:widowControl w:val="0"/>
      <w:tabs>
        <w:tab w:val="clear" w:pos="794"/>
        <w:tab w:val="clear" w:pos="1191"/>
        <w:tab w:val="clear" w:pos="1588"/>
        <w:tab w:val="clear" w:pos="1985"/>
        <w:tab w:val="left" w:pos="360"/>
      </w:tabs>
      <w:spacing w:before="0" w:after="120"/>
      <w:ind w:left="357" w:hanging="357"/>
    </w:pPr>
    <w:rPr>
      <w:lang w:val="nb-NO"/>
    </w:rPr>
  </w:style>
  <w:style w:type="paragraph" w:customStyle="1" w:styleId="sistliste">
    <w:name w:val="sistliste"/>
    <w:basedOn w:val="Normal"/>
    <w:uiPriority w:val="99"/>
    <w:qFormat/>
    <w:pPr>
      <w:widowControl w:val="0"/>
      <w:tabs>
        <w:tab w:val="clear" w:pos="794"/>
        <w:tab w:val="clear" w:pos="1191"/>
        <w:tab w:val="clear" w:pos="1588"/>
        <w:tab w:val="clear" w:pos="1985"/>
        <w:tab w:val="left" w:pos="360"/>
      </w:tabs>
      <w:spacing w:before="0" w:after="240"/>
      <w:ind w:left="360" w:hanging="360"/>
    </w:pPr>
    <w:rPr>
      <w:lang w:val="nb-NO"/>
    </w:rPr>
  </w:style>
  <w:style w:type="character" w:customStyle="1" w:styleId="BodyTextIndent2Char">
    <w:name w:val="Body Text Indent 2 Char"/>
    <w:basedOn w:val="DefaultParagraphFont"/>
    <w:link w:val="BodyTextIndent2"/>
    <w:qFormat/>
    <w:rPr>
      <w:sz w:val="24"/>
      <w:szCs w:val="20"/>
      <w:lang w:val="en-GB" w:eastAsia="en-US"/>
    </w:rPr>
  </w:style>
  <w:style w:type="character" w:customStyle="1" w:styleId="BodyTextChar1">
    <w:name w:val="Body Text Char1"/>
    <w:uiPriority w:val="99"/>
    <w:qFormat/>
    <w:rPr>
      <w:rFonts w:ascii="Times New Roman" w:hAnsi="Times New Roman"/>
      <w:sz w:val="36"/>
      <w:lang w:eastAsia="en-US"/>
    </w:rPr>
  </w:style>
  <w:style w:type="character" w:customStyle="1" w:styleId="BodyTextIndent3Char">
    <w:name w:val="Body Text Indent 3 Char"/>
    <w:basedOn w:val="DefaultParagraphFont"/>
    <w:link w:val="BodyTextIndent3"/>
    <w:qFormat/>
    <w:rPr>
      <w:sz w:val="24"/>
      <w:szCs w:val="20"/>
      <w:lang w:val="en-GB" w:eastAsia="en-US"/>
    </w:rPr>
  </w:style>
  <w:style w:type="paragraph" w:customStyle="1" w:styleId="Relationships">
    <w:name w:val="Relationships"/>
    <w:basedOn w:val="Normal"/>
    <w:qFormat/>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pPr>
  </w:style>
  <w:style w:type="paragraph" w:customStyle="1" w:styleId="BodyText2bulleted">
    <w:name w:val="Body Text 2 bulleted"/>
    <w:basedOn w:val="Normal"/>
    <w:qFormat/>
    <w:pPr>
      <w:numPr>
        <w:numId w:val="7"/>
      </w:numPr>
      <w:overflowPunct/>
      <w:autoSpaceDE/>
      <w:autoSpaceDN/>
      <w:adjustRightInd/>
      <w:textAlignment w:val="auto"/>
    </w:pPr>
  </w:style>
  <w:style w:type="paragraph" w:customStyle="1" w:styleId="AnnexNo">
    <w:name w:val="Annex_No"/>
    <w:basedOn w:val="Normal"/>
    <w:next w:val="Annexref"/>
    <w:qFormat/>
    <w:pPr>
      <w:keepNext/>
      <w:keepLines/>
      <w:spacing w:before="480" w:after="80"/>
      <w:jc w:val="center"/>
    </w:pPr>
    <w:rPr>
      <w:caps/>
      <w:sz w:val="28"/>
    </w:rPr>
  </w:style>
  <w:style w:type="paragraph" w:customStyle="1" w:styleId="Annexref">
    <w:name w:val="Annex_ref"/>
    <w:basedOn w:val="Normal"/>
    <w:next w:val="Annextitle"/>
    <w:qFormat/>
    <w:pPr>
      <w:keepNext/>
      <w:keepLines/>
      <w:spacing w:after="280"/>
      <w:jc w:val="center"/>
    </w:pPr>
  </w:style>
  <w:style w:type="paragraph" w:customStyle="1" w:styleId="Annextitle">
    <w:name w:val="Annex_title"/>
    <w:basedOn w:val="Normal"/>
    <w:next w:val="Normalaftertitle"/>
    <w:qFormat/>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qFormat/>
  </w:style>
  <w:style w:type="paragraph" w:customStyle="1" w:styleId="Appendixref">
    <w:name w:val="Appendix_ref"/>
    <w:basedOn w:val="Annexref"/>
    <w:next w:val="Annextitle"/>
    <w:qFormat/>
  </w:style>
  <w:style w:type="paragraph" w:customStyle="1" w:styleId="ddate">
    <w:name w:val="ddate"/>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qFormat/>
    <w:pPr>
      <w:framePr w:hSpace="181" w:wrap="around" w:vAnchor="page" w:hAnchor="margin" w:y="852"/>
      <w:numPr>
        <w:numId w:val="8"/>
      </w:numPr>
      <w:shd w:val="solid" w:color="FFFFFF" w:fill="FFFFFF"/>
      <w:tabs>
        <w:tab w:val="clear" w:pos="720"/>
        <w:tab w:val="clear" w:pos="794"/>
        <w:tab w:val="clear" w:pos="1191"/>
        <w:tab w:val="clear" w:pos="1588"/>
        <w:tab w:val="clear" w:pos="1985"/>
        <w:tab w:val="left" w:pos="1134"/>
        <w:tab w:val="left" w:pos="1871"/>
        <w:tab w:val="left" w:pos="2268"/>
      </w:tabs>
      <w:ind w:left="0" w:firstLine="0"/>
    </w:pPr>
    <w:rPr>
      <w:b/>
      <w:bCs/>
    </w:rPr>
  </w:style>
  <w:style w:type="paragraph" w:customStyle="1" w:styleId="dorlang">
    <w:name w:val="dorlang"/>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WTSA1">
    <w:name w:val="WTSA1"/>
    <w:qFormat/>
    <w:pPr>
      <w:tabs>
        <w:tab w:val="left" w:pos="794"/>
        <w:tab w:val="left" w:pos="1191"/>
        <w:tab w:val="left" w:pos="1588"/>
        <w:tab w:val="left" w:pos="1985"/>
      </w:tabs>
      <w:overflowPunct w:val="0"/>
      <w:autoSpaceDE w:val="0"/>
      <w:autoSpaceDN w:val="0"/>
      <w:adjustRightInd w:val="0"/>
      <w:spacing w:before="120"/>
      <w:textAlignment w:val="baseline"/>
    </w:pPr>
    <w:rPr>
      <w:sz w:val="24"/>
      <w:lang w:eastAsia="en-US"/>
    </w:rPr>
  </w:style>
  <w:style w:type="paragraph" w:customStyle="1" w:styleId="WTSA2">
    <w:name w:val="WTSA2"/>
    <w:qFormat/>
    <w:pPr>
      <w:tabs>
        <w:tab w:val="left" w:pos="794"/>
        <w:tab w:val="left" w:pos="1191"/>
        <w:tab w:val="left" w:pos="1588"/>
        <w:tab w:val="left" w:pos="1985"/>
      </w:tabs>
      <w:overflowPunct w:val="0"/>
      <w:autoSpaceDE w:val="0"/>
      <w:autoSpaceDN w:val="0"/>
      <w:adjustRightInd w:val="0"/>
      <w:spacing w:before="120"/>
      <w:textAlignment w:val="baseline"/>
    </w:pPr>
    <w:rPr>
      <w:sz w:val="24"/>
      <w:lang w:eastAsia="en-US"/>
    </w:rPr>
  </w:style>
  <w:style w:type="paragraph" w:customStyle="1" w:styleId="Head">
    <w:name w:val="Head"/>
    <w:basedOn w:val="Normal"/>
    <w:qFormat/>
    <w:pPr>
      <w:tabs>
        <w:tab w:val="left" w:pos="6663"/>
      </w:tabs>
      <w:overflowPunct/>
      <w:autoSpaceDE/>
      <w:autoSpaceDN/>
      <w:adjustRightInd/>
      <w:spacing w:before="0"/>
      <w:textAlignment w:val="auto"/>
    </w:pPr>
  </w:style>
  <w:style w:type="paragraph" w:customStyle="1" w:styleId="TableText0">
    <w:name w:val="Table_Text"/>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0">
    <w:name w:val="Table_Head"/>
    <w:basedOn w:val="TableText0"/>
    <w:qFormat/>
    <w:pPr>
      <w:keepNext/>
      <w:overflowPunct/>
      <w:autoSpaceDE/>
      <w:autoSpaceDN/>
      <w:adjustRightInd/>
      <w:spacing w:before="80" w:after="80"/>
      <w:jc w:val="center"/>
      <w:textAlignment w:val="auto"/>
    </w:pPr>
    <w:rPr>
      <w:b/>
    </w:rPr>
  </w:style>
  <w:style w:type="character" w:customStyle="1" w:styleId="Symbol">
    <w:name w:val="Symbol"/>
    <w:qFormat/>
    <w:rPr>
      <w:rFonts w:ascii="Symbol" w:hAnsi="Symbol"/>
      <w:i/>
    </w:rPr>
  </w:style>
  <w:style w:type="paragraph" w:customStyle="1" w:styleId="listitem">
    <w:name w:val="listitem"/>
    <w:basedOn w:val="Normal"/>
    <w:qFormat/>
    <w:pPr>
      <w:spacing w:before="0"/>
    </w:pPr>
  </w:style>
  <w:style w:type="paragraph" w:customStyle="1" w:styleId="TableTitle0">
    <w:name w:val="Table_Title"/>
    <w:basedOn w:val="Table0"/>
    <w:next w:val="Normal"/>
    <w:qFormat/>
    <w:pPr>
      <w:keepLines/>
      <w:spacing w:before="0"/>
    </w:pPr>
    <w:rPr>
      <w:b/>
      <w:caps w:val="0"/>
    </w:rPr>
  </w:style>
  <w:style w:type="paragraph" w:customStyle="1" w:styleId="Table0">
    <w:name w:val="Table_#"/>
    <w:basedOn w:val="Normal"/>
    <w:next w:val="TableTitle0"/>
    <w:qFormat/>
    <w:pPr>
      <w:keepNext/>
      <w:spacing w:before="560" w:after="120"/>
      <w:jc w:val="center"/>
    </w:pPr>
    <w:rPr>
      <w:caps/>
    </w:rPr>
  </w:style>
  <w:style w:type="paragraph" w:customStyle="1" w:styleId="Style1">
    <w:name w:val="Style1"/>
    <w:basedOn w:val="Normal"/>
    <w:qFormat/>
    <w:pPr>
      <w:numPr>
        <w:numId w:val="9"/>
      </w:numPr>
      <w:overflowPunct/>
      <w:autoSpaceDE/>
      <w:autoSpaceDN/>
      <w:adjustRightInd/>
      <w:textAlignment w:val="auto"/>
    </w:pPr>
  </w:style>
  <w:style w:type="paragraph" w:customStyle="1" w:styleId="Heading1Q">
    <w:name w:val="Heading 1_Q"/>
    <w:basedOn w:val="Heading1"/>
    <w:link w:val="Heading1QChar"/>
    <w:qFormat/>
    <w:rPr>
      <w:rFonts w:ascii="Times New Roman Bold" w:hAnsi="Times New Roman Bold"/>
    </w:rPr>
  </w:style>
  <w:style w:type="character" w:customStyle="1" w:styleId="NormalWebChar">
    <w:name w:val="Normal (Web) Char"/>
    <w:qFormat/>
    <w:rPr>
      <w:color w:val="000000"/>
      <w:sz w:val="24"/>
      <w:szCs w:val="24"/>
      <w:lang w:val="en-GB" w:eastAsia="en-US" w:bidi="ar-SA"/>
    </w:rPr>
  </w:style>
  <w:style w:type="character" w:customStyle="1" w:styleId="headingbChar0">
    <w:name w:val="heading_b Char"/>
    <w:qFormat/>
    <w:rPr>
      <w:b/>
      <w:bCs/>
      <w:sz w:val="24"/>
      <w:lang w:val="en-GB" w:eastAsia="en-US" w:bidi="ar-SA"/>
    </w:rPr>
  </w:style>
  <w:style w:type="paragraph" w:customStyle="1" w:styleId="CharChar">
    <w:name w:val="Char Char"/>
    <w:basedOn w:val="Normal"/>
    <w:qFormat/>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customStyle="1" w:styleId="TableTextS5">
    <w:name w:val="Table_TextS5"/>
    <w:basedOn w:val="Normal"/>
    <w:qFormat/>
    <w:pPr>
      <w:tabs>
        <w:tab w:val="clear" w:pos="794"/>
        <w:tab w:val="clear" w:pos="1191"/>
        <w:tab w:val="clear" w:pos="1588"/>
        <w:tab w:val="clear" w:pos="1985"/>
        <w:tab w:val="left" w:pos="431"/>
        <w:tab w:val="left" w:pos="3119"/>
      </w:tabs>
      <w:spacing w:before="40" w:after="40"/>
    </w:pPr>
    <w:rPr>
      <w:sz w:val="20"/>
    </w:rPr>
  </w:style>
  <w:style w:type="paragraph" w:customStyle="1" w:styleId="Proposal">
    <w:name w:val="Proposal"/>
    <w:basedOn w:val="Normal"/>
    <w:next w:val="Normal"/>
    <w:qFormat/>
    <w:pPr>
      <w:keepNext/>
      <w:tabs>
        <w:tab w:val="clear" w:pos="794"/>
        <w:tab w:val="clear" w:pos="1191"/>
        <w:tab w:val="clear" w:pos="1588"/>
        <w:tab w:val="clear" w:pos="1985"/>
        <w:tab w:val="left" w:pos="1134"/>
        <w:tab w:val="left" w:pos="1871"/>
        <w:tab w:val="left" w:pos="2268"/>
      </w:tabs>
      <w:spacing w:before="240"/>
    </w:pPr>
    <w:rPr>
      <w:caps/>
    </w:rPr>
  </w:style>
  <w:style w:type="paragraph" w:customStyle="1" w:styleId="Border">
    <w:name w:val="Border"/>
    <w:basedOn w:val="Tabletext"/>
    <w:qFormat/>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sz w:val="20"/>
    </w:rPr>
  </w:style>
  <w:style w:type="paragraph" w:customStyle="1" w:styleId="Section3">
    <w:name w:val="Section_3"/>
    <w:basedOn w:val="Section1"/>
    <w:qFormat/>
    <w:pPr>
      <w:tabs>
        <w:tab w:val="center" w:pos="4820"/>
      </w:tabs>
      <w:spacing w:before="360"/>
    </w:pPr>
    <w:rPr>
      <w:b w:val="0"/>
    </w:rPr>
  </w:style>
  <w:style w:type="paragraph" w:customStyle="1" w:styleId="TABLECAPS">
    <w:name w:val="TABLECAPS"/>
    <w:basedOn w:val="TableTextS5"/>
    <w:qFormat/>
    <w:rPr>
      <w:rFonts w:ascii="Times New Roman Bold" w:eastAsia="SimHei" w:hAnsi="Times New Roman Bold" w:cs="Times New Roman Bold"/>
      <w:b/>
      <w:lang w:val="en-US"/>
    </w:rPr>
  </w:style>
  <w:style w:type="paragraph" w:customStyle="1" w:styleId="NormalCH">
    <w:name w:val="NormalCH"/>
    <w:basedOn w:val="Normal"/>
    <w:next w:val="Normal"/>
    <w:qFormat/>
    <w:pPr>
      <w:tabs>
        <w:tab w:val="clear" w:pos="794"/>
        <w:tab w:val="clear" w:pos="1191"/>
        <w:tab w:val="clear" w:pos="1588"/>
        <w:tab w:val="clear" w:pos="1985"/>
        <w:tab w:val="left" w:pos="567"/>
        <w:tab w:val="left" w:pos="1134"/>
        <w:tab w:val="left" w:pos="1701"/>
        <w:tab w:val="left" w:pos="2268"/>
        <w:tab w:val="left" w:pos="2835"/>
      </w:tabs>
      <w:ind w:firstLineChars="200" w:firstLine="200"/>
    </w:pPr>
    <w:rPr>
      <w:lang w:val="en-US"/>
    </w:rPr>
  </w:style>
  <w:style w:type="paragraph" w:customStyle="1" w:styleId="TableNote">
    <w:name w:val="TableNote"/>
    <w:basedOn w:val="Tabletext"/>
    <w:qFormat/>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pPr>
    <w:rPr>
      <w:sz w:val="20"/>
      <w:lang w:val="fr-FR"/>
    </w:rPr>
  </w:style>
  <w:style w:type="paragraph" w:customStyle="1" w:styleId="Heading8a">
    <w:name w:val="Heading 8a"/>
    <w:basedOn w:val="Heading8"/>
    <w:next w:val="Normal"/>
    <w:qFormat/>
    <w:pPr>
      <w:tabs>
        <w:tab w:val="clear" w:pos="1588"/>
        <w:tab w:val="clear" w:pos="1985"/>
        <w:tab w:val="left" w:pos="1418"/>
      </w:tabs>
      <w:spacing w:before="200"/>
      <w:ind w:left="1418" w:hanging="1418"/>
    </w:pPr>
  </w:style>
  <w:style w:type="paragraph" w:customStyle="1" w:styleId="Heading9a">
    <w:name w:val="Heading 9a"/>
    <w:basedOn w:val="Heading9"/>
    <w:next w:val="Normal"/>
    <w:qFormat/>
    <w:pPr>
      <w:tabs>
        <w:tab w:val="clear" w:pos="1588"/>
        <w:tab w:val="clear" w:pos="1985"/>
        <w:tab w:val="left" w:pos="1559"/>
      </w:tabs>
      <w:spacing w:before="200"/>
      <w:ind w:left="1559" w:hanging="1559"/>
    </w:pPr>
  </w:style>
  <w:style w:type="paragraph" w:customStyle="1" w:styleId="Agendaitem">
    <w:name w:val="Agenda_item"/>
    <w:basedOn w:val="Title3"/>
    <w:next w:val="Normalaftertitle"/>
    <w:qFormat/>
    <w:pPr>
      <w:tabs>
        <w:tab w:val="clear" w:pos="567"/>
        <w:tab w:val="clear" w:pos="1701"/>
        <w:tab w:val="clear" w:pos="2835"/>
        <w:tab w:val="left" w:pos="1871"/>
      </w:tabs>
      <w:overflowPunct/>
      <w:autoSpaceDE/>
      <w:autoSpaceDN/>
      <w:adjustRightInd/>
      <w:textAlignment w:val="auto"/>
    </w:pPr>
    <w:rPr>
      <w:lang w:val="en-US" w:eastAsia="zh-CN"/>
    </w:rPr>
  </w:style>
  <w:style w:type="paragraph" w:customStyle="1" w:styleId="Subsection1">
    <w:name w:val="Subsection_1"/>
    <w:basedOn w:val="Section1"/>
    <w:next w:val="Section1"/>
    <w:qFormat/>
    <w:pPr>
      <w:tabs>
        <w:tab w:val="center" w:pos="4820"/>
      </w:tabs>
      <w:spacing w:before="360"/>
    </w:pPr>
  </w:style>
  <w:style w:type="paragraph" w:customStyle="1" w:styleId="Part1">
    <w:name w:val="Part_1"/>
    <w:basedOn w:val="Subsection1"/>
    <w:next w:val="Normalaftertitle"/>
    <w:qFormat/>
  </w:style>
  <w:style w:type="paragraph" w:customStyle="1" w:styleId="Normalend">
    <w:name w:val="Normal_end"/>
    <w:basedOn w:val="Normal"/>
    <w:qFormat/>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qFormat/>
    <w:pPr>
      <w:tabs>
        <w:tab w:val="clear" w:pos="794"/>
        <w:tab w:val="clear" w:pos="1191"/>
        <w:tab w:val="clear" w:pos="1588"/>
        <w:tab w:val="clear" w:pos="1985"/>
        <w:tab w:val="left" w:pos="1134"/>
        <w:tab w:val="left" w:pos="1871"/>
        <w:tab w:val="left" w:pos="2268"/>
      </w:tabs>
    </w:pPr>
  </w:style>
  <w:style w:type="paragraph" w:customStyle="1" w:styleId="AppArtNo">
    <w:name w:val="App_Art_No"/>
    <w:basedOn w:val="ArtNo"/>
    <w:qFormat/>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ArtNo"/>
    <w:qFormat/>
    <w:pPr>
      <w:tabs>
        <w:tab w:val="clear" w:pos="794"/>
        <w:tab w:val="clear" w:pos="1191"/>
        <w:tab w:val="clear" w:pos="1588"/>
        <w:tab w:val="clear" w:pos="1985"/>
        <w:tab w:val="left" w:pos="1134"/>
        <w:tab w:val="left" w:pos="1871"/>
        <w:tab w:val="left" w:pos="2268"/>
      </w:tabs>
    </w:pPr>
  </w:style>
  <w:style w:type="paragraph" w:customStyle="1" w:styleId="CharCharCharCharCharChar">
    <w:name w:val="Char Char Char Char Char Char"/>
    <w:basedOn w:val="Normal"/>
    <w:uiPriority w:val="99"/>
    <w:qFormat/>
    <w:pPr>
      <w:widowControl w:val="0"/>
      <w:numPr>
        <w:numId w:val="10"/>
      </w:numPr>
      <w:tabs>
        <w:tab w:val="clear" w:pos="926"/>
        <w:tab w:val="clear" w:pos="1191"/>
        <w:tab w:val="clear" w:pos="1588"/>
        <w:tab w:val="clear" w:pos="1985"/>
      </w:tabs>
      <w:overflowPunct/>
      <w:autoSpaceDE/>
      <w:autoSpaceDN/>
      <w:adjustRightInd/>
      <w:spacing w:before="0"/>
      <w:ind w:left="360"/>
      <w:jc w:val="both"/>
      <w:textAlignment w:val="auto"/>
    </w:pPr>
    <w:rPr>
      <w:rFonts w:ascii="Tahoma" w:hAnsi="Tahoma"/>
      <w:kern w:val="2"/>
      <w:lang w:val="en-US" w:eastAsia="zh-CN"/>
    </w:rPr>
  </w:style>
  <w:style w:type="paragraph" w:customStyle="1" w:styleId="HeaderLevel2">
    <w:name w:val="Header Level 2"/>
    <w:basedOn w:val="Normal"/>
    <w:next w:val="BodyTextIndent"/>
    <w:uiPriority w:val="99"/>
    <w:qFormat/>
    <w:pPr>
      <w:numPr>
        <w:numId w:val="11"/>
      </w:numPr>
      <w:tabs>
        <w:tab w:val="clear" w:pos="1588"/>
        <w:tab w:val="clear" w:pos="1985"/>
        <w:tab w:val="left" w:pos="1587"/>
        <w:tab w:val="left" w:pos="1984"/>
      </w:tabs>
      <w:overflowPunct/>
      <w:autoSpaceDE/>
      <w:autoSpaceDN/>
      <w:adjustRightInd/>
      <w:spacing w:before="360" w:after="120"/>
      <w:jc w:val="both"/>
      <w:textAlignment w:val="auto"/>
    </w:pPr>
    <w:rPr>
      <w:rFonts w:eastAsia="Batang"/>
      <w:b/>
      <w:kern w:val="2"/>
      <w:sz w:val="22"/>
      <w:szCs w:val="24"/>
      <w:lang w:val="en-US" w:eastAsia="zh-CN"/>
    </w:rPr>
  </w:style>
  <w:style w:type="paragraph" w:customStyle="1" w:styleId="TABLE">
    <w:name w:val="TABLE"/>
    <w:basedOn w:val="BodyTextIndent"/>
    <w:next w:val="BodyTextFirstIndent"/>
    <w:uiPriority w:val="99"/>
    <w:qFormat/>
    <w:pPr>
      <w:widowControl w:val="0"/>
      <w:numPr>
        <w:numId w:val="12"/>
      </w:numPr>
      <w:tabs>
        <w:tab w:val="clear" w:pos="1209"/>
        <w:tab w:val="clear" w:pos="2552"/>
        <w:tab w:val="left" w:pos="719"/>
      </w:tabs>
      <w:spacing w:before="240" w:after="120"/>
      <w:ind w:left="893" w:hanging="435"/>
      <w:jc w:val="center"/>
    </w:pPr>
    <w:rPr>
      <w:rFonts w:eastAsia="Batang"/>
      <w:b/>
      <w:szCs w:val="24"/>
      <w:lang w:val="en-GB" w:eastAsia="zh-CN"/>
    </w:rPr>
  </w:style>
  <w:style w:type="character" w:customStyle="1" w:styleId="BodyTextFirstIndentChar">
    <w:name w:val="Body Text First Indent Char"/>
    <w:basedOn w:val="BodyTextChar"/>
    <w:link w:val="BodyTextFirstIndent"/>
    <w:uiPriority w:val="99"/>
    <w:qFormat/>
    <w:rPr>
      <w:rFonts w:cs="Times New Roman"/>
      <w:sz w:val="24"/>
      <w:szCs w:val="20"/>
      <w:lang w:val="en-GB" w:eastAsia="en-US"/>
    </w:rPr>
  </w:style>
  <w:style w:type="paragraph" w:customStyle="1" w:styleId="hstyle0">
    <w:name w:val="hstyle0"/>
    <w:basedOn w:val="Normal"/>
    <w:uiPriority w:val="99"/>
    <w:qFormat/>
    <w:pPr>
      <w:numPr>
        <w:numId w:val="13"/>
      </w:numPr>
      <w:tabs>
        <w:tab w:val="clear" w:pos="794"/>
        <w:tab w:val="clear" w:pos="1191"/>
        <w:tab w:val="clear" w:pos="1588"/>
        <w:tab w:val="clear" w:pos="1985"/>
      </w:tabs>
      <w:overflowPunct/>
      <w:autoSpaceDE/>
      <w:autoSpaceDN/>
      <w:adjustRightInd/>
      <w:spacing w:before="0" w:line="384" w:lineRule="auto"/>
      <w:jc w:val="both"/>
      <w:textAlignment w:val="auto"/>
    </w:pPr>
    <w:rPr>
      <w:rFonts w:ascii="Batang" w:eastAsia="Batang" w:hAnsi="Batang" w:cs="Gulim"/>
      <w:color w:val="000000"/>
      <w:sz w:val="20"/>
      <w:lang w:val="en-US" w:eastAsia="ko-KR"/>
    </w:rPr>
  </w:style>
  <w:style w:type="paragraph" w:customStyle="1" w:styleId="SectionHeaderLevel1">
    <w:name w:val="Section Header Level 1"/>
    <w:basedOn w:val="Normal"/>
    <w:uiPriority w:val="99"/>
    <w:qFormat/>
    <w:pPr>
      <w:numPr>
        <w:numId w:val="14"/>
      </w:numPr>
      <w:tabs>
        <w:tab w:val="clear" w:pos="624"/>
        <w:tab w:val="clear" w:pos="794"/>
        <w:tab w:val="clear" w:pos="1191"/>
        <w:tab w:val="clear" w:pos="1588"/>
        <w:tab w:val="clear" w:pos="1985"/>
        <w:tab w:val="left" w:pos="720"/>
      </w:tabs>
      <w:overflowPunct/>
      <w:autoSpaceDE/>
      <w:autoSpaceDN/>
      <w:adjustRightInd/>
      <w:spacing w:before="240" w:after="120"/>
      <w:ind w:left="720" w:hanging="720"/>
      <w:textAlignment w:val="auto"/>
    </w:pPr>
    <w:rPr>
      <w:b/>
      <w:szCs w:val="24"/>
      <w:lang w:val="en-US"/>
    </w:rPr>
  </w:style>
  <w:style w:type="character" w:customStyle="1" w:styleId="CommentSubjectChar">
    <w:name w:val="Comment Subject Char"/>
    <w:basedOn w:val="CommentTextChar"/>
    <w:link w:val="CommentSubject"/>
    <w:qFormat/>
    <w:rPr>
      <w:rFonts w:eastAsia="Times New Roman"/>
      <w:b/>
      <w:bCs/>
      <w:sz w:val="20"/>
      <w:szCs w:val="20"/>
      <w:lang w:val="en-GB" w:eastAsia="en-US"/>
    </w:rPr>
  </w:style>
  <w:style w:type="paragraph" w:customStyle="1" w:styleId="Questionheading">
    <w:name w:val="Question_heading"/>
    <w:basedOn w:val="Heading3"/>
    <w:uiPriority w:val="99"/>
    <w:qFormat/>
    <w:pPr>
      <w:spacing w:before="200"/>
    </w:pPr>
  </w:style>
  <w:style w:type="character" w:styleId="PlaceholderText">
    <w:name w:val="Placeholder Text"/>
    <w:basedOn w:val="DefaultParagraphFont"/>
    <w:uiPriority w:val="99"/>
    <w:semiHidden/>
    <w:qFormat/>
    <w:rPr>
      <w:rFonts w:ascii="Times New Roman" w:hAnsi="Times New Roman"/>
      <w:color w:val="808080"/>
    </w:rPr>
  </w:style>
  <w:style w:type="paragraph" w:customStyle="1" w:styleId="Abstract">
    <w:name w:val="Abstract"/>
    <w:basedOn w:val="Normal"/>
    <w:qFormat/>
    <w:pPr>
      <w:tabs>
        <w:tab w:val="clear" w:pos="794"/>
        <w:tab w:val="clear" w:pos="1191"/>
        <w:tab w:val="clear" w:pos="1588"/>
        <w:tab w:val="clear" w:pos="1985"/>
        <w:tab w:val="left" w:pos="1134"/>
        <w:tab w:val="left" w:pos="1871"/>
        <w:tab w:val="left" w:pos="2268"/>
      </w:tabs>
    </w:pPr>
    <w:rPr>
      <w:rFonts w:eastAsia="Times New Roman"/>
      <w:lang w:val="en-US"/>
    </w:rPr>
  </w:style>
  <w:style w:type="table" w:customStyle="1" w:styleId="TableGrid8">
    <w:name w:val="Table Grid8"/>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qFormat/>
    <w:rPr>
      <w:rFonts w:eastAsia="Times New Roman"/>
      <w:sz w:val="24"/>
      <w:szCs w:val="24"/>
      <w:lang w:val="en-GB" w:eastAsia="en-US"/>
    </w:rPr>
  </w:style>
  <w:style w:type="character" w:customStyle="1" w:styleId="PlaceholderText1">
    <w:name w:val="Placeholder Text1"/>
    <w:uiPriority w:val="99"/>
    <w:semiHidden/>
    <w:qFormat/>
    <w:rPr>
      <w:color w:val="808080"/>
    </w:rPr>
  </w:style>
  <w:style w:type="character" w:customStyle="1" w:styleId="ResNoChar">
    <w:name w:val="Res_No Char"/>
    <w:link w:val="ResNo"/>
    <w:qFormat/>
    <w:rPr>
      <w:caps/>
      <w:sz w:val="28"/>
      <w:szCs w:val="20"/>
      <w:lang w:val="en-GB" w:eastAsia="en-US"/>
    </w:rPr>
  </w:style>
  <w:style w:type="character" w:customStyle="1" w:styleId="Heading1QChar">
    <w:name w:val="Heading 1_Q Char"/>
    <w:link w:val="Heading1Q"/>
    <w:qFormat/>
    <w:rPr>
      <w:rFonts w:ascii="Times New Roman Bold" w:hAnsi="Times New Roman Bold"/>
      <w:b/>
      <w:sz w:val="24"/>
      <w:szCs w:val="20"/>
      <w:lang w:val="en-GB" w:eastAsia="en-US"/>
    </w:rPr>
  </w:style>
  <w:style w:type="character" w:customStyle="1" w:styleId="href">
    <w:name w:val="href"/>
    <w:qFormat/>
    <w:rPr>
      <w:lang w:eastAsia="zh-CN"/>
    </w:rPr>
  </w:style>
  <w:style w:type="character" w:customStyle="1" w:styleId="Heading1QChar0">
    <w:name w:val="Heading1Q Char"/>
    <w:link w:val="Heading1Q0"/>
    <w:qFormat/>
    <w:rPr>
      <w:rFonts w:ascii="Times New Roman Bold" w:eastAsia="Times New Roman" w:hAnsi="Times New Roman Bold"/>
      <w:b/>
      <w:sz w:val="24"/>
      <w:lang w:val="en-GB" w:eastAsia="en-US"/>
    </w:rPr>
  </w:style>
  <w:style w:type="paragraph" w:customStyle="1" w:styleId="Heading1Q0">
    <w:name w:val="Heading1Q"/>
    <w:basedOn w:val="Heading1Q"/>
    <w:link w:val="Heading1QChar0"/>
    <w:qFormat/>
    <w:pPr>
      <w:tabs>
        <w:tab w:val="left" w:pos="1134"/>
        <w:tab w:val="left" w:pos="1871"/>
        <w:tab w:val="left" w:pos="2268"/>
      </w:tabs>
    </w:pPr>
    <w:rPr>
      <w:rFonts w:eastAsia="Times New Roman"/>
      <w:szCs w:val="22"/>
    </w:rPr>
  </w:style>
  <w:style w:type="character" w:customStyle="1" w:styleId="PlainTextChar">
    <w:name w:val="Plain Text Char"/>
    <w:link w:val="PlainText"/>
    <w:qFormat/>
    <w:rPr>
      <w:rFonts w:ascii="Consolas" w:eastAsia="MS Mincho" w:hAnsi="Consolas"/>
      <w:sz w:val="21"/>
      <w:szCs w:val="21"/>
      <w:lang w:eastAsia="en-US"/>
    </w:rPr>
  </w:style>
  <w:style w:type="character" w:customStyle="1" w:styleId="RedNormalChar">
    <w:name w:val="Red Normal Char"/>
    <w:qFormat/>
    <w:rPr>
      <w:b/>
      <w:color w:val="FF0000"/>
      <w:sz w:val="22"/>
      <w:szCs w:val="22"/>
      <w:lang w:val="en-GB" w:eastAsia="en-US" w:bidi="ar-SA"/>
    </w:rPr>
  </w:style>
  <w:style w:type="character" w:customStyle="1" w:styleId="PlainTextChar1">
    <w:name w:val="Plain Text Char1"/>
    <w:basedOn w:val="DefaultParagraphFont"/>
    <w:uiPriority w:val="99"/>
    <w:semiHidden/>
    <w:qFormat/>
    <w:rPr>
      <w:rFonts w:ascii="Consolas" w:hAnsi="Consolas" w:cs="Consolas"/>
      <w:sz w:val="21"/>
      <w:szCs w:val="21"/>
      <w:lang w:val="en-GB" w:eastAsia="en-US"/>
    </w:rPr>
  </w:style>
  <w:style w:type="character" w:customStyle="1" w:styleId="BodyText2Char1">
    <w:name w:val="Body Text 2 Char1"/>
    <w:basedOn w:val="DefaultParagraphFont"/>
    <w:uiPriority w:val="99"/>
    <w:semiHidden/>
    <w:qFormat/>
    <w:rPr>
      <w:sz w:val="24"/>
      <w:szCs w:val="20"/>
      <w:lang w:val="en-GB" w:eastAsia="en-US"/>
    </w:rPr>
  </w:style>
  <w:style w:type="paragraph" w:customStyle="1" w:styleId="Opiniontitle">
    <w:name w:val="Opinion_title"/>
    <w:basedOn w:val="Restitle"/>
    <w:next w:val="Opinionref"/>
    <w:qFormat/>
    <w:pPr>
      <w:tabs>
        <w:tab w:val="clear" w:pos="794"/>
        <w:tab w:val="clear" w:pos="1191"/>
        <w:tab w:val="clear" w:pos="1588"/>
        <w:tab w:val="clear" w:pos="1985"/>
        <w:tab w:val="left" w:pos="1134"/>
        <w:tab w:val="left" w:pos="1871"/>
        <w:tab w:val="left" w:pos="2268"/>
      </w:tabs>
    </w:pPr>
    <w:rPr>
      <w:rFonts w:cs="Times New Roman Bold"/>
      <w:bCs/>
    </w:rPr>
  </w:style>
  <w:style w:type="paragraph" w:customStyle="1" w:styleId="Opinionref">
    <w:name w:val="Opinion_ref"/>
    <w:basedOn w:val="Resref"/>
    <w:next w:val="Normalaftertitle"/>
    <w:qFormat/>
    <w:pPr>
      <w:tabs>
        <w:tab w:val="left" w:pos="1134"/>
        <w:tab w:val="left" w:pos="1871"/>
        <w:tab w:val="left" w:pos="2268"/>
      </w:tabs>
      <w:spacing w:before="160"/>
    </w:pPr>
    <w:rPr>
      <w:rFonts w:eastAsia="STKaiti"/>
      <w:sz w:val="22"/>
    </w:rPr>
  </w:style>
  <w:style w:type="paragraph" w:customStyle="1" w:styleId="NormaleArial">
    <w:name w:val="Normale + Arial"/>
    <w:basedOn w:val="Normal"/>
    <w:qFormat/>
    <w:pPr>
      <w:tabs>
        <w:tab w:val="clear" w:pos="794"/>
        <w:tab w:val="clear" w:pos="1191"/>
        <w:tab w:val="clear" w:pos="1588"/>
        <w:tab w:val="clear" w:pos="1985"/>
      </w:tabs>
      <w:overflowPunct/>
      <w:autoSpaceDE/>
      <w:autoSpaceDN/>
      <w:adjustRightInd/>
      <w:spacing w:before="0"/>
      <w:textAlignment w:val="auto"/>
    </w:pPr>
    <w:rPr>
      <w:szCs w:val="24"/>
      <w:lang w:eastAsia="zh-CN"/>
    </w:rPr>
  </w:style>
  <w:style w:type="paragraph" w:customStyle="1" w:styleId="Titolo2UNDERRUBRIK1-22heading2IndentLeft025in">
    <w:name w:val="Titolo 2.UNDERRUBRIK 1-2.2.heading 2+ Indent: Left 0.25 in"/>
    <w:basedOn w:val="Heading1"/>
    <w:next w:val="Normal"/>
    <w:qFormat/>
    <w:pPr>
      <w:tabs>
        <w:tab w:val="clear" w:pos="1191"/>
        <w:tab w:val="clear" w:pos="1588"/>
        <w:tab w:val="clear" w:pos="1985"/>
        <w:tab w:val="left" w:pos="1492"/>
        <w:tab w:val="left" w:pos="2127"/>
        <w:tab w:val="left" w:pos="2410"/>
        <w:tab w:val="left" w:pos="2921"/>
        <w:tab w:val="left" w:pos="3261"/>
      </w:tabs>
      <w:overflowPunct/>
      <w:autoSpaceDE/>
      <w:autoSpaceDN/>
      <w:adjustRightInd/>
      <w:spacing w:before="320"/>
      <w:ind w:left="1492" w:hanging="360"/>
      <w:textAlignment w:val="auto"/>
      <w:outlineLvl w:val="1"/>
    </w:pPr>
    <w:rPr>
      <w:rFonts w:eastAsia="Times New Roman"/>
      <w:lang w:eastAsia="it-IT"/>
    </w:rPr>
  </w:style>
  <w:style w:type="paragraph" w:customStyle="1" w:styleId="HeadingSummary">
    <w:name w:val="HeadingSummary"/>
    <w:basedOn w:val="Headingb"/>
    <w:qFormat/>
    <w:pPr>
      <w:tabs>
        <w:tab w:val="clear" w:pos="794"/>
        <w:tab w:val="clear" w:pos="1191"/>
        <w:tab w:val="clear" w:pos="1588"/>
        <w:tab w:val="clear" w:pos="1985"/>
        <w:tab w:val="left" w:pos="1134"/>
        <w:tab w:val="left" w:pos="1871"/>
        <w:tab w:val="left" w:pos="2268"/>
      </w:tabs>
    </w:pPr>
    <w:rPr>
      <w:rFonts w:ascii="Times New Roman Bold" w:hAnsi="Times New Roman Bold" w:cs="Times New Roman Bold"/>
      <w:bCs/>
    </w:rPr>
  </w:style>
  <w:style w:type="paragraph" w:customStyle="1" w:styleId="ListParagraph1">
    <w:name w:val="List Paragraph1"/>
    <w:basedOn w:val="Normal"/>
    <w:uiPriority w:val="34"/>
    <w:qFormat/>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paragraph" w:customStyle="1" w:styleId="OpinionNo">
    <w:name w:val="Opinion_No"/>
    <w:basedOn w:val="ResNo"/>
    <w:next w:val="Opiniontitle"/>
    <w:qFormat/>
    <w:pPr>
      <w:tabs>
        <w:tab w:val="clear" w:pos="794"/>
        <w:tab w:val="clear" w:pos="1191"/>
        <w:tab w:val="clear" w:pos="1588"/>
        <w:tab w:val="clear" w:pos="1985"/>
        <w:tab w:val="left" w:pos="1134"/>
        <w:tab w:val="left" w:pos="1871"/>
        <w:tab w:val="left" w:pos="2268"/>
      </w:tabs>
    </w:pPr>
    <w:rPr>
      <w:bCs/>
      <w:caps w:val="0"/>
    </w:rPr>
  </w:style>
  <w:style w:type="paragraph" w:customStyle="1" w:styleId="TOCHeading1">
    <w:name w:val="TOC Heading1"/>
    <w:basedOn w:val="Heading1"/>
    <w:next w:val="Normal"/>
    <w:uiPriority w:val="39"/>
    <w:unhideWhenUsed/>
    <w:qFormat/>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paragraph" w:customStyle="1" w:styleId="Infodoc">
    <w:name w:val="Infodoc"/>
    <w:basedOn w:val="Normal"/>
    <w:uiPriority w:val="99"/>
    <w:qFormat/>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eastAsiaTheme="minorHAnsi"/>
      <w:szCs w:val="24"/>
      <w:lang w:eastAsia="ja-JP"/>
    </w:rPr>
  </w:style>
  <w:style w:type="paragraph" w:customStyle="1" w:styleId="AnnexTitle0">
    <w:name w:val="Annex_Title"/>
    <w:basedOn w:val="Normal"/>
    <w:next w:val="Normal"/>
    <w:uiPriority w:val="99"/>
    <w:qFormat/>
    <w:pPr>
      <w:keepNext/>
      <w:keepLines/>
      <w:tabs>
        <w:tab w:val="clear" w:pos="794"/>
        <w:tab w:val="clear" w:pos="1191"/>
        <w:tab w:val="clear" w:pos="1588"/>
        <w:tab w:val="clear" w:pos="1985"/>
      </w:tabs>
      <w:overflowPunct/>
      <w:autoSpaceDE/>
      <w:autoSpaceDN/>
      <w:adjustRightInd/>
      <w:jc w:val="center"/>
      <w:textAlignment w:val="auto"/>
    </w:pPr>
    <w:rPr>
      <w:rFonts w:eastAsia="MS Mincho"/>
      <w:b/>
      <w:sz w:val="22"/>
      <w:szCs w:val="24"/>
      <w:lang w:eastAsia="ja-JP"/>
    </w:rPr>
  </w:style>
  <w:style w:type="paragraph" w:customStyle="1" w:styleId="Annex">
    <w:name w:val="Annex_#"/>
    <w:basedOn w:val="Normal"/>
    <w:next w:val="Normal"/>
    <w:uiPriority w:val="99"/>
    <w:qFormat/>
    <w:pPr>
      <w:keepNext/>
      <w:keepLines/>
      <w:tabs>
        <w:tab w:val="clear" w:pos="794"/>
        <w:tab w:val="clear" w:pos="1191"/>
        <w:tab w:val="clear" w:pos="1588"/>
        <w:tab w:val="clear" w:pos="1985"/>
      </w:tabs>
      <w:overflowPunct/>
      <w:autoSpaceDE/>
      <w:autoSpaceDN/>
      <w:adjustRightInd/>
      <w:spacing w:before="480" w:after="80"/>
      <w:jc w:val="center"/>
      <w:textAlignment w:val="auto"/>
    </w:pPr>
    <w:rPr>
      <w:rFonts w:eastAsiaTheme="minorHAnsi"/>
      <w:caps/>
      <w:sz w:val="28"/>
      <w:szCs w:val="24"/>
      <w:lang w:eastAsia="ja-JP"/>
    </w:rPr>
  </w:style>
  <w:style w:type="character" w:customStyle="1" w:styleId="NoteChar">
    <w:name w:val="Note Char"/>
    <w:basedOn w:val="DefaultParagraphFont"/>
    <w:link w:val="Note"/>
    <w:qFormat/>
    <w:locked/>
    <w:rPr>
      <w:szCs w:val="20"/>
      <w:lang w:val="en-GB" w:eastAsia="en-US"/>
    </w:rPr>
  </w:style>
  <w:style w:type="character" w:customStyle="1" w:styleId="DateChar">
    <w:name w:val="Date Char"/>
    <w:basedOn w:val="DefaultParagraphFont"/>
    <w:link w:val="Date"/>
    <w:uiPriority w:val="99"/>
    <w:qFormat/>
    <w:rPr>
      <w:rFonts w:eastAsiaTheme="minorHAnsi"/>
      <w:sz w:val="24"/>
      <w:szCs w:val="24"/>
      <w:lang w:val="en-GB" w:eastAsia="ja-JP"/>
    </w:rPr>
  </w:style>
  <w:style w:type="character" w:customStyle="1" w:styleId="BodyText3Char">
    <w:name w:val="Body Text 3 Char"/>
    <w:basedOn w:val="DefaultParagraphFont"/>
    <w:link w:val="BodyText3"/>
    <w:uiPriority w:val="99"/>
    <w:qFormat/>
    <w:rPr>
      <w:rFonts w:eastAsiaTheme="minorHAnsi"/>
      <w:sz w:val="16"/>
      <w:szCs w:val="16"/>
      <w:lang w:val="en-GB" w:eastAsia="ja-JP"/>
    </w:rPr>
  </w:style>
  <w:style w:type="paragraph" w:customStyle="1" w:styleId="blanc">
    <w:name w:val="blanc"/>
    <w:basedOn w:val="Normal"/>
    <w:uiPriority w:val="99"/>
    <w:qFormat/>
    <w:pPr>
      <w:tabs>
        <w:tab w:val="clear" w:pos="794"/>
        <w:tab w:val="clear" w:pos="1191"/>
        <w:tab w:val="clear" w:pos="1588"/>
        <w:tab w:val="clear" w:pos="1985"/>
      </w:tabs>
      <w:overflowPunct/>
      <w:autoSpaceDE/>
      <w:autoSpaceDN/>
      <w:adjustRightInd/>
      <w:spacing w:before="0"/>
      <w:textAlignment w:val="auto"/>
    </w:pPr>
    <w:rPr>
      <w:rFonts w:eastAsiaTheme="minorHAnsi"/>
      <w:sz w:val="2"/>
      <w:szCs w:val="24"/>
      <w:lang w:val="en-US" w:eastAsia="ja-JP"/>
    </w:rPr>
  </w:style>
  <w:style w:type="paragraph" w:customStyle="1" w:styleId="Bullet">
    <w:name w:val="Bullet"/>
    <w:basedOn w:val="Normal"/>
    <w:uiPriority w:val="99"/>
    <w:qFormat/>
    <w:pPr>
      <w:numPr>
        <w:numId w:val="15"/>
      </w:numPr>
      <w:tabs>
        <w:tab w:val="clear" w:pos="794"/>
        <w:tab w:val="clear" w:pos="1191"/>
        <w:tab w:val="clear" w:pos="1588"/>
        <w:tab w:val="clear" w:pos="1985"/>
      </w:tabs>
      <w:overflowPunct/>
      <w:autoSpaceDE/>
      <w:autoSpaceDN/>
      <w:adjustRightInd/>
      <w:spacing w:before="0"/>
      <w:textAlignment w:val="auto"/>
    </w:pPr>
    <w:rPr>
      <w:rFonts w:eastAsiaTheme="minorHAnsi"/>
      <w:szCs w:val="24"/>
      <w:lang w:eastAsia="ja-JP"/>
    </w:rPr>
  </w:style>
  <w:style w:type="paragraph" w:customStyle="1" w:styleId="Default">
    <w:name w:val="Default"/>
    <w:qFormat/>
    <w:pPr>
      <w:widowControl w:val="0"/>
      <w:autoSpaceDE w:val="0"/>
      <w:autoSpaceDN w:val="0"/>
      <w:adjustRightInd w:val="0"/>
      <w:spacing w:before="120"/>
      <w:jc w:val="both"/>
    </w:pPr>
    <w:rPr>
      <w:rFonts w:eastAsia="MS Mincho"/>
      <w:color w:val="000000"/>
      <w:sz w:val="22"/>
      <w:szCs w:val="22"/>
      <w:lang w:val="en-US" w:eastAsia="ja-JP"/>
    </w:rPr>
  </w:style>
  <w:style w:type="paragraph" w:customStyle="1" w:styleId="headingb1">
    <w:name w:val="headingb"/>
    <w:basedOn w:val="Normal"/>
    <w:uiPriority w:val="99"/>
    <w:qFormat/>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DocumentMapChar">
    <w:name w:val="Document Map Char"/>
    <w:basedOn w:val="DefaultParagraphFont"/>
    <w:link w:val="DocumentMap"/>
    <w:uiPriority w:val="99"/>
    <w:semiHidden/>
    <w:qFormat/>
    <w:rPr>
      <w:rFonts w:ascii="Tahoma" w:eastAsiaTheme="minorHAnsi" w:hAnsi="Tahoma" w:cs="Tahoma"/>
      <w:sz w:val="20"/>
      <w:szCs w:val="24"/>
      <w:shd w:val="clear" w:color="auto" w:fill="000080"/>
      <w:lang w:val="en-GB" w:eastAsia="ja-JP"/>
    </w:rPr>
  </w:style>
  <w:style w:type="paragraph" w:customStyle="1" w:styleId="hpmbodytext">
    <w:name w:val="hpmbodytext"/>
    <w:basedOn w:val="Normal"/>
    <w:uiPriority w:val="99"/>
    <w:qFormat/>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HAnsi"/>
      <w:szCs w:val="24"/>
      <w:lang w:val="en-US" w:eastAsia="zh-CN"/>
    </w:rPr>
  </w:style>
  <w:style w:type="paragraph" w:customStyle="1" w:styleId="Revision1">
    <w:name w:val="Revision1"/>
    <w:hidden/>
    <w:uiPriority w:val="99"/>
    <w:semiHidden/>
    <w:qFormat/>
    <w:rPr>
      <w:sz w:val="24"/>
      <w:lang w:eastAsia="en-US"/>
    </w:rPr>
  </w:style>
  <w:style w:type="character" w:customStyle="1" w:styleId="hps">
    <w:name w:val="hps"/>
    <w:basedOn w:val="DefaultParagraphFont"/>
    <w:qFormat/>
  </w:style>
  <w:style w:type="paragraph" w:customStyle="1" w:styleId="ByContin1">
    <w:name w:val="By  Contin 1"/>
    <w:basedOn w:val="Normal"/>
    <w:uiPriority w:val="99"/>
    <w:qFormat/>
    <w:pPr>
      <w:widowControl w:val="0"/>
      <w:tabs>
        <w:tab w:val="clear" w:pos="794"/>
        <w:tab w:val="clear" w:pos="1191"/>
        <w:tab w:val="clear" w:pos="1588"/>
        <w:tab w:val="clear" w:pos="1985"/>
        <w:tab w:val="left" w:pos="504"/>
      </w:tabs>
      <w:overflowPunct/>
      <w:autoSpaceDE/>
      <w:autoSpaceDN/>
      <w:adjustRightInd/>
      <w:spacing w:before="0"/>
      <w:ind w:firstLine="504"/>
      <w:textAlignment w:val="auto"/>
    </w:pPr>
    <w:rPr>
      <w:rFonts w:ascii="Courier New" w:eastAsiaTheme="minorHAnsi" w:hAnsi="Courier New" w:cs="Courier New"/>
      <w:szCs w:val="24"/>
      <w:lang w:val="en-US" w:eastAsia="ja-JP"/>
    </w:rPr>
  </w:style>
  <w:style w:type="paragraph" w:customStyle="1" w:styleId="Contin1">
    <w:name w:val="Contin 1"/>
    <w:basedOn w:val="Normal"/>
    <w:uiPriority w:val="99"/>
    <w:qFormat/>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HAnsi" w:hAnsi="Courier New" w:cs="Courier New"/>
      <w:szCs w:val="24"/>
      <w:lang w:val="en-US" w:eastAsia="zh-CN"/>
    </w:rPr>
  </w:style>
  <w:style w:type="paragraph" w:customStyle="1" w:styleId="Colloquy1">
    <w:name w:val="Colloquy 1"/>
    <w:basedOn w:val="Normal"/>
    <w:next w:val="Normal"/>
    <w:uiPriority w:val="99"/>
    <w:qFormat/>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HAnsi" w:hAnsi="Courier New" w:cs="Courier New"/>
      <w:szCs w:val="24"/>
      <w:lang w:val="en-US" w:eastAsia="zh-CN"/>
    </w:rPr>
  </w:style>
  <w:style w:type="character" w:customStyle="1" w:styleId="HTMLPreformattedChar">
    <w:name w:val="HTML Preformatted Char"/>
    <w:basedOn w:val="DefaultParagraphFont"/>
    <w:link w:val="HTMLPreformatted"/>
    <w:uiPriority w:val="99"/>
    <w:qFormat/>
    <w:rPr>
      <w:rFonts w:ascii="Courier New" w:eastAsiaTheme="minorHAnsi" w:hAnsi="Courier New" w:cs="Courier New"/>
      <w:sz w:val="20"/>
      <w:szCs w:val="24"/>
      <w:lang w:val="fr-FR"/>
    </w:rPr>
  </w:style>
  <w:style w:type="character" w:customStyle="1" w:styleId="CallChar">
    <w:name w:val="Call Char"/>
    <w:link w:val="Call"/>
    <w:uiPriority w:val="99"/>
    <w:qFormat/>
    <w:locked/>
    <w:rPr>
      <w:rFonts w:ascii="STKaiti" w:hAnsi="STKaiti"/>
      <w:i/>
      <w:sz w:val="24"/>
      <w:szCs w:val="20"/>
      <w:lang w:val="en-GB" w:eastAsia="en-US"/>
    </w:rPr>
  </w:style>
  <w:style w:type="paragraph" w:customStyle="1" w:styleId="Docnumber">
    <w:name w:val="Docnumber"/>
    <w:basedOn w:val="Normal"/>
    <w:link w:val="DocnumberChar"/>
    <w:qFormat/>
    <w:pPr>
      <w:tabs>
        <w:tab w:val="clear" w:pos="794"/>
        <w:tab w:val="clear" w:pos="1191"/>
        <w:tab w:val="clear" w:pos="1588"/>
        <w:tab w:val="clear" w:pos="1985"/>
      </w:tabs>
      <w:overflowPunct/>
      <w:autoSpaceDE/>
      <w:autoSpaceDN/>
      <w:adjustRightInd/>
      <w:jc w:val="right"/>
      <w:textAlignment w:val="auto"/>
    </w:pPr>
    <w:rPr>
      <w:rFonts w:eastAsiaTheme="minorHAnsi"/>
      <w:b/>
      <w:bCs/>
      <w:sz w:val="32"/>
      <w:szCs w:val="24"/>
      <w:lang w:eastAsia="ja-JP"/>
    </w:rPr>
  </w:style>
  <w:style w:type="character" w:customStyle="1" w:styleId="DocnumberChar">
    <w:name w:val="Docnumber Char"/>
    <w:basedOn w:val="DefaultParagraphFont"/>
    <w:link w:val="Docnumber"/>
    <w:qFormat/>
    <w:rPr>
      <w:rFonts w:eastAsiaTheme="minorHAnsi"/>
      <w:b/>
      <w:bCs/>
      <w:sz w:val="32"/>
      <w:szCs w:val="24"/>
      <w:lang w:val="en-GB" w:eastAsia="ja-JP"/>
    </w:rPr>
  </w:style>
  <w:style w:type="paragraph" w:customStyle="1" w:styleId="Fixed">
    <w:name w:val="Fixed"/>
    <w:qFormat/>
    <w:pPr>
      <w:widowControl w:val="0"/>
      <w:autoSpaceDE w:val="0"/>
      <w:autoSpaceDN w:val="0"/>
      <w:adjustRightInd w:val="0"/>
      <w:spacing w:line="528" w:lineRule="atLeast"/>
      <w:ind w:right="1152"/>
    </w:pPr>
    <w:rPr>
      <w:rFonts w:ascii="Courier New" w:hAnsi="Courier New" w:cs="Courier New"/>
      <w:sz w:val="24"/>
      <w:szCs w:val="24"/>
      <w:lang w:val="en-US" w:eastAsia="en-US"/>
    </w:rPr>
  </w:style>
  <w:style w:type="paragraph" w:customStyle="1" w:styleId="Question">
    <w:name w:val="Question"/>
    <w:basedOn w:val="Fixed"/>
    <w:next w:val="Fixed"/>
    <w:uiPriority w:val="99"/>
    <w:qFormat/>
    <w:pPr>
      <w:ind w:firstLine="720"/>
    </w:pPr>
    <w:rPr>
      <w:rFonts w:ascii="Arial" w:eastAsiaTheme="minorEastAsia" w:hAnsi="Arial" w:cs="Arial"/>
      <w:lang w:eastAsia="zh-CN"/>
    </w:rPr>
  </w:style>
  <w:style w:type="paragraph" w:customStyle="1" w:styleId="ByLine1">
    <w:name w:val="By Line 1"/>
    <w:basedOn w:val="Normal"/>
    <w:next w:val="ByContin1"/>
    <w:uiPriority w:val="99"/>
    <w:qFormat/>
    <w:pPr>
      <w:widowControl w:val="0"/>
      <w:tabs>
        <w:tab w:val="clear" w:pos="794"/>
        <w:tab w:val="clear" w:pos="1191"/>
        <w:tab w:val="clear" w:pos="1588"/>
        <w:tab w:val="clear" w:pos="1985"/>
        <w:tab w:val="left" w:pos="504"/>
      </w:tabs>
      <w:overflowPunct/>
      <w:spacing w:before="0"/>
      <w:ind w:firstLine="504"/>
      <w:textAlignment w:val="auto"/>
    </w:pPr>
    <w:rPr>
      <w:rFonts w:ascii="Courier New" w:eastAsia="Times New Roman" w:hAnsi="Courier New" w:cs="Courier New"/>
      <w:szCs w:val="24"/>
      <w:lang w:val="en-US"/>
    </w:rPr>
  </w:style>
  <w:style w:type="paragraph" w:customStyle="1" w:styleId="Colloquy">
    <w:name w:val="Colloquy"/>
    <w:basedOn w:val="Fixed"/>
    <w:next w:val="Fixed"/>
    <w:uiPriority w:val="99"/>
    <w:qFormat/>
    <w:pPr>
      <w:spacing w:line="285" w:lineRule="atLeast"/>
      <w:ind w:left="1440" w:right="-45" w:firstLine="720"/>
    </w:pPr>
    <w:rPr>
      <w:rFonts w:eastAsiaTheme="minorEastAsia"/>
    </w:rPr>
  </w:style>
  <w:style w:type="paragraph" w:customStyle="1" w:styleId="ContinCol">
    <w:name w:val="Contin Col"/>
    <w:basedOn w:val="Fixed"/>
    <w:next w:val="Fixed"/>
    <w:uiPriority w:val="99"/>
    <w:qFormat/>
    <w:pPr>
      <w:spacing w:line="285" w:lineRule="atLeast"/>
      <w:ind w:left="1440" w:right="-45" w:firstLine="720"/>
    </w:pPr>
    <w:rPr>
      <w:rFonts w:eastAsiaTheme="minorEastAsia"/>
    </w:rPr>
  </w:style>
  <w:style w:type="character" w:customStyle="1" w:styleId="apple-converted-space">
    <w:name w:val="apple-converted-space"/>
    <w:basedOn w:val="DefaultParagraphFont"/>
    <w:qFormat/>
  </w:style>
  <w:style w:type="paragraph" w:customStyle="1" w:styleId="CorrectionSeparatorBegin">
    <w:name w:val="Correction Separator Begin"/>
    <w:basedOn w:val="Normal"/>
    <w:qFormat/>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CorrectionSeparatorEnd">
    <w:name w:val="Correction Separator End"/>
    <w:basedOn w:val="Normal"/>
    <w:qFormat/>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Headingib">
    <w:name w:val="Heading_ib"/>
    <w:basedOn w:val="Headingi"/>
    <w:next w:val="Normal"/>
    <w:qFormat/>
    <w:rPr>
      <w:rFonts w:eastAsiaTheme="minorHAnsi"/>
      <w:b/>
      <w:bCs/>
      <w:lang w:eastAsia="ja-JP"/>
    </w:rPr>
  </w:style>
  <w:style w:type="paragraph" w:customStyle="1" w:styleId="Normalbeforetable">
    <w:name w:val="Normal before table"/>
    <w:basedOn w:val="Normal"/>
    <w:qFormat/>
    <w:pPr>
      <w:keepNext/>
      <w:tabs>
        <w:tab w:val="clear" w:pos="794"/>
        <w:tab w:val="clear" w:pos="1191"/>
        <w:tab w:val="clear" w:pos="1588"/>
        <w:tab w:val="clear" w:pos="1985"/>
      </w:tabs>
      <w:overflowPunct/>
      <w:autoSpaceDE/>
      <w:autoSpaceDN/>
      <w:adjustRightInd/>
      <w:spacing w:after="120"/>
      <w:textAlignment w:val="auto"/>
    </w:pPr>
    <w:rPr>
      <w:rFonts w:eastAsia="????"/>
      <w:szCs w:val="24"/>
    </w:rPr>
  </w:style>
  <w:style w:type="character" w:customStyle="1" w:styleId="SubtitleChar">
    <w:name w:val="Subtitle Char"/>
    <w:basedOn w:val="DefaultParagraphFont"/>
    <w:link w:val="Subtitle"/>
    <w:uiPriority w:val="11"/>
    <w:qFormat/>
    <w:rPr>
      <w:rFonts w:asciiTheme="minorHAnsi" w:eastAsiaTheme="minorHAnsi" w:hAnsiTheme="minorHAnsi" w:cstheme="minorBidi"/>
      <w:color w:val="595959" w:themeColor="text1" w:themeTint="A6"/>
      <w:spacing w:val="15"/>
      <w:lang w:val="en-GB" w:eastAsia="ja-JP"/>
    </w:rPr>
  </w:style>
  <w:style w:type="paragraph" w:styleId="Quote">
    <w:name w:val="Quote"/>
    <w:basedOn w:val="Normal"/>
    <w:next w:val="Normal"/>
    <w:link w:val="QuoteChar"/>
    <w:uiPriority w:val="29"/>
    <w:qFormat/>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HAnsi"/>
      <w:i/>
      <w:iCs/>
      <w:color w:val="404040" w:themeColor="text1" w:themeTint="BF"/>
      <w:szCs w:val="24"/>
      <w:lang w:eastAsia="ja-JP"/>
    </w:rPr>
  </w:style>
  <w:style w:type="character" w:customStyle="1" w:styleId="QuoteChar">
    <w:name w:val="Quote Char"/>
    <w:basedOn w:val="DefaultParagraphFont"/>
    <w:link w:val="Quote"/>
    <w:uiPriority w:val="29"/>
    <w:qFormat/>
    <w:rPr>
      <w:rFonts w:eastAsiaTheme="minorHAnsi"/>
      <w:i/>
      <w:iCs/>
      <w:color w:val="404040" w:themeColor="text1" w:themeTint="BF"/>
      <w:sz w:val="24"/>
      <w:szCs w:val="24"/>
      <w:lang w:val="en-GB" w:eastAsia="ja-JP"/>
    </w:rPr>
  </w:style>
  <w:style w:type="paragraph" w:customStyle="1" w:styleId="Normal1">
    <w:name w:val="Normal 1"/>
    <w:basedOn w:val="Fixed"/>
    <w:next w:val="Fixed"/>
    <w:uiPriority w:val="99"/>
    <w:qFormat/>
    <w:pPr>
      <w:ind w:firstLine="720"/>
    </w:pPr>
    <w:rPr>
      <w:rFonts w:ascii="Arial" w:eastAsiaTheme="minorEastAsia" w:hAnsi="Arial" w:cs="Arial"/>
      <w:lang w:eastAsia="zh-CN"/>
    </w:rPr>
  </w:style>
  <w:style w:type="paragraph" w:customStyle="1" w:styleId="Centered">
    <w:name w:val="Centered"/>
    <w:basedOn w:val="Fixed"/>
    <w:next w:val="Fixed"/>
    <w:uiPriority w:val="99"/>
    <w:qFormat/>
    <w:pPr>
      <w:spacing w:line="285" w:lineRule="atLeast"/>
      <w:ind w:right="2116"/>
      <w:jc w:val="center"/>
    </w:pPr>
    <w:rPr>
      <w:rFonts w:eastAsiaTheme="minorEastAsia"/>
    </w:rPr>
  </w:style>
  <w:style w:type="paragraph" w:customStyle="1" w:styleId="Heading1Centered">
    <w:name w:val="Heading 1 Centered"/>
    <w:basedOn w:val="Heading1"/>
    <w:qFormat/>
    <w:pPr>
      <w:tabs>
        <w:tab w:val="left" w:pos="432"/>
      </w:tabs>
      <w:spacing w:before="240"/>
      <w:ind w:left="0" w:firstLine="0"/>
      <w:jc w:val="center"/>
    </w:pPr>
    <w:rPr>
      <w:rFonts w:eastAsia="MS Mincho"/>
      <w:bCs/>
      <w:lang w:eastAsia="ja-JP"/>
    </w:rPr>
  </w:style>
  <w:style w:type="character" w:customStyle="1" w:styleId="translation-chunk">
    <w:name w:val="translation-chunk"/>
    <w:basedOn w:val="DefaultParagraphFont"/>
    <w:qFormat/>
  </w:style>
  <w:style w:type="character" w:customStyle="1" w:styleId="ListParagraphChar">
    <w:name w:val="List Paragraph Char"/>
    <w:aliases w:val="Bullet List Char,FooterText Char,numbered Char,Paragraphe de liste1 Char,Bulletr List Paragraph Char,Bullet 1 Char,Numbered Para 1 Char,Dot pt Char,No Spacing1 Char,List Paragraph Char Char Char Char,Indicator Text Char"/>
    <w:link w:val="ListParagraph"/>
    <w:uiPriority w:val="34"/>
    <w:qFormat/>
    <w:rPr>
      <w:sz w:val="24"/>
      <w:szCs w:val="20"/>
      <w:lang w:val="en-GB" w:eastAsia="en-US"/>
    </w:rPr>
  </w:style>
  <w:style w:type="paragraph" w:customStyle="1" w:styleId="itunewslink">
    <w:name w:val="itunews_link"/>
    <w:basedOn w:val="Normal"/>
    <w:qFormat/>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qFormat/>
    <w:pPr>
      <w:ind w:firstLine="432"/>
    </w:pPr>
  </w:style>
  <w:style w:type="paragraph" w:customStyle="1" w:styleId="1">
    <w:name w:val="列表段落1"/>
    <w:basedOn w:val="Normal"/>
    <w:uiPriority w:val="34"/>
    <w:qFormat/>
    <w:pPr>
      <w:tabs>
        <w:tab w:val="clear" w:pos="794"/>
        <w:tab w:val="clear" w:pos="1191"/>
        <w:tab w:val="clear" w:pos="1588"/>
        <w:tab w:val="clear" w:pos="1985"/>
      </w:tabs>
      <w:overflowPunct/>
      <w:autoSpaceDE/>
      <w:autoSpaceDN/>
      <w:adjustRightInd/>
      <w:ind w:leftChars="400" w:left="800"/>
      <w:textAlignment w:val="auto"/>
    </w:pPr>
    <w:rPr>
      <w:rFonts w:eastAsiaTheme="minorHAnsi"/>
      <w:szCs w:val="24"/>
      <w:lang w:eastAsia="ja-JP"/>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HTMLAddressChar">
    <w:name w:val="HTML Address Char"/>
    <w:basedOn w:val="DefaultParagraphFont"/>
    <w:link w:val="HTMLAddress"/>
    <w:uiPriority w:val="99"/>
    <w:semiHidden/>
    <w:qFormat/>
    <w:rPr>
      <w:rFonts w:eastAsiaTheme="minorHAnsi"/>
      <w:i/>
      <w:iCs/>
      <w:sz w:val="24"/>
      <w:szCs w:val="24"/>
      <w:lang w:val="en-GB" w:eastAsia="ja-JP"/>
    </w:rPr>
  </w:style>
  <w:style w:type="character" w:customStyle="1" w:styleId="ReftextArial9pt">
    <w:name w:val="Ref_text Arial 9 pt"/>
    <w:qFormat/>
    <w:rPr>
      <w:rFonts w:ascii="Arial" w:hAnsi="Arial" w:cs="Arial"/>
      <w:sz w:val="18"/>
      <w:szCs w:val="18"/>
    </w:rPr>
  </w:style>
  <w:style w:type="paragraph" w:customStyle="1" w:styleId="Bibliography1">
    <w:name w:val="Bibliography1"/>
    <w:basedOn w:val="Normal"/>
    <w:next w:val="Normal"/>
    <w:uiPriority w:val="37"/>
    <w:semiHidden/>
    <w:unhideWhenUsed/>
    <w:qFormat/>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character" w:customStyle="1" w:styleId="BodyTextFirstIndent2Char">
    <w:name w:val="Body Text First Indent 2 Char"/>
    <w:basedOn w:val="BodyTextIndentChar"/>
    <w:link w:val="BodyTextFirstIndent2"/>
    <w:uiPriority w:val="99"/>
    <w:semiHidden/>
    <w:qFormat/>
    <w:rPr>
      <w:rFonts w:eastAsiaTheme="minorHAnsi"/>
      <w:sz w:val="24"/>
      <w:szCs w:val="24"/>
      <w:lang w:val="en-GB" w:eastAsia="ja-JP"/>
    </w:rPr>
  </w:style>
  <w:style w:type="character" w:customStyle="1" w:styleId="BookTitle1">
    <w:name w:val="Book Title1"/>
    <w:basedOn w:val="DefaultParagraphFont"/>
    <w:uiPriority w:val="33"/>
    <w:qFormat/>
    <w:rPr>
      <w:b/>
      <w:bCs/>
      <w:i/>
      <w:iCs/>
      <w:spacing w:val="5"/>
    </w:rPr>
  </w:style>
  <w:style w:type="character" w:customStyle="1" w:styleId="ClosingChar">
    <w:name w:val="Closing Char"/>
    <w:basedOn w:val="DefaultParagraphFont"/>
    <w:link w:val="Closing"/>
    <w:uiPriority w:val="99"/>
    <w:semiHidden/>
    <w:qFormat/>
    <w:rPr>
      <w:rFonts w:eastAsiaTheme="minorHAnsi"/>
      <w:sz w:val="24"/>
      <w:szCs w:val="24"/>
      <w:lang w:val="en-GB" w:eastAsia="ja-JP"/>
    </w:rPr>
  </w:style>
  <w:style w:type="character" w:customStyle="1" w:styleId="E-mailSignatureChar">
    <w:name w:val="E-mail Signature Char"/>
    <w:basedOn w:val="DefaultParagraphFont"/>
    <w:link w:val="E-mailSignature"/>
    <w:uiPriority w:val="99"/>
    <w:semiHidden/>
    <w:qFormat/>
    <w:rPr>
      <w:rFonts w:eastAsiaTheme="minorHAnsi"/>
      <w:sz w:val="24"/>
      <w:szCs w:val="24"/>
      <w:lang w:val="en-GB" w:eastAsia="ja-JP"/>
    </w:rPr>
  </w:style>
  <w:style w:type="character" w:customStyle="1" w:styleId="EndnoteTextChar">
    <w:name w:val="Endnote Text Char"/>
    <w:basedOn w:val="DefaultParagraphFont"/>
    <w:link w:val="EndnoteText"/>
    <w:uiPriority w:val="99"/>
    <w:semiHidden/>
    <w:qFormat/>
    <w:rPr>
      <w:rFonts w:eastAsiaTheme="minorHAnsi"/>
      <w:sz w:val="20"/>
      <w:szCs w:val="20"/>
      <w:lang w:val="en-GB" w:eastAsia="ja-JP"/>
    </w:rPr>
  </w:style>
  <w:style w:type="character" w:customStyle="1" w:styleId="Hashtag1">
    <w:name w:val="Hashtag1"/>
    <w:basedOn w:val="DefaultParagraphFont"/>
    <w:uiPriority w:val="99"/>
    <w:semiHidden/>
    <w:unhideWhenUsed/>
    <w:qFormat/>
    <w:rPr>
      <w:color w:val="2B579A"/>
      <w:shd w:val="clear" w:color="auto" w:fill="E1DFDD"/>
    </w:rPr>
  </w:style>
  <w:style w:type="character" w:customStyle="1" w:styleId="IntenseEmphasis1">
    <w:name w:val="Intense Emphasis1"/>
    <w:basedOn w:val="DefaultParagraphFont"/>
    <w:uiPriority w:val="21"/>
    <w:qFormat/>
    <w:rPr>
      <w:i/>
      <w:iCs/>
      <w:color w:val="4F81BD" w:themeColor="accent1"/>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eastAsiaTheme="minorHAnsi"/>
      <w:i/>
      <w:iCs/>
      <w:color w:val="4F81BD" w:themeColor="accent1"/>
      <w:szCs w:val="24"/>
      <w:lang w:eastAsia="ja-JP"/>
    </w:rPr>
  </w:style>
  <w:style w:type="character" w:customStyle="1" w:styleId="IntenseQuoteChar">
    <w:name w:val="Intense Quote Char"/>
    <w:basedOn w:val="DefaultParagraphFont"/>
    <w:link w:val="IntenseQuote"/>
    <w:uiPriority w:val="30"/>
    <w:qFormat/>
    <w:rPr>
      <w:rFonts w:eastAsiaTheme="minorHAnsi"/>
      <w:i/>
      <w:iCs/>
      <w:color w:val="4F81BD" w:themeColor="accent1"/>
      <w:sz w:val="24"/>
      <w:szCs w:val="24"/>
      <w:lang w:val="en-GB" w:eastAsia="ja-JP"/>
    </w:rPr>
  </w:style>
  <w:style w:type="character" w:customStyle="1" w:styleId="IntenseReference1">
    <w:name w:val="Intense Reference1"/>
    <w:basedOn w:val="DefaultParagraphFont"/>
    <w:uiPriority w:val="32"/>
    <w:qFormat/>
    <w:rPr>
      <w:b/>
      <w:bCs/>
      <w:smallCaps/>
      <w:color w:val="4F81BD" w:themeColor="accent1"/>
      <w:spacing w:val="5"/>
    </w:rPr>
  </w:style>
  <w:style w:type="character" w:customStyle="1" w:styleId="MacroTextChar">
    <w:name w:val="Macro Text Char"/>
    <w:basedOn w:val="DefaultParagraphFont"/>
    <w:link w:val="MacroText"/>
    <w:uiPriority w:val="99"/>
    <w:semiHidden/>
    <w:qFormat/>
    <w:rPr>
      <w:rFonts w:ascii="Consolas" w:eastAsiaTheme="minorHAnsi" w:hAnsi="Consolas"/>
      <w:sz w:val="20"/>
      <w:szCs w:val="20"/>
      <w:lang w:val="en-GB" w:eastAsia="ja-JP"/>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ssageHeaderChar">
    <w:name w:val="Message Header Char"/>
    <w:basedOn w:val="DefaultParagraphFont"/>
    <w:link w:val="MessageHeader"/>
    <w:uiPriority w:val="99"/>
    <w:semiHidden/>
    <w:qFormat/>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Pr>
      <w:rFonts w:eastAsiaTheme="minorHAnsi"/>
      <w:sz w:val="24"/>
      <w:szCs w:val="24"/>
      <w:lang w:eastAsia="ja-JP"/>
    </w:rPr>
  </w:style>
  <w:style w:type="character" w:customStyle="1" w:styleId="NoteHeadingChar">
    <w:name w:val="Note Heading Char"/>
    <w:basedOn w:val="DefaultParagraphFont"/>
    <w:link w:val="NoteHeading"/>
    <w:uiPriority w:val="99"/>
    <w:semiHidden/>
    <w:qFormat/>
    <w:rPr>
      <w:rFonts w:eastAsiaTheme="minorHAnsi"/>
      <w:sz w:val="24"/>
      <w:szCs w:val="24"/>
      <w:lang w:val="en-GB" w:eastAsia="ja-JP"/>
    </w:rPr>
  </w:style>
  <w:style w:type="character" w:customStyle="1" w:styleId="SalutationChar">
    <w:name w:val="Salutation Char"/>
    <w:basedOn w:val="DefaultParagraphFont"/>
    <w:link w:val="Salutation"/>
    <w:uiPriority w:val="99"/>
    <w:semiHidden/>
    <w:qFormat/>
    <w:rPr>
      <w:rFonts w:eastAsiaTheme="minorHAnsi"/>
      <w:sz w:val="24"/>
      <w:szCs w:val="24"/>
      <w:lang w:val="en-GB" w:eastAsia="ja-JP"/>
    </w:rPr>
  </w:style>
  <w:style w:type="character" w:customStyle="1" w:styleId="SignatureChar">
    <w:name w:val="Signature Char"/>
    <w:basedOn w:val="DefaultParagraphFont"/>
    <w:link w:val="Signature"/>
    <w:uiPriority w:val="99"/>
    <w:semiHidden/>
    <w:qFormat/>
    <w:rPr>
      <w:rFonts w:eastAsiaTheme="minorHAnsi"/>
      <w:sz w:val="24"/>
      <w:szCs w:val="24"/>
      <w:lang w:val="en-GB" w:eastAsia="ja-JP"/>
    </w:rPr>
  </w:style>
  <w:style w:type="character" w:customStyle="1" w:styleId="SmartHyperlink1">
    <w:name w:val="Smart Hyperlink1"/>
    <w:basedOn w:val="DefaultParagraphFont"/>
    <w:uiPriority w:val="99"/>
    <w:semiHidden/>
    <w:unhideWhenUsed/>
    <w:qFormat/>
    <w:rPr>
      <w:u w:val="dotted"/>
    </w:rPr>
  </w:style>
  <w:style w:type="character" w:customStyle="1" w:styleId="SmartLink1">
    <w:name w:val="SmartLink1"/>
    <w:basedOn w:val="DefaultParagraphFont"/>
    <w:uiPriority w:val="99"/>
    <w:semiHidden/>
    <w:unhideWhenUsed/>
    <w:qFormat/>
    <w:rPr>
      <w:color w:val="0000FF"/>
      <w:u w:val="single"/>
      <w:shd w:val="clear" w:color="auto" w:fill="F3F2F1"/>
    </w:rPr>
  </w:style>
  <w:style w:type="character" w:customStyle="1" w:styleId="SubtleEmphasis1">
    <w:name w:val="Subtle Emphasis1"/>
    <w:basedOn w:val="DefaultParagraphFont"/>
    <w:uiPriority w:val="19"/>
    <w:qFormat/>
    <w:rPr>
      <w:i/>
      <w:iCs/>
      <w:color w:val="404040" w:themeColor="text1" w:themeTint="BF"/>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TSBHeaderSummary">
    <w:name w:val="TSBHeaderSummary"/>
    <w:basedOn w:val="Normal"/>
    <w:qFormat/>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character" w:customStyle="1" w:styleId="eop">
    <w:name w:val="eop"/>
    <w:basedOn w:val="DefaultParagraphFont"/>
    <w:qFormat/>
    <w:rPr>
      <w:rFonts w:ascii="Times New Roman" w:hAnsi="Times New Roman" w:cs="Times New Roman" w:hint="default"/>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qFormat/>
    <w:rPr>
      <w:color w:val="605E5C"/>
      <w:shd w:val="clear" w:color="auto" w:fill="E1DFDD"/>
    </w:rPr>
  </w:style>
  <w:style w:type="table" w:customStyle="1" w:styleId="GridTable1Light-Accent11">
    <w:name w:val="Grid Table 1 Light - Accent 11"/>
    <w:basedOn w:val="TableNormal"/>
    <w:uiPriority w:val="46"/>
    <w:qFormat/>
    <w:pPr>
      <w:spacing w:before="120"/>
      <w:jc w:val="both"/>
    </w:p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LetterStart">
    <w:name w:val="Letter_Start"/>
    <w:basedOn w:val="Normal"/>
    <w:qFormat/>
    <w:pPr>
      <w:tabs>
        <w:tab w:val="left" w:pos="1361"/>
        <w:tab w:val="left" w:pos="1758"/>
        <w:tab w:val="left" w:pos="2155"/>
        <w:tab w:val="left" w:pos="2552"/>
      </w:tabs>
      <w:overflowPunct/>
      <w:autoSpaceDE/>
      <w:autoSpaceDN/>
      <w:adjustRightInd/>
      <w:spacing w:before="284"/>
      <w:ind w:left="567"/>
      <w:textAlignment w:val="auto"/>
    </w:pPr>
    <w:rPr>
      <w:rFonts w:ascii="Calibri" w:eastAsia="Batang" w:hAnsi="Calibri"/>
    </w:rPr>
  </w:style>
  <w:style w:type="character" w:styleId="UnresolvedMention">
    <w:name w:val="Unresolved Mention"/>
    <w:basedOn w:val="DefaultParagraphFont"/>
    <w:uiPriority w:val="99"/>
    <w:semiHidden/>
    <w:unhideWhenUsed/>
    <w:rsid w:val="004364BA"/>
    <w:rPr>
      <w:color w:val="605E5C"/>
      <w:shd w:val="clear" w:color="auto" w:fill="E1DFDD"/>
    </w:rPr>
  </w:style>
  <w:style w:type="paragraph" w:customStyle="1" w:styleId="AnnexNoti">
    <w:name w:val="Annex_No &amp; ti"/>
    <w:basedOn w:val="Heading1"/>
    <w:rsid w:val="00A4323A"/>
    <w:pPr>
      <w:spacing w:after="120"/>
      <w:ind w:left="431" w:hanging="431"/>
      <w:jc w:val="center"/>
    </w:pPr>
    <w:rPr>
      <w:lang w:eastAsia="zh-CN"/>
    </w:rPr>
  </w:style>
  <w:style w:type="paragraph" w:customStyle="1" w:styleId="Bulletlist1">
    <w:name w:val="Bullet list 1"/>
    <w:basedOn w:val="Normal"/>
    <w:rsid w:val="00A4323A"/>
    <w:pPr>
      <w:spacing w:before="160" w:line="280" w:lineRule="exact"/>
      <w:jc w:val="both"/>
    </w:pPr>
    <w:rPr>
      <w:sz w:val="22"/>
    </w:rPr>
  </w:style>
  <w:style w:type="paragraph" w:customStyle="1" w:styleId="NormalBold">
    <w:name w:val="Normal + Bold"/>
    <w:aliases w:val="Before:  2 pt,Line spacing:  Multiple 1.07 li"/>
    <w:basedOn w:val="Normal"/>
    <w:rsid w:val="00A4323A"/>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line="256" w:lineRule="auto"/>
    </w:pPr>
    <w:rPr>
      <w:b/>
      <w:bCs/>
      <w:kern w:val="2"/>
      <w:lang w:eastAsia="zh-CN"/>
    </w:rPr>
  </w:style>
  <w:style w:type="paragraph" w:customStyle="1" w:styleId="Env">
    <w:name w:val="Env"/>
    <w:basedOn w:val="Normal"/>
    <w:rsid w:val="00A4323A"/>
    <w:rPr>
      <w:lang w:eastAsia="zh-CN"/>
    </w:rPr>
  </w:style>
  <w:style w:type="paragraph" w:customStyle="1" w:styleId="Headingb2">
    <w:name w:val="Heading b"/>
    <w:basedOn w:val="Heading1"/>
    <w:rsid w:val="00A4323A"/>
    <w:rPr>
      <w:rFonts w:cs="Calibri"/>
      <w:sz w:val="22"/>
      <w:szCs w:val="22"/>
      <w:lang w:eastAsia="ko-KR"/>
    </w:rPr>
  </w:style>
  <w:style w:type="paragraph" w:customStyle="1" w:styleId="EendnoteReference">
    <w:name w:val="Eendnote Reference"/>
    <w:basedOn w:val="Normal"/>
    <w:rsid w:val="00A4323A"/>
    <w:pPr>
      <w:tabs>
        <w:tab w:val="clear" w:pos="794"/>
        <w:tab w:val="clear" w:pos="1191"/>
        <w:tab w:val="clear" w:pos="1588"/>
        <w:tab w:val="clear" w:pos="1985"/>
      </w:tabs>
      <w:overflowPunct/>
      <w:autoSpaceDE/>
      <w:autoSpaceDN/>
      <w:adjustRightInd/>
      <w:spacing w:after="60"/>
      <w:ind w:left="360"/>
      <w:textAlignment w:val="auto"/>
    </w:pPr>
    <w:rPr>
      <w:lang w:eastAsia="zh-CN"/>
    </w:rPr>
  </w:style>
  <w:style w:type="paragraph" w:customStyle="1" w:styleId="p1">
    <w:name w:val="p1"/>
    <w:basedOn w:val="Normal"/>
    <w:rsid w:val="00D8069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paragraph" w:customStyle="1" w:styleId="p2">
    <w:name w:val="p2"/>
    <w:basedOn w:val="Normal"/>
    <w:rsid w:val="00D8069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s1">
    <w:name w:val="s1"/>
    <w:basedOn w:val="DefaultParagraphFont"/>
    <w:rsid w:val="00D80692"/>
  </w:style>
  <w:style w:type="character" w:customStyle="1" w:styleId="s2">
    <w:name w:val="s2"/>
    <w:basedOn w:val="DefaultParagraphFont"/>
    <w:rsid w:val="00D80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816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footer" Target="footer1.xml"/><Relationship Id="rId21" Type="http://schemas.openxmlformats.org/officeDocument/2006/relationships/hyperlink" Target="https://www.itu.int/md/T22-TSAG-221212-TD-GEN-0064" TargetMode="External"/><Relationship Id="rId42" Type="http://schemas.openxmlformats.org/officeDocument/2006/relationships/hyperlink" Target="https://www.itu.int/md/T22-TSAG-221212-TD-GEN-0109" TargetMode="External"/><Relationship Id="rId63" Type="http://schemas.openxmlformats.org/officeDocument/2006/relationships/hyperlink" Target="http://www.itu.int/md/T22-TSB-CIR-0070" TargetMode="External"/><Relationship Id="rId84" Type="http://schemas.openxmlformats.org/officeDocument/2006/relationships/hyperlink" Target="https://www.itu.int/md/T22-TSAG-221212-TD-GEN-0080" TargetMode="External"/><Relationship Id="rId138" Type="http://schemas.openxmlformats.org/officeDocument/2006/relationships/hyperlink" Target="https://www.itu.int/md/meetingdoc.asp?lang=en&amp;parent=T22-TSAG-221212-TD-GEN-0019" TargetMode="External"/><Relationship Id="rId107" Type="http://schemas.openxmlformats.org/officeDocument/2006/relationships/hyperlink" Target="https://www.itu.int/ifa/t/2022/ls/tsag/sp17-tsag-oLS-00005.docx" TargetMode="External"/><Relationship Id="rId11" Type="http://schemas.openxmlformats.org/officeDocument/2006/relationships/hyperlink" Target="https://www.itu.int/md/T22-TSAG-221212-TD-GEN-0054" TargetMode="External"/><Relationship Id="rId32" Type="http://schemas.openxmlformats.org/officeDocument/2006/relationships/hyperlink" Target="https://www.itu.int/md/T22-TSAG-221212-TD-GEN-0062" TargetMode="External"/><Relationship Id="rId53" Type="http://schemas.openxmlformats.org/officeDocument/2006/relationships/hyperlink" Target="https://www.itu.int/md/T22-TSAG-221212-TD-GEN-0085" TargetMode="External"/><Relationship Id="rId74" Type="http://schemas.openxmlformats.org/officeDocument/2006/relationships/hyperlink" Target="https://www.itu.int/md/T22-TSAG-221212-TD-GEN-0041" TargetMode="External"/><Relationship Id="rId128" Type="http://schemas.openxmlformats.org/officeDocument/2006/relationships/hyperlink" Target="https://www.itu.int/md/T22-TSAG-221212-TD-GEN-0008" TargetMode="External"/><Relationship Id="rId149" Type="http://schemas.openxmlformats.org/officeDocument/2006/relationships/hyperlink" Target="https://www.itu.int/md/T22-TSAG-221212-TD-GEN-0154/en" TargetMode="External"/><Relationship Id="rId5" Type="http://schemas.openxmlformats.org/officeDocument/2006/relationships/webSettings" Target="webSettings.xml"/><Relationship Id="rId95" Type="http://schemas.openxmlformats.org/officeDocument/2006/relationships/hyperlink" Target="https://www.itu.int/md/T22-TSAG-221212-TD-GEN-0157/en" TargetMode="External"/><Relationship Id="rId22" Type="http://schemas.openxmlformats.org/officeDocument/2006/relationships/hyperlink" Target="https://www.itu.int/md/T22-TSAG-C-0008" TargetMode="External"/><Relationship Id="rId43" Type="http://schemas.openxmlformats.org/officeDocument/2006/relationships/hyperlink" Target="https://www.itu.int/md/T22-TSAG-221212-TD-GEN-0129" TargetMode="External"/><Relationship Id="rId64" Type="http://schemas.openxmlformats.org/officeDocument/2006/relationships/hyperlink" Target="http://www.itu.int/md/T22-TSB-CIR-0071" TargetMode="External"/><Relationship Id="rId118" Type="http://schemas.openxmlformats.org/officeDocument/2006/relationships/footer" Target="footer2.xml"/><Relationship Id="rId139" Type="http://schemas.openxmlformats.org/officeDocument/2006/relationships/hyperlink" Target="https://www.itu.int/md/T22-TSAG-C-0017/en" TargetMode="External"/><Relationship Id="rId80" Type="http://schemas.openxmlformats.org/officeDocument/2006/relationships/hyperlink" Target="https://www.itu.int/md/T22-TSAG-221212-TD-GEN-0093" TargetMode="External"/><Relationship Id="rId85" Type="http://schemas.openxmlformats.org/officeDocument/2006/relationships/hyperlink" Target="https://www.itu.int/md/T22-TSAG-221212-TD-GEN-0126" TargetMode="External"/><Relationship Id="rId150" Type="http://schemas.openxmlformats.org/officeDocument/2006/relationships/hyperlink" Target="https://www.itu.int/rec/T-REC-A.1/en" TargetMode="External"/><Relationship Id="rId155" Type="http://schemas.openxmlformats.org/officeDocument/2006/relationships/footer" Target="footer4.xml"/><Relationship Id="rId12" Type="http://schemas.openxmlformats.org/officeDocument/2006/relationships/hyperlink" Target="https://www.itu.int/md/meetingdoc.asp?lang=en&amp;parent=T17-TSAG-220110-TD-GEN-1210" TargetMode="External"/><Relationship Id="rId17" Type="http://schemas.openxmlformats.org/officeDocument/2006/relationships/hyperlink" Target="https://www.itu.int/md/T22-TSAG-221212-TD-GEN-0061" TargetMode="External"/><Relationship Id="rId33" Type="http://schemas.openxmlformats.org/officeDocument/2006/relationships/hyperlink" Target="https://www.itu.int/md/T22-TSAG-221212-TD-GEN-0023" TargetMode="External"/><Relationship Id="rId38" Type="http://schemas.openxmlformats.org/officeDocument/2006/relationships/hyperlink" Target="https://www.itu.int/md/T22-TSAG-C-0009" TargetMode="External"/><Relationship Id="rId59" Type="http://schemas.openxmlformats.org/officeDocument/2006/relationships/hyperlink" Target="https://www.itu.int/md/T22-TSAG-221212-TD-GEN-0116" TargetMode="External"/><Relationship Id="rId103" Type="http://schemas.openxmlformats.org/officeDocument/2006/relationships/hyperlink" Target="https://www.itu.int/md/T22-TSAG-221212-TD-GEN-0001/en" TargetMode="External"/><Relationship Id="rId108" Type="http://schemas.openxmlformats.org/officeDocument/2006/relationships/hyperlink" Target="https://www.itu.int/md/T22-TSAG-221212-TD-GEN-0168" TargetMode="External"/><Relationship Id="rId124" Type="http://schemas.openxmlformats.org/officeDocument/2006/relationships/hyperlink" Target="https://www.itu.int/ifa/t/2022/ls/tsag/sp17-tsag-oLS-00009.docx" TargetMode="External"/><Relationship Id="rId129" Type="http://schemas.openxmlformats.org/officeDocument/2006/relationships/hyperlink" Target="https://www.itu.int/md/T22-TSAG-221212-TD-GEN-0011" TargetMode="External"/><Relationship Id="rId54" Type="http://schemas.openxmlformats.org/officeDocument/2006/relationships/hyperlink" Target="https://www.itu.int/md/T22-TSAG-221212-TD-GEN-0161" TargetMode="External"/><Relationship Id="rId70" Type="http://schemas.openxmlformats.org/officeDocument/2006/relationships/hyperlink" Target="https://www.itu.int/md/T22-TSAG-221212-TD-GEN-0084" TargetMode="External"/><Relationship Id="rId75" Type="http://schemas.openxmlformats.org/officeDocument/2006/relationships/hyperlink" Target="https://www.itu.int/ifa/t/2017/ls/tsag/sp16-tsag-oLS-00047.docx" TargetMode="External"/><Relationship Id="rId91" Type="http://schemas.openxmlformats.org/officeDocument/2006/relationships/hyperlink" Target="https://www.itu.int/md/T22-TSAG-221212-TD-GEN-0008" TargetMode="External"/><Relationship Id="rId96" Type="http://schemas.openxmlformats.org/officeDocument/2006/relationships/hyperlink" Target="https://www.itu.int/md/T22-TSAG-221212-TD-GEN-0157/en" TargetMode="External"/><Relationship Id="rId140" Type="http://schemas.openxmlformats.org/officeDocument/2006/relationships/hyperlink" Target="mailto:et@niir.ru" TargetMode="External"/><Relationship Id="rId145" Type="http://schemas.openxmlformats.org/officeDocument/2006/relationships/hyperlink" Target="mailto:et@niir.r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T22-TSAG-C-0018" TargetMode="External"/><Relationship Id="rId28" Type="http://schemas.openxmlformats.org/officeDocument/2006/relationships/hyperlink" Target="https://www.itu.int/md/T22-TSAG-221212-TD-GEN-0120" TargetMode="External"/><Relationship Id="rId49" Type="http://schemas.openxmlformats.org/officeDocument/2006/relationships/hyperlink" Target="https://www.itu.int/md/T22-TSAG-221212-TD-GEN-0048" TargetMode="External"/><Relationship Id="rId114" Type="http://schemas.openxmlformats.org/officeDocument/2006/relationships/hyperlink" Target="https://www.itu.int/md/T22-TSAG-221212-TD-GEN-0004" TargetMode="External"/><Relationship Id="rId119" Type="http://schemas.openxmlformats.org/officeDocument/2006/relationships/header" Target="header3.xml"/><Relationship Id="rId44" Type="http://schemas.openxmlformats.org/officeDocument/2006/relationships/hyperlink" Target="https://www.itu.int/md/T22-TSAG-221212-TD-GEN-0094" TargetMode="External"/><Relationship Id="rId60" Type="http://schemas.openxmlformats.org/officeDocument/2006/relationships/hyperlink" Target="https://www.itu.int/md/T22-TSAG-221212-TD-GEN-0077" TargetMode="External"/><Relationship Id="rId65" Type="http://schemas.openxmlformats.org/officeDocument/2006/relationships/hyperlink" Target="https://www.itu.int/md/T22-TSAG-221212-TD-GEN-0139" TargetMode="External"/><Relationship Id="rId81" Type="http://schemas.openxmlformats.org/officeDocument/2006/relationships/hyperlink" Target="https://www.itu.int/ifa/t/2022/ls/tsag/sp17-tsag-oLS-00010.docx" TargetMode="External"/><Relationship Id="rId86" Type="http://schemas.openxmlformats.org/officeDocument/2006/relationships/hyperlink" Target="https://www.itu.int/md/T22-TSAG-221212-TD-GEN-0067" TargetMode="External"/><Relationship Id="rId130" Type="http://schemas.openxmlformats.org/officeDocument/2006/relationships/hyperlink" Target="https://www.itu.int/md/meetingdoc.asp?lang=en&amp;parent=T22-TSAG-221212-TD-GEN-0013" TargetMode="External"/><Relationship Id="rId135" Type="http://schemas.openxmlformats.org/officeDocument/2006/relationships/hyperlink" Target="https://www.itu.int/ifa/t/2022/ls/tsag/sp17-tsag-oLS-00005.docx" TargetMode="External"/><Relationship Id="rId151" Type="http://schemas.openxmlformats.org/officeDocument/2006/relationships/hyperlink" Target="mailto:tsbjcadcc@itu.int" TargetMode="External"/><Relationship Id="rId156" Type="http://schemas.openxmlformats.org/officeDocument/2006/relationships/fontTable" Target="fontTable.xml"/><Relationship Id="rId13" Type="http://schemas.openxmlformats.org/officeDocument/2006/relationships/hyperlink" Target="https://www.itu.int/dms_pub/itu-t/md/17/wtsa.20/c/T17-WTSA.20-C-0040!A19!MSW-E.docx" TargetMode="External"/><Relationship Id="rId18" Type="http://schemas.openxmlformats.org/officeDocument/2006/relationships/hyperlink" Target="https://www.itu.int/md/T22-TSAG-221212-TD-GEN-0059" TargetMode="External"/><Relationship Id="rId39" Type="http://schemas.openxmlformats.org/officeDocument/2006/relationships/hyperlink" Target="https://www.itu.int/md/T22-TSAG-C-0010" TargetMode="External"/><Relationship Id="rId109" Type="http://schemas.openxmlformats.org/officeDocument/2006/relationships/hyperlink" Target="https://www.itu.int/ifa/t/2022/ls/tsag/sp17-tsag-oLS-00006.docx" TargetMode="External"/><Relationship Id="rId34" Type="http://schemas.openxmlformats.org/officeDocument/2006/relationships/hyperlink" Target="https://www.itu.int/md/T22-TSAG-221212-TD-GEN-0068" TargetMode="External"/><Relationship Id="rId50" Type="http://schemas.openxmlformats.org/officeDocument/2006/relationships/hyperlink" Target="https://www.itu.int/md/T22-TSAG-221212-TD-GEN-0076" TargetMode="External"/><Relationship Id="rId55" Type="http://schemas.openxmlformats.org/officeDocument/2006/relationships/hyperlink" Target="https://www.itu.int/md/T22-TSAG-221212-TD-GEN-0043" TargetMode="External"/><Relationship Id="rId76" Type="http://schemas.openxmlformats.org/officeDocument/2006/relationships/hyperlink" Target="https://www.itu.int/md/T22-TSAG-221212-TD-GEN-0073" TargetMode="External"/><Relationship Id="rId97" Type="http://schemas.openxmlformats.org/officeDocument/2006/relationships/hyperlink" Target="https://www.itu.int/ifa/t/2022/ls/tsag/sp17-tsag-oLS-00004.docx" TargetMode="External"/><Relationship Id="rId104" Type="http://schemas.openxmlformats.org/officeDocument/2006/relationships/hyperlink" Target="https://www.itu.int/md/T22-TSAG-221212-TD-GEN-0114/en" TargetMode="External"/><Relationship Id="rId120" Type="http://schemas.openxmlformats.org/officeDocument/2006/relationships/footer" Target="footer3.xml"/><Relationship Id="rId125" Type="http://schemas.openxmlformats.org/officeDocument/2006/relationships/hyperlink" Target="https://www.itu.int/ifa/t/2022/ls/tsag/sp17-tsag-oLS-00010.docx" TargetMode="External"/><Relationship Id="rId141" Type="http://schemas.openxmlformats.org/officeDocument/2006/relationships/hyperlink" Target="https://www.itu.int/md/T22-TSAG-C-0016/en" TargetMode="External"/><Relationship Id="rId146" Type="http://schemas.openxmlformats.org/officeDocument/2006/relationships/hyperlink" Target="https://www.itu.int/md/T22-TSAG-C-0017/en" TargetMode="External"/><Relationship Id="rId7" Type="http://schemas.openxmlformats.org/officeDocument/2006/relationships/endnotes" Target="endnotes.xml"/><Relationship Id="rId71" Type="http://schemas.openxmlformats.org/officeDocument/2006/relationships/hyperlink" Target="https://www.itu.int/md/T22-TSAG-221212-TD-GEN-0092" TargetMode="External"/><Relationship Id="rId92" Type="http://schemas.openxmlformats.org/officeDocument/2006/relationships/hyperlink" Target="https://www.itu.int/md/T22-TSAG-221212-TD-GEN-0008" TargetMode="External"/><Relationship Id="rId2" Type="http://schemas.openxmlformats.org/officeDocument/2006/relationships/numbering" Target="numbering.xml"/><Relationship Id="rId29" Type="http://schemas.openxmlformats.org/officeDocument/2006/relationships/hyperlink" Target="https://www.itu.int/md/T22-TSAG-221212-TD-GEN-0020" TargetMode="External"/><Relationship Id="rId24" Type="http://schemas.openxmlformats.org/officeDocument/2006/relationships/hyperlink" Target="https://www.itu.int/md/T22-TSAG-221212-TD-GEN-0064" TargetMode="External"/><Relationship Id="rId40" Type="http://schemas.openxmlformats.org/officeDocument/2006/relationships/hyperlink" Target="https://www.itu.int/md/T22-TSAG-C-0013" TargetMode="External"/><Relationship Id="rId45" Type="http://schemas.openxmlformats.org/officeDocument/2006/relationships/hyperlink" Target="https://www.itu.int/md/T22-TSAG-221212-TD-GEN-0132" TargetMode="External"/><Relationship Id="rId66" Type="http://schemas.openxmlformats.org/officeDocument/2006/relationships/hyperlink" Target="https://www.itu.int/md/T22-TSAG-221212-TD-GEN-0135" TargetMode="External"/><Relationship Id="rId87" Type="http://schemas.openxmlformats.org/officeDocument/2006/relationships/hyperlink" Target="https://www.itu.int/md/T22-TSAG-221212-TD-GEN-0146" TargetMode="External"/><Relationship Id="rId110" Type="http://schemas.openxmlformats.org/officeDocument/2006/relationships/hyperlink" Target="https://www.itu.int/md/T22-TSAG-221212-TD-GEN-0169" TargetMode="External"/><Relationship Id="rId115" Type="http://schemas.openxmlformats.org/officeDocument/2006/relationships/header" Target="header1.xml"/><Relationship Id="rId131" Type="http://schemas.openxmlformats.org/officeDocument/2006/relationships/hyperlink" Target="https://www.itu.int/md/meetingdoc.asp?lang=en&amp;parent=T22-TSAG-221212-TD-GEN-0015" TargetMode="External"/><Relationship Id="rId136" Type="http://schemas.openxmlformats.org/officeDocument/2006/relationships/hyperlink" Target="https://www.itu.int/ifa/t/2022/ls/tsag/sp17-tsag-oLS-00006.docx" TargetMode="External"/><Relationship Id="rId157" Type="http://schemas.openxmlformats.org/officeDocument/2006/relationships/glossaryDocument" Target="glossary/document.xml"/><Relationship Id="rId61" Type="http://schemas.openxmlformats.org/officeDocument/2006/relationships/hyperlink" Target="https://www.itu.int/md/T22-TSAG-221212-TD-GEN-0113" TargetMode="External"/><Relationship Id="rId82" Type="http://schemas.openxmlformats.org/officeDocument/2006/relationships/hyperlink" Target="https://www.itu.int/md/T22-TSAG-C-0006" TargetMode="External"/><Relationship Id="rId152" Type="http://schemas.openxmlformats.org/officeDocument/2006/relationships/hyperlink" Target="https://www.itu.int/rec/T-REC-A.1/en" TargetMode="External"/><Relationship Id="rId19" Type="http://schemas.openxmlformats.org/officeDocument/2006/relationships/hyperlink" Target="https://www.itu.int/md/T22-TSAG-221212-TD-GEN-0005" TargetMode="External"/><Relationship Id="rId14" Type="http://schemas.openxmlformats.org/officeDocument/2006/relationships/hyperlink" Target="https://www.itu.int/md/T22-TSAG-221212-TD-GEN-0001" TargetMode="External"/><Relationship Id="rId30" Type="http://schemas.openxmlformats.org/officeDocument/2006/relationships/hyperlink" Target="https://www.itu.int/dms_pub/itu-t/md/22/tsag/td/221212/GEN/T22-TSAG-221212-TD-GEN-0020!A1!PPT-E.pptx" TargetMode="External"/><Relationship Id="rId35" Type="http://schemas.openxmlformats.org/officeDocument/2006/relationships/hyperlink" Target="https://www.itu.int/md/T22-TSAG-221212-TD-GEN-0021" TargetMode="External"/><Relationship Id="rId56" Type="http://schemas.openxmlformats.org/officeDocument/2006/relationships/hyperlink" Target="https://www.itu.int/md/T22-TSAG-221212-TD-GEN-0089" TargetMode="External"/><Relationship Id="rId77" Type="http://schemas.openxmlformats.org/officeDocument/2006/relationships/hyperlink" Target="https://www.itu.int/md/T22-TSAG-221212-TD-GEN-0127" TargetMode="External"/><Relationship Id="rId100" Type="http://schemas.openxmlformats.org/officeDocument/2006/relationships/hyperlink" Target="https://www.itu.int/md/T22-TSAG-221212-TD-GEN-0011" TargetMode="External"/><Relationship Id="rId105" Type="http://schemas.openxmlformats.org/officeDocument/2006/relationships/hyperlink" Target="https://www.itu.int/md/T22-TSAG-221212-TD-GEN-0114/en" TargetMode="External"/><Relationship Id="rId126" Type="http://schemas.openxmlformats.org/officeDocument/2006/relationships/hyperlink" Target="https://www.itu.int/ifa/t/2022/ls/tsag/sp17-tsag-oLS-00011.docx" TargetMode="External"/><Relationship Id="rId147" Type="http://schemas.openxmlformats.org/officeDocument/2006/relationships/hyperlink" Target="mailto:isaac.boateng@nca.org.gh" TargetMode="External"/><Relationship Id="rId8" Type="http://schemas.openxmlformats.org/officeDocument/2006/relationships/image" Target="media/image1.png"/><Relationship Id="rId51" Type="http://schemas.openxmlformats.org/officeDocument/2006/relationships/hyperlink" Target="https://www.itu.int/md/T22-TSAG-221212-TD-GEN-0049" TargetMode="External"/><Relationship Id="rId72" Type="http://schemas.openxmlformats.org/officeDocument/2006/relationships/hyperlink" Target="https://www.itu.int/md/T22-TSAG-221212-TD-GEN-0100" TargetMode="External"/><Relationship Id="rId93" Type="http://schemas.openxmlformats.org/officeDocument/2006/relationships/hyperlink" Target="https://www.itu.int/md/T22-TSAG-221212-TD-GEN-0149/en" TargetMode="External"/><Relationship Id="rId98" Type="http://schemas.openxmlformats.org/officeDocument/2006/relationships/hyperlink" Target="https://www.itu.int/md/T22-TSAG-221212-TD-GEN-0156/en" TargetMode="External"/><Relationship Id="rId121" Type="http://schemas.openxmlformats.org/officeDocument/2006/relationships/hyperlink" Target="https://www.itu.int/md/T22-TSAG-221212-TD-GEN-0004" TargetMode="External"/><Relationship Id="rId142" Type="http://schemas.openxmlformats.org/officeDocument/2006/relationships/hyperlink" Target="mailto:isaac.boateng@nca.org.gh" TargetMode="External"/><Relationship Id="rId3" Type="http://schemas.openxmlformats.org/officeDocument/2006/relationships/styles" Target="styles.xml"/><Relationship Id="rId25" Type="http://schemas.openxmlformats.org/officeDocument/2006/relationships/hyperlink" Target="https://www.itu.int/md/T22-TSAG-221212-TD-GEN-0065" TargetMode="External"/><Relationship Id="rId46" Type="http://schemas.openxmlformats.org/officeDocument/2006/relationships/hyperlink" Target="https://www.itu.int/md/T22-TSAG-221212-TD-GEN-0163" TargetMode="External"/><Relationship Id="rId67" Type="http://schemas.openxmlformats.org/officeDocument/2006/relationships/hyperlink" Target="https://www.itu.int/md/T22-TSAG-221212-TD-GEN-0136" TargetMode="External"/><Relationship Id="rId116" Type="http://schemas.openxmlformats.org/officeDocument/2006/relationships/header" Target="header2.xml"/><Relationship Id="rId137" Type="http://schemas.openxmlformats.org/officeDocument/2006/relationships/hyperlink" Target="https://www.itu.int/ifa/t/2022/ls/tsag/sp17-tsag-oLS-00007.zip" TargetMode="External"/><Relationship Id="rId158" Type="http://schemas.openxmlformats.org/officeDocument/2006/relationships/theme" Target="theme/theme1.xml"/><Relationship Id="rId20" Type="http://schemas.openxmlformats.org/officeDocument/2006/relationships/hyperlink" Target="https://www.itu.int/md/T22-TSAG-221212-TD-GEN-0118" TargetMode="External"/><Relationship Id="rId41" Type="http://schemas.openxmlformats.org/officeDocument/2006/relationships/hyperlink" Target="https://www.itu.int/md/T22-TSAG-C-0019" TargetMode="External"/><Relationship Id="rId62" Type="http://schemas.openxmlformats.org/officeDocument/2006/relationships/hyperlink" Target="https://www.itu.int/md/T22-TSAG-221212-TD-GEN-0113" TargetMode="External"/><Relationship Id="rId83" Type="http://schemas.openxmlformats.org/officeDocument/2006/relationships/hyperlink" Target="https://www.itu.int/ifa/t/2022/ls/tsag/sp17-tsag-oLS-00011.docx" TargetMode="External"/><Relationship Id="rId88" Type="http://schemas.openxmlformats.org/officeDocument/2006/relationships/hyperlink" Target="https://www.itu.int/md/T22-TSAG-221212-TD-GEN-0059" TargetMode="External"/><Relationship Id="rId111" Type="http://schemas.openxmlformats.org/officeDocument/2006/relationships/hyperlink" Target="https://www.itu.int/ifa/t/2022/ls/tsag/sp17-tsag-oLS-00007.zip" TargetMode="External"/><Relationship Id="rId132" Type="http://schemas.openxmlformats.org/officeDocument/2006/relationships/hyperlink" Target="https://www.itu.int/ifa/t/2022/ls/tsag/sp17-tsag-oLS-00004.docx" TargetMode="External"/><Relationship Id="rId153" Type="http://schemas.openxmlformats.org/officeDocument/2006/relationships/header" Target="header4.xml"/><Relationship Id="rId15" Type="http://schemas.openxmlformats.org/officeDocument/2006/relationships/hyperlink" Target="https://www.itu.int/md/T22-TSAG-221212-TD-GEN-0005" TargetMode="External"/><Relationship Id="rId36" Type="http://schemas.openxmlformats.org/officeDocument/2006/relationships/hyperlink" Target="https://www.itu.int/md/T22-TSAG-221212-TD-GEN-0106" TargetMode="External"/><Relationship Id="rId57" Type="http://schemas.openxmlformats.org/officeDocument/2006/relationships/hyperlink" Target="https://www.itu.int/md/T22-TSAG-221212-TD-GEN-0050" TargetMode="External"/><Relationship Id="rId106" Type="http://schemas.openxmlformats.org/officeDocument/2006/relationships/hyperlink" Target="https://www.itu.int/md/T22-TSAG-221212-TD-GEN-0165" TargetMode="External"/><Relationship Id="rId127" Type="http://schemas.openxmlformats.org/officeDocument/2006/relationships/hyperlink" Target="https://www.itu.int/ifa/t/2022/ls/tsag/sp17-tsag-oLS-00012.docx" TargetMode="External"/><Relationship Id="rId10" Type="http://schemas.openxmlformats.org/officeDocument/2006/relationships/hyperlink" Target="https://www.itu.int/md/T22-TSAG-221212-TD-GEN-0063" TargetMode="External"/><Relationship Id="rId31" Type="http://schemas.openxmlformats.org/officeDocument/2006/relationships/hyperlink" Target="https://www.itu.int/md/T22-TSAG-221212-TD-GEN-0022" TargetMode="External"/><Relationship Id="rId52" Type="http://schemas.openxmlformats.org/officeDocument/2006/relationships/hyperlink" Target="https://www.itu.int/md/T22-TSAG-221212-TD-GEN-0047" TargetMode="External"/><Relationship Id="rId73" Type="http://schemas.openxmlformats.org/officeDocument/2006/relationships/hyperlink" Target="https://www.itu.int/md/T22-TSAG-221212-TD-GEN-0087" TargetMode="External"/><Relationship Id="rId78" Type="http://schemas.openxmlformats.org/officeDocument/2006/relationships/hyperlink" Target="https://www.itu.int/md/T22-TSAG-221212-TD-GEN-0147" TargetMode="External"/><Relationship Id="rId94" Type="http://schemas.openxmlformats.org/officeDocument/2006/relationships/hyperlink" Target="https://www.itu.int/md/T22-TSAG-221212-TD-GEN-0155/en" TargetMode="External"/><Relationship Id="rId99" Type="http://schemas.openxmlformats.org/officeDocument/2006/relationships/hyperlink" Target="https://www.itu.int/ifa/t/2022/ls/tsag/sp17-tsag-oLS-00003.docx" TargetMode="External"/><Relationship Id="rId101" Type="http://schemas.openxmlformats.org/officeDocument/2006/relationships/hyperlink" Target="https://www.itu.int/md/T22-TSAG-221212-TD-GEN-0011" TargetMode="External"/><Relationship Id="rId122" Type="http://schemas.openxmlformats.org/officeDocument/2006/relationships/hyperlink" Target="https://www.itu.int/md/meetingdoc.asp?lang=en&amp;parent=T22-TSAG-R-00014" TargetMode="External"/><Relationship Id="rId143" Type="http://schemas.openxmlformats.org/officeDocument/2006/relationships/hyperlink" Target="https://www.itu.int/md/T22-TSAG-221212-TD-GEN-0149/en" TargetMode="External"/><Relationship Id="rId148" Type="http://schemas.openxmlformats.org/officeDocument/2006/relationships/hyperlink" Target="https://www.itu.int/md/T22-TSAG-C-0016/en" TargetMode="External"/><Relationship Id="rId4" Type="http://schemas.openxmlformats.org/officeDocument/2006/relationships/settings" Target="settings.xml"/><Relationship Id="rId9" Type="http://schemas.openxmlformats.org/officeDocument/2006/relationships/hyperlink" Target="mailto:tsagchair@nca.gov.sa" TargetMode="External"/><Relationship Id="rId26" Type="http://schemas.openxmlformats.org/officeDocument/2006/relationships/hyperlink" Target="https://www.itu.int/md/T22-TSAG-221212-TD-GEN-0160" TargetMode="External"/><Relationship Id="rId47" Type="http://schemas.openxmlformats.org/officeDocument/2006/relationships/hyperlink" Target="https://www.itu.int/md/T22-TSAG-221212-TD-GEN-0161" TargetMode="External"/><Relationship Id="rId68" Type="http://schemas.openxmlformats.org/officeDocument/2006/relationships/hyperlink" Target="https://www.itu.int/md/T22-TSAG-221212-TD-GEN-0040" TargetMode="External"/><Relationship Id="rId89" Type="http://schemas.openxmlformats.org/officeDocument/2006/relationships/hyperlink" Target="https://www.itu.int/md/T22-TSAG-221212-TD-GEN-0057" TargetMode="External"/><Relationship Id="rId112" Type="http://schemas.openxmlformats.org/officeDocument/2006/relationships/hyperlink" Target="https://www.itu.int/md/T22-TSAG-221212-TD-GEN-0027" TargetMode="External"/><Relationship Id="rId133" Type="http://schemas.openxmlformats.org/officeDocument/2006/relationships/hyperlink" Target="https://www.itu.int/ifa/t/2022/ls/tsag/sp17-tsag-oLS-00003.docx" TargetMode="External"/><Relationship Id="rId154" Type="http://schemas.openxmlformats.org/officeDocument/2006/relationships/header" Target="header5.xml"/><Relationship Id="rId16" Type="http://schemas.openxmlformats.org/officeDocument/2006/relationships/hyperlink" Target="https://www.itu.int/md/T22-TSAG-221212-TD-GEN-0002" TargetMode="External"/><Relationship Id="rId37" Type="http://schemas.openxmlformats.org/officeDocument/2006/relationships/hyperlink" Target="https://www.itu.int/md/T22-TSAG-C-0003" TargetMode="External"/><Relationship Id="rId58" Type="http://schemas.openxmlformats.org/officeDocument/2006/relationships/hyperlink" Target="https://www.itu.int/md/T22-TSAG-221212-TD-GEN-0102" TargetMode="External"/><Relationship Id="rId79" Type="http://schemas.openxmlformats.org/officeDocument/2006/relationships/hyperlink" Target="https://www.itu.int/ifa/t/2022/ls/tsag/sp17-tsag-oLS-00009.docx" TargetMode="External"/><Relationship Id="rId102" Type="http://schemas.openxmlformats.org/officeDocument/2006/relationships/hyperlink" Target="https://www.itu.int/md/T22-TSAG-221212-TD-GEN-0011/en" TargetMode="External"/><Relationship Id="rId123" Type="http://schemas.openxmlformats.org/officeDocument/2006/relationships/hyperlink" Target="https://www.itu.int/ifa/t/2022/ls/tsag/sp17-tsag-oLS-00008.docx" TargetMode="External"/><Relationship Id="rId144" Type="http://schemas.openxmlformats.org/officeDocument/2006/relationships/hyperlink" Target="https://www.itu.int/md/T22-TSAG-221212-TD-GEN-0155/en" TargetMode="External"/><Relationship Id="rId90" Type="http://schemas.openxmlformats.org/officeDocument/2006/relationships/hyperlink" Target="https://www.itu.int/md/T22-TSAG-221212-TD-GEN-0058" TargetMode="External"/><Relationship Id="rId27" Type="http://schemas.openxmlformats.org/officeDocument/2006/relationships/hyperlink" Target="https://www.itu.int/md/T22-TSAG-221212-TD-GEN-0055" TargetMode="External"/><Relationship Id="rId48" Type="http://schemas.openxmlformats.org/officeDocument/2006/relationships/hyperlink" Target="https://www.itu.int/md/T22-TSB-CIR-0069" TargetMode="External"/><Relationship Id="rId69" Type="http://schemas.openxmlformats.org/officeDocument/2006/relationships/hyperlink" Target="http://handle.itu.int/11.1002/ls/sp16-tsag-oLS-00050.docx" TargetMode="External"/><Relationship Id="rId113" Type="http://schemas.openxmlformats.org/officeDocument/2006/relationships/hyperlink" Target="https://www.itu.int/md/T22-TSAG-221212-TD-GEN-0162" TargetMode="External"/><Relationship Id="rId134" Type="http://schemas.openxmlformats.org/officeDocument/2006/relationships/hyperlink" Target="https://www.itu.int/md/meetingdoc.asp?lang=en&amp;parent=T22-TSAG-221212-TD-GEN-001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loomberg.com/professional/blog/metaverse-may-be-800-billion-market-next-tech-platform/" TargetMode="External"/><Relationship Id="rId2" Type="http://schemas.openxmlformats.org/officeDocument/2006/relationships/hyperlink" Target="https://www.itu.int/webcast/archive2/t2022-24tsag" TargetMode="External"/><Relationship Id="rId1" Type="http://schemas.openxmlformats.org/officeDocument/2006/relationships/hyperlink" Target="https://extranet.itu.int/sites/itu-t/studygroups/2022-2024/tsag/Captioning/Forms/AllItems.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7C8227C999473DBE3FABCE906403A9"/>
        <w:category>
          <w:name w:val="General"/>
          <w:gallery w:val="placeholder"/>
        </w:category>
        <w:types>
          <w:type w:val="bbPlcHdr"/>
        </w:types>
        <w:behaviors>
          <w:behavior w:val="content"/>
        </w:behaviors>
        <w:guid w:val="{D7FFBA46-968B-4B2D-920B-D402D6CC465F}"/>
      </w:docPartPr>
      <w:docPartBody>
        <w:p w:rsidR="005255E4" w:rsidRDefault="005255E4">
          <w:pPr>
            <w:pStyle w:val="EA7C8227C999473DBE3FABCE906403A9"/>
          </w:pPr>
          <w:r>
            <w:rPr>
              <w:rStyle w:val="PlaceholderText"/>
              <w:bCs/>
              <w:szCs w:val="32"/>
              <w:highlight w:val="yellow"/>
            </w:rPr>
            <w:t>SGgg-C.n OR TD n (PLEN|GEN|WPx/gg)</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55E4" w:rsidRDefault="005255E4">
      <w:pPr>
        <w:spacing w:line="240" w:lineRule="auto"/>
      </w:pPr>
      <w:r>
        <w:separator/>
      </w:r>
    </w:p>
  </w:endnote>
  <w:endnote w:type="continuationSeparator" w:id="0">
    <w:p w:rsidR="005255E4" w:rsidRDefault="005255E4">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
    <w:altName w:val="Yu Gothic UI"/>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TKaiti">
    <w:altName w:val="华文楷体"/>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55E4" w:rsidRDefault="005255E4">
      <w:pPr>
        <w:spacing w:after="0"/>
      </w:pPr>
      <w:r>
        <w:separator/>
      </w:r>
    </w:p>
  </w:footnote>
  <w:footnote w:type="continuationSeparator" w:id="0">
    <w:p w:rsidR="005255E4" w:rsidRDefault="005255E4">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32A"/>
    <w:rsid w:val="003047D0"/>
    <w:rsid w:val="005255E4"/>
    <w:rsid w:val="00616460"/>
    <w:rsid w:val="006A5449"/>
    <w:rsid w:val="006C48C5"/>
    <w:rsid w:val="006E3312"/>
    <w:rsid w:val="009565F9"/>
    <w:rsid w:val="00AA632A"/>
    <w:rsid w:val="00CF08F5"/>
    <w:rsid w:val="00D21A76"/>
    <w:rsid w:val="00DD6401"/>
    <w:rsid w:val="00DF1F58"/>
    <w:rsid w:val="00EF79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style>
  <w:style w:type="paragraph" w:customStyle="1" w:styleId="EA7C8227C999473DBE3FABCE906403A9">
    <w:name w:val="EA7C8227C999473DBE3FABCE906403A9"/>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436B1-D1E7-4401-87C9-60699D3B8F56}">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38</Pages>
  <Words>22944</Words>
  <Characters>23388</Characters>
  <Application>Microsoft Office Word</Application>
  <DocSecurity>0</DocSecurity>
  <Lines>194</Lines>
  <Paragraphs>92</Paragraphs>
  <ScaleCrop>false</ScaleCrop>
  <HeadingPairs>
    <vt:vector size="2" baseType="variant">
      <vt:variant>
        <vt:lpstr>Title</vt:lpstr>
      </vt:variant>
      <vt:variant>
        <vt:i4>1</vt:i4>
      </vt:variant>
    </vt:vector>
  </HeadingPairs>
  <TitlesOfParts>
    <vt:vector size="1" baseType="lpstr">
      <vt:lpstr>从以下内容中选择：行政管理，讨论，情况通报，提案，其它</vt:lpstr>
    </vt:vector>
  </TitlesOfParts>
  <Manager>ITU-T</Manager>
  <Company>International Telecommunication Union (ITU)</Company>
  <LinksUpToDate>false</LinksUpToDate>
  <CharactersWithSpaces>46240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从以下内容中选择：行政管理，讨论，情况通报，提案，其它</dc:title>
  <dc:creator>Chen, Meng</dc:creator>
  <cp:keywords>插入关键词，之间用分号（；）隔开</cp:keywords>
  <cp:lastModifiedBy>Al-Mnini, Lara</cp:lastModifiedBy>
  <cp:revision>4</cp:revision>
  <cp:lastPrinted>2017-01-27T08:37:00Z</cp:lastPrinted>
  <dcterms:created xsi:type="dcterms:W3CDTF">2023-02-09T15:11:00Z</dcterms:created>
  <dcterms:modified xsi:type="dcterms:W3CDTF">2023-02-20T10:47:00Z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ITR-EG– C 14 – E</vt:lpwstr>
  </property>
  <property fmtid="{D5CDD505-2E9C-101B-9397-08002B2CF9AE}" pid="3" name="Docdate">
    <vt:lpwstr>March 2009</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KSOProductBuildVer">
    <vt:lpwstr>2052-11.1.0.13703</vt:lpwstr>
  </property>
  <property fmtid="{D5CDD505-2E9C-101B-9397-08002B2CF9AE}" pid="9" name="ICV">
    <vt:lpwstr>616D4034054B462CAFD9ACC44A4E2E4A</vt:lpwstr>
  </property>
</Properties>
</file>